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A7D6"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Асланиди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Олег</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Владимирович</w:t>
      </w:r>
      <w:r w:rsidRPr="00E07F00">
        <w:rPr>
          <w:rFonts w:ascii="Helvetica" w:hAnsi="Helvetica" w:cs="Helvetica"/>
          <w:b/>
          <w:bCs/>
          <w:color w:val="222222"/>
          <w:sz w:val="21"/>
          <w:szCs w:val="21"/>
        </w:rPr>
        <w:t>.</w:t>
      </w:r>
    </w:p>
    <w:p w14:paraId="5D2EA065"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биологических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средах</w:t>
      </w:r>
      <w:r w:rsidRPr="00E07F00">
        <w:rPr>
          <w:rFonts w:ascii="Helvetica" w:hAnsi="Helvetica" w:cs="Helvetica"/>
          <w:b/>
          <w:bCs/>
          <w:color w:val="222222"/>
          <w:sz w:val="21"/>
          <w:szCs w:val="21"/>
        </w:rPr>
        <w:t xml:space="preserve"> : </w:t>
      </w:r>
      <w:r w:rsidRPr="00E07F00">
        <w:rPr>
          <w:rFonts w:ascii="Helvetica" w:hAnsi="Helvetica" w:cs="Helvetica" w:hint="eastAsia"/>
          <w:b/>
          <w:bCs/>
          <w:color w:val="222222"/>
          <w:sz w:val="21"/>
          <w:szCs w:val="21"/>
        </w:rPr>
        <w:t>диссертация</w:t>
      </w:r>
      <w:r w:rsidRPr="00E07F00">
        <w:rPr>
          <w:rFonts w:ascii="Helvetica" w:hAnsi="Helvetica" w:cs="Helvetica"/>
          <w:b/>
          <w:bCs/>
          <w:color w:val="222222"/>
          <w:sz w:val="21"/>
          <w:szCs w:val="21"/>
        </w:rPr>
        <w:t xml:space="preserve"> ... </w:t>
      </w:r>
      <w:r w:rsidRPr="00E07F00">
        <w:rPr>
          <w:rFonts w:ascii="Helvetica" w:hAnsi="Helvetica" w:cs="Helvetica" w:hint="eastAsia"/>
          <w:b/>
          <w:bCs/>
          <w:color w:val="222222"/>
          <w:sz w:val="21"/>
          <w:szCs w:val="21"/>
        </w:rPr>
        <w:t>кандидата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физико</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математических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наук</w:t>
      </w:r>
      <w:r w:rsidRPr="00E07F00">
        <w:rPr>
          <w:rFonts w:ascii="Helvetica" w:hAnsi="Helvetica" w:cs="Helvetica"/>
          <w:b/>
          <w:bCs/>
          <w:color w:val="222222"/>
          <w:sz w:val="21"/>
          <w:szCs w:val="21"/>
        </w:rPr>
        <w:t xml:space="preserve"> : 03.00.02. - </w:t>
      </w:r>
      <w:r w:rsidRPr="00E07F00">
        <w:rPr>
          <w:rFonts w:ascii="Helvetica" w:hAnsi="Helvetica" w:cs="Helvetica" w:hint="eastAsia"/>
          <w:b/>
          <w:bCs/>
          <w:color w:val="222222"/>
          <w:sz w:val="21"/>
          <w:szCs w:val="21"/>
        </w:rPr>
        <w:t>Пущино</w:t>
      </w:r>
      <w:r w:rsidRPr="00E07F00">
        <w:rPr>
          <w:rFonts w:ascii="Helvetica" w:hAnsi="Helvetica" w:cs="Helvetica"/>
          <w:b/>
          <w:bCs/>
          <w:color w:val="222222"/>
          <w:sz w:val="21"/>
          <w:szCs w:val="21"/>
        </w:rPr>
        <w:t xml:space="preserve">, 1999. - 102 </w:t>
      </w:r>
      <w:r w:rsidRPr="00E07F00">
        <w:rPr>
          <w:rFonts w:ascii="Helvetica" w:hAnsi="Helvetica" w:cs="Helvetica" w:hint="eastAsia"/>
          <w:b/>
          <w:bCs/>
          <w:color w:val="222222"/>
          <w:sz w:val="21"/>
          <w:szCs w:val="21"/>
        </w:rPr>
        <w:t>с</w:t>
      </w:r>
      <w:r w:rsidRPr="00E07F00">
        <w:rPr>
          <w:rFonts w:ascii="Helvetica" w:hAnsi="Helvetica" w:cs="Helvetica"/>
          <w:b/>
          <w:bCs/>
          <w:color w:val="222222"/>
          <w:sz w:val="21"/>
          <w:szCs w:val="21"/>
        </w:rPr>
        <w:t xml:space="preserve">. : </w:t>
      </w:r>
      <w:r w:rsidRPr="00E07F00">
        <w:rPr>
          <w:rFonts w:ascii="Helvetica" w:hAnsi="Helvetica" w:cs="Helvetica" w:hint="eastAsia"/>
          <w:b/>
          <w:bCs/>
          <w:color w:val="222222"/>
          <w:sz w:val="21"/>
          <w:szCs w:val="21"/>
        </w:rPr>
        <w:t>ил</w:t>
      </w:r>
      <w:r w:rsidRPr="00E07F00">
        <w:rPr>
          <w:rFonts w:ascii="Helvetica" w:hAnsi="Helvetica" w:cs="Helvetica"/>
          <w:b/>
          <w:bCs/>
          <w:color w:val="222222"/>
          <w:sz w:val="21"/>
          <w:szCs w:val="21"/>
        </w:rPr>
        <w:t>.</w:t>
      </w:r>
    </w:p>
    <w:p w14:paraId="60CC32DB"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больше</w:t>
      </w:r>
    </w:p>
    <w:p w14:paraId="14C7F88B"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Цитаты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из</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текста</w:t>
      </w:r>
      <w:r w:rsidRPr="00E07F00">
        <w:rPr>
          <w:rFonts w:ascii="Helvetica" w:hAnsi="Helvetica" w:cs="Helvetica"/>
          <w:b/>
          <w:bCs/>
          <w:color w:val="222222"/>
          <w:sz w:val="21"/>
          <w:szCs w:val="21"/>
        </w:rPr>
        <w:t>:</w:t>
      </w:r>
    </w:p>
    <w:p w14:paraId="56969F12"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стр</w:t>
      </w:r>
      <w:r w:rsidRPr="00E07F00">
        <w:rPr>
          <w:rFonts w:ascii="Helvetica" w:hAnsi="Helvetica" w:cs="Helvetica"/>
          <w:b/>
          <w:bCs/>
          <w:color w:val="222222"/>
          <w:sz w:val="21"/>
          <w:szCs w:val="21"/>
        </w:rPr>
        <w:t>. 1</w:t>
      </w:r>
    </w:p>
    <w:p w14:paraId="6B6166AE"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3 ^ </w:t>
      </w:r>
      <w:r w:rsidRPr="00E07F00">
        <w:rPr>
          <w:rFonts w:ascii="Helvetica" w:hAnsi="Helvetica" w:cs="Helvetica" w:hint="eastAsia"/>
          <w:b/>
          <w:bCs/>
          <w:color w:val="222222"/>
          <w:sz w:val="21"/>
          <w:szCs w:val="21"/>
        </w:rPr>
        <w:t>На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правах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рукописи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ИНСТИТУТ</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ТЕОРЕТИЧЕСКОЙ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ЭКСПЕРИМЕНТАЛЬНОЙ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БИОФИЗИКИ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РАН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АСЛАНИДИ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ОЛЕГ</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ВЛАДИМИРОВИЧ</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БИОЛОГИЧЕСКИХ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СРЕДАХ</w:t>
      </w:r>
      <w:r w:rsidRPr="00E07F00">
        <w:rPr>
          <w:rFonts w:ascii="Helvetica" w:hAnsi="Helvetica" w:cs="Helvetica"/>
          <w:b/>
          <w:bCs/>
          <w:color w:val="222222"/>
          <w:sz w:val="21"/>
          <w:szCs w:val="21"/>
        </w:rPr>
        <w:t xml:space="preserve"> 03.00.02-</w:t>
      </w:r>
      <w:r w:rsidRPr="00E07F00">
        <w:rPr>
          <w:rFonts w:ascii="Helvetica" w:hAnsi="Helvetica" w:cs="Helvetica" w:hint="eastAsia"/>
          <w:b/>
          <w:bCs/>
          <w:color w:val="222222"/>
          <w:sz w:val="21"/>
          <w:szCs w:val="21"/>
        </w:rPr>
        <w:t>биофизика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Диссертационная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работа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соискание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ученой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степени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кандидата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физико</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математических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наук</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Научный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руководитель</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к</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ф</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м</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Морнев</w:t>
      </w:r>
    </w:p>
    <w:p w14:paraId="12AD05B1"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стр</w:t>
      </w:r>
      <w:r w:rsidRPr="00E07F00">
        <w:rPr>
          <w:rFonts w:ascii="Helvetica" w:hAnsi="Helvetica" w:cs="Helvetica"/>
          <w:b/>
          <w:bCs/>
          <w:color w:val="222222"/>
          <w:sz w:val="21"/>
          <w:szCs w:val="21"/>
        </w:rPr>
        <w:t>. 5</w:t>
      </w:r>
    </w:p>
    <w:p w14:paraId="12C0211C"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которых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была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продемонстрирована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принципиальная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возможность</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реализации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таких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средах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солитоноподобных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режимов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соответствующих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отражению</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сталкивающихся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уже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химической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зарегистрировано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экспериментально</w:t>
      </w:r>
      <w:r w:rsidRPr="00E07F00">
        <w:rPr>
          <w:rFonts w:ascii="Helvetica" w:hAnsi="Helvetica" w:cs="Helvetica"/>
          <w:b/>
          <w:bCs/>
          <w:color w:val="222222"/>
          <w:sz w:val="21"/>
          <w:szCs w:val="21"/>
        </w:rPr>
        <w:t xml:space="preserve"> (Oertzen et al., 1998). </w:t>
      </w:r>
      <w:r w:rsidRPr="00E07F00">
        <w:rPr>
          <w:rFonts w:ascii="Helvetica" w:hAnsi="Helvetica" w:cs="Helvetica" w:hint="eastAsia"/>
          <w:b/>
          <w:bCs/>
          <w:color w:val="222222"/>
          <w:sz w:val="21"/>
          <w:szCs w:val="21"/>
        </w:rPr>
        <w:t>Эти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результаты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сразу</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же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поднимают</w:t>
      </w:r>
    </w:p>
    <w:p w14:paraId="6FC2DF6C"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стр</w:t>
      </w:r>
      <w:r w:rsidRPr="00E07F00">
        <w:rPr>
          <w:rFonts w:ascii="Helvetica" w:hAnsi="Helvetica" w:cs="Helvetica"/>
          <w:b/>
          <w:bCs/>
          <w:color w:val="222222"/>
          <w:sz w:val="21"/>
          <w:szCs w:val="21"/>
        </w:rPr>
        <w:t>. 28</w:t>
      </w:r>
    </w:p>
    <w:p w14:paraId="2202318A"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отражению</w:t>
      </w:r>
      <w:r w:rsidRPr="00E07F00">
        <w:rPr>
          <w:rFonts w:ascii="Helvetica" w:hAnsi="Helvetica" w:cs="Helvetica"/>
          <w:b/>
          <w:bCs/>
          <w:color w:val="222222"/>
          <w:sz w:val="21"/>
          <w:szCs w:val="21"/>
        </w:rPr>
        <w:t xml:space="preserve">17. 1. 5. 1.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неоднородности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Вследствие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наличия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рефрактерности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средах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частности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p>
    <w:p w14:paraId="493345FC" w14:textId="77777777" w:rsidR="00E07F00" w:rsidRPr="00E07F00" w:rsidRDefault="00E07F00" w:rsidP="00E07F00">
      <w:pPr>
        <w:rPr>
          <w:rFonts w:ascii="Helvetica" w:hAnsi="Helvetica" w:cs="Helvetica"/>
          <w:b/>
          <w:bCs/>
          <w:color w:val="222222"/>
          <w:sz w:val="21"/>
          <w:szCs w:val="21"/>
        </w:rPr>
      </w:pPr>
    </w:p>
    <w:p w14:paraId="4F10BFFE"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Оглавление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диссертации</w:t>
      </w:r>
    </w:p>
    <w:p w14:paraId="50A25F3F"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кандидат</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физико</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математических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наук</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Асланиди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Олег</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Владимирович</w:t>
      </w:r>
    </w:p>
    <w:p w14:paraId="002CC3EA"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ВВЕДЕНИЕ</w:t>
      </w:r>
      <w:r w:rsidRPr="00E07F00">
        <w:rPr>
          <w:rFonts w:ascii="Helvetica" w:hAnsi="Helvetica" w:cs="Helvetica"/>
          <w:b/>
          <w:bCs/>
          <w:color w:val="222222"/>
          <w:sz w:val="21"/>
          <w:szCs w:val="21"/>
        </w:rPr>
        <w:t>.</w:t>
      </w:r>
    </w:p>
    <w:p w14:paraId="50649B2F" w14:textId="77777777" w:rsidR="00E07F00" w:rsidRPr="00E07F00" w:rsidRDefault="00E07F00" w:rsidP="00E07F00">
      <w:pPr>
        <w:rPr>
          <w:rFonts w:ascii="Helvetica" w:hAnsi="Helvetica" w:cs="Helvetica"/>
          <w:b/>
          <w:bCs/>
          <w:color w:val="222222"/>
          <w:sz w:val="21"/>
          <w:szCs w:val="21"/>
        </w:rPr>
      </w:pPr>
    </w:p>
    <w:p w14:paraId="3EA2363D"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ГЛАВА</w:t>
      </w:r>
      <w:r w:rsidRPr="00E07F00">
        <w:rPr>
          <w:rFonts w:ascii="Helvetica" w:hAnsi="Helvetica" w:cs="Helvetica"/>
          <w:b/>
          <w:bCs/>
          <w:color w:val="222222"/>
          <w:sz w:val="21"/>
          <w:szCs w:val="21"/>
        </w:rPr>
        <w:t xml:space="preserve"> 1. </w:t>
      </w:r>
      <w:r w:rsidRPr="00E07F00">
        <w:rPr>
          <w:rFonts w:ascii="Helvetica" w:hAnsi="Helvetica" w:cs="Helvetica" w:hint="eastAsia"/>
          <w:b/>
          <w:bCs/>
          <w:color w:val="222222"/>
          <w:sz w:val="21"/>
          <w:szCs w:val="21"/>
        </w:rPr>
        <w:t>ОБЗОР</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ЛИТЕРАТУРЫ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ТЕМЕ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РАБОТЫ</w:t>
      </w:r>
      <w:r w:rsidRPr="00E07F00">
        <w:rPr>
          <w:rFonts w:ascii="Helvetica" w:hAnsi="Helvetica" w:cs="Helvetica"/>
          <w:b/>
          <w:bCs/>
          <w:color w:val="222222"/>
          <w:sz w:val="21"/>
          <w:szCs w:val="21"/>
        </w:rPr>
        <w:t>.</w:t>
      </w:r>
    </w:p>
    <w:p w14:paraId="7007940E" w14:textId="77777777" w:rsidR="00E07F00" w:rsidRPr="00E07F00" w:rsidRDefault="00E07F00" w:rsidP="00E07F00">
      <w:pPr>
        <w:rPr>
          <w:rFonts w:ascii="Helvetica" w:hAnsi="Helvetica" w:cs="Helvetica"/>
          <w:b/>
          <w:bCs/>
          <w:color w:val="222222"/>
          <w:sz w:val="21"/>
          <w:szCs w:val="21"/>
        </w:rPr>
      </w:pPr>
    </w:p>
    <w:p w14:paraId="6DC7CB61"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1. 1. </w:t>
      </w:r>
      <w:r w:rsidRPr="00E07F00">
        <w:rPr>
          <w:rFonts w:ascii="Helvetica" w:hAnsi="Helvetica" w:cs="Helvetica" w:hint="eastAsia"/>
          <w:b/>
          <w:bCs/>
          <w:color w:val="222222"/>
          <w:sz w:val="21"/>
          <w:szCs w:val="21"/>
        </w:rPr>
        <w:t>Автоволны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средах</w:t>
      </w:r>
      <w:r w:rsidRPr="00E07F00">
        <w:rPr>
          <w:rFonts w:ascii="Helvetica" w:hAnsi="Helvetica" w:cs="Helvetica"/>
          <w:b/>
          <w:bCs/>
          <w:color w:val="222222"/>
          <w:sz w:val="21"/>
          <w:szCs w:val="21"/>
        </w:rPr>
        <w:t>.</w:t>
      </w:r>
    </w:p>
    <w:p w14:paraId="24D23077" w14:textId="77777777" w:rsidR="00E07F00" w:rsidRPr="00E07F00" w:rsidRDefault="00E07F00" w:rsidP="00E07F00">
      <w:pPr>
        <w:rPr>
          <w:rFonts w:ascii="Helvetica" w:hAnsi="Helvetica" w:cs="Helvetica"/>
          <w:b/>
          <w:bCs/>
          <w:color w:val="222222"/>
          <w:sz w:val="21"/>
          <w:szCs w:val="21"/>
        </w:rPr>
      </w:pPr>
    </w:p>
    <w:p w14:paraId="2E9A122F"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1. 2. </w:t>
      </w:r>
      <w:r w:rsidRPr="00E07F00">
        <w:rPr>
          <w:rFonts w:ascii="Helvetica" w:hAnsi="Helvetica" w:cs="Helvetica" w:hint="eastAsia"/>
          <w:b/>
          <w:bCs/>
          <w:color w:val="222222"/>
          <w:sz w:val="21"/>
          <w:szCs w:val="21"/>
        </w:rPr>
        <w:t>Биологические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среды</w:t>
      </w:r>
      <w:r w:rsidRPr="00E07F00">
        <w:rPr>
          <w:rFonts w:ascii="Helvetica" w:hAnsi="Helvetica" w:cs="Helvetica"/>
          <w:b/>
          <w:bCs/>
          <w:color w:val="222222"/>
          <w:sz w:val="21"/>
          <w:szCs w:val="21"/>
        </w:rPr>
        <w:t>.</w:t>
      </w:r>
    </w:p>
    <w:p w14:paraId="67B85D74" w14:textId="77777777" w:rsidR="00E07F00" w:rsidRPr="00E07F00" w:rsidRDefault="00E07F00" w:rsidP="00E07F00">
      <w:pPr>
        <w:rPr>
          <w:rFonts w:ascii="Helvetica" w:hAnsi="Helvetica" w:cs="Helvetica"/>
          <w:b/>
          <w:bCs/>
          <w:color w:val="222222"/>
          <w:sz w:val="21"/>
          <w:szCs w:val="21"/>
        </w:rPr>
      </w:pPr>
    </w:p>
    <w:p w14:paraId="26E616D0"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1. 2. 1. </w:t>
      </w:r>
      <w:r w:rsidRPr="00E07F00">
        <w:rPr>
          <w:rFonts w:ascii="Helvetica" w:hAnsi="Helvetica" w:cs="Helvetica" w:hint="eastAsia"/>
          <w:b/>
          <w:bCs/>
          <w:color w:val="222222"/>
          <w:sz w:val="21"/>
          <w:szCs w:val="21"/>
        </w:rPr>
        <w:t>Нервное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волокно</w:t>
      </w:r>
      <w:r w:rsidRPr="00E07F00">
        <w:rPr>
          <w:rFonts w:ascii="Helvetica" w:hAnsi="Helvetica" w:cs="Helvetica"/>
          <w:b/>
          <w:bCs/>
          <w:color w:val="222222"/>
          <w:sz w:val="21"/>
          <w:szCs w:val="21"/>
        </w:rPr>
        <w:t>.</w:t>
      </w:r>
    </w:p>
    <w:p w14:paraId="64060413" w14:textId="77777777" w:rsidR="00E07F00" w:rsidRPr="00E07F00" w:rsidRDefault="00E07F00" w:rsidP="00E07F00">
      <w:pPr>
        <w:rPr>
          <w:rFonts w:ascii="Helvetica" w:hAnsi="Helvetica" w:cs="Helvetica"/>
          <w:b/>
          <w:bCs/>
          <w:color w:val="222222"/>
          <w:sz w:val="21"/>
          <w:szCs w:val="21"/>
        </w:rPr>
      </w:pPr>
    </w:p>
    <w:p w14:paraId="55D736ED"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1. 2. 2. </w:t>
      </w:r>
      <w:r w:rsidRPr="00E07F00">
        <w:rPr>
          <w:rFonts w:ascii="Helvetica" w:hAnsi="Helvetica" w:cs="Helvetica" w:hint="eastAsia"/>
          <w:b/>
          <w:bCs/>
          <w:color w:val="222222"/>
          <w:sz w:val="21"/>
          <w:szCs w:val="21"/>
        </w:rPr>
        <w:t>Волны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возбуждения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сердце</w:t>
      </w:r>
      <w:r w:rsidRPr="00E07F00">
        <w:rPr>
          <w:rFonts w:ascii="Helvetica" w:hAnsi="Helvetica" w:cs="Helvetica"/>
          <w:b/>
          <w:bCs/>
          <w:color w:val="222222"/>
          <w:sz w:val="21"/>
          <w:szCs w:val="21"/>
        </w:rPr>
        <w:t>.</w:t>
      </w:r>
    </w:p>
    <w:p w14:paraId="3C62FCC3" w14:textId="77777777" w:rsidR="00E07F00" w:rsidRPr="00E07F00" w:rsidRDefault="00E07F00" w:rsidP="00E07F00">
      <w:pPr>
        <w:rPr>
          <w:rFonts w:ascii="Helvetica" w:hAnsi="Helvetica" w:cs="Helvetica"/>
          <w:b/>
          <w:bCs/>
          <w:color w:val="222222"/>
          <w:sz w:val="21"/>
          <w:szCs w:val="21"/>
        </w:rPr>
      </w:pPr>
    </w:p>
    <w:p w14:paraId="3C879670"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1. 2. 3. </w:t>
      </w:r>
      <w:r w:rsidRPr="00E07F00">
        <w:rPr>
          <w:rFonts w:ascii="Helvetica" w:hAnsi="Helvetica" w:cs="Helvetica" w:hint="eastAsia"/>
          <w:b/>
          <w:bCs/>
          <w:color w:val="222222"/>
          <w:sz w:val="21"/>
          <w:szCs w:val="21"/>
        </w:rPr>
        <w:t>Концентрационные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волны</w:t>
      </w:r>
      <w:r w:rsidRPr="00E07F00">
        <w:rPr>
          <w:rFonts w:ascii="Helvetica" w:hAnsi="Helvetica" w:cs="Helvetica"/>
          <w:b/>
          <w:bCs/>
          <w:color w:val="222222"/>
          <w:sz w:val="21"/>
          <w:szCs w:val="21"/>
        </w:rPr>
        <w:t>.</w:t>
      </w:r>
    </w:p>
    <w:p w14:paraId="38A3191C" w14:textId="77777777" w:rsidR="00E07F00" w:rsidRPr="00E07F00" w:rsidRDefault="00E07F00" w:rsidP="00E07F00">
      <w:pPr>
        <w:rPr>
          <w:rFonts w:ascii="Helvetica" w:hAnsi="Helvetica" w:cs="Helvetica"/>
          <w:b/>
          <w:bCs/>
          <w:color w:val="222222"/>
          <w:sz w:val="21"/>
          <w:szCs w:val="21"/>
        </w:rPr>
      </w:pPr>
    </w:p>
    <w:p w14:paraId="64071984"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1. 2. 4. </w:t>
      </w:r>
      <w:r w:rsidRPr="00E07F00">
        <w:rPr>
          <w:rFonts w:ascii="Helvetica" w:hAnsi="Helvetica" w:cs="Helvetica" w:hint="eastAsia"/>
          <w:b/>
          <w:bCs/>
          <w:color w:val="222222"/>
          <w:sz w:val="21"/>
          <w:szCs w:val="21"/>
        </w:rPr>
        <w:t>Другие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примеры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w:t>
      </w:r>
    </w:p>
    <w:p w14:paraId="7F6ACEB1" w14:textId="77777777" w:rsidR="00E07F00" w:rsidRPr="00E07F00" w:rsidRDefault="00E07F00" w:rsidP="00E07F00">
      <w:pPr>
        <w:rPr>
          <w:rFonts w:ascii="Helvetica" w:hAnsi="Helvetica" w:cs="Helvetica"/>
          <w:b/>
          <w:bCs/>
          <w:color w:val="222222"/>
          <w:sz w:val="21"/>
          <w:szCs w:val="21"/>
        </w:rPr>
      </w:pPr>
    </w:p>
    <w:p w14:paraId="3F88522A"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1. 3. </w:t>
      </w:r>
      <w:r w:rsidRPr="00E07F00">
        <w:rPr>
          <w:rFonts w:ascii="Helvetica" w:hAnsi="Helvetica" w:cs="Helvetica" w:hint="eastAsia"/>
          <w:b/>
          <w:bCs/>
          <w:color w:val="222222"/>
          <w:sz w:val="21"/>
          <w:szCs w:val="21"/>
        </w:rPr>
        <w:t>Уравнения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w:t>
      </w:r>
      <w:r w:rsidRPr="00E07F00">
        <w:rPr>
          <w:rFonts w:ascii="Helvetica" w:hAnsi="Helvetica" w:cs="Helvetica" w:hint="eastAsia"/>
          <w:b/>
          <w:bCs/>
          <w:color w:val="222222"/>
          <w:sz w:val="21"/>
          <w:szCs w:val="21"/>
        </w:rPr>
        <w:t>реакция</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диффузия</w:t>
      </w:r>
      <w:r w:rsidRPr="00E07F00">
        <w:rPr>
          <w:rFonts w:ascii="Helvetica" w:hAnsi="Helvetica" w:cs="Helvetica" w:hint="eastAsia"/>
          <w:b/>
          <w:bCs/>
          <w:color w:val="222222"/>
          <w:sz w:val="21"/>
          <w:szCs w:val="21"/>
        </w:rPr>
        <w:t>»</w:t>
      </w:r>
      <w:r w:rsidRPr="00E07F00">
        <w:rPr>
          <w:rFonts w:ascii="Helvetica" w:hAnsi="Helvetica" w:cs="Helvetica"/>
          <w:b/>
          <w:bCs/>
          <w:color w:val="222222"/>
          <w:sz w:val="21"/>
          <w:szCs w:val="21"/>
        </w:rPr>
        <w:t>.</w:t>
      </w:r>
    </w:p>
    <w:p w14:paraId="6BC4E474" w14:textId="77777777" w:rsidR="00E07F00" w:rsidRPr="00E07F00" w:rsidRDefault="00E07F00" w:rsidP="00E07F00">
      <w:pPr>
        <w:rPr>
          <w:rFonts w:ascii="Helvetica" w:hAnsi="Helvetica" w:cs="Helvetica"/>
          <w:b/>
          <w:bCs/>
          <w:color w:val="222222"/>
          <w:sz w:val="21"/>
          <w:szCs w:val="21"/>
        </w:rPr>
      </w:pPr>
    </w:p>
    <w:p w14:paraId="7B7D361D"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1. 3. 1. </w:t>
      </w:r>
      <w:r w:rsidRPr="00E07F00">
        <w:rPr>
          <w:rFonts w:ascii="Helvetica" w:hAnsi="Helvetica" w:cs="Helvetica" w:hint="eastAsia"/>
          <w:b/>
          <w:bCs/>
          <w:color w:val="222222"/>
          <w:sz w:val="21"/>
          <w:szCs w:val="21"/>
        </w:rPr>
        <w:t>Кабельные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уравнения</w:t>
      </w:r>
      <w:r w:rsidRPr="00E07F00">
        <w:rPr>
          <w:rFonts w:ascii="Helvetica" w:hAnsi="Helvetica" w:cs="Helvetica"/>
          <w:b/>
          <w:bCs/>
          <w:color w:val="222222"/>
          <w:sz w:val="21"/>
          <w:szCs w:val="21"/>
        </w:rPr>
        <w:t>.</w:t>
      </w:r>
    </w:p>
    <w:p w14:paraId="0D920008" w14:textId="77777777" w:rsidR="00E07F00" w:rsidRPr="00E07F00" w:rsidRDefault="00E07F00" w:rsidP="00E07F00">
      <w:pPr>
        <w:rPr>
          <w:rFonts w:ascii="Helvetica" w:hAnsi="Helvetica" w:cs="Helvetica"/>
          <w:b/>
          <w:bCs/>
          <w:color w:val="222222"/>
          <w:sz w:val="21"/>
          <w:szCs w:val="21"/>
        </w:rPr>
      </w:pPr>
    </w:p>
    <w:p w14:paraId="3517F25F"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1. 3. 2. </w:t>
      </w:r>
      <w:r w:rsidRPr="00E07F00">
        <w:rPr>
          <w:rFonts w:ascii="Helvetica" w:hAnsi="Helvetica" w:cs="Helvetica" w:hint="eastAsia"/>
          <w:b/>
          <w:bCs/>
          <w:color w:val="222222"/>
          <w:sz w:val="21"/>
          <w:szCs w:val="21"/>
        </w:rPr>
        <w:t>Уравнения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Ходжкина</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Хаксли</w:t>
      </w:r>
      <w:r w:rsidRPr="00E07F00">
        <w:rPr>
          <w:rFonts w:ascii="Helvetica" w:hAnsi="Helvetica" w:cs="Helvetica"/>
          <w:b/>
          <w:bCs/>
          <w:color w:val="222222"/>
          <w:sz w:val="21"/>
          <w:szCs w:val="21"/>
        </w:rPr>
        <w:t>.</w:t>
      </w:r>
    </w:p>
    <w:p w14:paraId="72B9FA94" w14:textId="77777777" w:rsidR="00E07F00" w:rsidRPr="00E07F00" w:rsidRDefault="00E07F00" w:rsidP="00E07F00">
      <w:pPr>
        <w:rPr>
          <w:rFonts w:ascii="Helvetica" w:hAnsi="Helvetica" w:cs="Helvetica"/>
          <w:b/>
          <w:bCs/>
          <w:color w:val="222222"/>
          <w:sz w:val="21"/>
          <w:szCs w:val="21"/>
        </w:rPr>
      </w:pPr>
    </w:p>
    <w:p w14:paraId="63CEF853"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1. 3. 3. </w:t>
      </w:r>
      <w:r w:rsidRPr="00E07F00">
        <w:rPr>
          <w:rFonts w:ascii="Helvetica" w:hAnsi="Helvetica" w:cs="Helvetica" w:hint="eastAsia"/>
          <w:b/>
          <w:bCs/>
          <w:color w:val="222222"/>
          <w:sz w:val="21"/>
          <w:szCs w:val="21"/>
        </w:rPr>
        <w:t>Уравнения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Фитцхью</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Нагумо</w:t>
      </w:r>
      <w:r w:rsidRPr="00E07F00">
        <w:rPr>
          <w:rFonts w:ascii="Helvetica" w:hAnsi="Helvetica" w:cs="Helvetica"/>
          <w:b/>
          <w:bCs/>
          <w:color w:val="222222"/>
          <w:sz w:val="21"/>
          <w:szCs w:val="21"/>
        </w:rPr>
        <w:t>.</w:t>
      </w:r>
    </w:p>
    <w:p w14:paraId="16196C09" w14:textId="77777777" w:rsidR="00E07F00" w:rsidRPr="00E07F00" w:rsidRDefault="00E07F00" w:rsidP="00E07F00">
      <w:pPr>
        <w:rPr>
          <w:rFonts w:ascii="Helvetica" w:hAnsi="Helvetica" w:cs="Helvetica"/>
          <w:b/>
          <w:bCs/>
          <w:color w:val="222222"/>
          <w:sz w:val="21"/>
          <w:szCs w:val="21"/>
        </w:rPr>
      </w:pPr>
    </w:p>
    <w:p w14:paraId="68524D9D"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1. 3. 4. </w:t>
      </w:r>
      <w:r w:rsidRPr="00E07F00">
        <w:rPr>
          <w:rFonts w:ascii="Helvetica" w:hAnsi="Helvetica" w:cs="Helvetica" w:hint="eastAsia"/>
          <w:b/>
          <w:bCs/>
          <w:color w:val="222222"/>
          <w:sz w:val="21"/>
          <w:szCs w:val="21"/>
        </w:rPr>
        <w:t>Модели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электрической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активности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сердца</w:t>
      </w:r>
      <w:r w:rsidRPr="00E07F00">
        <w:rPr>
          <w:rFonts w:ascii="Helvetica" w:hAnsi="Helvetica" w:cs="Helvetica"/>
          <w:b/>
          <w:bCs/>
          <w:color w:val="222222"/>
          <w:sz w:val="21"/>
          <w:szCs w:val="21"/>
        </w:rPr>
        <w:t>.</w:t>
      </w:r>
    </w:p>
    <w:p w14:paraId="387870A7" w14:textId="77777777" w:rsidR="00E07F00" w:rsidRPr="00E07F00" w:rsidRDefault="00E07F00" w:rsidP="00E07F00">
      <w:pPr>
        <w:rPr>
          <w:rFonts w:ascii="Helvetica" w:hAnsi="Helvetica" w:cs="Helvetica"/>
          <w:b/>
          <w:bCs/>
          <w:color w:val="222222"/>
          <w:sz w:val="21"/>
          <w:szCs w:val="21"/>
        </w:rPr>
      </w:pPr>
    </w:p>
    <w:p w14:paraId="7F8690BA"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1. 4. </w:t>
      </w:r>
      <w:r w:rsidRPr="00E07F00">
        <w:rPr>
          <w:rFonts w:ascii="Helvetica" w:hAnsi="Helvetica" w:cs="Helvetica" w:hint="eastAsia"/>
          <w:b/>
          <w:bCs/>
          <w:color w:val="222222"/>
          <w:sz w:val="21"/>
          <w:szCs w:val="21"/>
        </w:rPr>
        <w:t>Сердечные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аритмии</w:t>
      </w:r>
      <w:r w:rsidRPr="00E07F00">
        <w:rPr>
          <w:rFonts w:ascii="Helvetica" w:hAnsi="Helvetica" w:cs="Helvetica"/>
          <w:b/>
          <w:bCs/>
          <w:color w:val="222222"/>
          <w:sz w:val="21"/>
          <w:szCs w:val="21"/>
        </w:rPr>
        <w:t>.</w:t>
      </w:r>
    </w:p>
    <w:p w14:paraId="686B3C82" w14:textId="77777777" w:rsidR="00E07F00" w:rsidRPr="00E07F00" w:rsidRDefault="00E07F00" w:rsidP="00E07F00">
      <w:pPr>
        <w:rPr>
          <w:rFonts w:ascii="Helvetica" w:hAnsi="Helvetica" w:cs="Helvetica"/>
          <w:b/>
          <w:bCs/>
          <w:color w:val="222222"/>
          <w:sz w:val="21"/>
          <w:szCs w:val="21"/>
        </w:rPr>
      </w:pPr>
    </w:p>
    <w:p w14:paraId="74FD3AB0"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lastRenderedPageBreak/>
        <w:t xml:space="preserve">1. 4. 1. </w:t>
      </w:r>
      <w:r w:rsidRPr="00E07F00">
        <w:rPr>
          <w:rFonts w:ascii="Helvetica" w:hAnsi="Helvetica" w:cs="Helvetica" w:hint="eastAsia"/>
          <w:b/>
          <w:bCs/>
          <w:color w:val="222222"/>
          <w:sz w:val="21"/>
          <w:szCs w:val="21"/>
        </w:rPr>
        <w:t>Триггерная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активность</w:t>
      </w:r>
      <w:r w:rsidRPr="00E07F00">
        <w:rPr>
          <w:rFonts w:ascii="Helvetica" w:hAnsi="Helvetica" w:cs="Helvetica"/>
          <w:b/>
          <w:bCs/>
          <w:color w:val="222222"/>
          <w:sz w:val="21"/>
          <w:szCs w:val="21"/>
        </w:rPr>
        <w:t>.</w:t>
      </w:r>
    </w:p>
    <w:p w14:paraId="31C16E9F" w14:textId="77777777" w:rsidR="00E07F00" w:rsidRPr="00E07F00" w:rsidRDefault="00E07F00" w:rsidP="00E07F00">
      <w:pPr>
        <w:rPr>
          <w:rFonts w:ascii="Helvetica" w:hAnsi="Helvetica" w:cs="Helvetica"/>
          <w:b/>
          <w:bCs/>
          <w:color w:val="222222"/>
          <w:sz w:val="21"/>
          <w:szCs w:val="21"/>
        </w:rPr>
      </w:pPr>
    </w:p>
    <w:p w14:paraId="64BD86D4"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1. 5.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возбуждения</w:t>
      </w:r>
      <w:r w:rsidRPr="00E07F00">
        <w:rPr>
          <w:rFonts w:ascii="Helvetica" w:hAnsi="Helvetica" w:cs="Helvetica"/>
          <w:b/>
          <w:bCs/>
          <w:color w:val="222222"/>
          <w:sz w:val="21"/>
          <w:szCs w:val="21"/>
        </w:rPr>
        <w:t>.</w:t>
      </w:r>
    </w:p>
    <w:p w14:paraId="55EA4E47" w14:textId="77777777" w:rsidR="00E07F00" w:rsidRPr="00E07F00" w:rsidRDefault="00E07F00" w:rsidP="00E07F00">
      <w:pPr>
        <w:rPr>
          <w:rFonts w:ascii="Helvetica" w:hAnsi="Helvetica" w:cs="Helvetica"/>
          <w:b/>
          <w:bCs/>
          <w:color w:val="222222"/>
          <w:sz w:val="21"/>
          <w:szCs w:val="21"/>
        </w:rPr>
      </w:pPr>
    </w:p>
    <w:p w14:paraId="18C9DCC7"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1. 5. 1.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неоднородности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среды</w:t>
      </w:r>
      <w:r w:rsidRPr="00E07F00">
        <w:rPr>
          <w:rFonts w:ascii="Helvetica" w:hAnsi="Helvetica" w:cs="Helvetica"/>
          <w:b/>
          <w:bCs/>
          <w:color w:val="222222"/>
          <w:sz w:val="21"/>
          <w:szCs w:val="21"/>
        </w:rPr>
        <w:t>.</w:t>
      </w:r>
    </w:p>
    <w:p w14:paraId="13276FC0" w14:textId="77777777" w:rsidR="00E07F00" w:rsidRPr="00E07F00" w:rsidRDefault="00E07F00" w:rsidP="00E07F00">
      <w:pPr>
        <w:rPr>
          <w:rFonts w:ascii="Helvetica" w:hAnsi="Helvetica" w:cs="Helvetica"/>
          <w:b/>
          <w:bCs/>
          <w:color w:val="222222"/>
          <w:sz w:val="21"/>
          <w:szCs w:val="21"/>
        </w:rPr>
      </w:pPr>
    </w:p>
    <w:p w14:paraId="6AF6C7BA"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1. 5. 2. </w:t>
      </w:r>
      <w:r w:rsidRPr="00E07F00">
        <w:rPr>
          <w:rFonts w:ascii="Helvetica" w:hAnsi="Helvetica" w:cs="Helvetica" w:hint="eastAsia"/>
          <w:b/>
          <w:bCs/>
          <w:color w:val="222222"/>
          <w:sz w:val="21"/>
          <w:szCs w:val="21"/>
        </w:rPr>
        <w:t>«</w:t>
      </w:r>
      <w:r w:rsidRPr="00E07F00">
        <w:rPr>
          <w:rFonts w:ascii="Helvetica" w:hAnsi="Helvetica" w:cs="Helvetica" w:hint="eastAsia"/>
          <w:b/>
          <w:bCs/>
          <w:color w:val="222222"/>
          <w:sz w:val="21"/>
          <w:szCs w:val="21"/>
        </w:rPr>
        <w:t>Модель</w:t>
      </w:r>
      <w:r w:rsidRPr="00E07F00">
        <w:rPr>
          <w:rFonts w:ascii="Helvetica" w:hAnsi="Helvetica" w:cs="Helvetica" w:hint="eastAsia"/>
          <w:b/>
          <w:bCs/>
          <w:color w:val="222222"/>
          <w:sz w:val="21"/>
          <w:szCs w:val="21"/>
        </w:rPr>
        <w:t>»</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Таквелла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Солитоны</w:t>
      </w:r>
      <w:r w:rsidRPr="00E07F00">
        <w:rPr>
          <w:rFonts w:ascii="Helvetica" w:hAnsi="Helvetica" w:cs="Helvetica"/>
          <w:b/>
          <w:bCs/>
          <w:color w:val="222222"/>
          <w:sz w:val="21"/>
          <w:szCs w:val="21"/>
        </w:rPr>
        <w:t>.</w:t>
      </w:r>
    </w:p>
    <w:p w14:paraId="18592681" w14:textId="77777777" w:rsidR="00E07F00" w:rsidRPr="00E07F00" w:rsidRDefault="00E07F00" w:rsidP="00E07F00">
      <w:pPr>
        <w:rPr>
          <w:rFonts w:ascii="Helvetica" w:hAnsi="Helvetica" w:cs="Helvetica"/>
          <w:b/>
          <w:bCs/>
          <w:color w:val="222222"/>
          <w:sz w:val="21"/>
          <w:szCs w:val="21"/>
        </w:rPr>
      </w:pPr>
    </w:p>
    <w:p w14:paraId="2F26E720"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1. 5. 3. </w:t>
      </w:r>
      <w:r w:rsidRPr="00E07F00">
        <w:rPr>
          <w:rFonts w:ascii="Helvetica" w:hAnsi="Helvetica" w:cs="Helvetica" w:hint="eastAsia"/>
          <w:b/>
          <w:bCs/>
          <w:color w:val="222222"/>
          <w:sz w:val="21"/>
          <w:szCs w:val="21"/>
        </w:rPr>
        <w:t>Солитоноподобные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режимы</w:t>
      </w:r>
      <w:r w:rsidRPr="00E07F00">
        <w:rPr>
          <w:rFonts w:ascii="Helvetica" w:hAnsi="Helvetica" w:cs="Helvetica"/>
          <w:b/>
          <w:bCs/>
          <w:color w:val="222222"/>
          <w:sz w:val="21"/>
          <w:szCs w:val="21"/>
        </w:rPr>
        <w:t>.</w:t>
      </w:r>
    </w:p>
    <w:p w14:paraId="027D7C50" w14:textId="77777777" w:rsidR="00E07F00" w:rsidRPr="00E07F00" w:rsidRDefault="00E07F00" w:rsidP="00E07F00">
      <w:pPr>
        <w:rPr>
          <w:rFonts w:ascii="Helvetica" w:hAnsi="Helvetica" w:cs="Helvetica"/>
          <w:b/>
          <w:bCs/>
          <w:color w:val="222222"/>
          <w:sz w:val="21"/>
          <w:szCs w:val="21"/>
        </w:rPr>
      </w:pPr>
    </w:p>
    <w:p w14:paraId="2316B9B1"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ГЛАВА</w:t>
      </w:r>
      <w:r w:rsidRPr="00E07F00">
        <w:rPr>
          <w:rFonts w:ascii="Helvetica" w:hAnsi="Helvetica" w:cs="Helvetica"/>
          <w:b/>
          <w:bCs/>
          <w:color w:val="222222"/>
          <w:sz w:val="21"/>
          <w:szCs w:val="21"/>
        </w:rPr>
        <w:t xml:space="preserve"> 2.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ПРОСТОЙ</w:t>
      </w:r>
    </w:p>
    <w:p w14:paraId="39DE90B9" w14:textId="77777777" w:rsidR="00E07F00" w:rsidRPr="00E07F00" w:rsidRDefault="00E07F00" w:rsidP="00E07F00">
      <w:pPr>
        <w:rPr>
          <w:rFonts w:ascii="Helvetica" w:hAnsi="Helvetica" w:cs="Helvetica"/>
          <w:b/>
          <w:bCs/>
          <w:color w:val="222222"/>
          <w:sz w:val="21"/>
          <w:szCs w:val="21"/>
        </w:rPr>
      </w:pPr>
    </w:p>
    <w:p w14:paraId="2A62D663"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МОДЕЛИ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ВОЗБУДИМОЙ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СРЕДЫ</w:t>
      </w:r>
      <w:r w:rsidRPr="00E07F00">
        <w:rPr>
          <w:rFonts w:ascii="Helvetica" w:hAnsi="Helvetica" w:cs="Helvetica"/>
          <w:b/>
          <w:bCs/>
          <w:color w:val="222222"/>
          <w:sz w:val="21"/>
          <w:szCs w:val="21"/>
        </w:rPr>
        <w:t>.</w:t>
      </w:r>
    </w:p>
    <w:p w14:paraId="2CC74AE4" w14:textId="77777777" w:rsidR="00E07F00" w:rsidRPr="00E07F00" w:rsidRDefault="00E07F00" w:rsidP="00E07F00">
      <w:pPr>
        <w:rPr>
          <w:rFonts w:ascii="Helvetica" w:hAnsi="Helvetica" w:cs="Helvetica"/>
          <w:b/>
          <w:bCs/>
          <w:color w:val="222222"/>
          <w:sz w:val="21"/>
          <w:szCs w:val="21"/>
        </w:rPr>
      </w:pPr>
    </w:p>
    <w:p w14:paraId="7490C5C5"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2.1.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бегущих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возбуждения</w:t>
      </w:r>
      <w:r w:rsidRPr="00E07F00">
        <w:rPr>
          <w:rFonts w:ascii="Helvetica" w:hAnsi="Helvetica" w:cs="Helvetica"/>
          <w:b/>
          <w:bCs/>
          <w:color w:val="222222"/>
          <w:sz w:val="21"/>
          <w:szCs w:val="21"/>
        </w:rPr>
        <w:t>.</w:t>
      </w:r>
    </w:p>
    <w:p w14:paraId="71001890" w14:textId="77777777" w:rsidR="00E07F00" w:rsidRPr="00E07F00" w:rsidRDefault="00E07F00" w:rsidP="00E07F00">
      <w:pPr>
        <w:rPr>
          <w:rFonts w:ascii="Helvetica" w:hAnsi="Helvetica" w:cs="Helvetica"/>
          <w:b/>
          <w:bCs/>
          <w:color w:val="222222"/>
          <w:sz w:val="21"/>
          <w:szCs w:val="21"/>
        </w:rPr>
      </w:pPr>
    </w:p>
    <w:p w14:paraId="2BBB5236"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2. 2. </w:t>
      </w:r>
      <w:r w:rsidRPr="00E07F00">
        <w:rPr>
          <w:rFonts w:ascii="Helvetica" w:hAnsi="Helvetica" w:cs="Helvetica" w:hint="eastAsia"/>
          <w:b/>
          <w:bCs/>
          <w:color w:val="222222"/>
          <w:sz w:val="21"/>
          <w:szCs w:val="21"/>
        </w:rPr>
        <w:t>Гипотеза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необходимом</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условии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существования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солитоноподобного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режима</w:t>
      </w:r>
      <w:r w:rsidRPr="00E07F00">
        <w:rPr>
          <w:rFonts w:ascii="Helvetica" w:hAnsi="Helvetica" w:cs="Helvetica"/>
          <w:b/>
          <w:bCs/>
          <w:color w:val="222222"/>
          <w:sz w:val="21"/>
          <w:szCs w:val="21"/>
        </w:rPr>
        <w:t>.</w:t>
      </w:r>
    </w:p>
    <w:p w14:paraId="4C4DABDF" w14:textId="77777777" w:rsidR="00E07F00" w:rsidRPr="00E07F00" w:rsidRDefault="00E07F00" w:rsidP="00E07F00">
      <w:pPr>
        <w:rPr>
          <w:rFonts w:ascii="Helvetica" w:hAnsi="Helvetica" w:cs="Helvetica"/>
          <w:b/>
          <w:bCs/>
          <w:color w:val="222222"/>
          <w:sz w:val="21"/>
          <w:szCs w:val="21"/>
        </w:rPr>
      </w:pPr>
    </w:p>
    <w:p w14:paraId="5AC76413"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2. 3. </w:t>
      </w:r>
      <w:r w:rsidRPr="00E07F00">
        <w:rPr>
          <w:rFonts w:ascii="Helvetica" w:hAnsi="Helvetica" w:cs="Helvetica" w:hint="eastAsia"/>
          <w:b/>
          <w:bCs/>
          <w:color w:val="222222"/>
          <w:sz w:val="21"/>
          <w:szCs w:val="21"/>
        </w:rPr>
        <w:t>Динамика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вращающейся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спиральной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волны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солитоноподобном</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режиме</w:t>
      </w:r>
      <w:r w:rsidRPr="00E07F00">
        <w:rPr>
          <w:rFonts w:ascii="Helvetica" w:hAnsi="Helvetica" w:cs="Helvetica"/>
          <w:b/>
          <w:bCs/>
          <w:color w:val="222222"/>
          <w:sz w:val="21"/>
          <w:szCs w:val="21"/>
        </w:rPr>
        <w:t>.</w:t>
      </w:r>
    </w:p>
    <w:p w14:paraId="2E57137B" w14:textId="77777777" w:rsidR="00E07F00" w:rsidRPr="00E07F00" w:rsidRDefault="00E07F00" w:rsidP="00E07F00">
      <w:pPr>
        <w:rPr>
          <w:rFonts w:ascii="Helvetica" w:hAnsi="Helvetica" w:cs="Helvetica"/>
          <w:b/>
          <w:bCs/>
          <w:color w:val="222222"/>
          <w:sz w:val="21"/>
          <w:szCs w:val="21"/>
        </w:rPr>
      </w:pPr>
    </w:p>
    <w:p w14:paraId="5D9322B5"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ГЛАВА</w:t>
      </w:r>
      <w:r w:rsidRPr="00E07F00">
        <w:rPr>
          <w:rFonts w:ascii="Helvetica" w:hAnsi="Helvetica" w:cs="Helvetica"/>
          <w:b/>
          <w:bCs/>
          <w:color w:val="222222"/>
          <w:sz w:val="21"/>
          <w:szCs w:val="21"/>
        </w:rPr>
        <w:t xml:space="preserve"> 3.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СТАЛКИВАЮЩИХСЯ</w:t>
      </w:r>
    </w:p>
    <w:p w14:paraId="70A76F77" w14:textId="77777777" w:rsidR="00E07F00" w:rsidRPr="00E07F00" w:rsidRDefault="00E07F00" w:rsidP="00E07F00">
      <w:pPr>
        <w:rPr>
          <w:rFonts w:ascii="Helvetica" w:hAnsi="Helvetica" w:cs="Helvetica"/>
          <w:b/>
          <w:bCs/>
          <w:color w:val="222222"/>
          <w:sz w:val="21"/>
          <w:szCs w:val="21"/>
        </w:rPr>
      </w:pPr>
    </w:p>
    <w:p w14:paraId="626C0FC8"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НЕРВНЫХ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p>
    <w:p w14:paraId="66A646B1" w14:textId="77777777" w:rsidR="00E07F00" w:rsidRPr="00E07F00" w:rsidRDefault="00E07F00" w:rsidP="00E07F00">
      <w:pPr>
        <w:rPr>
          <w:rFonts w:ascii="Helvetica" w:hAnsi="Helvetica" w:cs="Helvetica"/>
          <w:b/>
          <w:bCs/>
          <w:color w:val="222222"/>
          <w:sz w:val="21"/>
          <w:szCs w:val="21"/>
        </w:rPr>
      </w:pPr>
    </w:p>
    <w:p w14:paraId="13F2E8BE"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3. 1. </w:t>
      </w:r>
      <w:r w:rsidRPr="00E07F00">
        <w:rPr>
          <w:rFonts w:ascii="Helvetica" w:hAnsi="Helvetica" w:cs="Helvetica" w:hint="eastAsia"/>
          <w:b/>
          <w:bCs/>
          <w:color w:val="222222"/>
          <w:sz w:val="21"/>
          <w:szCs w:val="21"/>
        </w:rPr>
        <w:t>Глобальная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бифуркация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предельного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цикла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уравнениях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локальной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кинетики</w:t>
      </w:r>
      <w:r w:rsidRPr="00E07F00">
        <w:rPr>
          <w:rFonts w:ascii="Helvetica" w:hAnsi="Helvetica" w:cs="Helvetica"/>
          <w:b/>
          <w:bCs/>
          <w:color w:val="222222"/>
          <w:sz w:val="21"/>
          <w:szCs w:val="21"/>
        </w:rPr>
        <w:t>.</w:t>
      </w:r>
    </w:p>
    <w:p w14:paraId="68D77ED6" w14:textId="77777777" w:rsidR="00E07F00" w:rsidRPr="00E07F00" w:rsidRDefault="00E07F00" w:rsidP="00E07F00">
      <w:pPr>
        <w:rPr>
          <w:rFonts w:ascii="Helvetica" w:hAnsi="Helvetica" w:cs="Helvetica"/>
          <w:b/>
          <w:bCs/>
          <w:color w:val="222222"/>
          <w:sz w:val="21"/>
          <w:szCs w:val="21"/>
        </w:rPr>
      </w:pPr>
    </w:p>
    <w:p w14:paraId="2E29D254"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3. 2.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нервных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пространственно</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однородном</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волокне</w:t>
      </w:r>
      <w:r w:rsidRPr="00E07F00">
        <w:rPr>
          <w:rFonts w:ascii="Helvetica" w:hAnsi="Helvetica" w:cs="Helvetica"/>
          <w:b/>
          <w:bCs/>
          <w:color w:val="222222"/>
          <w:sz w:val="21"/>
          <w:szCs w:val="21"/>
        </w:rPr>
        <w:t>.</w:t>
      </w:r>
    </w:p>
    <w:p w14:paraId="15769A4A" w14:textId="77777777" w:rsidR="00E07F00" w:rsidRPr="00E07F00" w:rsidRDefault="00E07F00" w:rsidP="00E07F00">
      <w:pPr>
        <w:rPr>
          <w:rFonts w:ascii="Helvetica" w:hAnsi="Helvetica" w:cs="Helvetica"/>
          <w:b/>
          <w:bCs/>
          <w:color w:val="222222"/>
          <w:sz w:val="21"/>
          <w:szCs w:val="21"/>
        </w:rPr>
      </w:pPr>
    </w:p>
    <w:p w14:paraId="0209BE16"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3. 3.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нервных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сужения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волокна</w:t>
      </w:r>
      <w:r w:rsidRPr="00E07F00">
        <w:rPr>
          <w:rFonts w:ascii="Helvetica" w:hAnsi="Helvetica" w:cs="Helvetica"/>
          <w:b/>
          <w:bCs/>
          <w:color w:val="222222"/>
          <w:sz w:val="21"/>
          <w:szCs w:val="21"/>
        </w:rPr>
        <w:t>.</w:t>
      </w:r>
    </w:p>
    <w:p w14:paraId="4ACE041E" w14:textId="77777777" w:rsidR="00E07F00" w:rsidRPr="00E07F00" w:rsidRDefault="00E07F00" w:rsidP="00E07F00">
      <w:pPr>
        <w:rPr>
          <w:rFonts w:ascii="Helvetica" w:hAnsi="Helvetica" w:cs="Helvetica"/>
          <w:b/>
          <w:bCs/>
          <w:color w:val="222222"/>
          <w:sz w:val="21"/>
          <w:szCs w:val="21"/>
        </w:rPr>
      </w:pPr>
    </w:p>
    <w:p w14:paraId="5C80E098"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3. 4. </w:t>
      </w:r>
      <w:r w:rsidRPr="00E07F00">
        <w:rPr>
          <w:rFonts w:ascii="Helvetica" w:hAnsi="Helvetica" w:cs="Helvetica" w:hint="eastAsia"/>
          <w:b/>
          <w:bCs/>
          <w:color w:val="222222"/>
          <w:sz w:val="21"/>
          <w:szCs w:val="21"/>
        </w:rPr>
        <w:t>Экспериментальные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условия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нервных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w:t>
      </w:r>
    </w:p>
    <w:p w14:paraId="57351510" w14:textId="77777777" w:rsidR="00E07F00" w:rsidRPr="00E07F00" w:rsidRDefault="00E07F00" w:rsidP="00E07F00">
      <w:pPr>
        <w:rPr>
          <w:rFonts w:ascii="Helvetica" w:hAnsi="Helvetica" w:cs="Helvetica"/>
          <w:b/>
          <w:bCs/>
          <w:color w:val="222222"/>
          <w:sz w:val="21"/>
          <w:szCs w:val="21"/>
        </w:rPr>
      </w:pPr>
    </w:p>
    <w:p w14:paraId="2A75EB98"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ГЛАВА</w:t>
      </w:r>
      <w:r w:rsidRPr="00E07F00">
        <w:rPr>
          <w:rFonts w:ascii="Helvetica" w:hAnsi="Helvetica" w:cs="Helvetica"/>
          <w:b/>
          <w:bCs/>
          <w:color w:val="222222"/>
          <w:sz w:val="21"/>
          <w:szCs w:val="21"/>
        </w:rPr>
        <w:t xml:space="preserve"> 4.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ВОЗБУЖДЕНИЯ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СЕРДЦЕ</w:t>
      </w:r>
    </w:p>
    <w:p w14:paraId="08DBE576" w14:textId="77777777" w:rsidR="00E07F00" w:rsidRPr="00E07F00" w:rsidRDefault="00E07F00" w:rsidP="00E07F00">
      <w:pPr>
        <w:rPr>
          <w:rFonts w:ascii="Helvetica" w:hAnsi="Helvetica" w:cs="Helvetica"/>
          <w:b/>
          <w:bCs/>
          <w:color w:val="222222"/>
          <w:sz w:val="21"/>
          <w:szCs w:val="21"/>
        </w:rPr>
      </w:pPr>
    </w:p>
    <w:p w14:paraId="76FE9F07"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4.1. </w:t>
      </w:r>
      <w:r w:rsidRPr="00E07F00">
        <w:rPr>
          <w:rFonts w:ascii="Helvetica" w:hAnsi="Helvetica" w:cs="Helvetica" w:hint="eastAsia"/>
          <w:b/>
          <w:bCs/>
          <w:color w:val="222222"/>
          <w:sz w:val="21"/>
          <w:szCs w:val="21"/>
        </w:rPr>
        <w:t>Модель</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Макаллистера</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Нобла</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Тсиена</w:t>
      </w:r>
      <w:r w:rsidRPr="00E07F00">
        <w:rPr>
          <w:rFonts w:ascii="Helvetica" w:hAnsi="Helvetica" w:cs="Helvetica"/>
          <w:b/>
          <w:bCs/>
          <w:color w:val="222222"/>
          <w:sz w:val="21"/>
          <w:szCs w:val="21"/>
        </w:rPr>
        <w:t>.</w:t>
      </w:r>
    </w:p>
    <w:p w14:paraId="2127D478" w14:textId="77777777" w:rsidR="00E07F00" w:rsidRPr="00E07F00" w:rsidRDefault="00E07F00" w:rsidP="00E07F00">
      <w:pPr>
        <w:rPr>
          <w:rFonts w:ascii="Helvetica" w:hAnsi="Helvetica" w:cs="Helvetica"/>
          <w:b/>
          <w:bCs/>
          <w:color w:val="222222"/>
          <w:sz w:val="21"/>
          <w:szCs w:val="21"/>
        </w:rPr>
      </w:pPr>
    </w:p>
    <w:p w14:paraId="100EBC10"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4. 1. 1. </w:t>
      </w:r>
      <w:r w:rsidRPr="00E07F00">
        <w:rPr>
          <w:rFonts w:ascii="Helvetica" w:hAnsi="Helvetica" w:cs="Helvetica" w:hint="eastAsia"/>
          <w:b/>
          <w:bCs/>
          <w:color w:val="222222"/>
          <w:sz w:val="21"/>
          <w:szCs w:val="21"/>
        </w:rPr>
        <w:t>Глобальная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бифуркация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предельного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цикла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уравнениях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локальной</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кинетики</w:t>
      </w:r>
      <w:r w:rsidRPr="00E07F00">
        <w:rPr>
          <w:rFonts w:ascii="Helvetica" w:hAnsi="Helvetica" w:cs="Helvetica"/>
          <w:b/>
          <w:bCs/>
          <w:color w:val="222222"/>
          <w:sz w:val="21"/>
          <w:szCs w:val="21"/>
        </w:rPr>
        <w:t>.</w:t>
      </w:r>
    </w:p>
    <w:p w14:paraId="20517BB2" w14:textId="77777777" w:rsidR="00E07F00" w:rsidRPr="00E07F00" w:rsidRDefault="00E07F00" w:rsidP="00E07F00">
      <w:pPr>
        <w:rPr>
          <w:rFonts w:ascii="Helvetica" w:hAnsi="Helvetica" w:cs="Helvetica"/>
          <w:b/>
          <w:bCs/>
          <w:color w:val="222222"/>
          <w:sz w:val="21"/>
          <w:szCs w:val="21"/>
        </w:rPr>
      </w:pPr>
    </w:p>
    <w:p w14:paraId="710312E2"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4. 1. 2.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импульса</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непроницаемого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препятствия</w:t>
      </w:r>
      <w:r w:rsidRPr="00E07F00">
        <w:rPr>
          <w:rFonts w:ascii="Helvetica" w:hAnsi="Helvetica" w:cs="Helvetica"/>
          <w:b/>
          <w:bCs/>
          <w:color w:val="222222"/>
          <w:sz w:val="21"/>
          <w:szCs w:val="21"/>
        </w:rPr>
        <w:t>.</w:t>
      </w:r>
    </w:p>
    <w:p w14:paraId="1DF86349" w14:textId="77777777" w:rsidR="00E07F00" w:rsidRPr="00E07F00" w:rsidRDefault="00E07F00" w:rsidP="00E07F00">
      <w:pPr>
        <w:rPr>
          <w:rFonts w:ascii="Helvetica" w:hAnsi="Helvetica" w:cs="Helvetica"/>
          <w:b/>
          <w:bCs/>
          <w:color w:val="222222"/>
          <w:sz w:val="21"/>
          <w:szCs w:val="21"/>
        </w:rPr>
      </w:pPr>
    </w:p>
    <w:p w14:paraId="5D05B2AC"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4. 1. 3.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встречных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столкновениях</w:t>
      </w:r>
      <w:r w:rsidRPr="00E07F00">
        <w:rPr>
          <w:rFonts w:ascii="Helvetica" w:hAnsi="Helvetica" w:cs="Helvetica"/>
          <w:b/>
          <w:bCs/>
          <w:color w:val="222222"/>
          <w:sz w:val="21"/>
          <w:szCs w:val="21"/>
        </w:rPr>
        <w:t>.</w:t>
      </w:r>
    </w:p>
    <w:p w14:paraId="3EA45171" w14:textId="77777777" w:rsidR="00E07F00" w:rsidRPr="00E07F00" w:rsidRDefault="00E07F00" w:rsidP="00E07F00">
      <w:pPr>
        <w:rPr>
          <w:rFonts w:ascii="Helvetica" w:hAnsi="Helvetica" w:cs="Helvetica"/>
          <w:b/>
          <w:bCs/>
          <w:color w:val="222222"/>
          <w:sz w:val="21"/>
          <w:szCs w:val="21"/>
        </w:rPr>
      </w:pPr>
    </w:p>
    <w:p w14:paraId="40D5378A"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4. 1. 4. </w:t>
      </w:r>
      <w:r w:rsidRPr="00E07F00">
        <w:rPr>
          <w:rFonts w:ascii="Helvetica" w:hAnsi="Helvetica" w:cs="Helvetica" w:hint="eastAsia"/>
          <w:b/>
          <w:bCs/>
          <w:color w:val="222222"/>
          <w:sz w:val="21"/>
          <w:szCs w:val="21"/>
        </w:rPr>
        <w:t>Солитоноподобныережимы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при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подавлении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быстрого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входящего</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тока</w:t>
      </w:r>
      <w:r w:rsidRPr="00E07F00">
        <w:rPr>
          <w:rFonts w:ascii="Helvetica" w:hAnsi="Helvetica" w:cs="Helvetica"/>
          <w:b/>
          <w:bCs/>
          <w:color w:val="222222"/>
          <w:sz w:val="21"/>
          <w:szCs w:val="21"/>
        </w:rPr>
        <w:t>.</w:t>
      </w:r>
    </w:p>
    <w:p w14:paraId="4EC07AA7" w14:textId="77777777" w:rsidR="00E07F00" w:rsidRPr="00E07F00" w:rsidRDefault="00E07F00" w:rsidP="00E07F00">
      <w:pPr>
        <w:rPr>
          <w:rFonts w:ascii="Helvetica" w:hAnsi="Helvetica" w:cs="Helvetica"/>
          <w:b/>
          <w:bCs/>
          <w:color w:val="222222"/>
          <w:sz w:val="21"/>
          <w:szCs w:val="21"/>
        </w:rPr>
      </w:pPr>
    </w:p>
    <w:p w14:paraId="492E4A7C"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4. 2. </w:t>
      </w:r>
      <w:r w:rsidRPr="00E07F00">
        <w:rPr>
          <w:rFonts w:ascii="Helvetica" w:hAnsi="Helvetica" w:cs="Helvetica" w:hint="eastAsia"/>
          <w:b/>
          <w:bCs/>
          <w:color w:val="222222"/>
          <w:sz w:val="21"/>
          <w:szCs w:val="21"/>
        </w:rPr>
        <w:t>Модель</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Дифранческо</w:t>
      </w:r>
      <w:r w:rsidRPr="00E07F00">
        <w:rPr>
          <w:rFonts w:ascii="Helvetica" w:hAnsi="Helvetica" w:cs="Helvetica"/>
          <w:b/>
          <w:bCs/>
          <w:color w:val="222222"/>
          <w:sz w:val="21"/>
          <w:szCs w:val="21"/>
        </w:rPr>
        <w:t>-</w:t>
      </w:r>
      <w:r w:rsidRPr="00E07F00">
        <w:rPr>
          <w:rFonts w:ascii="Helvetica" w:hAnsi="Helvetica" w:cs="Helvetica" w:hint="eastAsia"/>
          <w:b/>
          <w:bCs/>
          <w:color w:val="222222"/>
          <w:sz w:val="21"/>
          <w:szCs w:val="21"/>
        </w:rPr>
        <w:t>Нобла</w:t>
      </w:r>
      <w:r w:rsidRPr="00E07F00">
        <w:rPr>
          <w:rFonts w:ascii="Helvetica" w:hAnsi="Helvetica" w:cs="Helvetica"/>
          <w:b/>
          <w:bCs/>
          <w:color w:val="222222"/>
          <w:sz w:val="21"/>
          <w:szCs w:val="21"/>
        </w:rPr>
        <w:t>.</w:t>
      </w:r>
    </w:p>
    <w:p w14:paraId="0FEC4D84" w14:textId="77777777" w:rsidR="00E07F00" w:rsidRPr="00E07F00" w:rsidRDefault="00E07F00" w:rsidP="00E07F00">
      <w:pPr>
        <w:rPr>
          <w:rFonts w:ascii="Helvetica" w:hAnsi="Helvetica" w:cs="Helvetica"/>
          <w:b/>
          <w:bCs/>
          <w:color w:val="222222"/>
          <w:sz w:val="21"/>
          <w:szCs w:val="21"/>
        </w:rPr>
      </w:pPr>
    </w:p>
    <w:p w14:paraId="77668BF4"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ГЛАВА</w:t>
      </w:r>
      <w:r w:rsidRPr="00E07F00">
        <w:rPr>
          <w:rFonts w:ascii="Helvetica" w:hAnsi="Helvetica" w:cs="Helvetica"/>
          <w:b/>
          <w:bCs/>
          <w:color w:val="222222"/>
          <w:sz w:val="21"/>
          <w:szCs w:val="21"/>
        </w:rPr>
        <w:t xml:space="preserve"> 5. </w:t>
      </w:r>
      <w:r w:rsidRPr="00E07F00">
        <w:rPr>
          <w:rFonts w:ascii="Helvetica" w:hAnsi="Helvetica" w:cs="Helvetica" w:hint="eastAsia"/>
          <w:b/>
          <w:bCs/>
          <w:color w:val="222222"/>
          <w:sz w:val="21"/>
          <w:szCs w:val="21"/>
        </w:rPr>
        <w:t>МЕХАНИЗМЫ</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АВТОВОЛН</w:t>
      </w:r>
    </w:p>
    <w:p w14:paraId="34140907" w14:textId="77777777" w:rsidR="00E07F00" w:rsidRPr="00E07F00" w:rsidRDefault="00E07F00" w:rsidP="00E07F00">
      <w:pPr>
        <w:rPr>
          <w:rFonts w:ascii="Helvetica" w:hAnsi="Helvetica" w:cs="Helvetica"/>
          <w:b/>
          <w:bCs/>
          <w:color w:val="222222"/>
          <w:sz w:val="21"/>
          <w:szCs w:val="21"/>
        </w:rPr>
      </w:pPr>
    </w:p>
    <w:p w14:paraId="7FAB0EE8"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hint="eastAsia"/>
          <w:b/>
          <w:bCs/>
          <w:color w:val="222222"/>
          <w:sz w:val="21"/>
          <w:szCs w:val="21"/>
        </w:rPr>
        <w:t>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СЕРДЕЧНЫЕ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АРИТМИИ</w:t>
      </w:r>
      <w:r w:rsidRPr="00E07F00">
        <w:rPr>
          <w:rFonts w:ascii="Helvetica" w:hAnsi="Helvetica" w:cs="Helvetica"/>
          <w:b/>
          <w:bCs/>
          <w:color w:val="222222"/>
          <w:sz w:val="21"/>
          <w:szCs w:val="21"/>
        </w:rPr>
        <w:t>.</w:t>
      </w:r>
    </w:p>
    <w:p w14:paraId="6067D16A" w14:textId="77777777" w:rsidR="00E07F00" w:rsidRPr="00E07F00" w:rsidRDefault="00E07F00" w:rsidP="00E07F00">
      <w:pPr>
        <w:rPr>
          <w:rFonts w:ascii="Helvetica" w:hAnsi="Helvetica" w:cs="Helvetica"/>
          <w:b/>
          <w:bCs/>
          <w:color w:val="222222"/>
          <w:sz w:val="21"/>
          <w:szCs w:val="21"/>
        </w:rPr>
      </w:pPr>
    </w:p>
    <w:p w14:paraId="09D9C885" w14:textId="77777777" w:rsidR="00E07F00" w:rsidRPr="00E07F00" w:rsidRDefault="00E07F00" w:rsidP="00E07F00">
      <w:pPr>
        <w:rPr>
          <w:rFonts w:ascii="Helvetica" w:hAnsi="Helvetica" w:cs="Helvetica"/>
          <w:b/>
          <w:bCs/>
          <w:color w:val="222222"/>
          <w:sz w:val="21"/>
          <w:szCs w:val="21"/>
        </w:rPr>
      </w:pPr>
      <w:r w:rsidRPr="00E07F00">
        <w:rPr>
          <w:rFonts w:ascii="Helvetica" w:hAnsi="Helvetica" w:cs="Helvetica"/>
          <w:b/>
          <w:bCs/>
          <w:color w:val="222222"/>
          <w:sz w:val="21"/>
          <w:szCs w:val="21"/>
        </w:rPr>
        <w:t xml:space="preserve">5. 1. </w:t>
      </w:r>
      <w:r w:rsidRPr="00E07F00">
        <w:rPr>
          <w:rFonts w:ascii="Helvetica" w:hAnsi="Helvetica" w:cs="Helvetica" w:hint="eastAsia"/>
          <w:b/>
          <w:bCs/>
          <w:color w:val="222222"/>
          <w:sz w:val="21"/>
          <w:szCs w:val="21"/>
        </w:rPr>
        <w:t>Механизм</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импульсов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возбуждения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роль</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подпороговых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волн</w:t>
      </w:r>
      <w:r w:rsidRPr="00E07F00">
        <w:rPr>
          <w:rFonts w:ascii="Helvetica" w:hAnsi="Helvetica" w:cs="Helvetica"/>
          <w:b/>
          <w:bCs/>
          <w:color w:val="222222"/>
          <w:sz w:val="21"/>
          <w:szCs w:val="21"/>
        </w:rPr>
        <w:t>.</w:t>
      </w:r>
    </w:p>
    <w:p w14:paraId="02EE5735" w14:textId="77777777" w:rsidR="00E07F00" w:rsidRPr="00E07F00" w:rsidRDefault="00E07F00" w:rsidP="00E07F00">
      <w:pPr>
        <w:rPr>
          <w:rFonts w:ascii="Helvetica" w:hAnsi="Helvetica" w:cs="Helvetica"/>
          <w:b/>
          <w:bCs/>
          <w:color w:val="222222"/>
          <w:sz w:val="21"/>
          <w:szCs w:val="21"/>
        </w:rPr>
      </w:pPr>
    </w:p>
    <w:p w14:paraId="0C1B29AA" w14:textId="0C944B46" w:rsidR="008A0C40" w:rsidRPr="00E07F00" w:rsidRDefault="00E07F00" w:rsidP="00E07F00">
      <w:r w:rsidRPr="00E07F00">
        <w:rPr>
          <w:rFonts w:ascii="Helvetica" w:hAnsi="Helvetica" w:cs="Helvetica"/>
          <w:b/>
          <w:bCs/>
          <w:color w:val="222222"/>
          <w:sz w:val="21"/>
          <w:szCs w:val="21"/>
        </w:rPr>
        <w:t xml:space="preserve">5. 2. </w:t>
      </w:r>
      <w:r w:rsidRPr="00E07F00">
        <w:rPr>
          <w:rFonts w:ascii="Helvetica" w:hAnsi="Helvetica" w:cs="Helvetica" w:hint="eastAsia"/>
          <w:b/>
          <w:bCs/>
          <w:color w:val="222222"/>
          <w:sz w:val="21"/>
          <w:szCs w:val="21"/>
        </w:rPr>
        <w:t>Связь</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между</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режимами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отражение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волн</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возбуждения</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в</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сердце</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механизмами</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сердечных</w:t>
      </w:r>
      <w:r w:rsidRPr="00E07F00">
        <w:rPr>
          <w:rFonts w:ascii="Helvetica" w:hAnsi="Helvetica" w:cs="Helvetica"/>
          <w:b/>
          <w:bCs/>
          <w:color w:val="222222"/>
          <w:sz w:val="21"/>
          <w:szCs w:val="21"/>
        </w:rPr>
        <w:t xml:space="preserve"> </w:t>
      </w:r>
      <w:r w:rsidRPr="00E07F00">
        <w:rPr>
          <w:rFonts w:ascii="Helvetica" w:hAnsi="Helvetica" w:cs="Helvetica" w:hint="eastAsia"/>
          <w:b/>
          <w:bCs/>
          <w:color w:val="222222"/>
          <w:sz w:val="21"/>
          <w:szCs w:val="21"/>
        </w:rPr>
        <w:t>аритмий</w:t>
      </w:r>
      <w:r w:rsidRPr="00E07F00">
        <w:rPr>
          <w:rFonts w:ascii="Helvetica" w:hAnsi="Helvetica" w:cs="Helvetica"/>
          <w:b/>
          <w:bCs/>
          <w:color w:val="222222"/>
          <w:sz w:val="21"/>
          <w:szCs w:val="21"/>
        </w:rPr>
        <w:t>.</w:t>
      </w:r>
    </w:p>
    <w:sectPr w:rsidR="008A0C40" w:rsidRPr="00E07F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0F92" w14:textId="77777777" w:rsidR="00E43E6C" w:rsidRDefault="00E43E6C">
      <w:pPr>
        <w:spacing w:after="0" w:line="240" w:lineRule="auto"/>
      </w:pPr>
      <w:r>
        <w:separator/>
      </w:r>
    </w:p>
  </w:endnote>
  <w:endnote w:type="continuationSeparator" w:id="0">
    <w:p w14:paraId="7BA546FD" w14:textId="77777777" w:rsidR="00E43E6C" w:rsidRDefault="00E4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5041" w14:textId="77777777" w:rsidR="00E43E6C" w:rsidRDefault="00E43E6C"/>
    <w:p w14:paraId="659DCB6A" w14:textId="77777777" w:rsidR="00E43E6C" w:rsidRDefault="00E43E6C"/>
    <w:p w14:paraId="7191A0CF" w14:textId="77777777" w:rsidR="00E43E6C" w:rsidRDefault="00E43E6C"/>
    <w:p w14:paraId="7AD31656" w14:textId="77777777" w:rsidR="00E43E6C" w:rsidRDefault="00E43E6C"/>
    <w:p w14:paraId="0F0CEC3D" w14:textId="77777777" w:rsidR="00E43E6C" w:rsidRDefault="00E43E6C"/>
    <w:p w14:paraId="7DCF9189" w14:textId="77777777" w:rsidR="00E43E6C" w:rsidRDefault="00E43E6C"/>
    <w:p w14:paraId="1F0F2983" w14:textId="77777777" w:rsidR="00E43E6C" w:rsidRDefault="00E43E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190751" wp14:editId="5D3AA3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FD40E" w14:textId="77777777" w:rsidR="00E43E6C" w:rsidRDefault="00E43E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1907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5FD40E" w14:textId="77777777" w:rsidR="00E43E6C" w:rsidRDefault="00E43E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B83A11" w14:textId="77777777" w:rsidR="00E43E6C" w:rsidRDefault="00E43E6C"/>
    <w:p w14:paraId="6D986FD8" w14:textId="77777777" w:rsidR="00E43E6C" w:rsidRDefault="00E43E6C"/>
    <w:p w14:paraId="0C07B13A" w14:textId="77777777" w:rsidR="00E43E6C" w:rsidRDefault="00E43E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A95AEA" wp14:editId="55118C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6347F" w14:textId="77777777" w:rsidR="00E43E6C" w:rsidRDefault="00E43E6C"/>
                          <w:p w14:paraId="4118A921" w14:textId="77777777" w:rsidR="00E43E6C" w:rsidRDefault="00E43E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95A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06347F" w14:textId="77777777" w:rsidR="00E43E6C" w:rsidRDefault="00E43E6C"/>
                    <w:p w14:paraId="4118A921" w14:textId="77777777" w:rsidR="00E43E6C" w:rsidRDefault="00E43E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26A602" w14:textId="77777777" w:rsidR="00E43E6C" w:rsidRDefault="00E43E6C"/>
    <w:p w14:paraId="4BBB6D72" w14:textId="77777777" w:rsidR="00E43E6C" w:rsidRDefault="00E43E6C">
      <w:pPr>
        <w:rPr>
          <w:sz w:val="2"/>
          <w:szCs w:val="2"/>
        </w:rPr>
      </w:pPr>
    </w:p>
    <w:p w14:paraId="70629CA2" w14:textId="77777777" w:rsidR="00E43E6C" w:rsidRDefault="00E43E6C"/>
    <w:p w14:paraId="121FD41D" w14:textId="77777777" w:rsidR="00E43E6C" w:rsidRDefault="00E43E6C">
      <w:pPr>
        <w:spacing w:after="0" w:line="240" w:lineRule="auto"/>
      </w:pPr>
    </w:p>
  </w:footnote>
  <w:footnote w:type="continuationSeparator" w:id="0">
    <w:p w14:paraId="5505AAA2" w14:textId="77777777" w:rsidR="00E43E6C" w:rsidRDefault="00E4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6C"/>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20400</TotalTime>
  <Pages>5</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973</cp:revision>
  <cp:lastPrinted>2009-02-06T05:36:00Z</cp:lastPrinted>
  <dcterms:created xsi:type="dcterms:W3CDTF">2025-11-25T20:19:00Z</dcterms:created>
  <dcterms:modified xsi:type="dcterms:W3CDTF">2025-12-28T07:46:00Z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