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Содержание</w:t>
      </w: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ВВЕДЕНИЕ</w:t>
      </w:r>
      <w:r w:rsidRPr="00650261">
        <w:rPr>
          <w:rFonts w:ascii="Trebuchet MS" w:eastAsia="Times New Roman" w:hAnsi="Trebuchet MS" w:cs="Times New Roman"/>
          <w:color w:val="000000"/>
          <w:kern w:val="0"/>
          <w:sz w:val="18"/>
          <w:szCs w:val="18"/>
          <w:lang w:eastAsia="ru-RU"/>
        </w:rPr>
        <w:t>...4</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ГЛАВА</w:t>
      </w:r>
      <w:r w:rsidRPr="00650261">
        <w:rPr>
          <w:rFonts w:ascii="Trebuchet MS" w:eastAsia="Times New Roman" w:hAnsi="Trebuchet MS" w:cs="Times New Roman"/>
          <w:color w:val="000000"/>
          <w:kern w:val="0"/>
          <w:sz w:val="18"/>
          <w:szCs w:val="18"/>
          <w:lang w:eastAsia="ru-RU"/>
        </w:rPr>
        <w:t xml:space="preserve"> I. </w:t>
      </w:r>
      <w:r w:rsidRPr="00650261">
        <w:rPr>
          <w:rFonts w:ascii="Trebuchet MS" w:eastAsia="Times New Roman" w:hAnsi="Trebuchet MS" w:cs="Times New Roman" w:hint="eastAsia"/>
          <w:color w:val="000000"/>
          <w:kern w:val="0"/>
          <w:sz w:val="18"/>
          <w:szCs w:val="18"/>
          <w:lang w:eastAsia="ru-RU"/>
        </w:rPr>
        <w:t>РОССИЙСКАЯ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ИСТОРИОГРАФИЯ</w:t>
      </w:r>
      <w:r w:rsidRPr="00650261">
        <w:rPr>
          <w:rFonts w:ascii="Trebuchet MS" w:eastAsia="Times New Roman" w:hAnsi="Trebuchet MS" w:cs="Times New Roman"/>
          <w:color w:val="000000"/>
          <w:kern w:val="0"/>
          <w:sz w:val="18"/>
          <w:szCs w:val="18"/>
          <w:lang w:eastAsia="ru-RU"/>
        </w:rPr>
        <w:t xml:space="preserve"> XVIII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ПРИСОЕДИНЕНИЯ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ЕЕ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НАРОДОВ</w:t>
      </w:r>
      <w:r w:rsidRPr="00650261">
        <w:rPr>
          <w:rFonts w:ascii="Trebuchet MS" w:eastAsia="Times New Roman" w:hAnsi="Trebuchet MS" w:cs="Times New Roman"/>
          <w:color w:val="000000"/>
          <w:kern w:val="0"/>
          <w:sz w:val="18"/>
          <w:szCs w:val="18"/>
          <w:lang w:eastAsia="ru-RU"/>
        </w:rPr>
        <w:t>...18</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1.1. XVIII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ФОРМИРОВАНИЕ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...18</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1.2.</w:t>
      </w:r>
      <w:r w:rsidRPr="00650261">
        <w:rPr>
          <w:rFonts w:ascii="Trebuchet MS" w:eastAsia="Times New Roman" w:hAnsi="Trebuchet MS" w:cs="Times New Roman" w:hint="eastAsia"/>
          <w:color w:val="000000"/>
          <w:kern w:val="0"/>
          <w:sz w:val="18"/>
          <w:szCs w:val="18"/>
          <w:lang w:eastAsia="ru-RU"/>
        </w:rPr>
        <w:t>РОССИЙСКИЕ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УЧЕНЫЕ</w:t>
      </w:r>
      <w:r w:rsidRPr="00650261">
        <w:rPr>
          <w:rFonts w:ascii="Trebuchet MS" w:eastAsia="Times New Roman" w:hAnsi="Trebuchet MS" w:cs="Times New Roman"/>
          <w:color w:val="000000"/>
          <w:kern w:val="0"/>
          <w:sz w:val="18"/>
          <w:szCs w:val="18"/>
          <w:lang w:eastAsia="ru-RU"/>
        </w:rPr>
        <w:t xml:space="preserve"> XVIII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КОРЕННЫХ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НАРОДАХ</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...28</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1.3. </w:t>
      </w:r>
      <w:r w:rsidRPr="00650261">
        <w:rPr>
          <w:rFonts w:ascii="Trebuchet MS" w:eastAsia="Times New Roman" w:hAnsi="Trebuchet MS" w:cs="Times New Roman" w:hint="eastAsia"/>
          <w:color w:val="000000"/>
          <w:kern w:val="0"/>
          <w:sz w:val="18"/>
          <w:szCs w:val="18"/>
          <w:lang w:eastAsia="ru-RU"/>
        </w:rPr>
        <w:t>ОТЕЧЕСТВЕННАЯ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ИСТОРИОГРАФИЯ</w:t>
      </w:r>
      <w:r w:rsidRPr="00650261">
        <w:rPr>
          <w:rFonts w:ascii="Trebuchet MS" w:eastAsia="Times New Roman" w:hAnsi="Trebuchet MS" w:cs="Times New Roman"/>
          <w:color w:val="000000"/>
          <w:kern w:val="0"/>
          <w:sz w:val="18"/>
          <w:szCs w:val="18"/>
          <w:lang w:eastAsia="ru-RU"/>
        </w:rPr>
        <w:t xml:space="preserve"> XVIII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РОЛИ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РУССКОГО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НАСЕЛЕНИЯ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ОСВОЕНИИ</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...'...40</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ГЛАВА</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РАЗВИТИЕ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XIX -</w:t>
      </w:r>
      <w:r w:rsidRPr="00650261">
        <w:rPr>
          <w:rFonts w:ascii="Trebuchet MS" w:eastAsia="Times New Roman" w:hAnsi="Trebuchet MS" w:cs="Times New Roman" w:hint="eastAsia"/>
          <w:color w:val="000000"/>
          <w:kern w:val="0"/>
          <w:sz w:val="18"/>
          <w:szCs w:val="18"/>
          <w:lang w:eastAsia="ru-RU"/>
        </w:rPr>
        <w:t>НАЧАЛЕ</w:t>
      </w:r>
      <w:r w:rsidRPr="00650261">
        <w:rPr>
          <w:rFonts w:ascii="Trebuchet MS" w:eastAsia="Times New Roman" w:hAnsi="Trebuchet MS" w:cs="Times New Roman"/>
          <w:color w:val="000000"/>
          <w:kern w:val="0"/>
          <w:sz w:val="18"/>
          <w:szCs w:val="18"/>
          <w:lang w:eastAsia="ru-RU"/>
        </w:rPr>
        <w:t xml:space="preserve"> XX </w:t>
      </w:r>
      <w:r w:rsidRPr="00650261">
        <w:rPr>
          <w:rFonts w:ascii="Trebuchet MS" w:eastAsia="Times New Roman" w:hAnsi="Trebuchet MS" w:cs="Times New Roman" w:hint="eastAsia"/>
          <w:color w:val="000000"/>
          <w:kern w:val="0"/>
          <w:sz w:val="18"/>
          <w:szCs w:val="18"/>
          <w:lang w:eastAsia="ru-RU"/>
        </w:rPr>
        <w:t>ВВ</w:t>
      </w:r>
      <w:r w:rsidRPr="00650261">
        <w:rPr>
          <w:rFonts w:ascii="Trebuchet MS" w:eastAsia="Times New Roman" w:hAnsi="Trebuchet MS" w:cs="Times New Roman"/>
          <w:color w:val="000000"/>
          <w:kern w:val="0"/>
          <w:sz w:val="18"/>
          <w:szCs w:val="18"/>
          <w:lang w:eastAsia="ru-RU"/>
        </w:rPr>
        <w:t>...59</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2.1. </w:t>
      </w:r>
      <w:r w:rsidRPr="00650261">
        <w:rPr>
          <w:rFonts w:ascii="Trebuchet MS" w:eastAsia="Times New Roman" w:hAnsi="Trebuchet MS" w:cs="Times New Roman" w:hint="eastAsia"/>
          <w:color w:val="000000"/>
          <w:kern w:val="0"/>
          <w:sz w:val="18"/>
          <w:szCs w:val="18"/>
          <w:lang w:eastAsia="ru-RU"/>
        </w:rPr>
        <w:t>ПРИСОЕДИНЕНИЕ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ИСТОРИОГРАФИИ</w:t>
      </w:r>
      <w:r w:rsidRPr="00650261">
        <w:rPr>
          <w:rFonts w:ascii="Trebuchet MS" w:eastAsia="Times New Roman" w:hAnsi="Trebuchet MS" w:cs="Times New Roman"/>
          <w:color w:val="000000"/>
          <w:kern w:val="0"/>
          <w:sz w:val="18"/>
          <w:szCs w:val="18"/>
          <w:lang w:eastAsia="ru-RU"/>
        </w:rPr>
        <w:t xml:space="preserve"> XIX - </w:t>
      </w:r>
      <w:r w:rsidRPr="00650261">
        <w:rPr>
          <w:rFonts w:ascii="Trebuchet MS" w:eastAsia="Times New Roman" w:hAnsi="Trebuchet MS" w:cs="Times New Roman" w:hint="eastAsia"/>
          <w:color w:val="000000"/>
          <w:kern w:val="0"/>
          <w:sz w:val="18"/>
          <w:szCs w:val="18"/>
          <w:lang w:eastAsia="ru-RU"/>
        </w:rPr>
        <w:t>НАЧАЛА</w:t>
      </w:r>
      <w:r w:rsidRPr="00650261">
        <w:rPr>
          <w:rFonts w:ascii="Trebuchet MS" w:eastAsia="Times New Roman" w:hAnsi="Trebuchet MS" w:cs="Times New Roman"/>
          <w:color w:val="000000"/>
          <w:kern w:val="0"/>
          <w:sz w:val="18"/>
          <w:szCs w:val="18"/>
          <w:lang w:eastAsia="ru-RU"/>
        </w:rPr>
        <w:t xml:space="preserve"> XX </w:t>
      </w:r>
      <w:r w:rsidRPr="00650261">
        <w:rPr>
          <w:rFonts w:ascii="Trebuchet MS" w:eastAsia="Times New Roman" w:hAnsi="Trebuchet MS" w:cs="Times New Roman" w:hint="eastAsia"/>
          <w:color w:val="000000"/>
          <w:kern w:val="0"/>
          <w:sz w:val="18"/>
          <w:szCs w:val="18"/>
          <w:lang w:eastAsia="ru-RU"/>
        </w:rPr>
        <w:t>ВВ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НОВЫЕ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ИСТОЧНИКИ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ТЕОРЕТИЧЕСКИЕ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ПОДХОДЫ</w:t>
      </w:r>
      <w:r w:rsidRPr="00650261">
        <w:rPr>
          <w:rFonts w:ascii="Trebuchet MS" w:eastAsia="Times New Roman" w:hAnsi="Trebuchet MS" w:cs="Times New Roman"/>
          <w:color w:val="000000"/>
          <w:kern w:val="0"/>
          <w:sz w:val="18"/>
          <w:szCs w:val="18"/>
          <w:lang w:eastAsia="ru-RU"/>
        </w:rPr>
        <w:t>...59</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2.2. </w:t>
      </w:r>
      <w:r w:rsidRPr="00650261">
        <w:rPr>
          <w:rFonts w:ascii="Trebuchet MS" w:eastAsia="Times New Roman" w:hAnsi="Trebuchet MS" w:cs="Times New Roman" w:hint="eastAsia"/>
          <w:color w:val="000000"/>
          <w:kern w:val="0"/>
          <w:sz w:val="18"/>
          <w:szCs w:val="18"/>
          <w:lang w:eastAsia="ru-RU"/>
        </w:rPr>
        <w:t>ИСТОРИЯ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АБОРИГЕННЫХ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НАРОДОВ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РАБОТАХ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ОТЕЧЕСТВЕННЫХ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ИССЛЕДОВАТЕЛЕЙ</w:t>
      </w:r>
      <w:r w:rsidRPr="00650261">
        <w:rPr>
          <w:rFonts w:ascii="Trebuchet MS" w:eastAsia="Times New Roman" w:hAnsi="Trebuchet MS" w:cs="Times New Roman"/>
          <w:color w:val="000000"/>
          <w:kern w:val="0"/>
          <w:sz w:val="18"/>
          <w:szCs w:val="18"/>
          <w:lang w:eastAsia="ru-RU"/>
        </w:rPr>
        <w:t xml:space="preserve"> XIX - </w:t>
      </w:r>
      <w:r w:rsidRPr="00650261">
        <w:rPr>
          <w:rFonts w:ascii="Trebuchet MS" w:eastAsia="Times New Roman" w:hAnsi="Trebuchet MS" w:cs="Times New Roman" w:hint="eastAsia"/>
          <w:color w:val="000000"/>
          <w:kern w:val="0"/>
          <w:sz w:val="18"/>
          <w:szCs w:val="18"/>
          <w:lang w:eastAsia="ru-RU"/>
        </w:rPr>
        <w:t>НАЧАЛА</w:t>
      </w:r>
      <w:r w:rsidRPr="00650261">
        <w:rPr>
          <w:rFonts w:ascii="Trebuchet MS" w:eastAsia="Times New Roman" w:hAnsi="Trebuchet MS" w:cs="Times New Roman"/>
          <w:color w:val="000000"/>
          <w:kern w:val="0"/>
          <w:sz w:val="18"/>
          <w:szCs w:val="18"/>
          <w:lang w:eastAsia="ru-RU"/>
        </w:rPr>
        <w:t xml:space="preserve"> XX </w:t>
      </w:r>
      <w:r w:rsidRPr="00650261">
        <w:rPr>
          <w:rFonts w:ascii="Trebuchet MS" w:eastAsia="Times New Roman" w:hAnsi="Trebuchet MS" w:cs="Times New Roman" w:hint="eastAsia"/>
          <w:color w:val="000000"/>
          <w:kern w:val="0"/>
          <w:sz w:val="18"/>
          <w:szCs w:val="18"/>
          <w:lang w:eastAsia="ru-RU"/>
        </w:rPr>
        <w:t>ВВ</w:t>
      </w:r>
      <w:r w:rsidRPr="00650261">
        <w:rPr>
          <w:rFonts w:ascii="Trebuchet MS" w:eastAsia="Times New Roman" w:hAnsi="Trebuchet MS" w:cs="Times New Roman"/>
          <w:color w:val="000000"/>
          <w:kern w:val="0"/>
          <w:sz w:val="18"/>
          <w:szCs w:val="18"/>
          <w:lang w:eastAsia="ru-RU"/>
        </w:rPr>
        <w:t>. ...80</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2.3. </w:t>
      </w:r>
      <w:r w:rsidRPr="00650261">
        <w:rPr>
          <w:rFonts w:ascii="Trebuchet MS" w:eastAsia="Times New Roman" w:hAnsi="Trebuchet MS" w:cs="Times New Roman" w:hint="eastAsia"/>
          <w:color w:val="000000"/>
          <w:kern w:val="0"/>
          <w:sz w:val="18"/>
          <w:szCs w:val="18"/>
          <w:lang w:eastAsia="ru-RU"/>
        </w:rPr>
        <w:t>ОСВЕЩЕНИЕ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ВОПРОСОВ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РУССКИМ</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НАСЕЛЕНИЕМ</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ОТЕЧЕСТВЕННОЙ</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ИСТОРИОГРАФИИ</w:t>
      </w:r>
      <w:r w:rsidRPr="00650261">
        <w:rPr>
          <w:rFonts w:ascii="Trebuchet MS" w:eastAsia="Times New Roman" w:hAnsi="Trebuchet MS" w:cs="Times New Roman"/>
          <w:color w:val="000000"/>
          <w:kern w:val="0"/>
          <w:sz w:val="18"/>
          <w:szCs w:val="18"/>
          <w:lang w:eastAsia="ru-RU"/>
        </w:rPr>
        <w:t xml:space="preserve"> XIX - </w:t>
      </w:r>
      <w:r w:rsidRPr="00650261">
        <w:rPr>
          <w:rFonts w:ascii="Trebuchet MS" w:eastAsia="Times New Roman" w:hAnsi="Trebuchet MS" w:cs="Times New Roman" w:hint="eastAsia"/>
          <w:color w:val="000000"/>
          <w:kern w:val="0"/>
          <w:sz w:val="18"/>
          <w:szCs w:val="18"/>
          <w:lang w:eastAsia="ru-RU"/>
        </w:rPr>
        <w:t>НАЧАЛА</w:t>
      </w:r>
      <w:r w:rsidRPr="00650261">
        <w:rPr>
          <w:rFonts w:ascii="Trebuchet MS" w:eastAsia="Times New Roman" w:hAnsi="Trebuchet MS" w:cs="Times New Roman"/>
          <w:color w:val="000000"/>
          <w:kern w:val="0"/>
          <w:sz w:val="18"/>
          <w:szCs w:val="18"/>
          <w:lang w:eastAsia="ru-RU"/>
        </w:rPr>
        <w:t xml:space="preserve"> XX </w:t>
      </w:r>
      <w:r w:rsidRPr="00650261">
        <w:rPr>
          <w:rFonts w:ascii="Trebuchet MS" w:eastAsia="Times New Roman" w:hAnsi="Trebuchet MS" w:cs="Times New Roman" w:hint="eastAsia"/>
          <w:color w:val="000000"/>
          <w:kern w:val="0"/>
          <w:sz w:val="18"/>
          <w:szCs w:val="18"/>
          <w:lang w:eastAsia="ru-RU"/>
        </w:rPr>
        <w:t>ВВ</w:t>
      </w:r>
      <w:r w:rsidRPr="00650261">
        <w:rPr>
          <w:rFonts w:ascii="Trebuchet MS" w:eastAsia="Times New Roman" w:hAnsi="Trebuchet MS" w:cs="Times New Roman"/>
          <w:color w:val="000000"/>
          <w:kern w:val="0"/>
          <w:sz w:val="18"/>
          <w:szCs w:val="18"/>
          <w:lang w:eastAsia="ru-RU"/>
        </w:rPr>
        <w:t>. ...98</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ГЛАВА</w:t>
      </w:r>
      <w:r w:rsidRPr="00650261">
        <w:rPr>
          <w:rFonts w:ascii="Trebuchet MS" w:eastAsia="Times New Roman" w:hAnsi="Trebuchet MS" w:cs="Times New Roman"/>
          <w:color w:val="000000"/>
          <w:kern w:val="0"/>
          <w:sz w:val="18"/>
          <w:szCs w:val="18"/>
          <w:lang w:eastAsia="ru-RU"/>
        </w:rPr>
        <w:t xml:space="preserve"> III. </w:t>
      </w:r>
      <w:r w:rsidRPr="00650261">
        <w:rPr>
          <w:rFonts w:ascii="Trebuchet MS" w:eastAsia="Times New Roman" w:hAnsi="Trebuchet MS" w:cs="Times New Roman" w:hint="eastAsia"/>
          <w:color w:val="000000"/>
          <w:kern w:val="0"/>
          <w:sz w:val="18"/>
          <w:szCs w:val="18"/>
          <w:lang w:eastAsia="ru-RU"/>
        </w:rPr>
        <w:t>СОВЕТСКАЯ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ЕЕ</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НАРОДОВ</w:t>
      </w:r>
      <w:r w:rsidRPr="00650261">
        <w:rPr>
          <w:rFonts w:ascii="Trebuchet MS" w:eastAsia="Times New Roman" w:hAnsi="Trebuchet MS" w:cs="Times New Roman"/>
          <w:color w:val="000000"/>
          <w:kern w:val="0"/>
          <w:sz w:val="18"/>
          <w:szCs w:val="18"/>
          <w:lang w:eastAsia="ru-RU"/>
        </w:rPr>
        <w:t>...118</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lastRenderedPageBreak/>
        <w:t xml:space="preserve">3.1. </w:t>
      </w:r>
      <w:r w:rsidRPr="00650261">
        <w:rPr>
          <w:rFonts w:ascii="Trebuchet MS" w:eastAsia="Times New Roman" w:hAnsi="Trebuchet MS" w:cs="Times New Roman" w:hint="eastAsia"/>
          <w:color w:val="000000"/>
          <w:kern w:val="0"/>
          <w:sz w:val="18"/>
          <w:szCs w:val="18"/>
          <w:lang w:eastAsia="ru-RU"/>
        </w:rPr>
        <w:t>ФОРМИРОВАНИЕ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СОВЕТСКОЙ</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ИСТОРИОГРАФИЧЕСКОЙ</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КОНЦЕПЦИИ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...118</w:t>
      </w: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3.2. </w:t>
      </w:r>
      <w:r w:rsidRPr="00650261">
        <w:rPr>
          <w:rFonts w:ascii="Trebuchet MS" w:eastAsia="Times New Roman" w:hAnsi="Trebuchet MS" w:cs="Times New Roman" w:hint="eastAsia"/>
          <w:color w:val="000000"/>
          <w:kern w:val="0"/>
          <w:sz w:val="18"/>
          <w:szCs w:val="18"/>
          <w:lang w:eastAsia="ru-RU"/>
        </w:rPr>
        <w:t>СОВЕТСКАЯ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КОРЕННЫХ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НАРОДАХ</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...136</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color w:val="000000"/>
          <w:kern w:val="0"/>
          <w:sz w:val="18"/>
          <w:szCs w:val="18"/>
          <w:lang w:eastAsia="ru-RU"/>
        </w:rPr>
        <w:t xml:space="preserve">3.3. </w:t>
      </w:r>
      <w:r w:rsidRPr="00650261">
        <w:rPr>
          <w:rFonts w:ascii="Trebuchet MS" w:eastAsia="Times New Roman" w:hAnsi="Trebuchet MS" w:cs="Times New Roman" w:hint="eastAsia"/>
          <w:color w:val="000000"/>
          <w:kern w:val="0"/>
          <w:sz w:val="18"/>
          <w:szCs w:val="18"/>
          <w:lang w:eastAsia="ru-RU"/>
        </w:rPr>
        <w:t>СОВЕТСКИЕ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РОЛИ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РУССКОГО</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НАРОДА</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В</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...153</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ГЛАВА</w:t>
      </w:r>
      <w:r w:rsidRPr="00650261">
        <w:rPr>
          <w:rFonts w:ascii="Trebuchet MS" w:eastAsia="Times New Roman" w:hAnsi="Trebuchet MS" w:cs="Times New Roman"/>
          <w:color w:val="000000"/>
          <w:kern w:val="0"/>
          <w:sz w:val="18"/>
          <w:szCs w:val="18"/>
          <w:lang w:eastAsia="ru-RU"/>
        </w:rPr>
        <w:t xml:space="preserve"> IV. </w:t>
      </w:r>
      <w:r w:rsidRPr="00650261">
        <w:rPr>
          <w:rFonts w:ascii="Trebuchet MS" w:eastAsia="Times New Roman" w:hAnsi="Trebuchet MS" w:cs="Times New Roman" w:hint="eastAsia"/>
          <w:color w:val="000000"/>
          <w:kern w:val="0"/>
          <w:sz w:val="18"/>
          <w:szCs w:val="18"/>
          <w:lang w:eastAsia="ru-RU"/>
        </w:rPr>
        <w:t>СОВРЕМЕННАЯ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ОТЕЧЕСТВЕННАЯ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ИСТОРИОГРАФИЯ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ПРИСОЕДИНЕНИЯ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ОСВОЕНИЯ</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КАМЧАТКИ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ИСТОРИИ</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ЕЕ</w:t>
      </w:r>
      <w:r w:rsidRPr="00650261">
        <w:rPr>
          <w:rFonts w:ascii="Trebuchet MS" w:eastAsia="Times New Roman" w:hAnsi="Trebuchet MS" w:cs="Times New Roman"/>
          <w:color w:val="000000"/>
          <w:kern w:val="0"/>
          <w:sz w:val="18"/>
          <w:szCs w:val="18"/>
          <w:lang w:eastAsia="ru-RU"/>
        </w:rPr>
        <w:t xml:space="preserve"> </w:t>
      </w:r>
      <w:r w:rsidRPr="00650261">
        <w:rPr>
          <w:rFonts w:ascii="Trebuchet MS" w:eastAsia="Times New Roman" w:hAnsi="Trebuchet MS" w:cs="Times New Roman" w:hint="eastAsia"/>
          <w:color w:val="000000"/>
          <w:kern w:val="0"/>
          <w:sz w:val="18"/>
          <w:szCs w:val="18"/>
          <w:lang w:eastAsia="ru-RU"/>
        </w:rPr>
        <w:t>НАРОДОВ</w:t>
      </w:r>
      <w:r w:rsidRPr="00650261">
        <w:rPr>
          <w:rFonts w:ascii="Trebuchet MS" w:eastAsia="Times New Roman" w:hAnsi="Trebuchet MS" w:cs="Times New Roman"/>
          <w:color w:val="000000"/>
          <w:kern w:val="0"/>
          <w:sz w:val="18"/>
          <w:szCs w:val="18"/>
          <w:lang w:eastAsia="ru-RU"/>
        </w:rPr>
        <w:t xml:space="preserve"> ...174</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ЗАКЛЮЧЕНИЕ</w:t>
      </w:r>
      <w:r w:rsidRPr="00650261">
        <w:rPr>
          <w:rFonts w:ascii="Trebuchet MS" w:eastAsia="Times New Roman" w:hAnsi="Trebuchet MS" w:cs="Times New Roman"/>
          <w:color w:val="000000"/>
          <w:kern w:val="0"/>
          <w:sz w:val="18"/>
          <w:szCs w:val="18"/>
          <w:lang w:eastAsia="ru-RU"/>
        </w:rPr>
        <w:t>...190</w:t>
      </w:r>
    </w:p>
    <w:p w:rsidR="00650261" w:rsidRPr="00650261" w:rsidRDefault="00650261" w:rsidP="00650261">
      <w:pPr>
        <w:rPr>
          <w:rFonts w:ascii="Trebuchet MS" w:eastAsia="Times New Roman" w:hAnsi="Trebuchet MS" w:cs="Times New Roman"/>
          <w:color w:val="000000"/>
          <w:kern w:val="0"/>
          <w:sz w:val="18"/>
          <w:szCs w:val="18"/>
          <w:lang w:eastAsia="ru-RU"/>
        </w:rPr>
      </w:pPr>
    </w:p>
    <w:p w:rsidR="00650261" w:rsidRPr="00650261" w:rsidRDefault="00650261" w:rsidP="00650261">
      <w:pPr>
        <w:rPr>
          <w:rFonts w:ascii="Trebuchet MS" w:eastAsia="Times New Roman" w:hAnsi="Trebuchet MS" w:cs="Times New Roman"/>
          <w:color w:val="000000"/>
          <w:kern w:val="0"/>
          <w:sz w:val="18"/>
          <w:szCs w:val="18"/>
          <w:lang w:eastAsia="ru-RU"/>
        </w:rPr>
      </w:pPr>
      <w:r w:rsidRPr="00650261">
        <w:rPr>
          <w:rFonts w:ascii="Trebuchet MS" w:eastAsia="Times New Roman" w:hAnsi="Trebuchet MS" w:cs="Times New Roman" w:hint="eastAsia"/>
          <w:color w:val="000000"/>
          <w:kern w:val="0"/>
          <w:sz w:val="18"/>
          <w:szCs w:val="18"/>
          <w:lang w:eastAsia="ru-RU"/>
        </w:rPr>
        <w:t>ПРИМЕЧАНИЯ</w:t>
      </w:r>
      <w:r w:rsidRPr="00650261">
        <w:rPr>
          <w:rFonts w:ascii="Trebuchet MS" w:eastAsia="Times New Roman" w:hAnsi="Trebuchet MS" w:cs="Times New Roman"/>
          <w:color w:val="000000"/>
          <w:kern w:val="0"/>
          <w:sz w:val="18"/>
          <w:szCs w:val="18"/>
          <w:lang w:eastAsia="ru-RU"/>
        </w:rPr>
        <w:t>...197</w:t>
      </w:r>
    </w:p>
    <w:p w:rsidR="00650261" w:rsidRPr="00650261" w:rsidRDefault="00650261" w:rsidP="00650261">
      <w:pPr>
        <w:rPr>
          <w:rFonts w:ascii="Trebuchet MS" w:eastAsia="Times New Roman" w:hAnsi="Trebuchet MS" w:cs="Times New Roman"/>
          <w:color w:val="000000"/>
          <w:kern w:val="0"/>
          <w:sz w:val="18"/>
          <w:szCs w:val="18"/>
          <w:lang w:eastAsia="ru-RU"/>
        </w:rPr>
      </w:pPr>
    </w:p>
    <w:p w:rsidR="00CF31FE" w:rsidRPr="00650261" w:rsidRDefault="00650261" w:rsidP="00650261">
      <w:r w:rsidRPr="00650261">
        <w:rPr>
          <w:rFonts w:ascii="Trebuchet MS" w:eastAsia="Times New Roman" w:hAnsi="Trebuchet MS" w:cs="Times New Roman" w:hint="eastAsia"/>
          <w:color w:val="000000"/>
          <w:kern w:val="0"/>
          <w:sz w:val="18"/>
          <w:szCs w:val="18"/>
          <w:lang w:eastAsia="ru-RU"/>
        </w:rPr>
        <w:t>БИБЛИОГРАФИЯ</w:t>
      </w:r>
      <w:r w:rsidRPr="00650261">
        <w:rPr>
          <w:rFonts w:ascii="Trebuchet MS" w:eastAsia="Times New Roman" w:hAnsi="Trebuchet MS" w:cs="Times New Roman"/>
          <w:color w:val="000000"/>
          <w:kern w:val="0"/>
          <w:sz w:val="18"/>
          <w:szCs w:val="18"/>
          <w:lang w:eastAsia="ru-RU"/>
        </w:rPr>
        <w:t>...224</w:t>
      </w:r>
      <w:bookmarkStart w:id="0" w:name="_GoBack"/>
      <w:bookmarkEnd w:id="0"/>
    </w:p>
    <w:sectPr w:rsidR="00CF31FE" w:rsidRPr="0065026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B23" w:rsidRDefault="00051B23">
      <w:pPr>
        <w:spacing w:after="0" w:line="240" w:lineRule="auto"/>
      </w:pPr>
      <w:r>
        <w:separator/>
      </w:r>
    </w:p>
  </w:endnote>
  <w:endnote w:type="continuationSeparator" w:id="0">
    <w:p w:rsidR="00051B23" w:rsidRDefault="0005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B23" w:rsidRDefault="00051B23"/>
    <w:p w:rsidR="00051B23" w:rsidRDefault="00051B23"/>
    <w:p w:rsidR="00051B23" w:rsidRDefault="00051B23"/>
    <w:p w:rsidR="00051B23" w:rsidRDefault="00051B23"/>
    <w:p w:rsidR="00051B23" w:rsidRDefault="00051B23"/>
    <w:p w:rsidR="00051B23" w:rsidRDefault="00051B23"/>
    <w:p w:rsidR="00051B23" w:rsidRDefault="00051B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B23" w:rsidRDefault="00051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1B23" w:rsidRDefault="00051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1B23" w:rsidRDefault="00051B23"/>
    <w:p w:rsidR="00051B23" w:rsidRDefault="00051B23"/>
    <w:p w:rsidR="00051B23" w:rsidRDefault="00051B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B23" w:rsidRDefault="00051B23"/>
                          <w:p w:rsidR="00051B23" w:rsidRDefault="00051B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1B23" w:rsidRDefault="00051B23"/>
                    <w:p w:rsidR="00051B23" w:rsidRDefault="00051B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1B23" w:rsidRDefault="00051B23"/>
    <w:p w:rsidR="00051B23" w:rsidRDefault="00051B23">
      <w:pPr>
        <w:rPr>
          <w:sz w:val="2"/>
          <w:szCs w:val="2"/>
        </w:rPr>
      </w:pPr>
    </w:p>
    <w:p w:rsidR="00051B23" w:rsidRDefault="00051B23"/>
    <w:p w:rsidR="00051B23" w:rsidRDefault="00051B23">
      <w:pPr>
        <w:spacing w:after="0" w:line="240" w:lineRule="auto"/>
      </w:pPr>
    </w:p>
  </w:footnote>
  <w:footnote w:type="continuationSeparator" w:id="0">
    <w:p w:rsidR="00051B23" w:rsidRDefault="0005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23"/>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62DE-BFAF-43E6-9F06-A30C3939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26951</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1945</cp:revision>
  <cp:lastPrinted>2009-02-06T05:36:00Z</cp:lastPrinted>
  <dcterms:created xsi:type="dcterms:W3CDTF">2023-09-07T12:38:00Z</dcterms:created>
  <dcterms:modified xsi:type="dcterms:W3CDTF">2023-12-10T13:22:00Z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