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C2CA" w14:textId="1487711C" w:rsidR="0005681E" w:rsidRDefault="00BD53AD" w:rsidP="00BD53AD">
      <w:r w:rsidRPr="00BD53AD">
        <w:rPr>
          <w:rFonts w:hint="eastAsia"/>
        </w:rPr>
        <w:t>Ордин</w:t>
      </w:r>
      <w:r w:rsidRPr="00BD53AD">
        <w:t xml:space="preserve"> </w:t>
      </w:r>
      <w:r w:rsidRPr="00BD53AD">
        <w:rPr>
          <w:rFonts w:hint="eastAsia"/>
        </w:rPr>
        <w:t>Дмитрий</w:t>
      </w:r>
      <w:r w:rsidRPr="00BD53AD">
        <w:t xml:space="preserve"> </w:t>
      </w:r>
      <w:r w:rsidRPr="00BD53AD">
        <w:rPr>
          <w:rFonts w:hint="eastAsia"/>
        </w:rPr>
        <w:t>Алексеевич</w:t>
      </w:r>
      <w:r>
        <w:rPr>
          <w:rFonts w:hint="cs"/>
        </w:rPr>
        <w:t xml:space="preserve"> </w:t>
      </w:r>
      <w:r w:rsidRPr="00BD53AD">
        <w:rPr>
          <w:rFonts w:hint="eastAsia"/>
        </w:rPr>
        <w:t>Физико</w:t>
      </w:r>
      <w:r w:rsidRPr="00BD53AD">
        <w:t>-</w:t>
      </w:r>
      <w:r w:rsidRPr="00BD53AD">
        <w:rPr>
          <w:rFonts w:hint="eastAsia"/>
        </w:rPr>
        <w:t>химические</w:t>
      </w:r>
      <w:r w:rsidRPr="00BD53AD">
        <w:t xml:space="preserve"> </w:t>
      </w:r>
      <w:r w:rsidRPr="00BD53AD">
        <w:rPr>
          <w:rFonts w:hint="eastAsia"/>
        </w:rPr>
        <w:t>основы</w:t>
      </w:r>
      <w:r w:rsidRPr="00BD53AD">
        <w:t xml:space="preserve"> </w:t>
      </w:r>
      <w:r w:rsidRPr="00BD53AD">
        <w:rPr>
          <w:rFonts w:hint="eastAsia"/>
        </w:rPr>
        <w:t>и</w:t>
      </w:r>
      <w:r w:rsidRPr="00BD53AD">
        <w:t xml:space="preserve"> </w:t>
      </w:r>
      <w:r w:rsidRPr="00BD53AD">
        <w:rPr>
          <w:rFonts w:hint="eastAsia"/>
        </w:rPr>
        <w:t>технология</w:t>
      </w:r>
      <w:r w:rsidRPr="00BD53AD">
        <w:t xml:space="preserve"> </w:t>
      </w:r>
      <w:r w:rsidRPr="00BD53AD">
        <w:rPr>
          <w:rFonts w:hint="eastAsia"/>
        </w:rPr>
        <w:t>литейных</w:t>
      </w:r>
      <w:r w:rsidRPr="00BD53AD">
        <w:t xml:space="preserve"> </w:t>
      </w:r>
      <w:r w:rsidRPr="00BD53AD">
        <w:rPr>
          <w:rFonts w:hint="eastAsia"/>
        </w:rPr>
        <w:t>керамических</w:t>
      </w:r>
      <w:r w:rsidRPr="00BD53AD">
        <w:t xml:space="preserve"> </w:t>
      </w:r>
      <w:r w:rsidRPr="00BD53AD">
        <w:rPr>
          <w:rFonts w:hint="eastAsia"/>
        </w:rPr>
        <w:t>форм</w:t>
      </w:r>
      <w:r w:rsidRPr="00BD53AD">
        <w:t xml:space="preserve"> </w:t>
      </w:r>
      <w:r w:rsidRPr="00BD53AD">
        <w:rPr>
          <w:rFonts w:hint="eastAsia"/>
        </w:rPr>
        <w:t>на</w:t>
      </w:r>
      <w:r w:rsidRPr="00BD53AD">
        <w:t xml:space="preserve"> </w:t>
      </w:r>
      <w:r w:rsidRPr="00BD53AD">
        <w:rPr>
          <w:rFonts w:hint="eastAsia"/>
        </w:rPr>
        <w:t>основе</w:t>
      </w:r>
      <w:r w:rsidRPr="00BD53AD">
        <w:t xml:space="preserve"> </w:t>
      </w:r>
      <w:r w:rsidRPr="00BD53AD">
        <w:rPr>
          <w:rFonts w:hint="eastAsia"/>
        </w:rPr>
        <w:t>водно</w:t>
      </w:r>
      <w:r w:rsidRPr="00BD53AD">
        <w:t>-</w:t>
      </w:r>
      <w:r w:rsidRPr="00BD53AD">
        <w:rPr>
          <w:rFonts w:hint="eastAsia"/>
        </w:rPr>
        <w:t>коллоидного</w:t>
      </w:r>
      <w:r w:rsidRPr="00BD53AD">
        <w:t xml:space="preserve"> </w:t>
      </w:r>
      <w:r w:rsidRPr="00BD53AD">
        <w:rPr>
          <w:rFonts w:hint="eastAsia"/>
        </w:rPr>
        <w:t>кремнезоля</w:t>
      </w:r>
    </w:p>
    <w:p w14:paraId="779F4E9F" w14:textId="77777777" w:rsidR="00BD53AD" w:rsidRDefault="00BD53AD" w:rsidP="00BD53AD">
      <w:r>
        <w:rPr>
          <w:rFonts w:hint="eastAsia"/>
        </w:rPr>
        <w:t>ОГЛАВЛЕНИЕ</w:t>
      </w:r>
      <w:r>
        <w:t xml:space="preserve"> </w:t>
      </w:r>
      <w:r>
        <w:rPr>
          <w:rFonts w:hint="eastAsia"/>
        </w:rPr>
        <w:t>ДИССЕРТАЦИИ</w:t>
      </w:r>
    </w:p>
    <w:p w14:paraId="35982A1D" w14:textId="77777777" w:rsidR="00BD53AD" w:rsidRDefault="00BD53AD" w:rsidP="00BD53AD">
      <w:r>
        <w:rPr>
          <w:rFonts w:hint="eastAsia"/>
        </w:rPr>
        <w:t>кандидат</w:t>
      </w:r>
      <w:r>
        <w:t xml:space="preserve"> </w:t>
      </w:r>
      <w:r>
        <w:rPr>
          <w:rFonts w:hint="eastAsia"/>
        </w:rPr>
        <w:t>наук</w:t>
      </w:r>
      <w:r>
        <w:t xml:space="preserve"> </w:t>
      </w:r>
      <w:r>
        <w:rPr>
          <w:rFonts w:hint="eastAsia"/>
        </w:rPr>
        <w:t>Ордин</w:t>
      </w:r>
      <w:r>
        <w:t xml:space="preserve"> </w:t>
      </w:r>
      <w:r>
        <w:rPr>
          <w:rFonts w:hint="eastAsia"/>
        </w:rPr>
        <w:t>Дмитрий</w:t>
      </w:r>
      <w:r>
        <w:t xml:space="preserve"> </w:t>
      </w:r>
      <w:r>
        <w:rPr>
          <w:rFonts w:hint="eastAsia"/>
        </w:rPr>
        <w:t>Алексеевич</w:t>
      </w:r>
    </w:p>
    <w:p w14:paraId="29947A38" w14:textId="77777777" w:rsidR="00BD53AD" w:rsidRDefault="00BD53AD" w:rsidP="00BD53AD">
      <w:r>
        <w:rPr>
          <w:rFonts w:hint="eastAsia"/>
        </w:rPr>
        <w:t>Введение</w:t>
      </w:r>
    </w:p>
    <w:p w14:paraId="40218E76" w14:textId="77777777" w:rsidR="00BD53AD" w:rsidRDefault="00BD53AD" w:rsidP="00BD53AD"/>
    <w:p w14:paraId="62630FB8" w14:textId="77777777" w:rsidR="00BD53AD" w:rsidRDefault="00BD53AD" w:rsidP="00BD53AD">
      <w:r>
        <w:rPr>
          <w:rFonts w:hint="eastAsia"/>
        </w:rPr>
        <w:t>Глава</w:t>
      </w:r>
      <w:r>
        <w:t xml:space="preserve"> 1. </w:t>
      </w:r>
      <w:r>
        <w:rPr>
          <w:rFonts w:hint="eastAsia"/>
        </w:rPr>
        <w:t>Литературный</w:t>
      </w:r>
      <w:r>
        <w:t xml:space="preserve"> </w:t>
      </w:r>
      <w:r>
        <w:rPr>
          <w:rFonts w:hint="eastAsia"/>
        </w:rPr>
        <w:t>обзор</w:t>
      </w:r>
      <w:r>
        <w:t xml:space="preserve">. </w:t>
      </w:r>
      <w:r>
        <w:rPr>
          <w:rFonts w:hint="eastAsia"/>
        </w:rPr>
        <w:t>Анализ</w:t>
      </w:r>
      <w:r>
        <w:t xml:space="preserve"> </w:t>
      </w:r>
      <w:r>
        <w:rPr>
          <w:rFonts w:hint="eastAsia"/>
        </w:rPr>
        <w:t>технологий</w:t>
      </w:r>
      <w:r>
        <w:t xml:space="preserve"> </w:t>
      </w:r>
      <w:r>
        <w:rPr>
          <w:rFonts w:hint="eastAsia"/>
        </w:rPr>
        <w:t>и</w:t>
      </w:r>
      <w:r>
        <w:t xml:space="preserve"> </w:t>
      </w:r>
      <w:r>
        <w:rPr>
          <w:rFonts w:hint="eastAsia"/>
        </w:rPr>
        <w:t>материалов</w:t>
      </w:r>
      <w:r>
        <w:t xml:space="preserve"> </w:t>
      </w:r>
      <w:r>
        <w:rPr>
          <w:rFonts w:hint="eastAsia"/>
        </w:rPr>
        <w:t>для</w:t>
      </w:r>
      <w:r>
        <w:t xml:space="preserve"> </w:t>
      </w:r>
      <w:r>
        <w:rPr>
          <w:rFonts w:hint="eastAsia"/>
        </w:rPr>
        <w:t>получения</w:t>
      </w:r>
      <w:r>
        <w:t xml:space="preserve"> </w:t>
      </w:r>
      <w:r>
        <w:rPr>
          <w:rFonts w:hint="eastAsia"/>
        </w:rPr>
        <w:t>литейных</w:t>
      </w:r>
      <w:r>
        <w:t xml:space="preserve"> </w:t>
      </w:r>
      <w:r>
        <w:rPr>
          <w:rFonts w:hint="eastAsia"/>
        </w:rPr>
        <w:t>керамических</w:t>
      </w:r>
      <w:r>
        <w:t xml:space="preserve"> </w:t>
      </w:r>
      <w:r>
        <w:rPr>
          <w:rFonts w:hint="eastAsia"/>
        </w:rPr>
        <w:t>форм</w:t>
      </w:r>
      <w:r>
        <w:t xml:space="preserve">. </w:t>
      </w:r>
      <w:r>
        <w:rPr>
          <w:rFonts w:hint="eastAsia"/>
        </w:rPr>
        <w:t>Обоснование</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исследований</w:t>
      </w:r>
    </w:p>
    <w:p w14:paraId="0D5EF14B" w14:textId="77777777" w:rsidR="00BD53AD" w:rsidRDefault="00BD53AD" w:rsidP="00BD53AD"/>
    <w:p w14:paraId="0E5B8FDC" w14:textId="77777777" w:rsidR="00BD53AD" w:rsidRDefault="00BD53AD" w:rsidP="00BD53AD">
      <w:r>
        <w:t xml:space="preserve">1.1 </w:t>
      </w:r>
      <w:r>
        <w:rPr>
          <w:rFonts w:hint="eastAsia"/>
        </w:rPr>
        <w:t>Материалы</w:t>
      </w:r>
      <w:r>
        <w:t xml:space="preserve">, </w:t>
      </w:r>
      <w:r>
        <w:rPr>
          <w:rFonts w:hint="eastAsia"/>
        </w:rPr>
        <w:t>используемые</w:t>
      </w:r>
      <w:r>
        <w:t xml:space="preserve"> </w:t>
      </w:r>
      <w:r>
        <w:rPr>
          <w:rFonts w:hint="eastAsia"/>
        </w:rPr>
        <w:t>при</w:t>
      </w:r>
      <w:r>
        <w:t xml:space="preserve"> </w:t>
      </w:r>
      <w:r>
        <w:rPr>
          <w:rFonts w:hint="eastAsia"/>
        </w:rPr>
        <w:t>получении</w:t>
      </w:r>
      <w:r>
        <w:t xml:space="preserve"> </w:t>
      </w:r>
      <w:r>
        <w:rPr>
          <w:rFonts w:hint="eastAsia"/>
        </w:rPr>
        <w:t>литейных</w:t>
      </w:r>
      <w:r>
        <w:t xml:space="preserve"> </w:t>
      </w:r>
      <w:r>
        <w:rPr>
          <w:rFonts w:hint="eastAsia"/>
        </w:rPr>
        <w:t>форм</w:t>
      </w:r>
    </w:p>
    <w:p w14:paraId="69AA9494" w14:textId="77777777" w:rsidR="00BD53AD" w:rsidRDefault="00BD53AD" w:rsidP="00BD53AD"/>
    <w:p w14:paraId="5012F1AB" w14:textId="77777777" w:rsidR="00BD53AD" w:rsidRDefault="00BD53AD" w:rsidP="00BD53AD">
      <w:r>
        <w:t xml:space="preserve">1.2 </w:t>
      </w:r>
      <w:r>
        <w:rPr>
          <w:rFonts w:hint="eastAsia"/>
        </w:rPr>
        <w:t>Технология</w:t>
      </w:r>
      <w:r>
        <w:t xml:space="preserve"> </w:t>
      </w:r>
      <w:r>
        <w:rPr>
          <w:rFonts w:hint="eastAsia"/>
        </w:rPr>
        <w:t>получения</w:t>
      </w:r>
      <w:r>
        <w:t xml:space="preserve"> </w:t>
      </w:r>
      <w:r>
        <w:rPr>
          <w:rFonts w:hint="eastAsia"/>
        </w:rPr>
        <w:t>ЛКФ</w:t>
      </w:r>
      <w:r>
        <w:t xml:space="preserve"> </w:t>
      </w:r>
      <w:r>
        <w:rPr>
          <w:rFonts w:hint="eastAsia"/>
        </w:rPr>
        <w:t>для</w:t>
      </w:r>
      <w:r>
        <w:t xml:space="preserve"> </w:t>
      </w:r>
      <w:r>
        <w:rPr>
          <w:rFonts w:hint="eastAsia"/>
        </w:rPr>
        <w:t>литья</w:t>
      </w:r>
      <w:r>
        <w:t xml:space="preserve"> </w:t>
      </w:r>
      <w:r>
        <w:rPr>
          <w:rFonts w:hint="eastAsia"/>
        </w:rPr>
        <w:t>по</w:t>
      </w:r>
      <w:r>
        <w:t xml:space="preserve"> </w:t>
      </w:r>
      <w:r>
        <w:rPr>
          <w:rFonts w:hint="eastAsia"/>
        </w:rPr>
        <w:t>выплавляемым</w:t>
      </w:r>
      <w:r>
        <w:t xml:space="preserve"> </w:t>
      </w:r>
      <w:r>
        <w:rPr>
          <w:rFonts w:hint="eastAsia"/>
        </w:rPr>
        <w:t>моделям</w:t>
      </w:r>
    </w:p>
    <w:p w14:paraId="01CE0949" w14:textId="77777777" w:rsidR="00BD53AD" w:rsidRDefault="00BD53AD" w:rsidP="00BD53AD"/>
    <w:p w14:paraId="5846F907" w14:textId="77777777" w:rsidR="00BD53AD" w:rsidRDefault="00BD53AD" w:rsidP="00BD53AD">
      <w:r>
        <w:t xml:space="preserve">1.3 </w:t>
      </w:r>
      <w:r>
        <w:rPr>
          <w:rFonts w:hint="eastAsia"/>
        </w:rPr>
        <w:t>Обоснование</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исследований</w:t>
      </w:r>
    </w:p>
    <w:p w14:paraId="35CC74A3" w14:textId="77777777" w:rsidR="00BD53AD" w:rsidRDefault="00BD53AD" w:rsidP="00BD53AD"/>
    <w:p w14:paraId="7FA35BB1" w14:textId="77777777" w:rsidR="00BD53AD" w:rsidRDefault="00BD53AD" w:rsidP="00BD53AD">
      <w:r>
        <w:rPr>
          <w:rFonts w:hint="eastAsia"/>
        </w:rPr>
        <w:t>Глава</w:t>
      </w:r>
      <w:r>
        <w:t xml:space="preserve"> 2. </w:t>
      </w:r>
      <w:r>
        <w:rPr>
          <w:rFonts w:hint="eastAsia"/>
        </w:rPr>
        <w:t>Перечень</w:t>
      </w:r>
      <w:r>
        <w:t xml:space="preserve"> </w:t>
      </w:r>
      <w:r>
        <w:rPr>
          <w:rFonts w:hint="eastAsia"/>
        </w:rPr>
        <w:t>исследуемых</w:t>
      </w:r>
      <w:r>
        <w:t xml:space="preserve"> </w:t>
      </w:r>
      <w:r>
        <w:rPr>
          <w:rFonts w:hint="eastAsia"/>
        </w:rPr>
        <w:t>материалов</w:t>
      </w:r>
      <w:r>
        <w:t xml:space="preserve">. </w:t>
      </w:r>
      <w:r>
        <w:rPr>
          <w:rFonts w:hint="eastAsia"/>
        </w:rPr>
        <w:t>Методики</w:t>
      </w:r>
      <w:r>
        <w:t xml:space="preserve"> </w:t>
      </w:r>
      <w:r>
        <w:rPr>
          <w:rFonts w:hint="eastAsia"/>
        </w:rPr>
        <w:t>проведения</w:t>
      </w:r>
      <w:r>
        <w:t xml:space="preserve"> </w:t>
      </w:r>
      <w:r>
        <w:rPr>
          <w:rFonts w:hint="eastAsia"/>
        </w:rPr>
        <w:t>исследований</w:t>
      </w:r>
      <w:r>
        <w:t xml:space="preserve">, </w:t>
      </w:r>
      <w:r>
        <w:rPr>
          <w:rFonts w:hint="eastAsia"/>
        </w:rPr>
        <w:t>изучения</w:t>
      </w:r>
      <w:r>
        <w:t xml:space="preserve"> </w:t>
      </w:r>
      <w:r>
        <w:rPr>
          <w:rFonts w:hint="eastAsia"/>
        </w:rPr>
        <w:t>характеристик</w:t>
      </w:r>
      <w:r>
        <w:t xml:space="preserve"> </w:t>
      </w:r>
      <w:r>
        <w:rPr>
          <w:rFonts w:hint="eastAsia"/>
        </w:rPr>
        <w:t>связующих</w:t>
      </w:r>
      <w:r>
        <w:t xml:space="preserve">, </w:t>
      </w:r>
      <w:r>
        <w:rPr>
          <w:rFonts w:hint="eastAsia"/>
        </w:rPr>
        <w:t>огнеупорных</w:t>
      </w:r>
      <w:r>
        <w:t xml:space="preserve"> </w:t>
      </w:r>
      <w:r>
        <w:rPr>
          <w:rFonts w:hint="eastAsia"/>
        </w:rPr>
        <w:t>материалов</w:t>
      </w:r>
      <w:r>
        <w:t xml:space="preserve"> </w:t>
      </w:r>
      <w:r>
        <w:rPr>
          <w:rFonts w:hint="eastAsia"/>
        </w:rPr>
        <w:t>и</w:t>
      </w:r>
      <w:r>
        <w:t xml:space="preserve"> </w:t>
      </w:r>
      <w:r>
        <w:rPr>
          <w:rFonts w:hint="eastAsia"/>
        </w:rPr>
        <w:t>литейной</w:t>
      </w:r>
      <w:r>
        <w:t xml:space="preserve"> </w:t>
      </w:r>
      <w:r>
        <w:rPr>
          <w:rFonts w:hint="eastAsia"/>
        </w:rPr>
        <w:t>керамики</w:t>
      </w:r>
    </w:p>
    <w:p w14:paraId="39018445" w14:textId="77777777" w:rsidR="00BD53AD" w:rsidRDefault="00BD53AD" w:rsidP="00BD53AD"/>
    <w:p w14:paraId="0A3C255C" w14:textId="77777777" w:rsidR="00BD53AD" w:rsidRDefault="00BD53AD" w:rsidP="00BD53AD">
      <w:r>
        <w:t xml:space="preserve">2.1 </w:t>
      </w:r>
      <w:r>
        <w:rPr>
          <w:rFonts w:hint="eastAsia"/>
        </w:rPr>
        <w:t>Перечень</w:t>
      </w:r>
      <w:r>
        <w:t xml:space="preserve"> </w:t>
      </w:r>
      <w:r>
        <w:rPr>
          <w:rFonts w:hint="eastAsia"/>
        </w:rPr>
        <w:t>исследуемых</w:t>
      </w:r>
      <w:r>
        <w:t xml:space="preserve"> </w:t>
      </w:r>
      <w:r>
        <w:rPr>
          <w:rFonts w:hint="eastAsia"/>
        </w:rPr>
        <w:t>материалов</w:t>
      </w:r>
      <w:r>
        <w:t xml:space="preserve">. </w:t>
      </w:r>
      <w:r>
        <w:rPr>
          <w:rFonts w:hint="eastAsia"/>
        </w:rPr>
        <w:t>Общие</w:t>
      </w:r>
      <w:r>
        <w:t xml:space="preserve"> </w:t>
      </w:r>
      <w:r>
        <w:rPr>
          <w:rFonts w:hint="eastAsia"/>
        </w:rPr>
        <w:t>данные</w:t>
      </w:r>
    </w:p>
    <w:p w14:paraId="4071E92D" w14:textId="77777777" w:rsidR="00BD53AD" w:rsidRDefault="00BD53AD" w:rsidP="00BD53AD"/>
    <w:p w14:paraId="6D0B4A5F" w14:textId="77777777" w:rsidR="00BD53AD" w:rsidRDefault="00BD53AD" w:rsidP="00BD53AD">
      <w:r>
        <w:t xml:space="preserve">2.2 </w:t>
      </w:r>
      <w:r>
        <w:rPr>
          <w:rFonts w:hint="eastAsia"/>
        </w:rPr>
        <w:t>Методики</w:t>
      </w:r>
      <w:r>
        <w:t xml:space="preserve"> </w:t>
      </w:r>
      <w:r>
        <w:rPr>
          <w:rFonts w:hint="eastAsia"/>
        </w:rPr>
        <w:t>проведения</w:t>
      </w:r>
      <w:r>
        <w:t xml:space="preserve"> </w:t>
      </w:r>
      <w:r>
        <w:rPr>
          <w:rFonts w:hint="eastAsia"/>
        </w:rPr>
        <w:t>исследований</w:t>
      </w:r>
      <w:r>
        <w:t xml:space="preserve"> </w:t>
      </w:r>
      <w:r>
        <w:rPr>
          <w:rFonts w:hint="eastAsia"/>
        </w:rPr>
        <w:t>огнеупорных</w:t>
      </w:r>
      <w:r>
        <w:t xml:space="preserve"> </w:t>
      </w:r>
      <w:r>
        <w:rPr>
          <w:rFonts w:hint="eastAsia"/>
        </w:rPr>
        <w:t>материалов</w:t>
      </w:r>
      <w:r>
        <w:t xml:space="preserve"> </w:t>
      </w:r>
      <w:r>
        <w:rPr>
          <w:rFonts w:hint="eastAsia"/>
        </w:rPr>
        <w:t>литейных</w:t>
      </w:r>
      <w:r>
        <w:t xml:space="preserve"> </w:t>
      </w:r>
      <w:r>
        <w:rPr>
          <w:rFonts w:hint="eastAsia"/>
        </w:rPr>
        <w:t>форм</w:t>
      </w:r>
    </w:p>
    <w:p w14:paraId="65311559" w14:textId="77777777" w:rsidR="00BD53AD" w:rsidRDefault="00BD53AD" w:rsidP="00BD53AD"/>
    <w:p w14:paraId="270CD478" w14:textId="77777777" w:rsidR="00BD53AD" w:rsidRDefault="00BD53AD" w:rsidP="00BD53AD">
      <w:r>
        <w:t xml:space="preserve">2.2.1 </w:t>
      </w:r>
      <w:r>
        <w:rPr>
          <w:rFonts w:hint="eastAsia"/>
        </w:rPr>
        <w:t>Методика</w:t>
      </w:r>
      <w:r>
        <w:t xml:space="preserve"> </w:t>
      </w:r>
      <w:r>
        <w:rPr>
          <w:rFonts w:hint="eastAsia"/>
        </w:rPr>
        <w:t>определения</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формы</w:t>
      </w:r>
      <w:r>
        <w:t xml:space="preserve"> </w:t>
      </w:r>
      <w:r>
        <w:rPr>
          <w:rFonts w:hint="eastAsia"/>
        </w:rPr>
        <w:t>зёрен</w:t>
      </w:r>
    </w:p>
    <w:p w14:paraId="323FD0F8" w14:textId="77777777" w:rsidR="00BD53AD" w:rsidRDefault="00BD53AD" w:rsidP="00BD53AD"/>
    <w:p w14:paraId="5540779C" w14:textId="77777777" w:rsidR="00BD53AD" w:rsidRDefault="00BD53AD" w:rsidP="00BD53AD">
      <w:r>
        <w:t xml:space="preserve">2.2.2 </w:t>
      </w:r>
      <w:r>
        <w:rPr>
          <w:rFonts w:hint="eastAsia"/>
        </w:rPr>
        <w:t>Методика</w:t>
      </w:r>
      <w:r>
        <w:t xml:space="preserve"> </w:t>
      </w:r>
      <w:r>
        <w:rPr>
          <w:rFonts w:hint="eastAsia"/>
        </w:rPr>
        <w:t>определения</w:t>
      </w:r>
      <w:r>
        <w:t xml:space="preserve"> </w:t>
      </w:r>
      <w:r>
        <w:rPr>
          <w:rFonts w:hint="eastAsia"/>
        </w:rPr>
        <w:t>истинной</w:t>
      </w:r>
      <w:r>
        <w:t xml:space="preserve"> </w:t>
      </w:r>
      <w:r>
        <w:rPr>
          <w:rFonts w:hint="eastAsia"/>
        </w:rPr>
        <w:t>плотности</w:t>
      </w:r>
    </w:p>
    <w:p w14:paraId="25397A62" w14:textId="77777777" w:rsidR="00BD53AD" w:rsidRDefault="00BD53AD" w:rsidP="00BD53AD"/>
    <w:p w14:paraId="2918CBDB" w14:textId="77777777" w:rsidR="00BD53AD" w:rsidRDefault="00BD53AD" w:rsidP="00BD53AD">
      <w:r>
        <w:t xml:space="preserve">2.2.3 </w:t>
      </w:r>
      <w:r>
        <w:rPr>
          <w:rFonts w:hint="eastAsia"/>
        </w:rPr>
        <w:t>Методика</w:t>
      </w:r>
      <w:r>
        <w:t xml:space="preserve"> </w:t>
      </w:r>
      <w:r>
        <w:rPr>
          <w:rFonts w:hint="eastAsia"/>
        </w:rPr>
        <w:t>определения</w:t>
      </w:r>
      <w:r>
        <w:t xml:space="preserve"> </w:t>
      </w:r>
      <w:r>
        <w:rPr>
          <w:rFonts w:hint="eastAsia"/>
        </w:rPr>
        <w:t>гранулометрического</w:t>
      </w:r>
      <w:r>
        <w:t xml:space="preserve"> </w:t>
      </w:r>
      <w:r>
        <w:rPr>
          <w:rFonts w:hint="eastAsia"/>
        </w:rPr>
        <w:t>со</w:t>
      </w:r>
      <w:r>
        <w:rPr>
          <w:rFonts w:hint="eastAsia"/>
        </w:rPr>
        <w:lastRenderedPageBreak/>
        <w:t>става</w:t>
      </w:r>
    </w:p>
    <w:p w14:paraId="37516AA0" w14:textId="77777777" w:rsidR="00BD53AD" w:rsidRDefault="00BD53AD" w:rsidP="00BD53AD"/>
    <w:p w14:paraId="49743C57" w14:textId="77777777" w:rsidR="00BD53AD" w:rsidRDefault="00BD53AD" w:rsidP="00BD53AD">
      <w:r>
        <w:t xml:space="preserve">2.2.4 </w:t>
      </w:r>
      <w:r>
        <w:rPr>
          <w:rFonts w:hint="eastAsia"/>
        </w:rPr>
        <w:t>Методика</w:t>
      </w:r>
      <w:r>
        <w:t xml:space="preserve"> </w:t>
      </w:r>
      <w:r>
        <w:rPr>
          <w:rFonts w:hint="eastAsia"/>
        </w:rPr>
        <w:t>определения</w:t>
      </w:r>
      <w:r>
        <w:t xml:space="preserve"> </w:t>
      </w:r>
      <w:r>
        <w:rPr>
          <w:rFonts w:hint="eastAsia"/>
        </w:rPr>
        <w:t>удельной</w:t>
      </w:r>
      <w:r>
        <w:t xml:space="preserve"> </w:t>
      </w:r>
      <w:r>
        <w:rPr>
          <w:rFonts w:hint="eastAsia"/>
        </w:rPr>
        <w:t>поверхности</w:t>
      </w:r>
    </w:p>
    <w:p w14:paraId="0B3BA2A3" w14:textId="77777777" w:rsidR="00BD53AD" w:rsidRDefault="00BD53AD" w:rsidP="00BD53AD"/>
    <w:p w14:paraId="09DAF034" w14:textId="77777777" w:rsidR="00BD53AD" w:rsidRDefault="00BD53AD" w:rsidP="00BD53AD">
      <w:r>
        <w:t xml:space="preserve">2.3 </w:t>
      </w:r>
      <w:r>
        <w:rPr>
          <w:rFonts w:hint="eastAsia"/>
        </w:rPr>
        <w:t>Методики</w:t>
      </w:r>
      <w:r>
        <w:t xml:space="preserve"> </w:t>
      </w:r>
      <w:r>
        <w:rPr>
          <w:rFonts w:hint="eastAsia"/>
        </w:rPr>
        <w:t>исследований</w:t>
      </w:r>
      <w:r>
        <w:t xml:space="preserve"> </w:t>
      </w:r>
      <w:r>
        <w:rPr>
          <w:rFonts w:hint="eastAsia"/>
        </w:rPr>
        <w:t>характеристик</w:t>
      </w:r>
      <w:r>
        <w:t xml:space="preserve"> </w:t>
      </w:r>
      <w:r>
        <w:rPr>
          <w:rFonts w:hint="eastAsia"/>
        </w:rPr>
        <w:t>керамических</w:t>
      </w:r>
      <w:r>
        <w:t xml:space="preserve"> </w:t>
      </w:r>
      <w:r>
        <w:rPr>
          <w:rFonts w:hint="eastAsia"/>
        </w:rPr>
        <w:t>суспензий</w:t>
      </w:r>
      <w:r>
        <w:t xml:space="preserve"> </w:t>
      </w:r>
      <w:r>
        <w:rPr>
          <w:rFonts w:hint="eastAsia"/>
        </w:rPr>
        <w:t>и</w:t>
      </w:r>
      <w:r>
        <w:t xml:space="preserve"> </w:t>
      </w:r>
      <w:r>
        <w:rPr>
          <w:rFonts w:hint="eastAsia"/>
        </w:rPr>
        <w:t>связующих</w:t>
      </w:r>
      <w:r>
        <w:t xml:space="preserve"> </w:t>
      </w:r>
      <w:r>
        <w:rPr>
          <w:rFonts w:hint="eastAsia"/>
        </w:rPr>
        <w:t>материалов</w:t>
      </w:r>
      <w:r>
        <w:t xml:space="preserve"> </w:t>
      </w:r>
      <w:r>
        <w:rPr>
          <w:rFonts w:hint="eastAsia"/>
        </w:rPr>
        <w:t>литейных</w:t>
      </w:r>
      <w:r>
        <w:t xml:space="preserve"> </w:t>
      </w:r>
      <w:r>
        <w:rPr>
          <w:rFonts w:hint="eastAsia"/>
        </w:rPr>
        <w:t>форм</w:t>
      </w:r>
    </w:p>
    <w:p w14:paraId="2F3DBC14" w14:textId="77777777" w:rsidR="00BD53AD" w:rsidRDefault="00BD53AD" w:rsidP="00BD53AD"/>
    <w:p w14:paraId="6E652627" w14:textId="77777777" w:rsidR="00BD53AD" w:rsidRDefault="00BD53AD" w:rsidP="00BD53AD">
      <w:r>
        <w:t xml:space="preserve">2.3.1 </w:t>
      </w:r>
      <w:r>
        <w:rPr>
          <w:rFonts w:hint="eastAsia"/>
        </w:rPr>
        <w:t>Методика</w:t>
      </w:r>
      <w:r>
        <w:t xml:space="preserve"> </w:t>
      </w:r>
      <w:r>
        <w:rPr>
          <w:rFonts w:hint="eastAsia"/>
        </w:rPr>
        <w:t>определения</w:t>
      </w:r>
      <w:r>
        <w:t xml:space="preserve"> </w:t>
      </w:r>
      <w:r>
        <w:rPr>
          <w:rFonts w:hint="eastAsia"/>
        </w:rPr>
        <w:t>объёмного</w:t>
      </w:r>
      <w:r>
        <w:t xml:space="preserve"> </w:t>
      </w:r>
      <w:r>
        <w:rPr>
          <w:rFonts w:hint="eastAsia"/>
        </w:rPr>
        <w:t>распределения</w:t>
      </w:r>
      <w:r>
        <w:t xml:space="preserve"> </w:t>
      </w:r>
      <w:r>
        <w:rPr>
          <w:rFonts w:hint="eastAsia"/>
        </w:rPr>
        <w:t>частиц</w:t>
      </w:r>
      <w:r>
        <w:t xml:space="preserve"> </w:t>
      </w:r>
      <w:r>
        <w:rPr>
          <w:rFonts w:hint="eastAsia"/>
        </w:rPr>
        <w:t>и</w:t>
      </w:r>
      <w:r>
        <w:t xml:space="preserve"> </w:t>
      </w:r>
      <w:r>
        <w:rPr>
          <w:rFonts w:hint="eastAsia"/>
        </w:rPr>
        <w:t>дзета</w:t>
      </w:r>
      <w:r>
        <w:t xml:space="preserve"> -</w:t>
      </w:r>
      <w:r>
        <w:rPr>
          <w:rFonts w:hint="eastAsia"/>
        </w:rPr>
        <w:t>потенциала</w:t>
      </w:r>
      <w:r>
        <w:t xml:space="preserve"> </w:t>
      </w:r>
      <w:r>
        <w:rPr>
          <w:rFonts w:hint="eastAsia"/>
        </w:rPr>
        <w:t>связующих</w:t>
      </w:r>
      <w:r>
        <w:t xml:space="preserve"> </w:t>
      </w:r>
      <w:r>
        <w:rPr>
          <w:rFonts w:hint="eastAsia"/>
        </w:rPr>
        <w:t>материалов</w:t>
      </w:r>
    </w:p>
    <w:p w14:paraId="39758CAC" w14:textId="77777777" w:rsidR="00BD53AD" w:rsidRDefault="00BD53AD" w:rsidP="00BD53AD"/>
    <w:p w14:paraId="6DA2688A" w14:textId="77777777" w:rsidR="00BD53AD" w:rsidRDefault="00BD53AD" w:rsidP="00BD53AD">
      <w:r>
        <w:t xml:space="preserve">2.3.2 </w:t>
      </w:r>
      <w:r>
        <w:rPr>
          <w:rFonts w:hint="eastAsia"/>
        </w:rPr>
        <w:t>Методика</w:t>
      </w:r>
      <w:r>
        <w:t xml:space="preserve"> </w:t>
      </w:r>
      <w:r>
        <w:rPr>
          <w:rFonts w:hint="eastAsia"/>
        </w:rPr>
        <w:t>определения</w:t>
      </w:r>
      <w:r>
        <w:t xml:space="preserve"> </w:t>
      </w:r>
      <w:r>
        <w:rPr>
          <w:rFonts w:hint="eastAsia"/>
        </w:rPr>
        <w:t>плотности</w:t>
      </w:r>
      <w:r>
        <w:t xml:space="preserve"> </w:t>
      </w:r>
      <w:r>
        <w:rPr>
          <w:rFonts w:hint="eastAsia"/>
        </w:rPr>
        <w:t>ВКС</w:t>
      </w:r>
    </w:p>
    <w:p w14:paraId="0A916FF8" w14:textId="77777777" w:rsidR="00BD53AD" w:rsidRDefault="00BD53AD" w:rsidP="00BD53AD"/>
    <w:p w14:paraId="08813E0F" w14:textId="77777777" w:rsidR="00BD53AD" w:rsidRDefault="00BD53AD" w:rsidP="00BD53AD">
      <w:r>
        <w:t xml:space="preserve">2.3.3 </w:t>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БЮг</w:t>
      </w:r>
      <w:r>
        <w:t xml:space="preserve"> </w:t>
      </w:r>
      <w:r>
        <w:rPr>
          <w:rFonts w:hint="eastAsia"/>
        </w:rPr>
        <w:t>ВКС</w:t>
      </w:r>
    </w:p>
    <w:p w14:paraId="61368B6E" w14:textId="77777777" w:rsidR="00BD53AD" w:rsidRDefault="00BD53AD" w:rsidP="00BD53AD"/>
    <w:p w14:paraId="048FEDD4" w14:textId="77777777" w:rsidR="00BD53AD" w:rsidRDefault="00BD53AD" w:rsidP="00BD53AD">
      <w:r>
        <w:t xml:space="preserve">2.3.4 </w:t>
      </w:r>
      <w:r>
        <w:rPr>
          <w:rFonts w:hint="eastAsia"/>
        </w:rPr>
        <w:t>Методика</w:t>
      </w:r>
      <w:r>
        <w:t xml:space="preserve"> </w:t>
      </w:r>
      <w:r>
        <w:rPr>
          <w:rFonts w:hint="eastAsia"/>
        </w:rPr>
        <w:t>определения</w:t>
      </w:r>
      <w:r>
        <w:t xml:space="preserve"> </w:t>
      </w:r>
      <w:r>
        <w:rPr>
          <w:rFonts w:hint="eastAsia"/>
        </w:rPr>
        <w:t>фазового</w:t>
      </w:r>
      <w:r>
        <w:t xml:space="preserve"> </w:t>
      </w:r>
      <w:r>
        <w:rPr>
          <w:rFonts w:hint="eastAsia"/>
        </w:rPr>
        <w:t>состава</w:t>
      </w:r>
      <w:r>
        <w:t xml:space="preserve"> </w:t>
      </w:r>
      <w:r>
        <w:rPr>
          <w:rFonts w:hint="eastAsia"/>
        </w:rPr>
        <w:t>связующих</w:t>
      </w:r>
      <w:r>
        <w:t xml:space="preserve"> </w:t>
      </w:r>
      <w:r>
        <w:rPr>
          <w:rFonts w:hint="eastAsia"/>
        </w:rPr>
        <w:t>материалов</w:t>
      </w:r>
    </w:p>
    <w:p w14:paraId="20A3A2F4" w14:textId="77777777" w:rsidR="00BD53AD" w:rsidRDefault="00BD53AD" w:rsidP="00BD53AD"/>
    <w:p w14:paraId="40AF2250" w14:textId="77777777" w:rsidR="00BD53AD" w:rsidRDefault="00BD53AD" w:rsidP="00BD53AD">
      <w:r>
        <w:t xml:space="preserve">2.3.5 </w:t>
      </w:r>
      <w:r>
        <w:rPr>
          <w:rFonts w:hint="eastAsia"/>
        </w:rPr>
        <w:t>Методика</w:t>
      </w:r>
      <w:r>
        <w:t xml:space="preserve"> </w:t>
      </w:r>
      <w:r>
        <w:rPr>
          <w:rFonts w:hint="eastAsia"/>
        </w:rPr>
        <w:t>определения</w:t>
      </w:r>
      <w:r>
        <w:t xml:space="preserve"> </w:t>
      </w:r>
      <w:r>
        <w:rPr>
          <w:rFonts w:hint="eastAsia"/>
        </w:rPr>
        <w:t>качественного</w:t>
      </w:r>
      <w:r>
        <w:t xml:space="preserve"> </w:t>
      </w:r>
      <w:r>
        <w:rPr>
          <w:rFonts w:hint="eastAsia"/>
        </w:rPr>
        <w:t>состава</w:t>
      </w:r>
      <w:r>
        <w:t xml:space="preserve"> </w:t>
      </w:r>
      <w:r>
        <w:rPr>
          <w:rFonts w:hint="eastAsia"/>
        </w:rPr>
        <w:t>связующих</w:t>
      </w:r>
      <w:r>
        <w:t xml:space="preserve"> (</w:t>
      </w:r>
      <w:r>
        <w:rPr>
          <w:rFonts w:hint="eastAsia"/>
        </w:rPr>
        <w:t>спектроскопия</w:t>
      </w:r>
      <w:r>
        <w:t xml:space="preserve"> </w:t>
      </w:r>
      <w:r>
        <w:rPr>
          <w:rFonts w:hint="eastAsia"/>
        </w:rPr>
        <w:t>нарушенного</w:t>
      </w:r>
      <w:r>
        <w:t xml:space="preserve"> </w:t>
      </w:r>
      <w:r>
        <w:rPr>
          <w:rFonts w:hint="eastAsia"/>
        </w:rPr>
        <w:t>полного</w:t>
      </w:r>
      <w:r>
        <w:t xml:space="preserve"> </w:t>
      </w:r>
      <w:r>
        <w:rPr>
          <w:rFonts w:hint="eastAsia"/>
        </w:rPr>
        <w:t>внутреннего</w:t>
      </w:r>
      <w:r>
        <w:t xml:space="preserve"> </w:t>
      </w:r>
      <w:r>
        <w:rPr>
          <w:rFonts w:hint="eastAsia"/>
        </w:rPr>
        <w:t>отражения</w:t>
      </w:r>
      <w:r>
        <w:t>)</w:t>
      </w:r>
    </w:p>
    <w:p w14:paraId="19C42F55" w14:textId="77777777" w:rsidR="00BD53AD" w:rsidRDefault="00BD53AD" w:rsidP="00BD53AD"/>
    <w:p w14:paraId="1658824F" w14:textId="77777777" w:rsidR="00BD53AD" w:rsidRDefault="00BD53AD" w:rsidP="00BD53AD">
      <w:r>
        <w:t xml:space="preserve">2.3.6 </w:t>
      </w:r>
      <w:r>
        <w:rPr>
          <w:rFonts w:hint="eastAsia"/>
        </w:rPr>
        <w:t>Методика</w:t>
      </w:r>
      <w:r>
        <w:t xml:space="preserve"> </w:t>
      </w:r>
      <w:r>
        <w:rPr>
          <w:rFonts w:hint="eastAsia"/>
        </w:rPr>
        <w:t>определения</w:t>
      </w:r>
      <w:r>
        <w:t xml:space="preserve"> </w:t>
      </w:r>
      <w:r>
        <w:rPr>
          <w:rFonts w:hint="eastAsia"/>
        </w:rPr>
        <w:t>качественного</w:t>
      </w:r>
      <w:r>
        <w:t xml:space="preserve"> </w:t>
      </w:r>
      <w:r>
        <w:rPr>
          <w:rFonts w:hint="eastAsia"/>
        </w:rPr>
        <w:t>состава</w:t>
      </w:r>
      <w:r>
        <w:t xml:space="preserve"> </w:t>
      </w:r>
      <w:r>
        <w:rPr>
          <w:rFonts w:hint="eastAsia"/>
        </w:rPr>
        <w:t>связующих</w:t>
      </w:r>
      <w:r>
        <w:t xml:space="preserve"> (</w:t>
      </w:r>
      <w:r>
        <w:rPr>
          <w:rFonts w:hint="eastAsia"/>
        </w:rPr>
        <w:t>спектроскопия</w:t>
      </w:r>
      <w:r>
        <w:t xml:space="preserve"> </w:t>
      </w:r>
      <w:r>
        <w:rPr>
          <w:rFonts w:hint="eastAsia"/>
        </w:rPr>
        <w:t>диффузионного</w:t>
      </w:r>
      <w:r>
        <w:t xml:space="preserve"> </w:t>
      </w:r>
      <w:r>
        <w:rPr>
          <w:rFonts w:hint="eastAsia"/>
        </w:rPr>
        <w:t>отражения</w:t>
      </w:r>
      <w:r>
        <w:t>)</w:t>
      </w:r>
    </w:p>
    <w:p w14:paraId="5C8BCD8A" w14:textId="77777777" w:rsidR="00BD53AD" w:rsidRDefault="00BD53AD" w:rsidP="00BD53AD"/>
    <w:p w14:paraId="7A5913DA" w14:textId="77777777" w:rsidR="00BD53AD" w:rsidRDefault="00BD53AD" w:rsidP="00BD53AD">
      <w:r>
        <w:t xml:space="preserve">2.3.7 </w:t>
      </w:r>
      <w:r>
        <w:rPr>
          <w:rFonts w:hint="eastAsia"/>
        </w:rPr>
        <w:t>Методика</w:t>
      </w:r>
      <w:r>
        <w:t xml:space="preserve"> </w:t>
      </w:r>
      <w:r>
        <w:rPr>
          <w:rFonts w:hint="eastAsia"/>
        </w:rPr>
        <w:t>проведения</w:t>
      </w:r>
      <w:r>
        <w:t xml:space="preserve"> </w:t>
      </w:r>
      <w:r>
        <w:rPr>
          <w:rFonts w:hint="eastAsia"/>
        </w:rPr>
        <w:t>термогравиметрического</w:t>
      </w:r>
      <w:r>
        <w:t xml:space="preserve"> </w:t>
      </w:r>
      <w:r>
        <w:rPr>
          <w:rFonts w:hint="eastAsia"/>
        </w:rPr>
        <w:t>анализа</w:t>
      </w:r>
    </w:p>
    <w:p w14:paraId="465B818A" w14:textId="77777777" w:rsidR="00BD53AD" w:rsidRDefault="00BD53AD" w:rsidP="00BD53AD"/>
    <w:p w14:paraId="3F8561FA" w14:textId="77777777" w:rsidR="00BD53AD" w:rsidRDefault="00BD53AD" w:rsidP="00BD53AD">
      <w:r>
        <w:t xml:space="preserve">2.3.8 </w:t>
      </w:r>
      <w:r>
        <w:rPr>
          <w:rFonts w:hint="eastAsia"/>
        </w:rPr>
        <w:t>Методика</w:t>
      </w:r>
      <w:r>
        <w:t xml:space="preserve"> </w:t>
      </w:r>
      <w:r>
        <w:rPr>
          <w:rFonts w:hint="eastAsia"/>
        </w:rPr>
        <w:t>определения</w:t>
      </w:r>
      <w:r>
        <w:t xml:space="preserve"> </w:t>
      </w:r>
      <w:r>
        <w:rPr>
          <w:rFonts w:hint="eastAsia"/>
        </w:rPr>
        <w:t>рН</w:t>
      </w:r>
      <w:r>
        <w:t xml:space="preserve"> </w:t>
      </w:r>
      <w:r>
        <w:rPr>
          <w:rFonts w:hint="eastAsia"/>
        </w:rPr>
        <w:t>и</w:t>
      </w:r>
      <w:r>
        <w:t xml:space="preserve"> </w:t>
      </w:r>
      <w:r>
        <w:rPr>
          <w:rFonts w:hint="eastAsia"/>
        </w:rPr>
        <w:t>электропроводности</w:t>
      </w:r>
      <w:r>
        <w:t xml:space="preserve"> </w:t>
      </w:r>
      <w:r>
        <w:rPr>
          <w:rFonts w:hint="eastAsia"/>
        </w:rPr>
        <w:t>связующих</w:t>
      </w:r>
    </w:p>
    <w:p w14:paraId="7B0C7B4C" w14:textId="77777777" w:rsidR="00BD53AD" w:rsidRDefault="00BD53AD" w:rsidP="00BD53AD"/>
    <w:p w14:paraId="28E31DC1" w14:textId="77777777" w:rsidR="00BD53AD" w:rsidRDefault="00BD53AD" w:rsidP="00BD53AD">
      <w:r>
        <w:t xml:space="preserve">2.3.9 </w:t>
      </w:r>
      <w:r>
        <w:rPr>
          <w:rFonts w:hint="eastAsia"/>
        </w:rPr>
        <w:t>Методика</w:t>
      </w:r>
      <w:r>
        <w:t xml:space="preserve"> </w:t>
      </w:r>
      <w:r>
        <w:rPr>
          <w:rFonts w:hint="eastAsia"/>
        </w:rPr>
        <w:t>определения</w:t>
      </w:r>
      <w:r>
        <w:t xml:space="preserve"> </w:t>
      </w:r>
      <w:r>
        <w:rPr>
          <w:rFonts w:hint="eastAsia"/>
        </w:rPr>
        <w:t>вязкости</w:t>
      </w:r>
      <w:r>
        <w:t xml:space="preserve"> </w:t>
      </w:r>
      <w:r>
        <w:rPr>
          <w:rFonts w:hint="eastAsia"/>
        </w:rPr>
        <w:t>связующих</w:t>
      </w:r>
    </w:p>
    <w:p w14:paraId="2BF9346E" w14:textId="77777777" w:rsidR="00BD53AD" w:rsidRDefault="00BD53AD" w:rsidP="00BD53AD"/>
    <w:p w14:paraId="125D2619" w14:textId="77777777" w:rsidR="00BD53AD" w:rsidRDefault="00BD53AD" w:rsidP="00BD53AD">
      <w:r>
        <w:t xml:space="preserve">2.3.10 </w:t>
      </w:r>
      <w:r>
        <w:rPr>
          <w:rFonts w:hint="eastAsia"/>
        </w:rPr>
        <w:t>Методика</w:t>
      </w:r>
      <w:r>
        <w:t xml:space="preserve"> </w:t>
      </w:r>
      <w:r>
        <w:rPr>
          <w:rFonts w:hint="eastAsia"/>
        </w:rPr>
        <w:t>определения</w:t>
      </w:r>
      <w:r>
        <w:t xml:space="preserve"> </w:t>
      </w:r>
      <w:r>
        <w:rPr>
          <w:rFonts w:hint="eastAsia"/>
        </w:rPr>
        <w:t>угла</w:t>
      </w:r>
      <w:r>
        <w:t xml:space="preserve"> </w:t>
      </w:r>
      <w:r>
        <w:rPr>
          <w:rFonts w:hint="eastAsia"/>
        </w:rPr>
        <w:t>смачивания</w:t>
      </w:r>
      <w:r>
        <w:t xml:space="preserve"> </w:t>
      </w:r>
      <w:r>
        <w:rPr>
          <w:rFonts w:hint="eastAsia"/>
        </w:rPr>
        <w:t>восков</w:t>
      </w:r>
      <w:r>
        <w:rPr>
          <w:rFonts w:hint="eastAsia"/>
        </w:rPr>
        <w:lastRenderedPageBreak/>
        <w:t>ых</w:t>
      </w:r>
      <w:r>
        <w:t xml:space="preserve"> </w:t>
      </w:r>
      <w:r>
        <w:rPr>
          <w:rFonts w:hint="eastAsia"/>
        </w:rPr>
        <w:t>моделей</w:t>
      </w:r>
      <w:r>
        <w:t xml:space="preserve"> </w:t>
      </w:r>
      <w:r>
        <w:rPr>
          <w:rFonts w:hint="eastAsia"/>
        </w:rPr>
        <w:t>керамическими</w:t>
      </w:r>
      <w:r>
        <w:t xml:space="preserve"> </w:t>
      </w:r>
      <w:r>
        <w:rPr>
          <w:rFonts w:hint="eastAsia"/>
        </w:rPr>
        <w:t>суспензиями</w:t>
      </w:r>
    </w:p>
    <w:p w14:paraId="1A8B4129" w14:textId="77777777" w:rsidR="00BD53AD" w:rsidRDefault="00BD53AD" w:rsidP="00BD53AD"/>
    <w:p w14:paraId="6B4F7E96" w14:textId="77777777" w:rsidR="00BD53AD" w:rsidRDefault="00BD53AD" w:rsidP="00BD53AD">
      <w:r>
        <w:t xml:space="preserve">2.4 </w:t>
      </w:r>
      <w:r>
        <w:rPr>
          <w:rFonts w:hint="eastAsia"/>
        </w:rPr>
        <w:t>Методики</w:t>
      </w:r>
      <w:r>
        <w:t xml:space="preserve"> </w:t>
      </w:r>
      <w:r>
        <w:rPr>
          <w:rFonts w:hint="eastAsia"/>
        </w:rPr>
        <w:t>проведения</w:t>
      </w:r>
      <w:r>
        <w:t xml:space="preserve"> </w:t>
      </w:r>
      <w:r>
        <w:rPr>
          <w:rFonts w:hint="eastAsia"/>
        </w:rPr>
        <w:t>исследований</w:t>
      </w:r>
      <w:r>
        <w:t xml:space="preserve"> </w:t>
      </w:r>
      <w:r>
        <w:rPr>
          <w:rFonts w:hint="eastAsia"/>
        </w:rPr>
        <w:t>литейной</w:t>
      </w:r>
      <w:r>
        <w:t xml:space="preserve"> </w:t>
      </w:r>
      <w:r>
        <w:rPr>
          <w:rFonts w:hint="eastAsia"/>
        </w:rPr>
        <w:t>керамики</w:t>
      </w:r>
    </w:p>
    <w:p w14:paraId="63B81F46" w14:textId="77777777" w:rsidR="00BD53AD" w:rsidRDefault="00BD53AD" w:rsidP="00BD53AD"/>
    <w:p w14:paraId="2994B818" w14:textId="77777777" w:rsidR="00BD53AD" w:rsidRDefault="00BD53AD" w:rsidP="00BD53AD">
      <w:r>
        <w:t xml:space="preserve">2.4.1 </w:t>
      </w:r>
      <w:r>
        <w:rPr>
          <w:rFonts w:hint="eastAsia"/>
        </w:rPr>
        <w:t>Методика</w:t>
      </w:r>
      <w:r>
        <w:t xml:space="preserve"> </w:t>
      </w:r>
      <w:r>
        <w:rPr>
          <w:rFonts w:hint="eastAsia"/>
        </w:rPr>
        <w:t>определения</w:t>
      </w:r>
      <w:r>
        <w:t xml:space="preserve"> </w:t>
      </w:r>
      <w:r>
        <w:rPr>
          <w:rFonts w:hint="eastAsia"/>
        </w:rPr>
        <w:t>прочности</w:t>
      </w:r>
    </w:p>
    <w:p w14:paraId="49672744" w14:textId="77777777" w:rsidR="00BD53AD" w:rsidRDefault="00BD53AD" w:rsidP="00BD53AD"/>
    <w:p w14:paraId="155A3E89" w14:textId="77777777" w:rsidR="00BD53AD" w:rsidRDefault="00BD53AD" w:rsidP="00BD53AD">
      <w:r>
        <w:t xml:space="preserve">2.4.2 </w:t>
      </w:r>
      <w:r>
        <w:rPr>
          <w:rFonts w:hint="eastAsia"/>
        </w:rPr>
        <w:t>Методика</w:t>
      </w:r>
      <w:r>
        <w:t xml:space="preserve"> </w:t>
      </w:r>
      <w:r>
        <w:rPr>
          <w:rFonts w:hint="eastAsia"/>
        </w:rPr>
        <w:t>определения</w:t>
      </w:r>
      <w:r>
        <w:t xml:space="preserve"> </w:t>
      </w:r>
      <w:r>
        <w:rPr>
          <w:rFonts w:hint="eastAsia"/>
        </w:rPr>
        <w:t>огнеупорности</w:t>
      </w:r>
    </w:p>
    <w:p w14:paraId="421DD7A6" w14:textId="77777777" w:rsidR="00BD53AD" w:rsidRDefault="00BD53AD" w:rsidP="00BD53AD"/>
    <w:p w14:paraId="0DE6D8E5" w14:textId="77777777" w:rsidR="00BD53AD" w:rsidRDefault="00BD53AD" w:rsidP="00BD53AD">
      <w:r>
        <w:t xml:space="preserve">2.4.3 </w:t>
      </w:r>
      <w:r>
        <w:rPr>
          <w:rFonts w:hint="eastAsia"/>
        </w:rPr>
        <w:t>Методика</w:t>
      </w:r>
      <w:r>
        <w:t xml:space="preserve"> </w:t>
      </w:r>
      <w:r>
        <w:rPr>
          <w:rFonts w:hint="eastAsia"/>
        </w:rPr>
        <w:t>определения</w:t>
      </w:r>
      <w:r>
        <w:t xml:space="preserve"> </w:t>
      </w:r>
      <w:r>
        <w:rPr>
          <w:rFonts w:hint="eastAsia"/>
        </w:rPr>
        <w:t>открытой</w:t>
      </w:r>
      <w:r>
        <w:t xml:space="preserve"> </w:t>
      </w:r>
      <w:r>
        <w:rPr>
          <w:rFonts w:hint="eastAsia"/>
        </w:rPr>
        <w:t>пористости</w:t>
      </w:r>
      <w:r>
        <w:t xml:space="preserve"> </w:t>
      </w:r>
      <w:r>
        <w:rPr>
          <w:rFonts w:hint="eastAsia"/>
        </w:rPr>
        <w:t>и</w:t>
      </w:r>
      <w:r>
        <w:t xml:space="preserve"> </w:t>
      </w:r>
      <w:r>
        <w:rPr>
          <w:rFonts w:hint="eastAsia"/>
        </w:rPr>
        <w:t>кажущейся</w:t>
      </w:r>
      <w:r>
        <w:t xml:space="preserve"> </w:t>
      </w:r>
      <w:r>
        <w:rPr>
          <w:rFonts w:hint="eastAsia"/>
        </w:rPr>
        <w:t>плотности</w:t>
      </w:r>
      <w:r>
        <w:t xml:space="preserve"> </w:t>
      </w:r>
      <w:r>
        <w:rPr>
          <w:rFonts w:hint="eastAsia"/>
        </w:rPr>
        <w:t>литейной</w:t>
      </w:r>
      <w:r>
        <w:t xml:space="preserve"> </w:t>
      </w:r>
      <w:r>
        <w:rPr>
          <w:rFonts w:hint="eastAsia"/>
        </w:rPr>
        <w:t>керамики</w:t>
      </w:r>
    </w:p>
    <w:p w14:paraId="6C1B77A5" w14:textId="77777777" w:rsidR="00BD53AD" w:rsidRDefault="00BD53AD" w:rsidP="00BD53AD"/>
    <w:p w14:paraId="74C9E674" w14:textId="77777777" w:rsidR="00BD53AD" w:rsidRDefault="00BD53AD" w:rsidP="00BD53AD">
      <w:r>
        <w:t xml:space="preserve">2.4.4 </w:t>
      </w:r>
      <w:r>
        <w:rPr>
          <w:rFonts w:hint="eastAsia"/>
        </w:rPr>
        <w:t>Методика</w:t>
      </w:r>
      <w:r>
        <w:t xml:space="preserve"> </w:t>
      </w:r>
      <w:r>
        <w:rPr>
          <w:rFonts w:hint="eastAsia"/>
        </w:rPr>
        <w:t>определения</w:t>
      </w:r>
      <w:r>
        <w:t xml:space="preserve"> </w:t>
      </w:r>
      <w:r>
        <w:rPr>
          <w:rFonts w:hint="eastAsia"/>
        </w:rPr>
        <w:t>линейной</w:t>
      </w:r>
      <w:r>
        <w:t xml:space="preserve"> </w:t>
      </w:r>
      <w:r>
        <w:rPr>
          <w:rFonts w:hint="eastAsia"/>
        </w:rPr>
        <w:t>усадки</w:t>
      </w:r>
      <w:r>
        <w:t xml:space="preserve"> </w:t>
      </w:r>
      <w:r>
        <w:rPr>
          <w:rFonts w:hint="eastAsia"/>
        </w:rPr>
        <w:t>и</w:t>
      </w:r>
      <w:r>
        <w:t xml:space="preserve"> </w:t>
      </w:r>
      <w:r>
        <w:rPr>
          <w:rFonts w:hint="eastAsia"/>
        </w:rPr>
        <w:t>КЛТР</w:t>
      </w:r>
    </w:p>
    <w:p w14:paraId="009AF78A" w14:textId="77777777" w:rsidR="00BD53AD" w:rsidRDefault="00BD53AD" w:rsidP="00BD53AD"/>
    <w:p w14:paraId="5417254D" w14:textId="77777777" w:rsidR="00BD53AD" w:rsidRDefault="00BD53AD" w:rsidP="00BD53AD">
      <w:r>
        <w:t xml:space="preserve">2.4.5 </w:t>
      </w:r>
      <w:r>
        <w:rPr>
          <w:rFonts w:hint="eastAsia"/>
        </w:rPr>
        <w:t>Методика</w:t>
      </w:r>
      <w:r>
        <w:t xml:space="preserve"> </w:t>
      </w:r>
      <w:r>
        <w:rPr>
          <w:rFonts w:hint="eastAsia"/>
        </w:rPr>
        <w:t>определения</w:t>
      </w:r>
      <w:r>
        <w:t xml:space="preserve"> </w:t>
      </w:r>
      <w:r>
        <w:rPr>
          <w:rFonts w:hint="eastAsia"/>
        </w:rPr>
        <w:t>термического</w:t>
      </w:r>
      <w:r>
        <w:t xml:space="preserve"> </w:t>
      </w:r>
      <w:r>
        <w:rPr>
          <w:rFonts w:hint="eastAsia"/>
        </w:rPr>
        <w:t>поведения</w:t>
      </w:r>
      <w:r>
        <w:t xml:space="preserve"> </w:t>
      </w:r>
      <w:r>
        <w:rPr>
          <w:rFonts w:hint="eastAsia"/>
        </w:rPr>
        <w:t>литейных</w:t>
      </w:r>
      <w:r>
        <w:t xml:space="preserve"> </w:t>
      </w:r>
      <w:r>
        <w:rPr>
          <w:rFonts w:hint="eastAsia"/>
        </w:rPr>
        <w:t>керамик</w:t>
      </w:r>
      <w:r>
        <w:t xml:space="preserve"> </w:t>
      </w:r>
      <w:r>
        <w:rPr>
          <w:rFonts w:hint="eastAsia"/>
        </w:rPr>
        <w:t>при</w:t>
      </w:r>
      <w:r>
        <w:t xml:space="preserve"> </w:t>
      </w:r>
      <w:r>
        <w:rPr>
          <w:rFonts w:hint="eastAsia"/>
        </w:rPr>
        <w:t>прокаливании</w:t>
      </w:r>
      <w:r>
        <w:t xml:space="preserve"> (</w:t>
      </w:r>
      <w:r>
        <w:rPr>
          <w:rFonts w:hint="eastAsia"/>
        </w:rPr>
        <w:t>ТГ</w:t>
      </w:r>
      <w:r>
        <w:t xml:space="preserve">, </w:t>
      </w:r>
      <w:r>
        <w:rPr>
          <w:rFonts w:hint="eastAsia"/>
        </w:rPr>
        <w:t>ДТА</w:t>
      </w:r>
      <w:r>
        <w:t xml:space="preserve">, </w:t>
      </w:r>
      <w:r>
        <w:rPr>
          <w:rFonts w:hint="eastAsia"/>
        </w:rPr>
        <w:t>ДСК</w:t>
      </w:r>
      <w:r>
        <w:t>)</w:t>
      </w:r>
    </w:p>
    <w:p w14:paraId="16FECF59" w14:textId="77777777" w:rsidR="00BD53AD" w:rsidRDefault="00BD53AD" w:rsidP="00BD53AD"/>
    <w:p w14:paraId="48653624" w14:textId="77777777" w:rsidR="00BD53AD" w:rsidRDefault="00BD53AD" w:rsidP="00BD53AD">
      <w:r>
        <w:rPr>
          <w:rFonts w:hint="eastAsia"/>
        </w:rPr>
        <w:t>Глава</w:t>
      </w:r>
      <w:r>
        <w:t xml:space="preserve"> 3. </w:t>
      </w:r>
      <w:r>
        <w:rPr>
          <w:rFonts w:hint="eastAsia"/>
        </w:rPr>
        <w:t>Физико</w:t>
      </w:r>
      <w:r>
        <w:t>-</w:t>
      </w:r>
      <w:r>
        <w:rPr>
          <w:rFonts w:hint="eastAsia"/>
        </w:rPr>
        <w:t>химические</w:t>
      </w:r>
      <w:r>
        <w:t xml:space="preserve"> </w:t>
      </w:r>
      <w:r>
        <w:rPr>
          <w:rFonts w:hint="eastAsia"/>
        </w:rPr>
        <w:t>основы</w:t>
      </w:r>
      <w:r>
        <w:t xml:space="preserve"> </w:t>
      </w:r>
      <w:r>
        <w:rPr>
          <w:rFonts w:hint="eastAsia"/>
        </w:rPr>
        <w:t>технологии</w:t>
      </w:r>
      <w:r>
        <w:t xml:space="preserve"> </w:t>
      </w:r>
      <w:r>
        <w:rPr>
          <w:rFonts w:hint="eastAsia"/>
        </w:rPr>
        <w:t>литейных</w:t>
      </w:r>
      <w:r>
        <w:t xml:space="preserve"> </w:t>
      </w:r>
      <w:r>
        <w:rPr>
          <w:rFonts w:hint="eastAsia"/>
        </w:rPr>
        <w:t>керамических</w:t>
      </w:r>
      <w:r>
        <w:t xml:space="preserve"> </w:t>
      </w:r>
      <w:r>
        <w:rPr>
          <w:rFonts w:hint="eastAsia"/>
        </w:rPr>
        <w:t>форм</w:t>
      </w:r>
      <w:r>
        <w:t xml:space="preserve"> </w:t>
      </w:r>
      <w:r>
        <w:rPr>
          <w:rFonts w:hint="eastAsia"/>
        </w:rPr>
        <w:t>с</w:t>
      </w:r>
      <w:r>
        <w:t xml:space="preserve"> </w:t>
      </w:r>
      <w:r>
        <w:rPr>
          <w:rFonts w:hint="eastAsia"/>
        </w:rPr>
        <w:t>использованием</w:t>
      </w:r>
      <w:r>
        <w:t xml:space="preserve"> </w:t>
      </w:r>
      <w:r>
        <w:rPr>
          <w:rFonts w:hint="eastAsia"/>
        </w:rPr>
        <w:t>водно</w:t>
      </w:r>
      <w:r>
        <w:t>-</w:t>
      </w:r>
      <w:r>
        <w:rPr>
          <w:rFonts w:hint="eastAsia"/>
        </w:rPr>
        <w:t>коллоидных</w:t>
      </w:r>
      <w:r>
        <w:t xml:space="preserve"> </w:t>
      </w:r>
      <w:r>
        <w:rPr>
          <w:rFonts w:hint="eastAsia"/>
        </w:rPr>
        <w:t>связующих</w:t>
      </w:r>
    </w:p>
    <w:p w14:paraId="6DDACE61" w14:textId="77777777" w:rsidR="00BD53AD" w:rsidRDefault="00BD53AD" w:rsidP="00BD53AD"/>
    <w:p w14:paraId="7E2C4E21" w14:textId="77777777" w:rsidR="00BD53AD" w:rsidRDefault="00BD53AD" w:rsidP="00BD53AD">
      <w:r>
        <w:t xml:space="preserve">3.1 </w:t>
      </w:r>
      <w:r>
        <w:rPr>
          <w:rFonts w:hint="eastAsia"/>
        </w:rPr>
        <w:t>Определение</w:t>
      </w:r>
      <w:r>
        <w:t xml:space="preserve"> </w:t>
      </w:r>
      <w:r>
        <w:rPr>
          <w:rFonts w:hint="eastAsia"/>
        </w:rPr>
        <w:t>формы</w:t>
      </w:r>
      <w:r>
        <w:t xml:space="preserve"> </w:t>
      </w:r>
      <w:r>
        <w:rPr>
          <w:rFonts w:hint="eastAsia"/>
        </w:rPr>
        <w:t>зёрен</w:t>
      </w:r>
      <w:r>
        <w:t xml:space="preserve"> </w:t>
      </w:r>
      <w:r>
        <w:rPr>
          <w:rFonts w:hint="eastAsia"/>
        </w:rPr>
        <w:t>и</w:t>
      </w:r>
      <w:r>
        <w:t xml:space="preserve"> </w:t>
      </w:r>
      <w:r>
        <w:rPr>
          <w:rFonts w:hint="eastAsia"/>
        </w:rPr>
        <w:t>химического</w:t>
      </w:r>
      <w:r>
        <w:t xml:space="preserve"> </w:t>
      </w:r>
      <w:r>
        <w:rPr>
          <w:rFonts w:hint="eastAsia"/>
        </w:rPr>
        <w:t>состава</w:t>
      </w:r>
      <w:r>
        <w:t xml:space="preserve"> </w:t>
      </w:r>
      <w:r>
        <w:rPr>
          <w:rFonts w:hint="eastAsia"/>
        </w:rPr>
        <w:t>микропорошков</w:t>
      </w:r>
      <w:r>
        <w:t xml:space="preserve"> </w:t>
      </w:r>
      <w:r>
        <w:rPr>
          <w:rFonts w:hint="eastAsia"/>
        </w:rPr>
        <w:t>и</w:t>
      </w:r>
      <w:r>
        <w:t xml:space="preserve"> </w:t>
      </w:r>
      <w:r>
        <w:rPr>
          <w:rFonts w:hint="eastAsia"/>
        </w:rPr>
        <w:t>зернистых</w:t>
      </w:r>
      <w:r>
        <w:t xml:space="preserve"> </w:t>
      </w:r>
      <w:r>
        <w:rPr>
          <w:rFonts w:hint="eastAsia"/>
        </w:rPr>
        <w:t>материалов</w:t>
      </w:r>
    </w:p>
    <w:p w14:paraId="04BE419A" w14:textId="77777777" w:rsidR="00BD53AD" w:rsidRDefault="00BD53AD" w:rsidP="00BD53AD"/>
    <w:p w14:paraId="11E75CEE" w14:textId="77777777" w:rsidR="00BD53AD" w:rsidRDefault="00BD53AD" w:rsidP="00BD53AD">
      <w:r>
        <w:t xml:space="preserve">3.2 </w:t>
      </w:r>
      <w:r>
        <w:rPr>
          <w:rFonts w:hint="eastAsia"/>
        </w:rPr>
        <w:t>Определение</w:t>
      </w:r>
      <w:r>
        <w:t xml:space="preserve"> </w:t>
      </w:r>
      <w:r>
        <w:rPr>
          <w:rFonts w:hint="eastAsia"/>
        </w:rPr>
        <w:t>дисперсного</w:t>
      </w:r>
      <w:r>
        <w:t xml:space="preserve"> </w:t>
      </w:r>
      <w:r>
        <w:rPr>
          <w:rFonts w:hint="eastAsia"/>
        </w:rPr>
        <w:t>состава</w:t>
      </w:r>
      <w:r>
        <w:t xml:space="preserve"> </w:t>
      </w:r>
      <w:r>
        <w:rPr>
          <w:rFonts w:hint="eastAsia"/>
        </w:rPr>
        <w:t>микропорошков</w:t>
      </w:r>
      <w:r>
        <w:t xml:space="preserve"> </w:t>
      </w:r>
      <w:r>
        <w:rPr>
          <w:rFonts w:hint="eastAsia"/>
        </w:rPr>
        <w:t>и</w:t>
      </w:r>
      <w:r>
        <w:t xml:space="preserve"> </w:t>
      </w:r>
      <w:r>
        <w:rPr>
          <w:rFonts w:hint="eastAsia"/>
        </w:rPr>
        <w:t>зернистых</w:t>
      </w:r>
      <w:r>
        <w:t xml:space="preserve"> </w:t>
      </w:r>
      <w:r>
        <w:rPr>
          <w:rFonts w:hint="eastAsia"/>
        </w:rPr>
        <w:t>материалов</w:t>
      </w:r>
    </w:p>
    <w:p w14:paraId="73E4E1D6" w14:textId="77777777" w:rsidR="00BD53AD" w:rsidRDefault="00BD53AD" w:rsidP="00BD53AD"/>
    <w:p w14:paraId="2EB8C49B" w14:textId="77777777" w:rsidR="00BD53AD" w:rsidRDefault="00BD53AD" w:rsidP="00BD53AD">
      <w:r>
        <w:t xml:space="preserve">3.3 </w:t>
      </w:r>
      <w:r>
        <w:rPr>
          <w:rFonts w:hint="eastAsia"/>
        </w:rPr>
        <w:t>Определение</w:t>
      </w:r>
      <w:r>
        <w:t xml:space="preserve"> </w:t>
      </w:r>
      <w:r>
        <w:rPr>
          <w:rFonts w:hint="eastAsia"/>
        </w:rPr>
        <w:t>истиной</w:t>
      </w:r>
      <w:r>
        <w:t xml:space="preserve"> </w:t>
      </w:r>
      <w:r>
        <w:rPr>
          <w:rFonts w:hint="eastAsia"/>
        </w:rPr>
        <w:t>плотности</w:t>
      </w:r>
      <w:r>
        <w:t xml:space="preserve"> </w:t>
      </w:r>
      <w:r>
        <w:rPr>
          <w:rFonts w:hint="eastAsia"/>
        </w:rPr>
        <w:t>частиц</w:t>
      </w:r>
      <w:r>
        <w:t xml:space="preserve"> </w:t>
      </w:r>
      <w:r>
        <w:rPr>
          <w:rFonts w:hint="eastAsia"/>
        </w:rPr>
        <w:t>микропорошков</w:t>
      </w:r>
      <w:r>
        <w:t xml:space="preserve"> </w:t>
      </w:r>
      <w:r>
        <w:rPr>
          <w:rFonts w:hint="eastAsia"/>
        </w:rPr>
        <w:t>и</w:t>
      </w:r>
      <w:r>
        <w:t xml:space="preserve"> </w:t>
      </w:r>
      <w:r>
        <w:rPr>
          <w:rFonts w:hint="eastAsia"/>
        </w:rPr>
        <w:t>зернистых</w:t>
      </w:r>
      <w:r>
        <w:t xml:space="preserve"> </w:t>
      </w:r>
      <w:r>
        <w:rPr>
          <w:rFonts w:hint="eastAsia"/>
        </w:rPr>
        <w:t>материалов</w:t>
      </w:r>
    </w:p>
    <w:p w14:paraId="015B3D83" w14:textId="77777777" w:rsidR="00BD53AD" w:rsidRDefault="00BD53AD" w:rsidP="00BD53AD"/>
    <w:p w14:paraId="24537DD8" w14:textId="77777777" w:rsidR="00BD53AD" w:rsidRDefault="00BD53AD" w:rsidP="00BD53AD">
      <w:r>
        <w:t xml:space="preserve">3.4 </w:t>
      </w:r>
      <w:r>
        <w:rPr>
          <w:rFonts w:hint="eastAsia"/>
        </w:rPr>
        <w:t>Определение</w:t>
      </w:r>
      <w:r>
        <w:t xml:space="preserve"> </w:t>
      </w:r>
      <w:r>
        <w:rPr>
          <w:rFonts w:hint="eastAsia"/>
        </w:rPr>
        <w:t>удельной</w:t>
      </w:r>
      <w:r>
        <w:t xml:space="preserve"> </w:t>
      </w:r>
      <w:r>
        <w:rPr>
          <w:rFonts w:hint="eastAsia"/>
        </w:rPr>
        <w:t>поверхности</w:t>
      </w:r>
      <w:r>
        <w:t xml:space="preserve"> </w:t>
      </w:r>
      <w:r>
        <w:rPr>
          <w:rFonts w:hint="eastAsia"/>
        </w:rPr>
        <w:t>и</w:t>
      </w:r>
      <w:r>
        <w:t xml:space="preserve"> </w:t>
      </w:r>
      <w:r>
        <w:rPr>
          <w:rFonts w:hint="eastAsia"/>
        </w:rPr>
        <w:t>среднего</w:t>
      </w:r>
      <w:r>
        <w:t xml:space="preserve"> </w:t>
      </w:r>
      <w:r>
        <w:rPr>
          <w:rFonts w:hint="eastAsia"/>
        </w:rPr>
        <w:t>размера</w:t>
      </w:r>
      <w:r>
        <w:t xml:space="preserve"> </w:t>
      </w:r>
      <w:r>
        <w:rPr>
          <w:rFonts w:hint="eastAsia"/>
        </w:rPr>
        <w:t>частиц</w:t>
      </w:r>
      <w:r>
        <w:t xml:space="preserve"> </w:t>
      </w:r>
      <w:r>
        <w:rPr>
          <w:rFonts w:hint="eastAsia"/>
        </w:rPr>
        <w:t>микропорошков</w:t>
      </w:r>
      <w:r>
        <w:t xml:space="preserve"> </w:t>
      </w:r>
      <w:r>
        <w:rPr>
          <w:rFonts w:hint="eastAsia"/>
        </w:rPr>
        <w:t>и</w:t>
      </w:r>
      <w:r>
        <w:t xml:space="preserve"> </w:t>
      </w:r>
      <w:r>
        <w:rPr>
          <w:rFonts w:hint="eastAsia"/>
        </w:rPr>
        <w:t>зернистых</w:t>
      </w:r>
      <w:r>
        <w:t xml:space="preserve"> </w:t>
      </w:r>
      <w:r>
        <w:rPr>
          <w:rFonts w:hint="eastAsia"/>
        </w:rPr>
        <w:t>материалов</w:t>
      </w:r>
    </w:p>
    <w:p w14:paraId="320F843D" w14:textId="77777777" w:rsidR="00BD53AD" w:rsidRDefault="00BD53AD" w:rsidP="00BD53AD"/>
    <w:p w14:paraId="1850E30E" w14:textId="77777777" w:rsidR="00BD53AD" w:rsidRDefault="00BD53AD" w:rsidP="00BD53AD">
      <w:r>
        <w:lastRenderedPageBreak/>
        <w:t xml:space="preserve">3.5 </w:t>
      </w:r>
      <w:r>
        <w:rPr>
          <w:rFonts w:hint="eastAsia"/>
        </w:rPr>
        <w:t>Определение</w:t>
      </w:r>
      <w:r>
        <w:t xml:space="preserve"> </w:t>
      </w:r>
      <w:r>
        <w:rPr>
          <w:rFonts w:hint="eastAsia"/>
        </w:rPr>
        <w:t>плотности</w:t>
      </w:r>
      <w:r>
        <w:t xml:space="preserve"> </w:t>
      </w:r>
      <w:r>
        <w:rPr>
          <w:rFonts w:hint="eastAsia"/>
        </w:rPr>
        <w:t>связующих</w:t>
      </w:r>
      <w:r>
        <w:t xml:space="preserve"> </w:t>
      </w:r>
      <w:r>
        <w:rPr>
          <w:rFonts w:hint="eastAsia"/>
        </w:rPr>
        <w:t>материалов</w:t>
      </w:r>
      <w:r>
        <w:t xml:space="preserve"> </w:t>
      </w:r>
      <w:r>
        <w:rPr>
          <w:rFonts w:hint="eastAsia"/>
        </w:rPr>
        <w:t>и</w:t>
      </w:r>
      <w:r>
        <w:t xml:space="preserve"> </w:t>
      </w:r>
      <w:r>
        <w:rPr>
          <w:rFonts w:hint="eastAsia"/>
        </w:rPr>
        <w:t>содержания</w:t>
      </w:r>
      <w:r>
        <w:t xml:space="preserve"> </w:t>
      </w:r>
      <w:r>
        <w:rPr>
          <w:rFonts w:hint="eastAsia"/>
        </w:rPr>
        <w:t>ЗЮ</w:t>
      </w:r>
      <w:r>
        <w:t>2</w:t>
      </w:r>
    </w:p>
    <w:p w14:paraId="72234578" w14:textId="77777777" w:rsidR="00BD53AD" w:rsidRDefault="00BD53AD" w:rsidP="00BD53AD"/>
    <w:p w14:paraId="4E2D09B0" w14:textId="77777777" w:rsidR="00BD53AD" w:rsidRDefault="00BD53AD" w:rsidP="00BD53AD">
      <w:r>
        <w:t xml:space="preserve">3.6 </w:t>
      </w:r>
      <w:r>
        <w:rPr>
          <w:rFonts w:hint="eastAsia"/>
        </w:rPr>
        <w:t>Определение</w:t>
      </w:r>
      <w:r>
        <w:t xml:space="preserve"> </w:t>
      </w:r>
      <w:r>
        <w:rPr>
          <w:rFonts w:hint="eastAsia"/>
        </w:rPr>
        <w:t>фазового</w:t>
      </w:r>
      <w:r>
        <w:t xml:space="preserve"> </w:t>
      </w:r>
      <w:r>
        <w:rPr>
          <w:rFonts w:hint="eastAsia"/>
        </w:rPr>
        <w:t>состава</w:t>
      </w:r>
      <w:r>
        <w:t xml:space="preserve"> </w:t>
      </w:r>
      <w:r>
        <w:rPr>
          <w:rFonts w:hint="eastAsia"/>
        </w:rPr>
        <w:t>связующих</w:t>
      </w:r>
      <w:r>
        <w:t xml:space="preserve"> </w:t>
      </w:r>
      <w:r>
        <w:rPr>
          <w:rFonts w:hint="eastAsia"/>
        </w:rPr>
        <w:t>материалов</w:t>
      </w:r>
    </w:p>
    <w:p w14:paraId="30D97530" w14:textId="77777777" w:rsidR="00BD53AD" w:rsidRDefault="00BD53AD" w:rsidP="00BD53AD"/>
    <w:p w14:paraId="21717A85" w14:textId="77777777" w:rsidR="00BD53AD" w:rsidRDefault="00BD53AD" w:rsidP="00BD53AD">
      <w:r>
        <w:t xml:space="preserve">3.7 </w:t>
      </w:r>
      <w:r>
        <w:rPr>
          <w:rFonts w:hint="eastAsia"/>
        </w:rPr>
        <w:t>Определение</w:t>
      </w:r>
      <w:r>
        <w:t xml:space="preserve"> </w:t>
      </w:r>
      <w:r>
        <w:rPr>
          <w:rFonts w:hint="eastAsia"/>
        </w:rPr>
        <w:t>качественного</w:t>
      </w:r>
      <w:r>
        <w:t xml:space="preserve"> </w:t>
      </w:r>
      <w:r>
        <w:rPr>
          <w:rFonts w:hint="eastAsia"/>
        </w:rPr>
        <w:t>состава</w:t>
      </w:r>
      <w:r>
        <w:t xml:space="preserve"> </w:t>
      </w:r>
      <w:r>
        <w:rPr>
          <w:rFonts w:hint="eastAsia"/>
        </w:rPr>
        <w:t>связующих</w:t>
      </w:r>
      <w:r>
        <w:t xml:space="preserve"> (</w:t>
      </w:r>
      <w:r>
        <w:rPr>
          <w:rFonts w:hint="eastAsia"/>
        </w:rPr>
        <w:t>спектроскопия</w:t>
      </w:r>
      <w:r>
        <w:t xml:space="preserve"> </w:t>
      </w:r>
      <w:r>
        <w:rPr>
          <w:rFonts w:hint="eastAsia"/>
        </w:rPr>
        <w:t>НПВО</w:t>
      </w:r>
      <w:r>
        <w:t>)</w:t>
      </w:r>
    </w:p>
    <w:p w14:paraId="1976101E" w14:textId="77777777" w:rsidR="00BD53AD" w:rsidRDefault="00BD53AD" w:rsidP="00BD53AD"/>
    <w:p w14:paraId="61551388" w14:textId="77777777" w:rsidR="00BD53AD" w:rsidRDefault="00BD53AD" w:rsidP="00BD53AD">
      <w:r>
        <w:t xml:space="preserve">3.8 </w:t>
      </w:r>
      <w:r>
        <w:rPr>
          <w:rFonts w:hint="eastAsia"/>
        </w:rPr>
        <w:t>Определение</w:t>
      </w:r>
      <w:r>
        <w:t xml:space="preserve"> </w:t>
      </w:r>
      <w:r>
        <w:rPr>
          <w:rFonts w:hint="eastAsia"/>
        </w:rPr>
        <w:t>качественного</w:t>
      </w:r>
      <w:r>
        <w:t xml:space="preserve"> </w:t>
      </w:r>
      <w:r>
        <w:rPr>
          <w:rFonts w:hint="eastAsia"/>
        </w:rPr>
        <w:t>состава</w:t>
      </w:r>
      <w:r>
        <w:t xml:space="preserve"> </w:t>
      </w:r>
      <w:r>
        <w:rPr>
          <w:rFonts w:hint="eastAsia"/>
        </w:rPr>
        <w:t>связующих</w:t>
      </w:r>
      <w:r>
        <w:t xml:space="preserve"> (</w:t>
      </w:r>
      <w:r>
        <w:rPr>
          <w:rFonts w:hint="eastAsia"/>
        </w:rPr>
        <w:t>спектроскопия</w:t>
      </w:r>
      <w:r>
        <w:t xml:space="preserve"> </w:t>
      </w:r>
      <w:r>
        <w:rPr>
          <w:rFonts w:hint="eastAsia"/>
        </w:rPr>
        <w:t>диффузионного</w:t>
      </w:r>
      <w:r>
        <w:t xml:space="preserve"> </w:t>
      </w:r>
      <w:r>
        <w:rPr>
          <w:rFonts w:hint="eastAsia"/>
        </w:rPr>
        <w:t>отражения</w:t>
      </w:r>
      <w:r>
        <w:t>)</w:t>
      </w:r>
    </w:p>
    <w:p w14:paraId="17DB30EF" w14:textId="77777777" w:rsidR="00BD53AD" w:rsidRDefault="00BD53AD" w:rsidP="00BD53AD"/>
    <w:p w14:paraId="4EF10336" w14:textId="77777777" w:rsidR="00BD53AD" w:rsidRDefault="00BD53AD" w:rsidP="00BD53AD">
      <w:r>
        <w:t xml:space="preserve">3.9 </w:t>
      </w:r>
      <w:r>
        <w:rPr>
          <w:rFonts w:hint="eastAsia"/>
        </w:rPr>
        <w:t>Термогравиметрический</w:t>
      </w:r>
      <w:r>
        <w:t xml:space="preserve"> </w:t>
      </w:r>
      <w:r>
        <w:rPr>
          <w:rFonts w:hint="eastAsia"/>
        </w:rPr>
        <w:t>анализ</w:t>
      </w:r>
      <w:r>
        <w:t xml:space="preserve"> </w:t>
      </w:r>
      <w:r>
        <w:rPr>
          <w:rFonts w:hint="eastAsia"/>
        </w:rPr>
        <w:t>частиц</w:t>
      </w:r>
      <w:r>
        <w:t xml:space="preserve"> </w:t>
      </w:r>
      <w:r>
        <w:rPr>
          <w:rFonts w:hint="eastAsia"/>
        </w:rPr>
        <w:t>ЗЮ</w:t>
      </w:r>
      <w:r>
        <w:t xml:space="preserve">2, </w:t>
      </w:r>
      <w:r>
        <w:rPr>
          <w:rFonts w:hint="eastAsia"/>
        </w:rPr>
        <w:t>выделенных</w:t>
      </w:r>
      <w:r>
        <w:t xml:space="preserve"> </w:t>
      </w:r>
      <w:r>
        <w:rPr>
          <w:rFonts w:hint="eastAsia"/>
        </w:rPr>
        <w:t>из</w:t>
      </w:r>
      <w:r>
        <w:t xml:space="preserve"> </w:t>
      </w:r>
      <w:r>
        <w:rPr>
          <w:rFonts w:hint="eastAsia"/>
        </w:rPr>
        <w:t>связующих</w:t>
      </w:r>
    </w:p>
    <w:p w14:paraId="0F1505E9" w14:textId="77777777" w:rsidR="00BD53AD" w:rsidRDefault="00BD53AD" w:rsidP="00BD53AD"/>
    <w:p w14:paraId="34908693" w14:textId="77777777" w:rsidR="00BD53AD" w:rsidRDefault="00BD53AD" w:rsidP="00BD53AD">
      <w:r>
        <w:t xml:space="preserve">3.10 </w:t>
      </w:r>
      <w:r>
        <w:rPr>
          <w:rFonts w:hint="eastAsia"/>
        </w:rPr>
        <w:t>Исследование</w:t>
      </w:r>
      <w:r>
        <w:t xml:space="preserve"> </w:t>
      </w:r>
      <w:r>
        <w:rPr>
          <w:rFonts w:hint="eastAsia"/>
        </w:rPr>
        <w:t>рН</w:t>
      </w:r>
      <w:r>
        <w:t xml:space="preserve"> </w:t>
      </w:r>
      <w:r>
        <w:rPr>
          <w:rFonts w:hint="eastAsia"/>
        </w:rPr>
        <w:t>и</w:t>
      </w:r>
      <w:r>
        <w:t xml:space="preserve"> </w:t>
      </w:r>
      <w:r>
        <w:rPr>
          <w:rFonts w:hint="eastAsia"/>
        </w:rPr>
        <w:t>электропроводности</w:t>
      </w:r>
      <w:r>
        <w:t xml:space="preserve"> </w:t>
      </w:r>
      <w:r>
        <w:rPr>
          <w:rFonts w:hint="eastAsia"/>
        </w:rPr>
        <w:t>связующих</w:t>
      </w:r>
    </w:p>
    <w:p w14:paraId="27878175" w14:textId="77777777" w:rsidR="00BD53AD" w:rsidRDefault="00BD53AD" w:rsidP="00BD53AD"/>
    <w:p w14:paraId="147E26FF" w14:textId="77777777" w:rsidR="00BD53AD" w:rsidRDefault="00BD53AD" w:rsidP="00BD53AD">
      <w:r>
        <w:t xml:space="preserve">3.11 </w:t>
      </w:r>
      <w:r>
        <w:rPr>
          <w:rFonts w:hint="eastAsia"/>
        </w:rPr>
        <w:t>Исследование</w:t>
      </w:r>
      <w:r>
        <w:t xml:space="preserve"> </w:t>
      </w:r>
      <w:r>
        <w:rPr>
          <w:rFonts w:hint="eastAsia"/>
        </w:rPr>
        <w:t>вязкости</w:t>
      </w:r>
      <w:r>
        <w:t xml:space="preserve"> </w:t>
      </w:r>
      <w:r>
        <w:rPr>
          <w:rFonts w:hint="eastAsia"/>
        </w:rPr>
        <w:t>связующих</w:t>
      </w:r>
    </w:p>
    <w:p w14:paraId="46AAAEAC" w14:textId="77777777" w:rsidR="00BD53AD" w:rsidRDefault="00BD53AD" w:rsidP="00BD53AD"/>
    <w:p w14:paraId="1CFBD281" w14:textId="77777777" w:rsidR="00BD53AD" w:rsidRDefault="00BD53AD" w:rsidP="00BD53AD">
      <w:r>
        <w:t xml:space="preserve">3.12 </w:t>
      </w:r>
      <w:r>
        <w:rPr>
          <w:rFonts w:hint="eastAsia"/>
        </w:rPr>
        <w:t>Исследование</w:t>
      </w:r>
      <w:r>
        <w:t xml:space="preserve"> </w:t>
      </w:r>
      <w:r>
        <w:rPr>
          <w:rFonts w:hint="eastAsia"/>
        </w:rPr>
        <w:t>смачиваемости</w:t>
      </w:r>
      <w:r>
        <w:t xml:space="preserve"> </w:t>
      </w:r>
      <w:r>
        <w:rPr>
          <w:rFonts w:hint="eastAsia"/>
        </w:rPr>
        <w:t>модельных</w:t>
      </w:r>
      <w:r>
        <w:t xml:space="preserve"> </w:t>
      </w:r>
      <w:r>
        <w:rPr>
          <w:rFonts w:hint="eastAsia"/>
        </w:rPr>
        <w:t>масс</w:t>
      </w:r>
      <w:r>
        <w:t xml:space="preserve"> </w:t>
      </w:r>
      <w:r>
        <w:rPr>
          <w:rFonts w:hint="eastAsia"/>
        </w:rPr>
        <w:t>керамическими</w:t>
      </w:r>
      <w:r>
        <w:t xml:space="preserve"> </w:t>
      </w:r>
      <w:r>
        <w:rPr>
          <w:rFonts w:hint="eastAsia"/>
        </w:rPr>
        <w:t>суспензиями</w:t>
      </w:r>
    </w:p>
    <w:p w14:paraId="03C7666C" w14:textId="77777777" w:rsidR="00BD53AD" w:rsidRDefault="00BD53AD" w:rsidP="00BD53AD"/>
    <w:p w14:paraId="13B1029F" w14:textId="77777777" w:rsidR="00BD53AD" w:rsidRDefault="00BD53AD" w:rsidP="00BD53AD">
      <w:r>
        <w:t xml:space="preserve">3.13 </w:t>
      </w:r>
      <w:r>
        <w:rPr>
          <w:rFonts w:hint="eastAsia"/>
        </w:rPr>
        <w:t>Исследование</w:t>
      </w:r>
      <w:r>
        <w:t xml:space="preserve"> </w:t>
      </w:r>
      <w:r>
        <w:rPr>
          <w:rFonts w:hint="eastAsia"/>
        </w:rPr>
        <w:t>агрегативной</w:t>
      </w:r>
      <w:r>
        <w:t xml:space="preserve"> </w:t>
      </w:r>
      <w:r>
        <w:rPr>
          <w:rFonts w:hint="eastAsia"/>
        </w:rPr>
        <w:t>устойчивости</w:t>
      </w:r>
      <w:r>
        <w:t xml:space="preserve"> </w:t>
      </w:r>
      <w:r>
        <w:rPr>
          <w:rFonts w:hint="eastAsia"/>
        </w:rPr>
        <w:t>керамических</w:t>
      </w:r>
      <w:r>
        <w:t xml:space="preserve"> </w:t>
      </w:r>
      <w:r>
        <w:rPr>
          <w:rFonts w:hint="eastAsia"/>
        </w:rPr>
        <w:t>суспензий</w:t>
      </w:r>
    </w:p>
    <w:p w14:paraId="08BE48E2" w14:textId="77777777" w:rsidR="00BD53AD" w:rsidRDefault="00BD53AD" w:rsidP="00BD53AD"/>
    <w:p w14:paraId="06FEC5A5" w14:textId="77777777" w:rsidR="00BD53AD" w:rsidRDefault="00BD53AD" w:rsidP="00BD53AD">
      <w:r>
        <w:t xml:space="preserve">3.14 </w:t>
      </w:r>
      <w:r>
        <w:rPr>
          <w:rFonts w:hint="eastAsia"/>
        </w:rPr>
        <w:t>Исследование</w:t>
      </w:r>
      <w:r>
        <w:t xml:space="preserve"> </w:t>
      </w:r>
      <w:r>
        <w:rPr>
          <w:rFonts w:hint="eastAsia"/>
        </w:rPr>
        <w:t>процессов</w:t>
      </w:r>
      <w:r>
        <w:t xml:space="preserve"> </w:t>
      </w:r>
      <w:r>
        <w:rPr>
          <w:rFonts w:hint="eastAsia"/>
        </w:rPr>
        <w:t>деструкции</w:t>
      </w:r>
      <w:r>
        <w:t xml:space="preserve"> </w:t>
      </w:r>
      <w:r>
        <w:rPr>
          <w:rFonts w:hint="eastAsia"/>
        </w:rPr>
        <w:t>модельной</w:t>
      </w:r>
      <w:r>
        <w:t xml:space="preserve"> </w:t>
      </w:r>
      <w:r>
        <w:rPr>
          <w:rFonts w:hint="eastAsia"/>
        </w:rPr>
        <w:t>массы</w:t>
      </w:r>
    </w:p>
    <w:p w14:paraId="76F0FF9D" w14:textId="77777777" w:rsidR="00BD53AD" w:rsidRDefault="00BD53AD" w:rsidP="00BD53AD"/>
    <w:p w14:paraId="168B1E7A" w14:textId="77777777" w:rsidR="00BD53AD" w:rsidRDefault="00BD53AD" w:rsidP="00BD53AD">
      <w:r>
        <w:rPr>
          <w:rFonts w:hint="eastAsia"/>
        </w:rPr>
        <w:t>Глава</w:t>
      </w:r>
      <w:r>
        <w:t xml:space="preserve"> 4. </w:t>
      </w:r>
      <w:r>
        <w:rPr>
          <w:rFonts w:hint="eastAsia"/>
        </w:rPr>
        <w:t>Исследования</w:t>
      </w:r>
      <w:r>
        <w:t xml:space="preserve"> </w:t>
      </w:r>
      <w:r>
        <w:rPr>
          <w:rFonts w:hint="eastAsia"/>
        </w:rPr>
        <w:t>механических</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литейных</w:t>
      </w:r>
      <w:r>
        <w:t xml:space="preserve"> </w:t>
      </w:r>
      <w:r>
        <w:rPr>
          <w:rFonts w:hint="eastAsia"/>
        </w:rPr>
        <w:t>керамик</w:t>
      </w:r>
    </w:p>
    <w:p w14:paraId="721CEC49" w14:textId="77777777" w:rsidR="00BD53AD" w:rsidRDefault="00BD53AD" w:rsidP="00BD53AD"/>
    <w:p w14:paraId="5AA18EAD" w14:textId="77777777" w:rsidR="00BD53AD" w:rsidRDefault="00BD53AD" w:rsidP="00BD53AD">
      <w:r>
        <w:t xml:space="preserve">4.1 </w:t>
      </w:r>
      <w:r>
        <w:rPr>
          <w:rFonts w:hint="eastAsia"/>
        </w:rPr>
        <w:t>Составы</w:t>
      </w:r>
      <w:r>
        <w:t xml:space="preserve"> </w:t>
      </w:r>
      <w:r>
        <w:rPr>
          <w:rFonts w:hint="eastAsia"/>
        </w:rPr>
        <w:t>образцов</w:t>
      </w:r>
      <w:r>
        <w:t xml:space="preserve"> </w:t>
      </w:r>
      <w:r>
        <w:rPr>
          <w:rFonts w:hint="eastAsia"/>
        </w:rPr>
        <w:t>литейных</w:t>
      </w:r>
      <w:r>
        <w:t xml:space="preserve"> </w:t>
      </w:r>
      <w:r>
        <w:rPr>
          <w:rFonts w:hint="eastAsia"/>
        </w:rPr>
        <w:t>керамик</w:t>
      </w:r>
    </w:p>
    <w:p w14:paraId="02EB5AE4" w14:textId="77777777" w:rsidR="00BD53AD" w:rsidRDefault="00BD53AD" w:rsidP="00BD53AD"/>
    <w:p w14:paraId="1A0AA0B7" w14:textId="77777777" w:rsidR="00BD53AD" w:rsidRDefault="00BD53AD" w:rsidP="00BD53AD">
      <w:r>
        <w:lastRenderedPageBreak/>
        <w:t xml:space="preserve">4.2 </w:t>
      </w:r>
      <w:r>
        <w:rPr>
          <w:rFonts w:hint="eastAsia"/>
        </w:rPr>
        <w:t>Исследование</w:t>
      </w:r>
      <w:r>
        <w:t xml:space="preserve"> </w:t>
      </w:r>
      <w:r>
        <w:rPr>
          <w:rFonts w:hint="eastAsia"/>
        </w:rPr>
        <w:t>механической</w:t>
      </w:r>
      <w:r>
        <w:t xml:space="preserve"> </w:t>
      </w:r>
      <w:r>
        <w:rPr>
          <w:rFonts w:hint="eastAsia"/>
        </w:rPr>
        <w:t>прочности</w:t>
      </w:r>
      <w:r>
        <w:t xml:space="preserve"> </w:t>
      </w:r>
      <w:r>
        <w:rPr>
          <w:rFonts w:hint="eastAsia"/>
        </w:rPr>
        <w:t>литейной</w:t>
      </w:r>
      <w:r>
        <w:t xml:space="preserve"> </w:t>
      </w:r>
      <w:r>
        <w:rPr>
          <w:rFonts w:hint="eastAsia"/>
        </w:rPr>
        <w:t>керамики</w:t>
      </w:r>
    </w:p>
    <w:p w14:paraId="24C455B1" w14:textId="77777777" w:rsidR="00BD53AD" w:rsidRDefault="00BD53AD" w:rsidP="00BD53AD"/>
    <w:p w14:paraId="1B181D2D" w14:textId="77777777" w:rsidR="00BD53AD" w:rsidRDefault="00BD53AD" w:rsidP="00BD53AD">
      <w:r>
        <w:t xml:space="preserve">4.3 </w:t>
      </w:r>
      <w:r>
        <w:rPr>
          <w:rFonts w:hint="eastAsia"/>
        </w:rPr>
        <w:t>Исследование</w:t>
      </w:r>
      <w:r>
        <w:t xml:space="preserve"> </w:t>
      </w:r>
      <w:r>
        <w:rPr>
          <w:rFonts w:hint="eastAsia"/>
        </w:rPr>
        <w:t>огнеупорности</w:t>
      </w:r>
      <w:r>
        <w:t xml:space="preserve"> </w:t>
      </w:r>
      <w:r>
        <w:rPr>
          <w:rFonts w:hint="eastAsia"/>
        </w:rPr>
        <w:t>литейной</w:t>
      </w:r>
      <w:r>
        <w:t xml:space="preserve"> </w:t>
      </w:r>
      <w:r>
        <w:rPr>
          <w:rFonts w:hint="eastAsia"/>
        </w:rPr>
        <w:t>керамики</w:t>
      </w:r>
    </w:p>
    <w:p w14:paraId="072411D5" w14:textId="77777777" w:rsidR="00BD53AD" w:rsidRDefault="00BD53AD" w:rsidP="00BD53AD"/>
    <w:p w14:paraId="0DCCBAA0" w14:textId="77777777" w:rsidR="00BD53AD" w:rsidRDefault="00BD53AD" w:rsidP="00BD53AD">
      <w:r>
        <w:t xml:space="preserve">4.4 </w:t>
      </w:r>
      <w:r>
        <w:rPr>
          <w:rFonts w:hint="eastAsia"/>
        </w:rPr>
        <w:t>Исследование</w:t>
      </w:r>
      <w:r>
        <w:t xml:space="preserve"> </w:t>
      </w:r>
      <w:r>
        <w:rPr>
          <w:rFonts w:hint="eastAsia"/>
        </w:rPr>
        <w:t>открытой</w:t>
      </w:r>
      <w:r>
        <w:t xml:space="preserve"> </w:t>
      </w:r>
      <w:r>
        <w:rPr>
          <w:rFonts w:hint="eastAsia"/>
        </w:rPr>
        <w:t>пористости</w:t>
      </w:r>
      <w:r>
        <w:t xml:space="preserve"> </w:t>
      </w:r>
      <w:r>
        <w:rPr>
          <w:rFonts w:hint="eastAsia"/>
        </w:rPr>
        <w:t>и</w:t>
      </w:r>
      <w:r>
        <w:t xml:space="preserve"> </w:t>
      </w:r>
      <w:r>
        <w:rPr>
          <w:rFonts w:hint="eastAsia"/>
        </w:rPr>
        <w:t>кажущейся</w:t>
      </w:r>
      <w:r>
        <w:t xml:space="preserve"> </w:t>
      </w:r>
      <w:r>
        <w:rPr>
          <w:rFonts w:hint="eastAsia"/>
        </w:rPr>
        <w:t>плотности</w:t>
      </w:r>
      <w:r>
        <w:t xml:space="preserve"> </w:t>
      </w:r>
      <w:r>
        <w:rPr>
          <w:rFonts w:hint="eastAsia"/>
        </w:rPr>
        <w:t>литейной</w:t>
      </w:r>
    </w:p>
    <w:p w14:paraId="02203FFB" w14:textId="77777777" w:rsidR="00BD53AD" w:rsidRDefault="00BD53AD" w:rsidP="00BD53AD"/>
    <w:p w14:paraId="2A4327F9" w14:textId="77777777" w:rsidR="00BD53AD" w:rsidRDefault="00BD53AD" w:rsidP="00BD53AD">
      <w:r>
        <w:rPr>
          <w:rFonts w:hint="eastAsia"/>
        </w:rPr>
        <w:t>керамики</w:t>
      </w:r>
    </w:p>
    <w:p w14:paraId="6D61403E" w14:textId="77777777" w:rsidR="00BD53AD" w:rsidRDefault="00BD53AD" w:rsidP="00BD53AD"/>
    <w:p w14:paraId="46EA71A0" w14:textId="77777777" w:rsidR="00BD53AD" w:rsidRDefault="00BD53AD" w:rsidP="00BD53AD">
      <w:r>
        <w:t xml:space="preserve">4.5 </w:t>
      </w:r>
      <w:r>
        <w:rPr>
          <w:rFonts w:hint="eastAsia"/>
        </w:rPr>
        <w:t>Исследование</w:t>
      </w:r>
      <w:r>
        <w:t xml:space="preserve"> </w:t>
      </w:r>
      <w:r>
        <w:rPr>
          <w:rFonts w:hint="eastAsia"/>
        </w:rPr>
        <w:t>линейного</w:t>
      </w:r>
      <w:r>
        <w:t xml:space="preserve"> </w:t>
      </w:r>
      <w:r>
        <w:rPr>
          <w:rFonts w:hint="eastAsia"/>
        </w:rPr>
        <w:t>КЛТР</w:t>
      </w:r>
      <w:r>
        <w:t xml:space="preserve"> </w:t>
      </w:r>
      <w:r>
        <w:rPr>
          <w:rFonts w:hint="eastAsia"/>
        </w:rPr>
        <w:t>и</w:t>
      </w:r>
      <w:r>
        <w:t xml:space="preserve"> </w:t>
      </w:r>
      <w:r>
        <w:rPr>
          <w:rFonts w:hint="eastAsia"/>
        </w:rPr>
        <w:t>усадки</w:t>
      </w:r>
      <w:r>
        <w:t xml:space="preserve"> </w:t>
      </w:r>
      <w:r>
        <w:rPr>
          <w:rFonts w:hint="eastAsia"/>
        </w:rPr>
        <w:t>литейной</w:t>
      </w:r>
      <w:r>
        <w:t xml:space="preserve"> </w:t>
      </w:r>
      <w:r>
        <w:rPr>
          <w:rFonts w:hint="eastAsia"/>
        </w:rPr>
        <w:t>керамики</w:t>
      </w:r>
    </w:p>
    <w:p w14:paraId="2B15DE91" w14:textId="77777777" w:rsidR="00BD53AD" w:rsidRDefault="00BD53AD" w:rsidP="00BD53AD"/>
    <w:p w14:paraId="0108398B" w14:textId="77777777" w:rsidR="00BD53AD" w:rsidRDefault="00BD53AD" w:rsidP="00BD53AD">
      <w:r>
        <w:t xml:space="preserve">4.6 </w:t>
      </w:r>
      <w:r>
        <w:rPr>
          <w:rFonts w:hint="eastAsia"/>
        </w:rPr>
        <w:t>Исследование</w:t>
      </w:r>
      <w:r>
        <w:t xml:space="preserve"> </w:t>
      </w:r>
      <w:r>
        <w:rPr>
          <w:rFonts w:hint="eastAsia"/>
        </w:rPr>
        <w:t>термического</w:t>
      </w:r>
      <w:r>
        <w:t xml:space="preserve"> </w:t>
      </w:r>
      <w:r>
        <w:rPr>
          <w:rFonts w:hint="eastAsia"/>
        </w:rPr>
        <w:t>поведения</w:t>
      </w:r>
      <w:r>
        <w:t xml:space="preserve"> </w:t>
      </w:r>
      <w:r>
        <w:rPr>
          <w:rFonts w:hint="eastAsia"/>
        </w:rPr>
        <w:t>литейных</w:t>
      </w:r>
      <w:r>
        <w:t xml:space="preserve"> </w:t>
      </w:r>
      <w:r>
        <w:rPr>
          <w:rFonts w:hint="eastAsia"/>
        </w:rPr>
        <w:t>керамик</w:t>
      </w:r>
      <w:r>
        <w:t xml:space="preserve"> </w:t>
      </w:r>
      <w:r>
        <w:rPr>
          <w:rFonts w:hint="eastAsia"/>
        </w:rPr>
        <w:t>при</w:t>
      </w:r>
      <w:r>
        <w:t xml:space="preserve"> </w:t>
      </w:r>
      <w:r>
        <w:rPr>
          <w:rFonts w:hint="eastAsia"/>
        </w:rPr>
        <w:t>прокаливании</w:t>
      </w:r>
    </w:p>
    <w:p w14:paraId="33944D4F" w14:textId="77777777" w:rsidR="00BD53AD" w:rsidRDefault="00BD53AD" w:rsidP="00BD53AD"/>
    <w:p w14:paraId="5B6691F0" w14:textId="77777777" w:rsidR="00BD53AD" w:rsidRDefault="00BD53AD" w:rsidP="00BD53AD">
      <w:r>
        <w:t xml:space="preserve">4.7 </w:t>
      </w:r>
      <w:r>
        <w:rPr>
          <w:rFonts w:hint="eastAsia"/>
        </w:rPr>
        <w:t>Исследование</w:t>
      </w:r>
      <w:r>
        <w:t xml:space="preserve"> </w:t>
      </w:r>
      <w:r>
        <w:rPr>
          <w:rFonts w:hint="eastAsia"/>
        </w:rPr>
        <w:t>влияния</w:t>
      </w:r>
      <w:r>
        <w:t xml:space="preserve"> </w:t>
      </w:r>
      <w:r>
        <w:rPr>
          <w:rFonts w:hint="eastAsia"/>
        </w:rPr>
        <w:t>составов</w:t>
      </w:r>
      <w:r>
        <w:t xml:space="preserve"> </w:t>
      </w:r>
      <w:r>
        <w:rPr>
          <w:rFonts w:hint="eastAsia"/>
        </w:rPr>
        <w:t>керамик</w:t>
      </w:r>
      <w:r>
        <w:t xml:space="preserve"> </w:t>
      </w:r>
      <w:r>
        <w:rPr>
          <w:rFonts w:hint="eastAsia"/>
        </w:rPr>
        <w:t>на</w:t>
      </w:r>
      <w:r>
        <w:t xml:space="preserve"> </w:t>
      </w:r>
      <w:r>
        <w:rPr>
          <w:rFonts w:hint="eastAsia"/>
        </w:rPr>
        <w:t>технологические</w:t>
      </w:r>
      <w:r>
        <w:t xml:space="preserve"> </w:t>
      </w:r>
      <w:r>
        <w:rPr>
          <w:rFonts w:hint="eastAsia"/>
        </w:rPr>
        <w:t>свойства</w:t>
      </w:r>
      <w:r>
        <w:t xml:space="preserve"> </w:t>
      </w:r>
      <w:r>
        <w:rPr>
          <w:rFonts w:hint="eastAsia"/>
        </w:rPr>
        <w:t>ЛКФ</w:t>
      </w:r>
      <w:r>
        <w:t xml:space="preserve"> </w:t>
      </w:r>
      <w:r>
        <w:rPr>
          <w:rFonts w:hint="eastAsia"/>
        </w:rPr>
        <w:t>для</w:t>
      </w:r>
      <w:r>
        <w:t xml:space="preserve"> </w:t>
      </w:r>
      <w:r>
        <w:rPr>
          <w:rFonts w:hint="eastAsia"/>
        </w:rPr>
        <w:t>равноосного</w:t>
      </w:r>
      <w:r>
        <w:t xml:space="preserve"> </w:t>
      </w:r>
      <w:r>
        <w:rPr>
          <w:rFonts w:hint="eastAsia"/>
        </w:rPr>
        <w:t>литья</w:t>
      </w:r>
      <w:r>
        <w:t xml:space="preserve"> (</w:t>
      </w:r>
      <w:r>
        <w:rPr>
          <w:rFonts w:hint="eastAsia"/>
        </w:rPr>
        <w:t>РО</w:t>
      </w:r>
      <w:r>
        <w:t xml:space="preserve">) </w:t>
      </w:r>
      <w:r>
        <w:rPr>
          <w:rFonts w:hint="eastAsia"/>
        </w:rPr>
        <w:t>и</w:t>
      </w:r>
      <w:r>
        <w:t xml:space="preserve"> </w:t>
      </w:r>
      <w:r>
        <w:rPr>
          <w:rFonts w:hint="eastAsia"/>
        </w:rPr>
        <w:t>литья</w:t>
      </w:r>
      <w:r>
        <w:t xml:space="preserve"> </w:t>
      </w:r>
      <w:r>
        <w:rPr>
          <w:rFonts w:hint="eastAsia"/>
        </w:rPr>
        <w:t>методом</w:t>
      </w:r>
      <w:r>
        <w:t xml:space="preserve"> </w:t>
      </w:r>
      <w:r>
        <w:rPr>
          <w:rFonts w:hint="eastAsia"/>
        </w:rPr>
        <w:t>направленной</w:t>
      </w:r>
      <w:r>
        <w:t xml:space="preserve"> </w:t>
      </w:r>
      <w:r>
        <w:rPr>
          <w:rFonts w:hint="eastAsia"/>
        </w:rPr>
        <w:t>кристаллизации</w:t>
      </w:r>
      <w:r>
        <w:t xml:space="preserve"> (</w:t>
      </w:r>
      <w:r>
        <w:rPr>
          <w:rFonts w:hint="eastAsia"/>
        </w:rPr>
        <w:t>НК</w:t>
      </w:r>
      <w:r>
        <w:t>)</w:t>
      </w:r>
    </w:p>
    <w:p w14:paraId="08F9790C" w14:textId="77777777" w:rsidR="00BD53AD" w:rsidRDefault="00BD53AD" w:rsidP="00BD53AD"/>
    <w:p w14:paraId="65A57CDA" w14:textId="77777777" w:rsidR="00BD53AD" w:rsidRDefault="00BD53AD" w:rsidP="00BD53AD">
      <w:r>
        <w:rPr>
          <w:rFonts w:hint="eastAsia"/>
        </w:rPr>
        <w:t>Глава</w:t>
      </w:r>
      <w:r>
        <w:t xml:space="preserve"> 5. </w:t>
      </w:r>
      <w:r>
        <w:rPr>
          <w:rFonts w:hint="eastAsia"/>
        </w:rPr>
        <w:t>Разработка</w:t>
      </w:r>
      <w:r>
        <w:t xml:space="preserve"> </w:t>
      </w:r>
      <w:r>
        <w:rPr>
          <w:rFonts w:hint="eastAsia"/>
        </w:rPr>
        <w:t>технологии</w:t>
      </w:r>
      <w:r>
        <w:t xml:space="preserve"> </w:t>
      </w:r>
      <w:r>
        <w:rPr>
          <w:rFonts w:hint="eastAsia"/>
        </w:rPr>
        <w:t>литейных</w:t>
      </w:r>
      <w:r>
        <w:t xml:space="preserve"> </w:t>
      </w:r>
      <w:r>
        <w:rPr>
          <w:rFonts w:hint="eastAsia"/>
        </w:rPr>
        <w:t>керамических</w:t>
      </w:r>
      <w:r>
        <w:t xml:space="preserve"> </w:t>
      </w:r>
      <w:r>
        <w:rPr>
          <w:rFonts w:hint="eastAsia"/>
        </w:rPr>
        <w:t>форм</w:t>
      </w:r>
      <w:r>
        <w:t xml:space="preserve"> </w:t>
      </w:r>
      <w:r>
        <w:rPr>
          <w:rFonts w:hint="eastAsia"/>
        </w:rPr>
        <w:t>с</w:t>
      </w:r>
      <w:r>
        <w:t xml:space="preserve"> </w:t>
      </w:r>
      <w:r>
        <w:rPr>
          <w:rFonts w:hint="eastAsia"/>
        </w:rPr>
        <w:t>использованием</w:t>
      </w:r>
      <w:r>
        <w:t xml:space="preserve"> </w:t>
      </w:r>
      <w:r>
        <w:rPr>
          <w:rFonts w:hint="eastAsia"/>
        </w:rPr>
        <w:t>водно</w:t>
      </w:r>
      <w:r>
        <w:t>-</w:t>
      </w:r>
      <w:r>
        <w:rPr>
          <w:rFonts w:hint="eastAsia"/>
        </w:rPr>
        <w:t>коллоидных</w:t>
      </w:r>
      <w:r>
        <w:t xml:space="preserve"> </w:t>
      </w:r>
      <w:r>
        <w:rPr>
          <w:rFonts w:hint="eastAsia"/>
        </w:rPr>
        <w:t>связующих</w:t>
      </w:r>
    </w:p>
    <w:p w14:paraId="18B39994" w14:textId="77777777" w:rsidR="00BD53AD" w:rsidRDefault="00BD53AD" w:rsidP="00BD53AD"/>
    <w:p w14:paraId="3D178933" w14:textId="77777777" w:rsidR="00BD53AD" w:rsidRDefault="00BD53AD" w:rsidP="00BD53AD">
      <w:r>
        <w:t xml:space="preserve">5.1 </w:t>
      </w:r>
      <w:r>
        <w:rPr>
          <w:rFonts w:hint="eastAsia"/>
        </w:rPr>
        <w:t>Приготовление</w:t>
      </w:r>
      <w:r>
        <w:t xml:space="preserve"> </w:t>
      </w:r>
      <w:r>
        <w:rPr>
          <w:rFonts w:hint="eastAsia"/>
        </w:rPr>
        <w:t>и</w:t>
      </w:r>
      <w:r>
        <w:t xml:space="preserve"> </w:t>
      </w:r>
      <w:r>
        <w:rPr>
          <w:rFonts w:hint="eastAsia"/>
        </w:rPr>
        <w:t>нанесение</w:t>
      </w:r>
      <w:r>
        <w:t xml:space="preserve"> </w:t>
      </w:r>
      <w:r>
        <w:rPr>
          <w:rFonts w:hint="eastAsia"/>
        </w:rPr>
        <w:t>керамических</w:t>
      </w:r>
      <w:r>
        <w:t xml:space="preserve"> </w:t>
      </w:r>
      <w:r>
        <w:rPr>
          <w:rFonts w:hint="eastAsia"/>
        </w:rPr>
        <w:t>суспензий</w:t>
      </w:r>
      <w:r>
        <w:t xml:space="preserve"> </w:t>
      </w:r>
      <w:r>
        <w:rPr>
          <w:rFonts w:hint="eastAsia"/>
        </w:rPr>
        <w:t>на</w:t>
      </w:r>
      <w:r>
        <w:t xml:space="preserve"> </w:t>
      </w:r>
      <w:r>
        <w:rPr>
          <w:rFonts w:hint="eastAsia"/>
        </w:rPr>
        <w:t>модельные</w:t>
      </w:r>
      <w:r>
        <w:t xml:space="preserve"> </w:t>
      </w:r>
      <w:r>
        <w:rPr>
          <w:rFonts w:hint="eastAsia"/>
        </w:rPr>
        <w:t>блоки</w:t>
      </w:r>
    </w:p>
    <w:p w14:paraId="4AF7397A" w14:textId="77777777" w:rsidR="00BD53AD" w:rsidRDefault="00BD53AD" w:rsidP="00BD53AD"/>
    <w:p w14:paraId="0964CFE5" w14:textId="77777777" w:rsidR="00BD53AD" w:rsidRDefault="00BD53AD" w:rsidP="00BD53AD">
      <w:r>
        <w:t xml:space="preserve">5.2 </w:t>
      </w:r>
      <w:r>
        <w:rPr>
          <w:rFonts w:hint="eastAsia"/>
        </w:rPr>
        <w:t>Сушка</w:t>
      </w:r>
      <w:r>
        <w:t xml:space="preserve"> </w:t>
      </w:r>
      <w:r>
        <w:rPr>
          <w:rFonts w:hint="eastAsia"/>
        </w:rPr>
        <w:t>литейных</w:t>
      </w:r>
      <w:r>
        <w:t xml:space="preserve"> </w:t>
      </w:r>
      <w:r>
        <w:rPr>
          <w:rFonts w:hint="eastAsia"/>
        </w:rPr>
        <w:t>керамических</w:t>
      </w:r>
      <w:r>
        <w:t xml:space="preserve"> </w:t>
      </w:r>
      <w:r>
        <w:rPr>
          <w:rFonts w:hint="eastAsia"/>
        </w:rPr>
        <w:t>форм</w:t>
      </w:r>
      <w:r>
        <w:t xml:space="preserve"> </w:t>
      </w:r>
      <w:r>
        <w:rPr>
          <w:rFonts w:hint="eastAsia"/>
        </w:rPr>
        <w:t>на</w:t>
      </w:r>
      <w:r>
        <w:t xml:space="preserve"> </w:t>
      </w:r>
      <w:r>
        <w:rPr>
          <w:rFonts w:hint="eastAsia"/>
        </w:rPr>
        <w:t>основе</w:t>
      </w:r>
      <w:r>
        <w:t xml:space="preserve"> </w:t>
      </w:r>
      <w:r>
        <w:rPr>
          <w:rFonts w:hint="eastAsia"/>
        </w:rPr>
        <w:t>водно</w:t>
      </w:r>
      <w:r>
        <w:t xml:space="preserve"> -</w:t>
      </w:r>
      <w:r>
        <w:rPr>
          <w:rFonts w:hint="eastAsia"/>
        </w:rPr>
        <w:t>коллоидных</w:t>
      </w:r>
      <w:r>
        <w:t xml:space="preserve"> </w:t>
      </w:r>
      <w:r>
        <w:rPr>
          <w:rFonts w:hint="eastAsia"/>
        </w:rPr>
        <w:t>связующих</w:t>
      </w:r>
    </w:p>
    <w:p w14:paraId="7B883E1C" w14:textId="77777777" w:rsidR="00BD53AD" w:rsidRDefault="00BD53AD" w:rsidP="00BD53AD"/>
    <w:p w14:paraId="34C3A1AC" w14:textId="77777777" w:rsidR="00BD53AD" w:rsidRDefault="00BD53AD" w:rsidP="00BD53AD">
      <w:r>
        <w:t xml:space="preserve">5.3 </w:t>
      </w:r>
      <w:r>
        <w:rPr>
          <w:rFonts w:hint="eastAsia"/>
        </w:rPr>
        <w:t>Удаление</w:t>
      </w:r>
      <w:r>
        <w:t xml:space="preserve"> </w:t>
      </w:r>
      <w:r>
        <w:rPr>
          <w:rFonts w:hint="eastAsia"/>
        </w:rPr>
        <w:t>восковых</w:t>
      </w:r>
      <w:r>
        <w:t xml:space="preserve"> </w:t>
      </w:r>
      <w:r>
        <w:rPr>
          <w:rFonts w:hint="eastAsia"/>
        </w:rPr>
        <w:t>моделей</w:t>
      </w:r>
      <w:r>
        <w:t xml:space="preserve"> </w:t>
      </w:r>
      <w:r>
        <w:rPr>
          <w:rFonts w:hint="eastAsia"/>
        </w:rPr>
        <w:t>из</w:t>
      </w:r>
      <w:r>
        <w:t xml:space="preserve"> </w:t>
      </w:r>
      <w:r>
        <w:rPr>
          <w:rFonts w:hint="eastAsia"/>
        </w:rPr>
        <w:t>литейных</w:t>
      </w:r>
      <w:r>
        <w:t xml:space="preserve"> </w:t>
      </w:r>
      <w:r>
        <w:rPr>
          <w:rFonts w:hint="eastAsia"/>
        </w:rPr>
        <w:t>керамических</w:t>
      </w:r>
      <w:r>
        <w:t xml:space="preserve"> </w:t>
      </w:r>
      <w:r>
        <w:rPr>
          <w:rFonts w:hint="eastAsia"/>
        </w:rPr>
        <w:t>форм</w:t>
      </w:r>
    </w:p>
    <w:p w14:paraId="501E13BB" w14:textId="77777777" w:rsidR="00BD53AD" w:rsidRDefault="00BD53AD" w:rsidP="00BD53AD"/>
    <w:p w14:paraId="2CE7DB61" w14:textId="77777777" w:rsidR="00BD53AD" w:rsidRDefault="00BD53AD" w:rsidP="00BD53AD">
      <w:r>
        <w:t xml:space="preserve">5.4 </w:t>
      </w:r>
      <w:r>
        <w:rPr>
          <w:rFonts w:hint="eastAsia"/>
        </w:rPr>
        <w:t>Прокаливание</w:t>
      </w:r>
      <w:r>
        <w:t xml:space="preserve"> </w:t>
      </w:r>
      <w:r>
        <w:rPr>
          <w:rFonts w:hint="eastAsia"/>
        </w:rPr>
        <w:t>литейных</w:t>
      </w:r>
      <w:r>
        <w:t xml:space="preserve"> </w:t>
      </w:r>
      <w:r>
        <w:rPr>
          <w:rFonts w:hint="eastAsia"/>
        </w:rPr>
        <w:t>керамических</w:t>
      </w:r>
      <w:r>
        <w:t xml:space="preserve"> </w:t>
      </w:r>
      <w:r>
        <w:rPr>
          <w:rFonts w:hint="eastAsia"/>
        </w:rPr>
        <w:t>форм</w:t>
      </w:r>
    </w:p>
    <w:p w14:paraId="55D7E809" w14:textId="77777777" w:rsidR="00BD53AD" w:rsidRDefault="00BD53AD" w:rsidP="00BD53AD"/>
    <w:p w14:paraId="56ED8C44" w14:textId="77777777" w:rsidR="00BD53AD" w:rsidRDefault="00BD53AD" w:rsidP="00BD53AD">
      <w:r>
        <w:t xml:space="preserve">5.5 </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технологии</w:t>
      </w:r>
      <w:r>
        <w:t xml:space="preserve"> </w:t>
      </w:r>
      <w:r>
        <w:rPr>
          <w:rFonts w:hint="eastAsia"/>
        </w:rPr>
        <w:t>литейных</w:t>
      </w:r>
      <w:r>
        <w:t xml:space="preserve"> </w:t>
      </w:r>
      <w:r>
        <w:rPr>
          <w:rFonts w:hint="eastAsia"/>
        </w:rPr>
        <w:t>керамических</w:t>
      </w:r>
      <w:r>
        <w:t xml:space="preserve"> </w:t>
      </w:r>
      <w:r>
        <w:rPr>
          <w:rFonts w:hint="eastAsia"/>
        </w:rPr>
        <w:t>форм</w:t>
      </w:r>
    </w:p>
    <w:p w14:paraId="722AF53A" w14:textId="77777777" w:rsidR="00BD53AD" w:rsidRDefault="00BD53AD" w:rsidP="00BD53AD"/>
    <w:p w14:paraId="750E9AD1" w14:textId="77777777" w:rsidR="00BD53AD" w:rsidRDefault="00BD53AD" w:rsidP="00BD53AD">
      <w:r>
        <w:rPr>
          <w:rFonts w:hint="eastAsia"/>
        </w:rPr>
        <w:t>Выводы</w:t>
      </w:r>
    </w:p>
    <w:p w14:paraId="4C5641BB" w14:textId="77777777" w:rsidR="00BD53AD" w:rsidRDefault="00BD53AD" w:rsidP="00BD53AD"/>
    <w:p w14:paraId="5DA9E05F" w14:textId="24247BE0" w:rsidR="00BD53AD" w:rsidRPr="00BD53AD" w:rsidRDefault="00BD53AD" w:rsidP="00BD53AD">
      <w:r>
        <w:rPr>
          <w:rFonts w:hint="eastAsia"/>
        </w:rPr>
        <w:t>Список</w:t>
      </w:r>
      <w:r>
        <w:t xml:space="preserve"> </w:t>
      </w:r>
      <w:r>
        <w:rPr>
          <w:rFonts w:hint="eastAsia"/>
        </w:rPr>
        <w:t>литературы</w:t>
      </w:r>
    </w:p>
    <w:sectPr w:rsidR="00BD53AD" w:rsidRPr="00BD53AD" w:rsidSect="007C2B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9649" w14:textId="77777777" w:rsidR="007C2BD9" w:rsidRDefault="007C2BD9">
      <w:pPr>
        <w:spacing w:after="0" w:line="240" w:lineRule="auto"/>
      </w:pPr>
      <w:r>
        <w:separator/>
      </w:r>
    </w:p>
  </w:endnote>
  <w:endnote w:type="continuationSeparator" w:id="0">
    <w:p w14:paraId="3F1EEC7A" w14:textId="77777777" w:rsidR="007C2BD9" w:rsidRDefault="007C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B49A" w14:textId="77777777" w:rsidR="007C2BD9" w:rsidRDefault="007C2BD9"/>
    <w:p w14:paraId="4F006650" w14:textId="77777777" w:rsidR="007C2BD9" w:rsidRDefault="007C2BD9"/>
    <w:p w14:paraId="5D61FA41" w14:textId="77777777" w:rsidR="007C2BD9" w:rsidRDefault="007C2BD9"/>
    <w:p w14:paraId="12CA7EBC" w14:textId="77777777" w:rsidR="007C2BD9" w:rsidRDefault="007C2BD9"/>
    <w:p w14:paraId="7D6CB415" w14:textId="77777777" w:rsidR="007C2BD9" w:rsidRDefault="007C2BD9"/>
    <w:p w14:paraId="4E4575E6" w14:textId="77777777" w:rsidR="007C2BD9" w:rsidRDefault="007C2BD9"/>
    <w:p w14:paraId="59C8E486" w14:textId="77777777" w:rsidR="007C2BD9" w:rsidRDefault="007C2B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A8905" wp14:editId="7AF753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223A3" w14:textId="77777777" w:rsidR="007C2BD9" w:rsidRDefault="007C2B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A89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7223A3" w14:textId="77777777" w:rsidR="007C2BD9" w:rsidRDefault="007C2B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F3DF12" w14:textId="77777777" w:rsidR="007C2BD9" w:rsidRDefault="007C2BD9"/>
    <w:p w14:paraId="48C168B7" w14:textId="77777777" w:rsidR="007C2BD9" w:rsidRDefault="007C2BD9"/>
    <w:p w14:paraId="3EDB10A5" w14:textId="77777777" w:rsidR="007C2BD9" w:rsidRDefault="007C2B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3998BF" wp14:editId="25A5C9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EAD31" w14:textId="77777777" w:rsidR="007C2BD9" w:rsidRDefault="007C2BD9"/>
                          <w:p w14:paraId="03371BCD" w14:textId="77777777" w:rsidR="007C2BD9" w:rsidRDefault="007C2B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3998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AEAD31" w14:textId="77777777" w:rsidR="007C2BD9" w:rsidRDefault="007C2BD9"/>
                    <w:p w14:paraId="03371BCD" w14:textId="77777777" w:rsidR="007C2BD9" w:rsidRDefault="007C2B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A4D73" w14:textId="77777777" w:rsidR="007C2BD9" w:rsidRDefault="007C2BD9"/>
    <w:p w14:paraId="0D1A27DF" w14:textId="77777777" w:rsidR="007C2BD9" w:rsidRDefault="007C2BD9">
      <w:pPr>
        <w:rPr>
          <w:sz w:val="2"/>
          <w:szCs w:val="2"/>
        </w:rPr>
      </w:pPr>
    </w:p>
    <w:p w14:paraId="3F78497D" w14:textId="77777777" w:rsidR="007C2BD9" w:rsidRDefault="007C2BD9"/>
    <w:p w14:paraId="04A81216" w14:textId="77777777" w:rsidR="007C2BD9" w:rsidRDefault="007C2BD9">
      <w:pPr>
        <w:spacing w:after="0" w:line="240" w:lineRule="auto"/>
      </w:pPr>
    </w:p>
  </w:footnote>
  <w:footnote w:type="continuationSeparator" w:id="0">
    <w:p w14:paraId="5F45116B" w14:textId="77777777" w:rsidR="007C2BD9" w:rsidRDefault="007C2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D9"/>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27950</TotalTime>
  <Pages>6</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3606</cp:revision>
  <cp:lastPrinted>2009-02-06T05:36:00Z</cp:lastPrinted>
  <dcterms:created xsi:type="dcterms:W3CDTF">2024-01-07T13:43:00Z</dcterms:created>
  <dcterms:modified xsi:type="dcterms:W3CDTF">2024-02-21T10:05:00Z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