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3818" w14:textId="3AA8210D" w:rsidR="00632FD4" w:rsidRDefault="00AF5AF5" w:rsidP="00AF5AF5">
      <w:r w:rsidRPr="00AF5AF5">
        <w:rPr>
          <w:rFonts w:hint="eastAsia"/>
        </w:rPr>
        <w:t>Скворцов</w:t>
      </w:r>
      <w:r w:rsidRPr="00AF5AF5">
        <w:t xml:space="preserve"> </w:t>
      </w:r>
      <w:r w:rsidRPr="00AF5AF5">
        <w:rPr>
          <w:rFonts w:hint="eastAsia"/>
        </w:rPr>
        <w:t>Евгений</w:t>
      </w:r>
      <w:r w:rsidRPr="00AF5AF5">
        <w:t xml:space="preserve"> </w:t>
      </w:r>
      <w:r w:rsidRPr="00AF5AF5">
        <w:rPr>
          <w:rFonts w:hint="eastAsia"/>
        </w:rPr>
        <w:t>Николаевич</w:t>
      </w:r>
      <w:r>
        <w:t xml:space="preserve"> </w:t>
      </w:r>
      <w:r w:rsidRPr="00AF5AF5">
        <w:rPr>
          <w:rFonts w:hint="eastAsia"/>
        </w:rPr>
        <w:t>Формирование</w:t>
      </w:r>
      <w:r w:rsidRPr="00AF5AF5">
        <w:t xml:space="preserve"> </w:t>
      </w:r>
      <w:r w:rsidRPr="00AF5AF5">
        <w:rPr>
          <w:rFonts w:hint="eastAsia"/>
        </w:rPr>
        <w:t>организационной</w:t>
      </w:r>
      <w:r w:rsidRPr="00AF5AF5">
        <w:t xml:space="preserve"> </w:t>
      </w:r>
      <w:r w:rsidRPr="00AF5AF5">
        <w:rPr>
          <w:rFonts w:hint="eastAsia"/>
        </w:rPr>
        <w:t>структуры</w:t>
      </w:r>
      <w:r w:rsidRPr="00AF5AF5">
        <w:t xml:space="preserve"> </w:t>
      </w:r>
      <w:r w:rsidRPr="00AF5AF5">
        <w:rPr>
          <w:rFonts w:hint="eastAsia"/>
        </w:rPr>
        <w:t>управления</w:t>
      </w:r>
      <w:r w:rsidRPr="00AF5AF5">
        <w:t xml:space="preserve"> </w:t>
      </w:r>
      <w:r w:rsidRPr="00AF5AF5">
        <w:rPr>
          <w:rFonts w:hint="eastAsia"/>
        </w:rPr>
        <w:t>промышленным</w:t>
      </w:r>
      <w:r w:rsidRPr="00AF5AF5">
        <w:t xml:space="preserve"> </w:t>
      </w:r>
      <w:r w:rsidRPr="00AF5AF5">
        <w:rPr>
          <w:rFonts w:hint="eastAsia"/>
        </w:rPr>
        <w:t>кластером</w:t>
      </w:r>
    </w:p>
    <w:p w14:paraId="614E7674" w14:textId="77777777" w:rsidR="00AF5AF5" w:rsidRDefault="00AF5AF5" w:rsidP="00AF5AF5">
      <w:r>
        <w:rPr>
          <w:rFonts w:hint="eastAsia"/>
        </w:rPr>
        <w:t>ОГЛАВЛЕНИЕ</w:t>
      </w:r>
      <w:r>
        <w:t xml:space="preserve"> </w:t>
      </w:r>
      <w:r>
        <w:rPr>
          <w:rFonts w:hint="eastAsia"/>
        </w:rPr>
        <w:t>ДИССЕРТАЦИИ</w:t>
      </w:r>
    </w:p>
    <w:p w14:paraId="1A2337CE" w14:textId="77777777" w:rsidR="00AF5AF5" w:rsidRDefault="00AF5AF5" w:rsidP="00AF5AF5">
      <w:r>
        <w:rPr>
          <w:rFonts w:hint="eastAsia"/>
        </w:rPr>
        <w:t>кандидат</w:t>
      </w:r>
      <w:r>
        <w:t xml:space="preserve"> </w:t>
      </w:r>
      <w:r>
        <w:rPr>
          <w:rFonts w:hint="eastAsia"/>
        </w:rPr>
        <w:t>наук</w:t>
      </w:r>
      <w:r>
        <w:t xml:space="preserve"> </w:t>
      </w:r>
      <w:r>
        <w:rPr>
          <w:rFonts w:hint="eastAsia"/>
        </w:rPr>
        <w:t>Скворцов</w:t>
      </w:r>
      <w:r>
        <w:t xml:space="preserve"> </w:t>
      </w:r>
      <w:r>
        <w:rPr>
          <w:rFonts w:hint="eastAsia"/>
        </w:rPr>
        <w:t>Евгений</w:t>
      </w:r>
      <w:r>
        <w:t xml:space="preserve"> </w:t>
      </w:r>
      <w:r>
        <w:rPr>
          <w:rFonts w:hint="eastAsia"/>
        </w:rPr>
        <w:t>Николаевич</w:t>
      </w:r>
    </w:p>
    <w:p w14:paraId="54209062" w14:textId="77777777" w:rsidR="00AF5AF5" w:rsidRDefault="00AF5AF5" w:rsidP="00AF5AF5">
      <w:r>
        <w:rPr>
          <w:rFonts w:hint="eastAsia"/>
        </w:rPr>
        <w:t>СОДЕРЖАНИЕ</w:t>
      </w:r>
    </w:p>
    <w:p w14:paraId="004FE270" w14:textId="77777777" w:rsidR="00AF5AF5" w:rsidRDefault="00AF5AF5" w:rsidP="00AF5AF5"/>
    <w:p w14:paraId="13AE8635" w14:textId="77777777" w:rsidR="00AF5AF5" w:rsidRDefault="00AF5AF5" w:rsidP="00AF5AF5">
      <w:r>
        <w:rPr>
          <w:rFonts w:hint="eastAsia"/>
        </w:rPr>
        <w:t>Введение</w:t>
      </w:r>
    </w:p>
    <w:p w14:paraId="295F567B" w14:textId="77777777" w:rsidR="00AF5AF5" w:rsidRDefault="00AF5AF5" w:rsidP="00AF5AF5"/>
    <w:p w14:paraId="49856982" w14:textId="77777777" w:rsidR="00AF5AF5" w:rsidRDefault="00AF5AF5" w:rsidP="00AF5AF5">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кластерных</w:t>
      </w:r>
      <w:r>
        <w:t xml:space="preserve"> </w:t>
      </w:r>
      <w:r>
        <w:rPr>
          <w:rFonts w:hint="eastAsia"/>
        </w:rPr>
        <w:t>образований</w:t>
      </w:r>
    </w:p>
    <w:p w14:paraId="1E2D6E74" w14:textId="77777777" w:rsidR="00AF5AF5" w:rsidRDefault="00AF5AF5" w:rsidP="00AF5AF5"/>
    <w:p w14:paraId="4FF323E4" w14:textId="77777777" w:rsidR="00AF5AF5" w:rsidRDefault="00AF5AF5" w:rsidP="00AF5AF5">
      <w:r>
        <w:t xml:space="preserve">1.1 </w:t>
      </w:r>
      <w:r>
        <w:rPr>
          <w:rFonts w:hint="eastAsia"/>
        </w:rPr>
        <w:t>Предпосылки</w:t>
      </w:r>
      <w:r>
        <w:t xml:space="preserve"> </w:t>
      </w:r>
      <w:r>
        <w:rPr>
          <w:rFonts w:hint="eastAsia"/>
        </w:rPr>
        <w:t>возникновения</w:t>
      </w:r>
      <w:r>
        <w:t xml:space="preserve"> </w:t>
      </w:r>
      <w:r>
        <w:rPr>
          <w:rFonts w:hint="eastAsia"/>
        </w:rPr>
        <w:t>кластерной</w:t>
      </w:r>
      <w:r>
        <w:t xml:space="preserve"> </w:t>
      </w:r>
      <w:r>
        <w:rPr>
          <w:rFonts w:hint="eastAsia"/>
        </w:rPr>
        <w:t>теории</w:t>
      </w:r>
    </w:p>
    <w:p w14:paraId="3DB4D42B" w14:textId="77777777" w:rsidR="00AF5AF5" w:rsidRDefault="00AF5AF5" w:rsidP="00AF5AF5"/>
    <w:p w14:paraId="5D3C5680" w14:textId="77777777" w:rsidR="00AF5AF5" w:rsidRDefault="00AF5AF5" w:rsidP="00AF5AF5">
      <w:r>
        <w:t xml:space="preserve">1.2 </w:t>
      </w:r>
      <w:r>
        <w:rPr>
          <w:rFonts w:hint="eastAsia"/>
        </w:rPr>
        <w:t>Кластерные</w:t>
      </w:r>
      <w:r>
        <w:t xml:space="preserve"> </w:t>
      </w:r>
      <w:r>
        <w:rPr>
          <w:rFonts w:hint="eastAsia"/>
        </w:rPr>
        <w:t>образования</w:t>
      </w:r>
      <w:r>
        <w:t xml:space="preserve">: </w:t>
      </w:r>
      <w:r>
        <w:rPr>
          <w:rFonts w:hint="eastAsia"/>
        </w:rPr>
        <w:t>содержание</w:t>
      </w:r>
      <w:r>
        <w:t xml:space="preserve">, </w:t>
      </w:r>
      <w:r>
        <w:rPr>
          <w:rFonts w:hint="eastAsia"/>
        </w:rPr>
        <w:t>классификация</w:t>
      </w:r>
      <w:r>
        <w:t xml:space="preserve"> </w:t>
      </w:r>
      <w:r>
        <w:rPr>
          <w:rFonts w:hint="eastAsia"/>
        </w:rPr>
        <w:t>и</w:t>
      </w:r>
      <w:r>
        <w:t xml:space="preserve"> </w:t>
      </w:r>
      <w:r>
        <w:rPr>
          <w:rFonts w:hint="eastAsia"/>
        </w:rPr>
        <w:t>основные</w:t>
      </w:r>
      <w:r>
        <w:t xml:space="preserve"> </w:t>
      </w:r>
      <w:r>
        <w:rPr>
          <w:rFonts w:hint="eastAsia"/>
        </w:rPr>
        <w:t>признаки</w:t>
      </w:r>
    </w:p>
    <w:p w14:paraId="6ECF6761" w14:textId="77777777" w:rsidR="00AF5AF5" w:rsidRDefault="00AF5AF5" w:rsidP="00AF5AF5"/>
    <w:p w14:paraId="25BDF03F" w14:textId="77777777" w:rsidR="00AF5AF5" w:rsidRDefault="00AF5AF5" w:rsidP="00AF5AF5">
      <w:r>
        <w:t xml:space="preserve">1.3 </w:t>
      </w:r>
      <w:r>
        <w:rPr>
          <w:rFonts w:hint="eastAsia"/>
        </w:rPr>
        <w:t>Структурные</w:t>
      </w:r>
      <w:r>
        <w:t xml:space="preserve"> </w:t>
      </w:r>
      <w:r>
        <w:rPr>
          <w:rFonts w:hint="eastAsia"/>
        </w:rPr>
        <w:t>элементы</w:t>
      </w:r>
      <w:r>
        <w:t xml:space="preserve"> </w:t>
      </w:r>
      <w:r>
        <w:rPr>
          <w:rFonts w:hint="eastAsia"/>
        </w:rPr>
        <w:t>и</w:t>
      </w:r>
      <w:r>
        <w:t xml:space="preserve"> </w:t>
      </w:r>
      <w:r>
        <w:rPr>
          <w:rFonts w:hint="eastAsia"/>
        </w:rPr>
        <w:t>инструменты</w:t>
      </w:r>
      <w:r>
        <w:t xml:space="preserve"> </w:t>
      </w:r>
      <w:r>
        <w:rPr>
          <w:rFonts w:hint="eastAsia"/>
        </w:rPr>
        <w:t>управления</w:t>
      </w:r>
      <w:r>
        <w:t xml:space="preserve"> </w:t>
      </w:r>
      <w:r>
        <w:rPr>
          <w:rFonts w:hint="eastAsia"/>
        </w:rPr>
        <w:t>промышленными</w:t>
      </w:r>
      <w:r>
        <w:t xml:space="preserve"> </w:t>
      </w:r>
      <w:r>
        <w:rPr>
          <w:rFonts w:hint="eastAsia"/>
        </w:rPr>
        <w:t>кластерами</w:t>
      </w:r>
      <w:r>
        <w:t xml:space="preserve"> 41 2. </w:t>
      </w:r>
      <w:r>
        <w:rPr>
          <w:rFonts w:hint="eastAsia"/>
        </w:rPr>
        <w:t>Анализ</w:t>
      </w:r>
      <w:r>
        <w:t xml:space="preserve"> </w:t>
      </w:r>
      <w:r>
        <w:rPr>
          <w:rFonts w:hint="eastAsia"/>
        </w:rPr>
        <w:t>организационных</w:t>
      </w:r>
      <w:r>
        <w:t xml:space="preserve"> </w:t>
      </w:r>
      <w:r>
        <w:rPr>
          <w:rFonts w:hint="eastAsia"/>
        </w:rPr>
        <w:t>структур</w:t>
      </w:r>
      <w:r>
        <w:t xml:space="preserve"> </w:t>
      </w:r>
      <w:r>
        <w:rPr>
          <w:rFonts w:hint="eastAsia"/>
        </w:rPr>
        <w:t>управления</w:t>
      </w:r>
      <w:r>
        <w:t xml:space="preserve"> </w:t>
      </w:r>
      <w:r>
        <w:rPr>
          <w:rFonts w:hint="eastAsia"/>
        </w:rPr>
        <w:t>промышленными</w:t>
      </w:r>
      <w:r>
        <w:t xml:space="preserve"> </w:t>
      </w:r>
      <w:r>
        <w:rPr>
          <w:rFonts w:hint="eastAsia"/>
        </w:rPr>
        <w:t>кластерами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2B66C0B" w14:textId="77777777" w:rsidR="00AF5AF5" w:rsidRDefault="00AF5AF5" w:rsidP="00AF5AF5"/>
    <w:p w14:paraId="2B5B9C97" w14:textId="77777777" w:rsidR="00AF5AF5" w:rsidRDefault="00AF5AF5" w:rsidP="00AF5AF5">
      <w:r>
        <w:t xml:space="preserve">2.1 </w:t>
      </w:r>
      <w:r>
        <w:rPr>
          <w:rFonts w:hint="eastAsia"/>
        </w:rPr>
        <w:t>Характеристика</w:t>
      </w:r>
      <w:r>
        <w:t xml:space="preserve"> </w:t>
      </w:r>
      <w:r>
        <w:rPr>
          <w:rFonts w:hint="eastAsia"/>
        </w:rPr>
        <w:t>промышленных</w:t>
      </w:r>
      <w:r>
        <w:t xml:space="preserve"> </w:t>
      </w:r>
      <w:r>
        <w:rPr>
          <w:rFonts w:hint="eastAsia"/>
        </w:rPr>
        <w:t>кластеров</w:t>
      </w:r>
      <w:r>
        <w:t xml:space="preserve"> </w:t>
      </w:r>
      <w:r>
        <w:rPr>
          <w:rFonts w:hint="eastAsia"/>
        </w:rPr>
        <w:t>Российской</w:t>
      </w:r>
      <w:r>
        <w:t xml:space="preserve"> </w:t>
      </w:r>
      <w:r>
        <w:rPr>
          <w:rFonts w:hint="eastAsia"/>
        </w:rPr>
        <w:t>Федерации</w:t>
      </w:r>
    </w:p>
    <w:p w14:paraId="74932858" w14:textId="77777777" w:rsidR="00AF5AF5" w:rsidRDefault="00AF5AF5" w:rsidP="00AF5AF5"/>
    <w:p w14:paraId="4C7FA07E" w14:textId="77777777" w:rsidR="00AF5AF5" w:rsidRDefault="00AF5AF5" w:rsidP="00AF5AF5">
      <w:r>
        <w:t xml:space="preserve">2.2 </w:t>
      </w:r>
      <w:r>
        <w:rPr>
          <w:rFonts w:hint="eastAsia"/>
        </w:rPr>
        <w:t>Опыт</w:t>
      </w:r>
      <w:r>
        <w:t xml:space="preserve"> </w:t>
      </w:r>
      <w:r>
        <w:rPr>
          <w:rFonts w:hint="eastAsia"/>
        </w:rPr>
        <w:t>формирования</w:t>
      </w:r>
      <w:r>
        <w:t xml:space="preserve"> </w:t>
      </w:r>
      <w:r>
        <w:rPr>
          <w:rFonts w:hint="eastAsia"/>
        </w:rPr>
        <w:t>организационных</w:t>
      </w:r>
      <w:r>
        <w:t xml:space="preserve"> </w:t>
      </w:r>
      <w:r>
        <w:rPr>
          <w:rFonts w:hint="eastAsia"/>
        </w:rPr>
        <w:t>структур</w:t>
      </w:r>
      <w:r>
        <w:t xml:space="preserve"> </w:t>
      </w:r>
      <w:r>
        <w:rPr>
          <w:rFonts w:hint="eastAsia"/>
        </w:rPr>
        <w:t>управления</w:t>
      </w:r>
      <w:r>
        <w:t xml:space="preserve"> </w:t>
      </w:r>
      <w:r>
        <w:rPr>
          <w:rFonts w:hint="eastAsia"/>
        </w:rPr>
        <w:t>промышленными</w:t>
      </w:r>
      <w:r>
        <w:t xml:space="preserve"> </w:t>
      </w:r>
      <w:r>
        <w:rPr>
          <w:rFonts w:hint="eastAsia"/>
        </w:rPr>
        <w:t>кластерами</w:t>
      </w:r>
    </w:p>
    <w:p w14:paraId="573CEA99" w14:textId="77777777" w:rsidR="00AF5AF5" w:rsidRDefault="00AF5AF5" w:rsidP="00AF5AF5"/>
    <w:p w14:paraId="5700CDD7" w14:textId="77777777" w:rsidR="00AF5AF5" w:rsidRDefault="00AF5AF5" w:rsidP="00AF5AF5">
      <w:r>
        <w:t xml:space="preserve">2.3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и</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Светотехническим</w:t>
      </w:r>
      <w:r>
        <w:t xml:space="preserve"> </w:t>
      </w:r>
      <w:r>
        <w:rPr>
          <w:rFonts w:hint="eastAsia"/>
        </w:rPr>
        <w:t>кластером</w:t>
      </w:r>
      <w:r>
        <w:t xml:space="preserve"> 94 3 </w:t>
      </w:r>
      <w:r>
        <w:rPr>
          <w:rFonts w:hint="eastAsia"/>
        </w:rPr>
        <w:t>Развитие</w:t>
      </w:r>
      <w:r>
        <w:t xml:space="preserve"> </w:t>
      </w:r>
      <w:r>
        <w:rPr>
          <w:rFonts w:hint="eastAsia"/>
        </w:rPr>
        <w:t>организационных</w:t>
      </w:r>
      <w:r>
        <w:t xml:space="preserve"> </w:t>
      </w:r>
      <w:r>
        <w:rPr>
          <w:rFonts w:hint="eastAsia"/>
        </w:rPr>
        <w:t>структур</w:t>
      </w:r>
      <w:r>
        <w:t xml:space="preserve"> </w:t>
      </w:r>
      <w:r>
        <w:rPr>
          <w:rFonts w:hint="eastAsia"/>
        </w:rPr>
        <w:t>управления</w:t>
      </w:r>
      <w:r>
        <w:t xml:space="preserve"> </w:t>
      </w:r>
      <w:r>
        <w:rPr>
          <w:rFonts w:hint="eastAsia"/>
        </w:rPr>
        <w:t>промышленным</w:t>
      </w:r>
      <w:r>
        <w:t xml:space="preserve"> </w:t>
      </w:r>
      <w:r>
        <w:rPr>
          <w:rFonts w:hint="eastAsia"/>
        </w:rPr>
        <w:t>кластером</w:t>
      </w:r>
    </w:p>
    <w:p w14:paraId="54E59E46" w14:textId="77777777" w:rsidR="00AF5AF5" w:rsidRDefault="00AF5AF5" w:rsidP="00AF5AF5"/>
    <w:p w14:paraId="07F5D639" w14:textId="77777777" w:rsidR="00AF5AF5" w:rsidRDefault="00AF5AF5" w:rsidP="00AF5AF5">
      <w:r>
        <w:t xml:space="preserve">3.1 </w:t>
      </w:r>
      <w:r>
        <w:rPr>
          <w:rFonts w:hint="eastAsia"/>
        </w:rPr>
        <w:t>Проектирование</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Светотехническим</w:t>
      </w:r>
      <w:r>
        <w:t xml:space="preserve"> </w:t>
      </w:r>
      <w:r>
        <w:rPr>
          <w:rFonts w:hint="eastAsia"/>
        </w:rPr>
        <w:t>кластером</w:t>
      </w:r>
    </w:p>
    <w:p w14:paraId="7D2806AB" w14:textId="77777777" w:rsidR="00AF5AF5" w:rsidRDefault="00AF5AF5" w:rsidP="00AF5AF5"/>
    <w:p w14:paraId="0394D6A5" w14:textId="77777777" w:rsidR="00AF5AF5" w:rsidRDefault="00AF5AF5" w:rsidP="00AF5AF5">
      <w:r>
        <w:lastRenderedPageBreak/>
        <w:t xml:space="preserve">3.2 </w:t>
      </w:r>
      <w:r>
        <w:rPr>
          <w:rFonts w:hint="eastAsia"/>
        </w:rPr>
        <w:t>Формирование</w:t>
      </w:r>
      <w:r>
        <w:t xml:space="preserve"> </w:t>
      </w:r>
      <w:r>
        <w:rPr>
          <w:rFonts w:hint="eastAsia"/>
        </w:rPr>
        <w:t>корпоративной</w:t>
      </w:r>
      <w:r>
        <w:t xml:space="preserve"> </w:t>
      </w:r>
      <w:r>
        <w:rPr>
          <w:rFonts w:hint="eastAsia"/>
        </w:rPr>
        <w:t>культуры</w:t>
      </w:r>
      <w:r>
        <w:t xml:space="preserve"> </w:t>
      </w:r>
      <w:r>
        <w:rPr>
          <w:rFonts w:hint="eastAsia"/>
        </w:rPr>
        <w:t>кластера</w:t>
      </w:r>
      <w:r>
        <w:t xml:space="preserve"> </w:t>
      </w:r>
      <w:r>
        <w:rPr>
          <w:rFonts w:hint="eastAsia"/>
        </w:rPr>
        <w:t>в</w:t>
      </w:r>
      <w:r>
        <w:t xml:space="preserve"> </w:t>
      </w:r>
      <w:r>
        <w:rPr>
          <w:rFonts w:hint="eastAsia"/>
        </w:rPr>
        <w:t>контексте</w:t>
      </w:r>
      <w:r>
        <w:t xml:space="preserve"> </w:t>
      </w:r>
      <w:r>
        <w:rPr>
          <w:rFonts w:hint="eastAsia"/>
        </w:rPr>
        <w:t>повышения</w:t>
      </w:r>
      <w:r>
        <w:t xml:space="preserve"> </w:t>
      </w:r>
      <w:r>
        <w:rPr>
          <w:rFonts w:hint="eastAsia"/>
        </w:rPr>
        <w:t>его</w:t>
      </w:r>
      <w:r>
        <w:t xml:space="preserve"> </w:t>
      </w:r>
      <w:r>
        <w:rPr>
          <w:rFonts w:hint="eastAsia"/>
        </w:rPr>
        <w:t>эффективности</w:t>
      </w:r>
    </w:p>
    <w:p w14:paraId="7FFB299E" w14:textId="77777777" w:rsidR="00AF5AF5" w:rsidRDefault="00AF5AF5" w:rsidP="00AF5AF5"/>
    <w:p w14:paraId="61787CA5" w14:textId="77777777" w:rsidR="00AF5AF5" w:rsidRDefault="00AF5AF5" w:rsidP="00AF5AF5">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промышленным</w:t>
      </w:r>
      <w:r>
        <w:t xml:space="preserve"> </w:t>
      </w:r>
      <w:r>
        <w:rPr>
          <w:rFonts w:hint="eastAsia"/>
        </w:rPr>
        <w:t>кластером</w:t>
      </w:r>
      <w:r>
        <w:t xml:space="preserve"> 140 </w:t>
      </w:r>
      <w:r>
        <w:rPr>
          <w:rFonts w:hint="eastAsia"/>
        </w:rPr>
        <w:t>Заключение</w:t>
      </w:r>
      <w:r>
        <w:t xml:space="preserve"> 151 </w:t>
      </w:r>
      <w:r>
        <w:rPr>
          <w:rFonts w:hint="eastAsia"/>
        </w:rPr>
        <w:t>Список</w:t>
      </w:r>
      <w:r>
        <w:t xml:space="preserve"> </w:t>
      </w:r>
      <w:r>
        <w:rPr>
          <w:rFonts w:hint="eastAsia"/>
        </w:rPr>
        <w:t>использованных</w:t>
      </w:r>
      <w:r>
        <w:t xml:space="preserve"> </w:t>
      </w:r>
      <w:r>
        <w:rPr>
          <w:rFonts w:hint="eastAsia"/>
        </w:rPr>
        <w:t>источников</w:t>
      </w:r>
    </w:p>
    <w:p w14:paraId="6652B5A8" w14:textId="77777777" w:rsidR="00AF5AF5" w:rsidRDefault="00AF5AF5" w:rsidP="00AF5AF5"/>
    <w:p w14:paraId="6CF32476" w14:textId="0E0FE791" w:rsidR="00AF5AF5" w:rsidRPr="00AF5AF5" w:rsidRDefault="00AF5AF5" w:rsidP="00AF5AF5">
      <w:r>
        <w:rPr>
          <w:rFonts w:hint="eastAsia"/>
        </w:rPr>
        <w:t>Приложения</w:t>
      </w:r>
    </w:p>
    <w:sectPr w:rsidR="00AF5AF5" w:rsidRPr="00AF5AF5" w:rsidSect="005A21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E919" w14:textId="77777777" w:rsidR="005A21DF" w:rsidRDefault="005A21DF">
      <w:pPr>
        <w:spacing w:after="0" w:line="240" w:lineRule="auto"/>
      </w:pPr>
      <w:r>
        <w:separator/>
      </w:r>
    </w:p>
  </w:endnote>
  <w:endnote w:type="continuationSeparator" w:id="0">
    <w:p w14:paraId="184AAD6B" w14:textId="77777777" w:rsidR="005A21DF" w:rsidRDefault="005A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745E" w14:textId="77777777" w:rsidR="005A21DF" w:rsidRDefault="005A21DF"/>
    <w:p w14:paraId="56140381" w14:textId="77777777" w:rsidR="005A21DF" w:rsidRDefault="005A21DF"/>
    <w:p w14:paraId="58D73F08" w14:textId="77777777" w:rsidR="005A21DF" w:rsidRDefault="005A21DF"/>
    <w:p w14:paraId="549A0792" w14:textId="77777777" w:rsidR="005A21DF" w:rsidRDefault="005A21DF"/>
    <w:p w14:paraId="34215AEF" w14:textId="77777777" w:rsidR="005A21DF" w:rsidRDefault="005A21DF"/>
    <w:p w14:paraId="7EAA5611" w14:textId="77777777" w:rsidR="005A21DF" w:rsidRDefault="005A21DF"/>
    <w:p w14:paraId="67B4C2CF" w14:textId="77777777" w:rsidR="005A21DF" w:rsidRDefault="005A2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B193B2" wp14:editId="487BDD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5D24" w14:textId="77777777" w:rsidR="005A21DF" w:rsidRDefault="005A2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193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2C5D24" w14:textId="77777777" w:rsidR="005A21DF" w:rsidRDefault="005A2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26A20" w14:textId="77777777" w:rsidR="005A21DF" w:rsidRDefault="005A21DF"/>
    <w:p w14:paraId="1DCE08D2" w14:textId="77777777" w:rsidR="005A21DF" w:rsidRDefault="005A21DF"/>
    <w:p w14:paraId="043526CD" w14:textId="77777777" w:rsidR="005A21DF" w:rsidRDefault="005A2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1DAF4" wp14:editId="236993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7A10" w14:textId="77777777" w:rsidR="005A21DF" w:rsidRDefault="005A21DF"/>
                          <w:p w14:paraId="1598A789" w14:textId="77777777" w:rsidR="005A21DF" w:rsidRDefault="005A2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1DA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357A10" w14:textId="77777777" w:rsidR="005A21DF" w:rsidRDefault="005A21DF"/>
                    <w:p w14:paraId="1598A789" w14:textId="77777777" w:rsidR="005A21DF" w:rsidRDefault="005A2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1E3708" w14:textId="77777777" w:rsidR="005A21DF" w:rsidRDefault="005A21DF"/>
    <w:p w14:paraId="5031D5FE" w14:textId="77777777" w:rsidR="005A21DF" w:rsidRDefault="005A21DF">
      <w:pPr>
        <w:rPr>
          <w:sz w:val="2"/>
          <w:szCs w:val="2"/>
        </w:rPr>
      </w:pPr>
    </w:p>
    <w:p w14:paraId="22EB51EF" w14:textId="77777777" w:rsidR="005A21DF" w:rsidRDefault="005A21DF"/>
    <w:p w14:paraId="38B2FD70" w14:textId="77777777" w:rsidR="005A21DF" w:rsidRDefault="005A21DF">
      <w:pPr>
        <w:spacing w:after="0" w:line="240" w:lineRule="auto"/>
      </w:pPr>
    </w:p>
  </w:footnote>
  <w:footnote w:type="continuationSeparator" w:id="0">
    <w:p w14:paraId="357DC1CA" w14:textId="77777777" w:rsidR="005A21DF" w:rsidRDefault="005A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1DF"/>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14624</TotalTime>
  <Pages>2</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2254</cp:revision>
  <cp:lastPrinted>2009-02-06T05:36:00Z</cp:lastPrinted>
  <dcterms:created xsi:type="dcterms:W3CDTF">2024-04-09T10:20:00Z</dcterms:created>
  <dcterms:modified xsi:type="dcterms:W3CDTF">2024-04-26T14:24:00Z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