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AED5" w14:textId="77777777" w:rsidR="00D22628" w:rsidRDefault="00D22628" w:rsidP="00D22628">
      <w:pPr>
        <w:pStyle w:val="afffffffffffffffffffffffffff5"/>
        <w:rPr>
          <w:rFonts w:ascii="Verdana" w:hAnsi="Verdana"/>
          <w:color w:val="000000"/>
          <w:sz w:val="21"/>
          <w:szCs w:val="21"/>
        </w:rPr>
      </w:pPr>
      <w:r>
        <w:rPr>
          <w:rFonts w:ascii="Helvetica" w:hAnsi="Helvetica" w:cs="Helvetica"/>
          <w:b/>
          <w:bCs w:val="0"/>
          <w:color w:val="222222"/>
          <w:sz w:val="21"/>
          <w:szCs w:val="21"/>
        </w:rPr>
        <w:t>Буслов, Вадим Александрович.</w:t>
      </w:r>
    </w:p>
    <w:p w14:paraId="7051D6F3" w14:textId="77777777" w:rsidR="00D22628" w:rsidRDefault="00D22628" w:rsidP="00D22628">
      <w:pPr>
        <w:pStyle w:val="20"/>
        <w:spacing w:before="0" w:after="312"/>
        <w:rPr>
          <w:rFonts w:ascii="Arial" w:hAnsi="Arial" w:cs="Arial"/>
          <w:caps/>
          <w:color w:val="333333"/>
          <w:sz w:val="27"/>
          <w:szCs w:val="27"/>
        </w:rPr>
      </w:pPr>
      <w:r>
        <w:rPr>
          <w:rFonts w:ascii="Helvetica" w:hAnsi="Helvetica" w:cs="Helvetica"/>
          <w:caps/>
          <w:color w:val="222222"/>
          <w:sz w:val="21"/>
          <w:szCs w:val="21"/>
        </w:rPr>
        <w:t>Фотопроводимость фосфида галлия, сильно компенсированного медью : диссертация ... кандидата физико-математических наук : 01.04.07. - Воронеж, 1999. - 131 с. : ил.</w:t>
      </w:r>
    </w:p>
    <w:p w14:paraId="0EB0239D" w14:textId="77777777" w:rsidR="00D22628" w:rsidRDefault="00D22628" w:rsidP="00D2262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Буслов, Вадим Александрович</w:t>
      </w:r>
    </w:p>
    <w:p w14:paraId="1652F0EA"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F1014D"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66CB949A"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Примесные состояния меди в фосфиде галлия</w:t>
      </w:r>
    </w:p>
    <w:p w14:paraId="2B10C98A"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Модель примесного центра меди в арсениде галлия</w:t>
      </w:r>
    </w:p>
    <w:p w14:paraId="3E1074B2"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w:t>
      </w:r>
    </w:p>
    <w:p w14:paraId="1859A808"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Приготовление образцов</w:t>
      </w:r>
    </w:p>
    <w:p w14:paraId="42900CCE"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Измерение фотопроводимости фосфида галлия, компенсированного медью</w:t>
      </w:r>
    </w:p>
    <w:p w14:paraId="2B4802C5"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Обработка экспериментальных данных</w:t>
      </w:r>
    </w:p>
    <w:p w14:paraId="049F016F"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ПРИМЕСНАЯ ФОТОПРОВОДИМОСТЬ ФОСФИДА</w:t>
      </w:r>
    </w:p>
    <w:p w14:paraId="6306A5D6"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ГАЛЛИЯ, СИЛЬНО КОМПЕНСИРОВАННОГО МЕДЬЮ</w:t>
      </w:r>
    </w:p>
    <w:p w14:paraId="1114EA85"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Спектр примесной фотопроводимости ОаР&lt;Си&gt; в области энергий квантов близкой к ширине запрещенной зоны</w:t>
      </w:r>
    </w:p>
    <w:p w14:paraId="6A75B9BE"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Спектр примесной фотопроводимости ваР&lt;Си&gt; в области низких энергий квантов</w:t>
      </w:r>
    </w:p>
    <w:p w14:paraId="4163AE87"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Спектральная зависимость эффекта инфракрасного гашения собственной фотопроводимости ОаР&lt;Си&gt;</w:t>
      </w:r>
    </w:p>
    <w:p w14:paraId="282B383A"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неидеальности контактов на спектры ПФП ОаР&lt;Си&gt;</w:t>
      </w:r>
    </w:p>
    <w:p w14:paraId="1D18D1FA"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Модель поведения примеси меди в фосфиде галлия</w:t>
      </w:r>
    </w:p>
    <w:p w14:paraId="5C3C338B"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Обсуждение причин возникновения полосы с максимумом при 1.05 эВ и порогом около 0.6 эВ</w:t>
      </w:r>
    </w:p>
    <w:p w14:paraId="0C923F87"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3.7 Обсуждение хода спектральной зависимости инфракрасного гашения собственной фотопроводимости ОаР&lt;Си&gt;</w:t>
      </w:r>
    </w:p>
    <w:p w14:paraId="619BE453"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АНОМАЛИИ СПЕКТРА СОБСТВЕННОЙ</w:t>
      </w:r>
    </w:p>
    <w:p w14:paraId="34932C87"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ФОТОПРОВОДИМОСТИ ФОСФИДА ГАЛЛИЯ, СИЛЬНО КОМПЕНСИРОВАННОГО МЕДЬЮ</w:t>
      </w:r>
    </w:p>
    <w:p w14:paraId="0D2011DC"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интенсивности освещения на вид спектра собственной фотопроводимости ОаР&lt;Си&gt;</w:t>
      </w:r>
    </w:p>
    <w:p w14:paraId="2259DE18"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дополнительной подсветки на вид спектра собственной фотопроводимости ваР&lt;Си&gt;</w:t>
      </w:r>
    </w:p>
    <w:p w14:paraId="6CAA08E5"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условий проведения эксперимента на вид спектра собственной фотопроводимости ОаР&lt;Си&gt;</w:t>
      </w:r>
    </w:p>
    <w:p w14:paraId="522432A6"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Анализ формы спектров собственной фотопроводимости ОаР&lt;Си&gt;</w:t>
      </w:r>
    </w:p>
    <w:p w14:paraId="51B7F514"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Результаты аппроксимации полученных спектров и их объяснение</w:t>
      </w:r>
    </w:p>
    <w:p w14:paraId="1941D3E3"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Особенности спектров собственной ОаР&lt;Си&gt;, обработанного в растворе (ИШ^</w:t>
      </w:r>
    </w:p>
    <w:p w14:paraId="0D6A7A38"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КИНЕТИКА СОБСТВЕННОЙ ФОТОПРОВОДИМОСТИ И КИНЕТИКА ИНФРАКРАСНОГО ГАШЕНИЯ СОБСТВЕННОЙ ФОТОПРОВОДИМОСТИ ФОСФИДА ГАЛЛИЯ, СИЛЬНО КОМПЕНСИРОВАННОГО МЕДЬЮ</w:t>
      </w:r>
    </w:p>
    <w:p w14:paraId="48DF6626"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Кинетика собственной фотопроводимости ОаР&lt;Си&gt;</w:t>
      </w:r>
    </w:p>
    <w:p w14:paraId="3D5E954C"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Кинетика инфракрасного гашения собственной фотопроводимости ваР&lt;Си&gt;</w:t>
      </w:r>
    </w:p>
    <w:p w14:paraId="7092681D"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Обсуждение аномалий кинетики собственной фотопроводимости ваР&lt;Си&gt;</w:t>
      </w:r>
    </w:p>
    <w:p w14:paraId="3BB102C4" w14:textId="77777777" w:rsidR="00D22628" w:rsidRDefault="00D22628" w:rsidP="00D226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Обсуждение аномалий кинетики инфракрасного</w:t>
      </w:r>
    </w:p>
    <w:p w14:paraId="071EBB05" w14:textId="32D8A506" w:rsidR="00E67B85" w:rsidRPr="00D22628" w:rsidRDefault="00E67B85" w:rsidP="00D22628"/>
    <w:sectPr w:rsidR="00E67B85" w:rsidRPr="00D226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072C" w14:textId="77777777" w:rsidR="00EA4B4C" w:rsidRDefault="00EA4B4C">
      <w:pPr>
        <w:spacing w:after="0" w:line="240" w:lineRule="auto"/>
      </w:pPr>
      <w:r>
        <w:separator/>
      </w:r>
    </w:p>
  </w:endnote>
  <w:endnote w:type="continuationSeparator" w:id="0">
    <w:p w14:paraId="73463A66" w14:textId="77777777" w:rsidR="00EA4B4C" w:rsidRDefault="00EA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B0B0" w14:textId="77777777" w:rsidR="00EA4B4C" w:rsidRDefault="00EA4B4C"/>
    <w:p w14:paraId="53E7438D" w14:textId="77777777" w:rsidR="00EA4B4C" w:rsidRDefault="00EA4B4C"/>
    <w:p w14:paraId="6A175C8D" w14:textId="77777777" w:rsidR="00EA4B4C" w:rsidRDefault="00EA4B4C"/>
    <w:p w14:paraId="1D466F62" w14:textId="77777777" w:rsidR="00EA4B4C" w:rsidRDefault="00EA4B4C"/>
    <w:p w14:paraId="322BB421" w14:textId="77777777" w:rsidR="00EA4B4C" w:rsidRDefault="00EA4B4C"/>
    <w:p w14:paraId="51AA324D" w14:textId="77777777" w:rsidR="00EA4B4C" w:rsidRDefault="00EA4B4C"/>
    <w:p w14:paraId="0958856C" w14:textId="77777777" w:rsidR="00EA4B4C" w:rsidRDefault="00EA4B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0EEAE1" wp14:editId="66559D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17B76" w14:textId="77777777" w:rsidR="00EA4B4C" w:rsidRDefault="00EA4B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EEA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117B76" w14:textId="77777777" w:rsidR="00EA4B4C" w:rsidRDefault="00EA4B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0344B9" w14:textId="77777777" w:rsidR="00EA4B4C" w:rsidRDefault="00EA4B4C"/>
    <w:p w14:paraId="2C70216F" w14:textId="77777777" w:rsidR="00EA4B4C" w:rsidRDefault="00EA4B4C"/>
    <w:p w14:paraId="64BF69F3" w14:textId="77777777" w:rsidR="00EA4B4C" w:rsidRDefault="00EA4B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9AF475" wp14:editId="3CA12E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3315" w14:textId="77777777" w:rsidR="00EA4B4C" w:rsidRDefault="00EA4B4C"/>
                          <w:p w14:paraId="3E587250" w14:textId="77777777" w:rsidR="00EA4B4C" w:rsidRDefault="00EA4B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9AF4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F43315" w14:textId="77777777" w:rsidR="00EA4B4C" w:rsidRDefault="00EA4B4C"/>
                    <w:p w14:paraId="3E587250" w14:textId="77777777" w:rsidR="00EA4B4C" w:rsidRDefault="00EA4B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508C2F" w14:textId="77777777" w:rsidR="00EA4B4C" w:rsidRDefault="00EA4B4C"/>
    <w:p w14:paraId="131EB90D" w14:textId="77777777" w:rsidR="00EA4B4C" w:rsidRDefault="00EA4B4C">
      <w:pPr>
        <w:rPr>
          <w:sz w:val="2"/>
          <w:szCs w:val="2"/>
        </w:rPr>
      </w:pPr>
    </w:p>
    <w:p w14:paraId="1CADD043" w14:textId="77777777" w:rsidR="00EA4B4C" w:rsidRDefault="00EA4B4C"/>
    <w:p w14:paraId="531B5814" w14:textId="77777777" w:rsidR="00EA4B4C" w:rsidRDefault="00EA4B4C">
      <w:pPr>
        <w:spacing w:after="0" w:line="240" w:lineRule="auto"/>
      </w:pPr>
    </w:p>
  </w:footnote>
  <w:footnote w:type="continuationSeparator" w:id="0">
    <w:p w14:paraId="506746D1" w14:textId="77777777" w:rsidR="00EA4B4C" w:rsidRDefault="00EA4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4C"/>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112406</TotalTime>
  <Pages>2</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1954</cp:revision>
  <cp:lastPrinted>2009-02-06T05:36:00Z</cp:lastPrinted>
  <dcterms:created xsi:type="dcterms:W3CDTF">2024-01-07T13:43:00Z</dcterms:created>
  <dcterms:modified xsi:type="dcterms:W3CDTF">2025-06-11T22:24:00Z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