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45" w:rsidRDefault="00316E45" w:rsidP="00316E4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Кубрак Михайло Анатолійович</w:t>
      </w:r>
      <w:r>
        <w:rPr>
          <w:rFonts w:ascii="CIDFont+F3" w:hAnsi="CIDFont+F3" w:cs="CIDFont+F3"/>
          <w:kern w:val="0"/>
          <w:sz w:val="28"/>
          <w:szCs w:val="28"/>
          <w:lang w:eastAsia="ru-RU"/>
        </w:rPr>
        <w:t>, асистент кафедри Запорізького</w:t>
      </w:r>
    </w:p>
    <w:p w:rsidR="00316E45" w:rsidRDefault="00316E45" w:rsidP="00316E4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державного медичного університету, тема дисертації: «Медичні</w:t>
      </w:r>
    </w:p>
    <w:p w:rsidR="00316E45" w:rsidRDefault="00316E45" w:rsidP="00316E4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аспекти симультанних оперативних втручань в ендокринній хірургії»,</w:t>
      </w:r>
    </w:p>
    <w:p w:rsidR="00316E45" w:rsidRDefault="00316E45" w:rsidP="00316E4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(222 Медицина). Спеціалізована вчена рада ДФ 17.600.005 у</w:t>
      </w:r>
    </w:p>
    <w:p w:rsidR="003033B6" w:rsidRPr="00316E45" w:rsidRDefault="00316E45" w:rsidP="00316E45">
      <w:r>
        <w:rPr>
          <w:rFonts w:ascii="CIDFont+F3" w:hAnsi="CIDFont+F3" w:cs="CIDFont+F3"/>
          <w:kern w:val="0"/>
          <w:sz w:val="28"/>
          <w:szCs w:val="28"/>
          <w:lang w:eastAsia="ru-RU"/>
        </w:rPr>
        <w:t>Запорізькому державному медичному університеті</w:t>
      </w:r>
    </w:p>
    <w:sectPr w:rsidR="003033B6" w:rsidRPr="00316E4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42D7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42D7F">
                <w:pPr>
                  <w:spacing w:line="240" w:lineRule="auto"/>
                </w:pPr>
                <w:fldSimple w:instr=" PAGE \* MERGEFORMAT ">
                  <w:r w:rsidR="00316E45" w:rsidRPr="00316E4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42D7F">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42D7F">
                  <w:pPr>
                    <w:spacing w:line="240" w:lineRule="auto"/>
                  </w:pPr>
                  <w:fldSimple w:instr=" PAGE \* MERGEFORMAT ">
                    <w:r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42D7F">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42D7F">
                  <w:pPr>
                    <w:pStyle w:val="1ffffff7"/>
                    <w:spacing w:line="240" w:lineRule="auto"/>
                  </w:pPr>
                  <w:fldSimple w:instr=" PAGE \* MERGEFORMAT ">
                    <w:r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310A9-2808-4098-BFFF-FA405D3A3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43</Words>
  <Characters>249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2021-12-06T12:20:00Z</dcterms:created>
  <dcterms:modified xsi:type="dcterms:W3CDTF">2021-12-08T11:24:00Z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