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D34DF" w14:textId="67AA4500" w:rsidR="008048B4" w:rsidRDefault="00956E9D" w:rsidP="00956E9D">
      <w:r w:rsidRPr="00956E9D">
        <w:rPr>
          <w:rFonts w:hint="eastAsia"/>
        </w:rPr>
        <w:t>Аневризмы</w:t>
      </w:r>
      <w:r w:rsidRPr="00956E9D">
        <w:t xml:space="preserve"> </w:t>
      </w:r>
      <w:r w:rsidRPr="00956E9D">
        <w:rPr>
          <w:rFonts w:hint="eastAsia"/>
        </w:rPr>
        <w:t>восходящего</w:t>
      </w:r>
      <w:r w:rsidRPr="00956E9D">
        <w:t xml:space="preserve"> </w:t>
      </w:r>
      <w:r w:rsidRPr="00956E9D">
        <w:rPr>
          <w:rFonts w:hint="eastAsia"/>
        </w:rPr>
        <w:t>отдела</w:t>
      </w:r>
      <w:r w:rsidRPr="00956E9D">
        <w:t xml:space="preserve"> </w:t>
      </w:r>
      <w:r w:rsidRPr="00956E9D">
        <w:rPr>
          <w:rFonts w:hint="eastAsia"/>
        </w:rPr>
        <w:t>аорты</w:t>
      </w:r>
      <w:r w:rsidRPr="00956E9D">
        <w:t xml:space="preserve">: </w:t>
      </w:r>
      <w:r w:rsidRPr="00956E9D">
        <w:rPr>
          <w:rFonts w:hint="eastAsia"/>
        </w:rPr>
        <w:t>факторы</w:t>
      </w:r>
      <w:r w:rsidRPr="00956E9D">
        <w:t xml:space="preserve"> </w:t>
      </w:r>
      <w:r w:rsidRPr="00956E9D">
        <w:rPr>
          <w:rFonts w:hint="eastAsia"/>
        </w:rPr>
        <w:t>риска</w:t>
      </w:r>
      <w:r w:rsidRPr="00956E9D">
        <w:t xml:space="preserve">, </w:t>
      </w:r>
      <w:r w:rsidRPr="00956E9D">
        <w:rPr>
          <w:rFonts w:hint="eastAsia"/>
        </w:rPr>
        <w:t>патогенетические</w:t>
      </w:r>
      <w:r w:rsidRPr="00956E9D">
        <w:t xml:space="preserve"> </w:t>
      </w:r>
      <w:r w:rsidRPr="00956E9D">
        <w:rPr>
          <w:rFonts w:hint="eastAsia"/>
        </w:rPr>
        <w:t>механизмы</w:t>
      </w:r>
      <w:r w:rsidRPr="00956E9D">
        <w:t xml:space="preserve"> </w:t>
      </w:r>
      <w:r w:rsidRPr="00956E9D">
        <w:rPr>
          <w:rFonts w:hint="eastAsia"/>
        </w:rPr>
        <w:t>и</w:t>
      </w:r>
      <w:r w:rsidRPr="00956E9D">
        <w:t xml:space="preserve"> </w:t>
      </w:r>
      <w:r w:rsidRPr="00956E9D">
        <w:rPr>
          <w:rFonts w:hint="eastAsia"/>
        </w:rPr>
        <w:t>выбор</w:t>
      </w:r>
      <w:r w:rsidRPr="00956E9D">
        <w:t xml:space="preserve"> </w:t>
      </w:r>
      <w:r w:rsidRPr="00956E9D">
        <w:rPr>
          <w:rFonts w:hint="eastAsia"/>
        </w:rPr>
        <w:t>оптимального</w:t>
      </w:r>
      <w:r w:rsidRPr="00956E9D">
        <w:t xml:space="preserve"> </w:t>
      </w:r>
      <w:r w:rsidRPr="00956E9D">
        <w:rPr>
          <w:rFonts w:hint="eastAsia"/>
        </w:rPr>
        <w:t>метода</w:t>
      </w:r>
      <w:r w:rsidRPr="00956E9D">
        <w:t xml:space="preserve"> </w:t>
      </w:r>
      <w:r w:rsidRPr="00956E9D">
        <w:rPr>
          <w:rFonts w:hint="eastAsia"/>
        </w:rPr>
        <w:t>лечения</w:t>
      </w:r>
      <w:r>
        <w:t xml:space="preserve"> </w:t>
      </w:r>
      <w:r w:rsidRPr="00956E9D">
        <w:rPr>
          <w:rFonts w:hint="eastAsia"/>
        </w:rPr>
        <w:t>Успенский</w:t>
      </w:r>
      <w:r w:rsidRPr="00956E9D">
        <w:t xml:space="preserve"> </w:t>
      </w:r>
      <w:r w:rsidRPr="00956E9D">
        <w:rPr>
          <w:rFonts w:hint="eastAsia"/>
        </w:rPr>
        <w:t>Владимир</w:t>
      </w:r>
      <w:r w:rsidRPr="00956E9D">
        <w:t xml:space="preserve"> </w:t>
      </w:r>
      <w:r w:rsidRPr="00956E9D">
        <w:rPr>
          <w:rFonts w:hint="eastAsia"/>
        </w:rPr>
        <w:t>Евгеньевич</w:t>
      </w:r>
    </w:p>
    <w:p w14:paraId="52C1CA66" w14:textId="77777777" w:rsidR="00956E9D" w:rsidRDefault="00956E9D" w:rsidP="00956E9D">
      <w:r>
        <w:rPr>
          <w:rFonts w:hint="eastAsia"/>
        </w:rPr>
        <w:t>ОГЛАВЛЕНИЕ</w:t>
      </w:r>
      <w:r>
        <w:t xml:space="preserve"> </w:t>
      </w:r>
      <w:r>
        <w:rPr>
          <w:rFonts w:hint="eastAsia"/>
        </w:rPr>
        <w:t>ДИССЕРТАЦИИ</w:t>
      </w:r>
    </w:p>
    <w:p w14:paraId="6F7E9E24" w14:textId="77777777" w:rsidR="00956E9D" w:rsidRDefault="00956E9D" w:rsidP="00956E9D">
      <w:r>
        <w:rPr>
          <w:rFonts w:hint="eastAsia"/>
        </w:rPr>
        <w:t>доктор</w:t>
      </w:r>
      <w:r>
        <w:t xml:space="preserve"> </w:t>
      </w:r>
      <w:r>
        <w:rPr>
          <w:rFonts w:hint="eastAsia"/>
        </w:rPr>
        <w:t>наук</w:t>
      </w:r>
      <w:r>
        <w:t xml:space="preserve"> </w:t>
      </w:r>
      <w:r>
        <w:rPr>
          <w:rFonts w:hint="eastAsia"/>
        </w:rPr>
        <w:t>Успенский</w:t>
      </w:r>
      <w:r>
        <w:t xml:space="preserve"> </w:t>
      </w:r>
      <w:r>
        <w:rPr>
          <w:rFonts w:hint="eastAsia"/>
        </w:rPr>
        <w:t>Владимир</w:t>
      </w:r>
      <w:r>
        <w:t xml:space="preserve"> </w:t>
      </w:r>
      <w:r>
        <w:rPr>
          <w:rFonts w:hint="eastAsia"/>
        </w:rPr>
        <w:t>Евгеньевич</w:t>
      </w:r>
    </w:p>
    <w:p w14:paraId="6785CB47" w14:textId="77777777" w:rsidR="00956E9D" w:rsidRDefault="00956E9D" w:rsidP="00956E9D">
      <w:r>
        <w:rPr>
          <w:rFonts w:hint="eastAsia"/>
        </w:rPr>
        <w:t>Введение</w:t>
      </w:r>
    </w:p>
    <w:p w14:paraId="12D45AE8" w14:textId="77777777" w:rsidR="00956E9D" w:rsidRDefault="00956E9D" w:rsidP="00956E9D"/>
    <w:p w14:paraId="77B03046" w14:textId="77777777" w:rsidR="00956E9D" w:rsidRDefault="00956E9D" w:rsidP="00956E9D">
      <w:r>
        <w:rPr>
          <w:rFonts w:hint="eastAsia"/>
        </w:rPr>
        <w:t>Глава</w:t>
      </w:r>
      <w:r>
        <w:t xml:space="preserve"> 1. </w:t>
      </w:r>
      <w:r>
        <w:rPr>
          <w:rFonts w:hint="eastAsia"/>
        </w:rPr>
        <w:t>Этиопатогенез</w:t>
      </w:r>
      <w:r>
        <w:t xml:space="preserve">, </w:t>
      </w:r>
      <w:r>
        <w:rPr>
          <w:rFonts w:hint="eastAsia"/>
        </w:rPr>
        <w:t>диагностика</w:t>
      </w:r>
      <w:r>
        <w:t xml:space="preserve"> </w:t>
      </w:r>
      <w:r>
        <w:rPr>
          <w:rFonts w:hint="eastAsia"/>
        </w:rPr>
        <w:t>и</w:t>
      </w:r>
      <w:r>
        <w:t xml:space="preserve"> </w:t>
      </w:r>
      <w:r>
        <w:rPr>
          <w:rFonts w:hint="eastAsia"/>
        </w:rPr>
        <w:t>хирургическое</w:t>
      </w:r>
      <w:r>
        <w:t xml:space="preserve"> </w:t>
      </w:r>
      <w:r>
        <w:rPr>
          <w:rFonts w:hint="eastAsia"/>
        </w:rPr>
        <w:t>лечение</w:t>
      </w:r>
      <w:r>
        <w:t xml:space="preserve"> </w:t>
      </w:r>
      <w:r>
        <w:rPr>
          <w:rFonts w:hint="eastAsia"/>
        </w:rPr>
        <w:t>аневризмы</w:t>
      </w:r>
      <w:r>
        <w:t xml:space="preserve"> </w:t>
      </w:r>
      <w:r>
        <w:rPr>
          <w:rFonts w:hint="eastAsia"/>
        </w:rPr>
        <w:t>восходящего</w:t>
      </w:r>
      <w:r>
        <w:t xml:space="preserve"> </w:t>
      </w:r>
      <w:r>
        <w:rPr>
          <w:rFonts w:hint="eastAsia"/>
        </w:rPr>
        <w:t>отдела</w:t>
      </w:r>
      <w:r>
        <w:t xml:space="preserve"> </w:t>
      </w:r>
      <w:r>
        <w:rPr>
          <w:rFonts w:hint="eastAsia"/>
        </w:rPr>
        <w:t>аорты</w:t>
      </w:r>
      <w:r>
        <w:t xml:space="preserve"> (</w:t>
      </w:r>
      <w:r>
        <w:rPr>
          <w:rFonts w:hint="eastAsia"/>
        </w:rPr>
        <w:t>обзор</w:t>
      </w:r>
      <w:r>
        <w:t xml:space="preserve"> </w:t>
      </w:r>
      <w:r>
        <w:rPr>
          <w:rFonts w:hint="eastAsia"/>
        </w:rPr>
        <w:t>литературы</w:t>
      </w:r>
      <w:r>
        <w:t>)</w:t>
      </w:r>
    </w:p>
    <w:p w14:paraId="3D38DDE6" w14:textId="77777777" w:rsidR="00956E9D" w:rsidRDefault="00956E9D" w:rsidP="00956E9D"/>
    <w:p w14:paraId="49A58CC2" w14:textId="77777777" w:rsidR="00956E9D" w:rsidRDefault="00956E9D" w:rsidP="00956E9D">
      <w:r>
        <w:t xml:space="preserve">1.1. </w:t>
      </w:r>
      <w:r>
        <w:rPr>
          <w:rFonts w:hint="eastAsia"/>
        </w:rPr>
        <w:t>Определение</w:t>
      </w:r>
      <w:r>
        <w:t xml:space="preserve"> </w:t>
      </w:r>
      <w:r>
        <w:rPr>
          <w:rFonts w:hint="eastAsia"/>
        </w:rPr>
        <w:t>понятий</w:t>
      </w:r>
    </w:p>
    <w:p w14:paraId="6F15BDE6" w14:textId="77777777" w:rsidR="00956E9D" w:rsidRDefault="00956E9D" w:rsidP="00956E9D"/>
    <w:p w14:paraId="30230F13" w14:textId="77777777" w:rsidR="00956E9D" w:rsidRDefault="00956E9D" w:rsidP="00956E9D">
      <w:r>
        <w:t xml:space="preserve">1.2. </w:t>
      </w:r>
      <w:r>
        <w:rPr>
          <w:rFonts w:hint="eastAsia"/>
        </w:rPr>
        <w:t>Классификации</w:t>
      </w:r>
    </w:p>
    <w:p w14:paraId="4C0622BE" w14:textId="77777777" w:rsidR="00956E9D" w:rsidRDefault="00956E9D" w:rsidP="00956E9D"/>
    <w:p w14:paraId="226FC0DF" w14:textId="77777777" w:rsidR="00956E9D" w:rsidRDefault="00956E9D" w:rsidP="00956E9D">
      <w:r>
        <w:t xml:space="preserve">1.3. </w:t>
      </w:r>
      <w:r>
        <w:rPr>
          <w:rFonts w:hint="eastAsia"/>
        </w:rPr>
        <w:t>Историческая</w:t>
      </w:r>
      <w:r>
        <w:t xml:space="preserve"> </w:t>
      </w:r>
      <w:r>
        <w:rPr>
          <w:rFonts w:hint="eastAsia"/>
        </w:rPr>
        <w:t>справка</w:t>
      </w:r>
    </w:p>
    <w:p w14:paraId="3446E96E" w14:textId="77777777" w:rsidR="00956E9D" w:rsidRDefault="00956E9D" w:rsidP="00956E9D"/>
    <w:p w14:paraId="1F75E034" w14:textId="77777777" w:rsidR="00956E9D" w:rsidRDefault="00956E9D" w:rsidP="00956E9D">
      <w:r>
        <w:t xml:space="preserve">1.4. </w:t>
      </w:r>
      <w:r>
        <w:rPr>
          <w:rFonts w:hint="eastAsia"/>
        </w:rPr>
        <w:t>Эмбриогенез</w:t>
      </w:r>
      <w:r>
        <w:t xml:space="preserve"> </w:t>
      </w:r>
      <w:r>
        <w:rPr>
          <w:rFonts w:hint="eastAsia"/>
        </w:rPr>
        <w:t>аорты</w:t>
      </w:r>
      <w:r>
        <w:t xml:space="preserve"> </w:t>
      </w:r>
      <w:r>
        <w:rPr>
          <w:rFonts w:hint="eastAsia"/>
        </w:rPr>
        <w:t>и</w:t>
      </w:r>
      <w:r>
        <w:t xml:space="preserve"> </w:t>
      </w:r>
      <w:r>
        <w:rPr>
          <w:rFonts w:hint="eastAsia"/>
        </w:rPr>
        <w:t>аортального</w:t>
      </w:r>
      <w:r>
        <w:t xml:space="preserve"> </w:t>
      </w:r>
      <w:r>
        <w:rPr>
          <w:rFonts w:hint="eastAsia"/>
        </w:rPr>
        <w:t>клапана</w:t>
      </w:r>
    </w:p>
    <w:p w14:paraId="0826EA0F" w14:textId="77777777" w:rsidR="00956E9D" w:rsidRDefault="00956E9D" w:rsidP="00956E9D"/>
    <w:p w14:paraId="57EDF9A5" w14:textId="77777777" w:rsidR="00956E9D" w:rsidRDefault="00956E9D" w:rsidP="00956E9D">
      <w:r>
        <w:t xml:space="preserve">1.5. </w:t>
      </w:r>
      <w:r>
        <w:rPr>
          <w:rFonts w:hint="eastAsia"/>
        </w:rPr>
        <w:t>Нормальная</w:t>
      </w:r>
      <w:r>
        <w:t xml:space="preserve"> </w:t>
      </w:r>
      <w:r>
        <w:rPr>
          <w:rFonts w:hint="eastAsia"/>
        </w:rPr>
        <w:t>анатомия</w:t>
      </w:r>
      <w:r>
        <w:t xml:space="preserve"> </w:t>
      </w:r>
      <w:r>
        <w:rPr>
          <w:rFonts w:hint="eastAsia"/>
        </w:rPr>
        <w:t>аортального</w:t>
      </w:r>
      <w:r>
        <w:t xml:space="preserve"> </w:t>
      </w:r>
      <w:r>
        <w:rPr>
          <w:rFonts w:hint="eastAsia"/>
        </w:rPr>
        <w:t>клапана</w:t>
      </w:r>
      <w:r>
        <w:t xml:space="preserve"> </w:t>
      </w:r>
      <w:r>
        <w:rPr>
          <w:rFonts w:hint="eastAsia"/>
        </w:rPr>
        <w:t>и</w:t>
      </w:r>
      <w:r>
        <w:t xml:space="preserve"> </w:t>
      </w:r>
      <w:r>
        <w:rPr>
          <w:rFonts w:hint="eastAsia"/>
        </w:rPr>
        <w:t>восходящего</w:t>
      </w:r>
      <w:r>
        <w:t xml:space="preserve"> </w:t>
      </w:r>
      <w:r>
        <w:rPr>
          <w:rFonts w:hint="eastAsia"/>
        </w:rPr>
        <w:t>отдела</w:t>
      </w:r>
      <w:r>
        <w:t xml:space="preserve"> </w:t>
      </w:r>
      <w:r>
        <w:rPr>
          <w:rFonts w:hint="eastAsia"/>
        </w:rPr>
        <w:t>аорты</w:t>
      </w:r>
    </w:p>
    <w:p w14:paraId="5F8F119F" w14:textId="77777777" w:rsidR="00956E9D" w:rsidRDefault="00956E9D" w:rsidP="00956E9D"/>
    <w:p w14:paraId="0EA3E312" w14:textId="77777777" w:rsidR="00956E9D" w:rsidRDefault="00956E9D" w:rsidP="00956E9D">
      <w:r>
        <w:t xml:space="preserve">1.6. </w:t>
      </w:r>
      <w:r>
        <w:rPr>
          <w:rFonts w:hint="eastAsia"/>
        </w:rPr>
        <w:t>Этиопатогенез</w:t>
      </w:r>
      <w:r>
        <w:t xml:space="preserve"> </w:t>
      </w:r>
      <w:r>
        <w:rPr>
          <w:rFonts w:hint="eastAsia"/>
        </w:rPr>
        <w:t>аневризм</w:t>
      </w:r>
      <w:r>
        <w:t xml:space="preserve"> </w:t>
      </w:r>
      <w:r>
        <w:rPr>
          <w:rFonts w:hint="eastAsia"/>
        </w:rPr>
        <w:t>восходящего</w:t>
      </w:r>
      <w:r>
        <w:t xml:space="preserve"> </w:t>
      </w:r>
      <w:r>
        <w:rPr>
          <w:rFonts w:hint="eastAsia"/>
        </w:rPr>
        <w:t>отдела</w:t>
      </w:r>
      <w:r>
        <w:t xml:space="preserve"> </w:t>
      </w:r>
      <w:r>
        <w:rPr>
          <w:rFonts w:hint="eastAsia"/>
        </w:rPr>
        <w:t>аорты</w:t>
      </w:r>
    </w:p>
    <w:p w14:paraId="404AE901" w14:textId="77777777" w:rsidR="00956E9D" w:rsidRDefault="00956E9D" w:rsidP="00956E9D"/>
    <w:p w14:paraId="14D99F70" w14:textId="77777777" w:rsidR="00956E9D" w:rsidRDefault="00956E9D" w:rsidP="00956E9D">
      <w:r>
        <w:t xml:space="preserve">1.7. </w:t>
      </w:r>
      <w:r>
        <w:rPr>
          <w:rFonts w:hint="eastAsia"/>
        </w:rPr>
        <w:t>Клинические</w:t>
      </w:r>
      <w:r>
        <w:t xml:space="preserve"> </w:t>
      </w:r>
      <w:r>
        <w:rPr>
          <w:rFonts w:hint="eastAsia"/>
        </w:rPr>
        <w:t>проявления</w:t>
      </w:r>
      <w:r>
        <w:t xml:space="preserve"> </w:t>
      </w:r>
      <w:r>
        <w:rPr>
          <w:rFonts w:hint="eastAsia"/>
        </w:rPr>
        <w:t>и</w:t>
      </w:r>
      <w:r>
        <w:t xml:space="preserve"> </w:t>
      </w:r>
      <w:r>
        <w:rPr>
          <w:rFonts w:hint="eastAsia"/>
        </w:rPr>
        <w:t>диагностика</w:t>
      </w:r>
      <w:r>
        <w:t xml:space="preserve"> </w:t>
      </w:r>
      <w:r>
        <w:rPr>
          <w:rFonts w:hint="eastAsia"/>
        </w:rPr>
        <w:t>аневризм</w:t>
      </w:r>
      <w:r>
        <w:t xml:space="preserve"> </w:t>
      </w:r>
      <w:r>
        <w:rPr>
          <w:rFonts w:hint="eastAsia"/>
        </w:rPr>
        <w:t>восходящего</w:t>
      </w:r>
      <w:r>
        <w:t xml:space="preserve"> </w:t>
      </w:r>
      <w:r>
        <w:rPr>
          <w:rFonts w:hint="eastAsia"/>
        </w:rPr>
        <w:t>отдела</w:t>
      </w:r>
      <w:r>
        <w:t xml:space="preserve"> </w:t>
      </w:r>
      <w:r>
        <w:rPr>
          <w:rFonts w:hint="eastAsia"/>
        </w:rPr>
        <w:t>аорты</w:t>
      </w:r>
    </w:p>
    <w:p w14:paraId="7BC63784" w14:textId="77777777" w:rsidR="00956E9D" w:rsidRDefault="00956E9D" w:rsidP="00956E9D"/>
    <w:p w14:paraId="7E4CCD1E" w14:textId="77777777" w:rsidR="00956E9D" w:rsidRDefault="00956E9D" w:rsidP="00956E9D">
      <w:r>
        <w:t xml:space="preserve">1.8. </w:t>
      </w:r>
      <w:r>
        <w:rPr>
          <w:rFonts w:hint="eastAsia"/>
        </w:rPr>
        <w:t>Наблюдение</w:t>
      </w:r>
      <w:r>
        <w:t xml:space="preserve"> </w:t>
      </w:r>
      <w:r>
        <w:rPr>
          <w:rFonts w:hint="eastAsia"/>
        </w:rPr>
        <w:t>и</w:t>
      </w:r>
      <w:r>
        <w:t xml:space="preserve"> </w:t>
      </w:r>
      <w:r>
        <w:rPr>
          <w:rFonts w:hint="eastAsia"/>
        </w:rPr>
        <w:t>медикаментозное</w:t>
      </w:r>
      <w:r>
        <w:t xml:space="preserve"> </w:t>
      </w:r>
      <w:r>
        <w:rPr>
          <w:rFonts w:hint="eastAsia"/>
        </w:rPr>
        <w:t>лечение</w:t>
      </w:r>
      <w:r>
        <w:t xml:space="preserve"> </w:t>
      </w:r>
      <w:r>
        <w:rPr>
          <w:rFonts w:hint="eastAsia"/>
        </w:rPr>
        <w:t>при</w:t>
      </w:r>
      <w:r>
        <w:t xml:space="preserve"> </w:t>
      </w:r>
      <w:r>
        <w:rPr>
          <w:rFonts w:hint="eastAsia"/>
        </w:rPr>
        <w:t>расширении</w:t>
      </w:r>
      <w:r>
        <w:t xml:space="preserve"> </w:t>
      </w:r>
      <w:r>
        <w:rPr>
          <w:rFonts w:hint="eastAsia"/>
        </w:rPr>
        <w:t>восходящего</w:t>
      </w:r>
      <w:r>
        <w:t xml:space="preserve"> </w:t>
      </w:r>
      <w:r>
        <w:rPr>
          <w:rFonts w:hint="eastAsia"/>
        </w:rPr>
        <w:t>отдела</w:t>
      </w:r>
      <w:r>
        <w:t xml:space="preserve"> </w:t>
      </w:r>
      <w:r>
        <w:rPr>
          <w:rFonts w:hint="eastAsia"/>
        </w:rPr>
        <w:t>аорты</w:t>
      </w:r>
    </w:p>
    <w:p w14:paraId="6365F600" w14:textId="77777777" w:rsidR="00956E9D" w:rsidRDefault="00956E9D" w:rsidP="00956E9D"/>
    <w:p w14:paraId="599B52D0" w14:textId="77777777" w:rsidR="00956E9D" w:rsidRDefault="00956E9D" w:rsidP="00956E9D">
      <w:r>
        <w:t xml:space="preserve">1.9. </w:t>
      </w:r>
      <w:r>
        <w:rPr>
          <w:rFonts w:hint="eastAsia"/>
        </w:rPr>
        <w:t>Хирургическое</w:t>
      </w:r>
      <w:r>
        <w:t xml:space="preserve"> </w:t>
      </w:r>
      <w:r>
        <w:rPr>
          <w:rFonts w:hint="eastAsia"/>
        </w:rPr>
        <w:t>лечение</w:t>
      </w:r>
      <w:r>
        <w:t xml:space="preserve"> </w:t>
      </w:r>
      <w:r>
        <w:rPr>
          <w:rFonts w:hint="eastAsia"/>
        </w:rPr>
        <w:t>аневризм</w:t>
      </w:r>
      <w:r>
        <w:t xml:space="preserve"> </w:t>
      </w:r>
      <w:r>
        <w:rPr>
          <w:rFonts w:hint="eastAsia"/>
        </w:rPr>
        <w:t>восходящего</w:t>
      </w:r>
      <w:r>
        <w:t xml:space="preserve"> </w:t>
      </w:r>
      <w:r>
        <w:rPr>
          <w:rFonts w:hint="eastAsia"/>
        </w:rPr>
        <w:t>отдела</w:t>
      </w:r>
      <w:r>
        <w:t xml:space="preserve"> </w:t>
      </w:r>
      <w:r>
        <w:rPr>
          <w:rFonts w:hint="eastAsia"/>
        </w:rPr>
        <w:t>аорты</w:t>
      </w:r>
    </w:p>
    <w:p w14:paraId="36C4D639" w14:textId="77777777" w:rsidR="00956E9D" w:rsidRDefault="00956E9D" w:rsidP="00956E9D"/>
    <w:p w14:paraId="385B0852" w14:textId="77777777" w:rsidR="00956E9D" w:rsidRDefault="00956E9D" w:rsidP="00956E9D">
      <w:r>
        <w:t xml:space="preserve">1.10. </w:t>
      </w:r>
      <w:r>
        <w:rPr>
          <w:rFonts w:hint="eastAsia"/>
        </w:rPr>
        <w:t>Нерешенные</w:t>
      </w:r>
      <w:r>
        <w:t xml:space="preserve"> </w:t>
      </w:r>
      <w:r>
        <w:rPr>
          <w:rFonts w:hint="eastAsia"/>
        </w:rPr>
        <w:t>вопросы</w:t>
      </w:r>
      <w:r>
        <w:t xml:space="preserve"> </w:t>
      </w:r>
      <w:r>
        <w:rPr>
          <w:rFonts w:hint="eastAsia"/>
        </w:rPr>
        <w:t>этиопатогенеза</w:t>
      </w:r>
      <w:r>
        <w:t xml:space="preserve">, </w:t>
      </w:r>
      <w:r>
        <w:rPr>
          <w:rFonts w:hint="eastAsia"/>
        </w:rPr>
        <w:t>диагностики</w:t>
      </w:r>
      <w:r>
        <w:t xml:space="preserve"> </w:t>
      </w:r>
      <w:r>
        <w:rPr>
          <w:rFonts w:hint="eastAsia"/>
        </w:rPr>
        <w:t>и</w:t>
      </w:r>
      <w:r>
        <w:t xml:space="preserve"> </w:t>
      </w:r>
      <w:r>
        <w:rPr>
          <w:rFonts w:hint="eastAsia"/>
        </w:rPr>
        <w:t>лечения</w:t>
      </w:r>
      <w:r>
        <w:t xml:space="preserve"> </w:t>
      </w:r>
      <w:r>
        <w:rPr>
          <w:rFonts w:hint="eastAsia"/>
        </w:rPr>
        <w:t>несиндромных</w:t>
      </w:r>
      <w:r>
        <w:t xml:space="preserve"> </w:t>
      </w:r>
      <w:r>
        <w:rPr>
          <w:rFonts w:hint="eastAsia"/>
        </w:rPr>
        <w:t>несемейных</w:t>
      </w:r>
      <w:r>
        <w:t xml:space="preserve"> </w:t>
      </w:r>
      <w:r>
        <w:rPr>
          <w:rFonts w:hint="eastAsia"/>
        </w:rPr>
        <w:t>аневризм</w:t>
      </w:r>
      <w:r>
        <w:t xml:space="preserve"> </w:t>
      </w:r>
      <w:r>
        <w:rPr>
          <w:rFonts w:hint="eastAsia"/>
        </w:rPr>
        <w:t>и</w:t>
      </w:r>
      <w:r>
        <w:t xml:space="preserve"> </w:t>
      </w:r>
      <w:r>
        <w:rPr>
          <w:rFonts w:hint="eastAsia"/>
        </w:rPr>
        <w:t>р</w:t>
      </w:r>
      <w:r>
        <w:rPr>
          <w:rFonts w:hint="eastAsia"/>
        </w:rPr>
        <w:lastRenderedPageBreak/>
        <w:t>асширений</w:t>
      </w:r>
      <w:r>
        <w:t xml:space="preserve"> </w:t>
      </w:r>
      <w:r>
        <w:rPr>
          <w:rFonts w:hint="eastAsia"/>
        </w:rPr>
        <w:t>восходящей</w:t>
      </w:r>
      <w:r>
        <w:t xml:space="preserve"> </w:t>
      </w:r>
      <w:r>
        <w:rPr>
          <w:rFonts w:hint="eastAsia"/>
        </w:rPr>
        <w:t>аорты</w:t>
      </w:r>
    </w:p>
    <w:p w14:paraId="175B13CC" w14:textId="77777777" w:rsidR="00956E9D" w:rsidRDefault="00956E9D" w:rsidP="00956E9D"/>
    <w:p w14:paraId="1C134311" w14:textId="77777777" w:rsidR="00956E9D" w:rsidRDefault="00956E9D" w:rsidP="00956E9D">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A00A15E" w14:textId="77777777" w:rsidR="00956E9D" w:rsidRDefault="00956E9D" w:rsidP="00956E9D"/>
    <w:p w14:paraId="753B63D8" w14:textId="77777777" w:rsidR="00956E9D" w:rsidRDefault="00956E9D" w:rsidP="00956E9D">
      <w:r>
        <w:t xml:space="preserve">2.1. </w:t>
      </w:r>
      <w:r>
        <w:rPr>
          <w:rFonts w:hint="eastAsia"/>
        </w:rPr>
        <w:t>Принципы</w:t>
      </w:r>
      <w:r>
        <w:t xml:space="preserve"> </w:t>
      </w:r>
      <w:r>
        <w:rPr>
          <w:rFonts w:hint="eastAsia"/>
        </w:rPr>
        <w:t>формирования</w:t>
      </w:r>
      <w:r>
        <w:t xml:space="preserve"> </w:t>
      </w:r>
      <w:r>
        <w:rPr>
          <w:rFonts w:hint="eastAsia"/>
        </w:rPr>
        <w:t>исследуемых</w:t>
      </w:r>
      <w:r>
        <w:t xml:space="preserve"> </w:t>
      </w:r>
      <w:r>
        <w:rPr>
          <w:rFonts w:hint="eastAsia"/>
        </w:rPr>
        <w:t>групп</w:t>
      </w:r>
      <w:r>
        <w:t xml:space="preserve"> </w:t>
      </w:r>
      <w:r>
        <w:rPr>
          <w:rFonts w:hint="eastAsia"/>
        </w:rPr>
        <w:t>пациентов</w:t>
      </w:r>
    </w:p>
    <w:p w14:paraId="0272475D" w14:textId="77777777" w:rsidR="00956E9D" w:rsidRDefault="00956E9D" w:rsidP="00956E9D"/>
    <w:p w14:paraId="752871DB" w14:textId="77777777" w:rsidR="00956E9D" w:rsidRDefault="00956E9D" w:rsidP="00956E9D">
      <w:r>
        <w:t xml:space="preserve">2.2. </w:t>
      </w:r>
      <w:r>
        <w:rPr>
          <w:rFonts w:hint="eastAsia"/>
        </w:rPr>
        <w:t>Исходная</w:t>
      </w:r>
      <w:r>
        <w:t xml:space="preserve"> </w:t>
      </w:r>
      <w:r>
        <w:rPr>
          <w:rFonts w:hint="eastAsia"/>
        </w:rPr>
        <w:t>характеристика</w:t>
      </w:r>
      <w:r>
        <w:t xml:space="preserve"> </w:t>
      </w:r>
      <w:r>
        <w:rPr>
          <w:rFonts w:hint="eastAsia"/>
        </w:rPr>
        <w:t>пациентов</w:t>
      </w:r>
      <w:r>
        <w:t xml:space="preserve"> </w:t>
      </w:r>
      <w:r>
        <w:rPr>
          <w:rFonts w:hint="eastAsia"/>
        </w:rPr>
        <w:t>исследования</w:t>
      </w:r>
      <w:r>
        <w:t xml:space="preserve"> I (</w:t>
      </w:r>
      <w:r>
        <w:rPr>
          <w:rFonts w:hint="eastAsia"/>
        </w:rPr>
        <w:t>хирургическое</w:t>
      </w:r>
      <w:r>
        <w:t xml:space="preserve"> </w:t>
      </w:r>
      <w:r>
        <w:rPr>
          <w:rFonts w:hint="eastAsia"/>
        </w:rPr>
        <w:t>лечение</w:t>
      </w:r>
      <w:r>
        <w:t xml:space="preserve"> </w:t>
      </w:r>
      <w:r>
        <w:rPr>
          <w:rFonts w:hint="eastAsia"/>
        </w:rPr>
        <w:t>несиндромной</w:t>
      </w:r>
      <w:r>
        <w:t xml:space="preserve"> </w:t>
      </w:r>
      <w:r>
        <w:rPr>
          <w:rFonts w:hint="eastAsia"/>
        </w:rPr>
        <w:t>несемейной</w:t>
      </w:r>
      <w:r>
        <w:t xml:space="preserve"> </w:t>
      </w:r>
      <w:r>
        <w:rPr>
          <w:rFonts w:hint="eastAsia"/>
        </w:rPr>
        <w:t>аневризмы</w:t>
      </w:r>
      <w:r>
        <w:t xml:space="preserve"> </w:t>
      </w:r>
      <w:r>
        <w:rPr>
          <w:rFonts w:hint="eastAsia"/>
        </w:rPr>
        <w:t>восходящей</w:t>
      </w:r>
      <w:r>
        <w:t xml:space="preserve"> </w:t>
      </w:r>
      <w:r>
        <w:rPr>
          <w:rFonts w:hint="eastAsia"/>
        </w:rPr>
        <w:t>аорты</w:t>
      </w:r>
      <w:r>
        <w:t xml:space="preserve"> </w:t>
      </w:r>
      <w:r>
        <w:rPr>
          <w:rFonts w:hint="eastAsia"/>
        </w:rPr>
        <w:t>и</w:t>
      </w:r>
      <w:r>
        <w:t xml:space="preserve"> </w:t>
      </w:r>
      <w:r>
        <w:rPr>
          <w:rFonts w:hint="eastAsia"/>
        </w:rPr>
        <w:t>аортального</w:t>
      </w:r>
      <w:r>
        <w:t xml:space="preserve"> </w:t>
      </w:r>
      <w:r>
        <w:rPr>
          <w:rFonts w:hint="eastAsia"/>
        </w:rPr>
        <w:t>порока</w:t>
      </w:r>
      <w:r>
        <w:t>)</w:t>
      </w:r>
    </w:p>
    <w:p w14:paraId="2BA4CBCF" w14:textId="77777777" w:rsidR="00956E9D" w:rsidRDefault="00956E9D" w:rsidP="00956E9D"/>
    <w:p w14:paraId="6C2B884F" w14:textId="77777777" w:rsidR="00956E9D" w:rsidRDefault="00956E9D" w:rsidP="00956E9D">
      <w:r>
        <w:t xml:space="preserve">2.3. </w:t>
      </w:r>
      <w:r>
        <w:rPr>
          <w:rFonts w:hint="eastAsia"/>
        </w:rPr>
        <w:t>Исходная</w:t>
      </w:r>
      <w:r>
        <w:t xml:space="preserve"> </w:t>
      </w:r>
      <w:r>
        <w:rPr>
          <w:rFonts w:hint="eastAsia"/>
        </w:rPr>
        <w:t>характеристика</w:t>
      </w:r>
      <w:r>
        <w:t xml:space="preserve"> </w:t>
      </w:r>
      <w:r>
        <w:rPr>
          <w:rFonts w:hint="eastAsia"/>
        </w:rPr>
        <w:t>пациентов</w:t>
      </w:r>
      <w:r>
        <w:t xml:space="preserve"> </w:t>
      </w:r>
      <w:r>
        <w:rPr>
          <w:rFonts w:hint="eastAsia"/>
        </w:rPr>
        <w:t>исследования</w:t>
      </w:r>
      <w:r>
        <w:t xml:space="preserve"> II (</w:t>
      </w:r>
      <w:r>
        <w:rPr>
          <w:rFonts w:hint="eastAsia"/>
        </w:rPr>
        <w:t>хирургическое</w:t>
      </w:r>
      <w:r>
        <w:t xml:space="preserve"> </w:t>
      </w:r>
      <w:r>
        <w:rPr>
          <w:rFonts w:hint="eastAsia"/>
        </w:rPr>
        <w:t>лечение</w:t>
      </w:r>
      <w:r>
        <w:t xml:space="preserve"> </w:t>
      </w:r>
      <w:r>
        <w:rPr>
          <w:rFonts w:hint="eastAsia"/>
        </w:rPr>
        <w:t>пограничного</w:t>
      </w:r>
      <w:r>
        <w:t xml:space="preserve"> </w:t>
      </w:r>
      <w:r>
        <w:rPr>
          <w:rFonts w:hint="eastAsia"/>
        </w:rPr>
        <w:t>расширения</w:t>
      </w:r>
      <w:r>
        <w:t xml:space="preserve"> </w:t>
      </w:r>
      <w:r>
        <w:rPr>
          <w:rFonts w:hint="eastAsia"/>
        </w:rPr>
        <w:t>восходящего</w:t>
      </w:r>
      <w:r>
        <w:t xml:space="preserve"> </w:t>
      </w:r>
      <w:r>
        <w:rPr>
          <w:rFonts w:hint="eastAsia"/>
        </w:rPr>
        <w:t>отдела</w:t>
      </w:r>
      <w:r>
        <w:t xml:space="preserve"> </w:t>
      </w:r>
      <w:r>
        <w:rPr>
          <w:rFonts w:hint="eastAsia"/>
        </w:rPr>
        <w:t>аорты</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двустворчатым</w:t>
      </w:r>
      <w:r>
        <w:t xml:space="preserve"> </w:t>
      </w:r>
      <w:r>
        <w:rPr>
          <w:rFonts w:hint="eastAsia"/>
        </w:rPr>
        <w:t>аортальным</w:t>
      </w:r>
      <w:r>
        <w:t xml:space="preserve"> </w:t>
      </w:r>
      <w:r>
        <w:rPr>
          <w:rFonts w:hint="eastAsia"/>
        </w:rPr>
        <w:t>клапаном</w:t>
      </w:r>
      <w:r>
        <w:t xml:space="preserve">, </w:t>
      </w:r>
      <w:r>
        <w:rPr>
          <w:rFonts w:hint="eastAsia"/>
        </w:rPr>
        <w:t>требующим</w:t>
      </w:r>
      <w:r>
        <w:t xml:space="preserve"> </w:t>
      </w:r>
      <w:r>
        <w:rPr>
          <w:rFonts w:hint="eastAsia"/>
        </w:rPr>
        <w:t>протезирования</w:t>
      </w:r>
      <w:r>
        <w:t>)</w:t>
      </w:r>
    </w:p>
    <w:p w14:paraId="5D191CCF" w14:textId="77777777" w:rsidR="00956E9D" w:rsidRDefault="00956E9D" w:rsidP="00956E9D"/>
    <w:p w14:paraId="2773106F" w14:textId="77777777" w:rsidR="00956E9D" w:rsidRDefault="00956E9D" w:rsidP="00956E9D">
      <w:r>
        <w:t xml:space="preserve">2.4. </w:t>
      </w:r>
      <w:r>
        <w:rPr>
          <w:rFonts w:hint="eastAsia"/>
        </w:rPr>
        <w:t>Общая</w:t>
      </w:r>
      <w:r>
        <w:t xml:space="preserve"> </w:t>
      </w:r>
      <w:r>
        <w:rPr>
          <w:rFonts w:hint="eastAsia"/>
        </w:rPr>
        <w:t>характеристика</w:t>
      </w:r>
      <w:r>
        <w:t xml:space="preserve"> </w:t>
      </w:r>
      <w:r>
        <w:rPr>
          <w:rFonts w:hint="eastAsia"/>
        </w:rPr>
        <w:t>оперативных</w:t>
      </w:r>
      <w:r>
        <w:t xml:space="preserve"> </w:t>
      </w:r>
      <w:r>
        <w:rPr>
          <w:rFonts w:hint="eastAsia"/>
        </w:rPr>
        <w:t>вмешательств</w:t>
      </w:r>
    </w:p>
    <w:p w14:paraId="044A46FF" w14:textId="77777777" w:rsidR="00956E9D" w:rsidRDefault="00956E9D" w:rsidP="00956E9D"/>
    <w:p w14:paraId="309261DB" w14:textId="77777777" w:rsidR="00956E9D" w:rsidRDefault="00956E9D" w:rsidP="00956E9D">
      <w:r>
        <w:t xml:space="preserve">2.5. </w:t>
      </w:r>
      <w:r>
        <w:rPr>
          <w:rFonts w:hint="eastAsia"/>
        </w:rPr>
        <w:t>Методы</w:t>
      </w:r>
      <w:r>
        <w:t xml:space="preserve"> </w:t>
      </w:r>
      <w:r>
        <w:rPr>
          <w:rFonts w:hint="eastAsia"/>
        </w:rPr>
        <w:t>исследования</w:t>
      </w:r>
    </w:p>
    <w:p w14:paraId="7AC0D164" w14:textId="77777777" w:rsidR="00956E9D" w:rsidRDefault="00956E9D" w:rsidP="00956E9D"/>
    <w:p w14:paraId="522DEA6E" w14:textId="77777777" w:rsidR="00956E9D" w:rsidRDefault="00956E9D" w:rsidP="00956E9D">
      <w:r>
        <w:t xml:space="preserve">2.6. </w:t>
      </w:r>
      <w:r>
        <w:rPr>
          <w:rFonts w:hint="eastAsia"/>
        </w:rPr>
        <w:t>Обеспечение</w:t>
      </w:r>
      <w:r>
        <w:t xml:space="preserve"> </w:t>
      </w:r>
      <w:r>
        <w:rPr>
          <w:rFonts w:hint="eastAsia"/>
        </w:rPr>
        <w:t>анестезиологического</w:t>
      </w:r>
      <w:r>
        <w:t xml:space="preserve"> </w:t>
      </w:r>
      <w:r>
        <w:rPr>
          <w:rFonts w:hint="eastAsia"/>
        </w:rPr>
        <w:t>пособия</w:t>
      </w:r>
      <w:r>
        <w:t xml:space="preserve">, </w:t>
      </w:r>
      <w:r>
        <w:rPr>
          <w:rFonts w:hint="eastAsia"/>
        </w:rPr>
        <w:t>экстракорпорального</w:t>
      </w:r>
      <w:r>
        <w:t xml:space="preserve"> </w:t>
      </w:r>
      <w:r>
        <w:rPr>
          <w:rFonts w:hint="eastAsia"/>
        </w:rPr>
        <w:t>кровообращения</w:t>
      </w:r>
      <w:r>
        <w:t xml:space="preserve">, </w:t>
      </w:r>
      <w:r>
        <w:rPr>
          <w:rFonts w:hint="eastAsia"/>
        </w:rPr>
        <w:t>защиты</w:t>
      </w:r>
      <w:r>
        <w:t xml:space="preserve"> </w:t>
      </w:r>
      <w:r>
        <w:rPr>
          <w:rFonts w:hint="eastAsia"/>
        </w:rPr>
        <w:t>миокарда</w:t>
      </w:r>
      <w:r>
        <w:t xml:space="preserve"> </w:t>
      </w:r>
      <w:r>
        <w:rPr>
          <w:rFonts w:hint="eastAsia"/>
        </w:rPr>
        <w:t>и</w:t>
      </w:r>
      <w:r>
        <w:t xml:space="preserve"> </w:t>
      </w:r>
      <w:r>
        <w:rPr>
          <w:rFonts w:hint="eastAsia"/>
        </w:rPr>
        <w:t>головного</w:t>
      </w:r>
      <w:r>
        <w:t xml:space="preserve"> </w:t>
      </w:r>
      <w:r>
        <w:rPr>
          <w:rFonts w:hint="eastAsia"/>
        </w:rPr>
        <w:t>мозга</w:t>
      </w:r>
    </w:p>
    <w:p w14:paraId="4687569A" w14:textId="77777777" w:rsidR="00956E9D" w:rsidRDefault="00956E9D" w:rsidP="00956E9D"/>
    <w:p w14:paraId="51122737" w14:textId="77777777" w:rsidR="00956E9D" w:rsidRDefault="00956E9D" w:rsidP="00956E9D">
      <w:r>
        <w:t xml:space="preserve">2.7. </w:t>
      </w:r>
      <w:r>
        <w:rPr>
          <w:rFonts w:hint="eastAsia"/>
        </w:rPr>
        <w:t>Хирургические</w:t>
      </w:r>
      <w:r>
        <w:t xml:space="preserve"> </w:t>
      </w:r>
      <w:r>
        <w:rPr>
          <w:rFonts w:hint="eastAsia"/>
        </w:rPr>
        <w:t>техники</w:t>
      </w:r>
      <w:r>
        <w:t xml:space="preserve"> </w:t>
      </w:r>
      <w:r>
        <w:rPr>
          <w:rFonts w:hint="eastAsia"/>
        </w:rPr>
        <w:t>коррекции</w:t>
      </w:r>
      <w:r>
        <w:t xml:space="preserve"> </w:t>
      </w:r>
      <w:r>
        <w:rPr>
          <w:rFonts w:hint="eastAsia"/>
        </w:rPr>
        <w:t>аневризмы</w:t>
      </w:r>
      <w:r>
        <w:t xml:space="preserve"> </w:t>
      </w:r>
      <w:r>
        <w:rPr>
          <w:rFonts w:hint="eastAsia"/>
        </w:rPr>
        <w:t>восходящей</w:t>
      </w:r>
      <w:r>
        <w:t xml:space="preserve"> </w:t>
      </w:r>
      <w:r>
        <w:rPr>
          <w:rFonts w:hint="eastAsia"/>
        </w:rPr>
        <w:t>аорты</w:t>
      </w:r>
      <w:r>
        <w:t xml:space="preserve"> </w:t>
      </w:r>
      <w:r>
        <w:rPr>
          <w:rFonts w:hint="eastAsia"/>
        </w:rPr>
        <w:t>и</w:t>
      </w:r>
      <w:r>
        <w:t xml:space="preserve"> </w:t>
      </w:r>
      <w:r>
        <w:rPr>
          <w:rFonts w:hint="eastAsia"/>
        </w:rPr>
        <w:t>порока</w:t>
      </w:r>
      <w:r>
        <w:t xml:space="preserve"> </w:t>
      </w:r>
      <w:r>
        <w:rPr>
          <w:rFonts w:hint="eastAsia"/>
        </w:rPr>
        <w:t>аортального</w:t>
      </w:r>
      <w:r>
        <w:t xml:space="preserve"> </w:t>
      </w:r>
      <w:r>
        <w:rPr>
          <w:rFonts w:hint="eastAsia"/>
        </w:rPr>
        <w:t>клапана</w:t>
      </w:r>
    </w:p>
    <w:p w14:paraId="40773795" w14:textId="77777777" w:rsidR="00956E9D" w:rsidRDefault="00956E9D" w:rsidP="00956E9D"/>
    <w:p w14:paraId="389C175C" w14:textId="77777777" w:rsidR="00956E9D" w:rsidRDefault="00956E9D" w:rsidP="00956E9D">
      <w:r>
        <w:t xml:space="preserve">2.8. </w:t>
      </w:r>
      <w:r>
        <w:rPr>
          <w:rFonts w:hint="eastAsia"/>
        </w:rPr>
        <w:t>Статистические</w:t>
      </w:r>
      <w:r>
        <w:t xml:space="preserve"> </w:t>
      </w:r>
      <w:r>
        <w:rPr>
          <w:rFonts w:hint="eastAsia"/>
        </w:rPr>
        <w:t>методы</w:t>
      </w:r>
      <w:r>
        <w:t xml:space="preserve"> </w:t>
      </w:r>
      <w:r>
        <w:rPr>
          <w:rFonts w:hint="eastAsia"/>
        </w:rPr>
        <w:t>обработки</w:t>
      </w:r>
      <w:r>
        <w:t xml:space="preserve"> </w:t>
      </w:r>
      <w:r>
        <w:rPr>
          <w:rFonts w:hint="eastAsia"/>
        </w:rPr>
        <w:t>полученных</w:t>
      </w:r>
      <w:r>
        <w:t xml:space="preserve"> </w:t>
      </w:r>
      <w:r>
        <w:rPr>
          <w:rFonts w:hint="eastAsia"/>
        </w:rPr>
        <w:t>данных</w:t>
      </w:r>
    </w:p>
    <w:p w14:paraId="57390228" w14:textId="77777777" w:rsidR="00956E9D" w:rsidRDefault="00956E9D" w:rsidP="00956E9D"/>
    <w:p w14:paraId="41149B49" w14:textId="77777777" w:rsidR="00956E9D" w:rsidRDefault="00956E9D" w:rsidP="00956E9D">
      <w:r>
        <w:rPr>
          <w:rFonts w:hint="eastAsia"/>
        </w:rPr>
        <w:t>Резюме</w:t>
      </w:r>
    </w:p>
    <w:p w14:paraId="4E9628CB" w14:textId="77777777" w:rsidR="00956E9D" w:rsidRDefault="00956E9D" w:rsidP="00956E9D"/>
    <w:p w14:paraId="71A7D573" w14:textId="77777777" w:rsidR="00956E9D" w:rsidRDefault="00956E9D" w:rsidP="00956E9D">
      <w:r>
        <w:rPr>
          <w:rFonts w:hint="eastAsia"/>
        </w:rPr>
        <w:t>Глава</w:t>
      </w:r>
      <w:r>
        <w:t xml:space="preserve"> 3. </w:t>
      </w:r>
      <w:r>
        <w:rPr>
          <w:rFonts w:hint="eastAsia"/>
        </w:rPr>
        <w:t>Хирургическое</w:t>
      </w:r>
      <w:r>
        <w:t xml:space="preserve"> </w:t>
      </w:r>
      <w:r>
        <w:rPr>
          <w:rFonts w:hint="eastAsia"/>
        </w:rPr>
        <w:t>лечение</w:t>
      </w:r>
      <w:r>
        <w:t xml:space="preserve"> </w:t>
      </w:r>
      <w:r>
        <w:rPr>
          <w:rFonts w:hint="eastAsia"/>
        </w:rPr>
        <w:t>несиндромной</w:t>
      </w:r>
      <w:r>
        <w:t xml:space="preserve"> </w:t>
      </w:r>
      <w:r>
        <w:rPr>
          <w:rFonts w:hint="eastAsia"/>
        </w:rPr>
        <w:t>несемейной</w:t>
      </w:r>
    </w:p>
    <w:p w14:paraId="4EB49796" w14:textId="77777777" w:rsidR="00956E9D" w:rsidRDefault="00956E9D" w:rsidP="00956E9D"/>
    <w:p w14:paraId="0128243F" w14:textId="77777777" w:rsidR="00956E9D" w:rsidRDefault="00956E9D" w:rsidP="00956E9D">
      <w:r>
        <w:rPr>
          <w:rFonts w:hint="eastAsia"/>
        </w:rPr>
        <w:lastRenderedPageBreak/>
        <w:t>аневризмы</w:t>
      </w:r>
      <w:r>
        <w:t xml:space="preserve"> </w:t>
      </w:r>
      <w:r>
        <w:rPr>
          <w:rFonts w:hint="eastAsia"/>
        </w:rPr>
        <w:t>восходящего</w:t>
      </w:r>
      <w:r>
        <w:t xml:space="preserve"> </w:t>
      </w:r>
      <w:r>
        <w:rPr>
          <w:rFonts w:hint="eastAsia"/>
        </w:rPr>
        <w:t>отдела</w:t>
      </w:r>
      <w:r>
        <w:t xml:space="preserve"> </w:t>
      </w:r>
      <w:r>
        <w:rPr>
          <w:rFonts w:hint="eastAsia"/>
        </w:rPr>
        <w:t>аорты</w:t>
      </w:r>
      <w:r>
        <w:t xml:space="preserve">, </w:t>
      </w:r>
      <w:r>
        <w:rPr>
          <w:rFonts w:hint="eastAsia"/>
        </w:rPr>
        <w:t>сочетающейся</w:t>
      </w:r>
      <w:r>
        <w:t xml:space="preserve"> </w:t>
      </w:r>
      <w:r>
        <w:rPr>
          <w:rFonts w:hint="eastAsia"/>
        </w:rPr>
        <w:t>с</w:t>
      </w:r>
      <w:r>
        <w:t xml:space="preserve"> </w:t>
      </w:r>
      <w:r>
        <w:rPr>
          <w:rFonts w:hint="eastAsia"/>
        </w:rPr>
        <w:t>гемодинамически</w:t>
      </w:r>
      <w:r>
        <w:t xml:space="preserve"> </w:t>
      </w:r>
      <w:r>
        <w:rPr>
          <w:rFonts w:hint="eastAsia"/>
        </w:rPr>
        <w:t>значимым</w:t>
      </w:r>
      <w:r>
        <w:t xml:space="preserve"> </w:t>
      </w:r>
      <w:r>
        <w:rPr>
          <w:rFonts w:hint="eastAsia"/>
        </w:rPr>
        <w:t>пороком</w:t>
      </w:r>
      <w:r>
        <w:t xml:space="preserve"> </w:t>
      </w:r>
      <w:r>
        <w:rPr>
          <w:rFonts w:hint="eastAsia"/>
        </w:rPr>
        <w:t>аортального</w:t>
      </w:r>
      <w:r>
        <w:t xml:space="preserve"> </w:t>
      </w:r>
      <w:r>
        <w:rPr>
          <w:rFonts w:hint="eastAsia"/>
        </w:rPr>
        <w:t>клапана</w:t>
      </w:r>
      <w:r>
        <w:t xml:space="preserve"> (</w:t>
      </w:r>
      <w:r>
        <w:rPr>
          <w:rFonts w:hint="eastAsia"/>
        </w:rPr>
        <w:t>исследование</w:t>
      </w:r>
      <w:r>
        <w:t xml:space="preserve"> I)</w:t>
      </w:r>
    </w:p>
    <w:p w14:paraId="7C0334B0" w14:textId="77777777" w:rsidR="00956E9D" w:rsidRDefault="00956E9D" w:rsidP="00956E9D"/>
    <w:p w14:paraId="22093FCC" w14:textId="77777777" w:rsidR="00956E9D" w:rsidRDefault="00956E9D" w:rsidP="00956E9D">
      <w:r>
        <w:t xml:space="preserve">3.1. </w:t>
      </w:r>
      <w:r>
        <w:rPr>
          <w:rFonts w:hint="eastAsia"/>
        </w:rPr>
        <w:t>Исходные</w:t>
      </w:r>
      <w:r>
        <w:t xml:space="preserve"> </w:t>
      </w:r>
      <w:r>
        <w:rPr>
          <w:rFonts w:hint="eastAsia"/>
        </w:rPr>
        <w:t>характеристики</w:t>
      </w:r>
      <w:r>
        <w:t xml:space="preserve"> </w:t>
      </w:r>
      <w:r>
        <w:rPr>
          <w:rFonts w:hint="eastAsia"/>
        </w:rPr>
        <w:t>пациентов</w:t>
      </w:r>
      <w:r>
        <w:t xml:space="preserve"> </w:t>
      </w:r>
      <w:r>
        <w:rPr>
          <w:rFonts w:hint="eastAsia"/>
        </w:rPr>
        <w:t>исследования</w:t>
      </w:r>
      <w:r>
        <w:t xml:space="preserve"> I</w:t>
      </w:r>
    </w:p>
    <w:p w14:paraId="57E13DDD" w14:textId="77777777" w:rsidR="00956E9D" w:rsidRDefault="00956E9D" w:rsidP="00956E9D"/>
    <w:p w14:paraId="770F2F6F" w14:textId="77777777" w:rsidR="00956E9D" w:rsidRDefault="00956E9D" w:rsidP="00956E9D">
      <w:r>
        <w:t xml:space="preserve">3.2. </w:t>
      </w:r>
      <w:r>
        <w:rPr>
          <w:rFonts w:hint="eastAsia"/>
        </w:rPr>
        <w:t>Непосредственные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несиндромной</w:t>
      </w:r>
      <w:r>
        <w:t xml:space="preserve"> </w:t>
      </w:r>
      <w:r>
        <w:rPr>
          <w:rFonts w:hint="eastAsia"/>
        </w:rPr>
        <w:t>несемейной</w:t>
      </w:r>
      <w:r>
        <w:t xml:space="preserve"> </w:t>
      </w:r>
      <w:r>
        <w:rPr>
          <w:rFonts w:hint="eastAsia"/>
        </w:rPr>
        <w:t>аневризмы</w:t>
      </w:r>
      <w:r>
        <w:t xml:space="preserve"> </w:t>
      </w:r>
      <w:r>
        <w:rPr>
          <w:rFonts w:hint="eastAsia"/>
        </w:rPr>
        <w:t>восходящей</w:t>
      </w:r>
      <w:r>
        <w:t xml:space="preserve"> </w:t>
      </w:r>
      <w:r>
        <w:rPr>
          <w:rFonts w:hint="eastAsia"/>
        </w:rPr>
        <w:t>аорты</w:t>
      </w:r>
      <w:r>
        <w:t xml:space="preserve"> </w:t>
      </w:r>
      <w:r>
        <w:rPr>
          <w:rFonts w:hint="eastAsia"/>
        </w:rPr>
        <w:t>и</w:t>
      </w:r>
      <w:r>
        <w:t xml:space="preserve"> </w:t>
      </w:r>
      <w:r>
        <w:rPr>
          <w:rFonts w:hint="eastAsia"/>
        </w:rPr>
        <w:t>аортального</w:t>
      </w:r>
      <w:r>
        <w:t xml:space="preserve"> </w:t>
      </w:r>
      <w:r>
        <w:rPr>
          <w:rFonts w:hint="eastAsia"/>
        </w:rPr>
        <w:t>порока</w:t>
      </w:r>
    </w:p>
    <w:p w14:paraId="1C9BA199" w14:textId="77777777" w:rsidR="00956E9D" w:rsidRDefault="00956E9D" w:rsidP="00956E9D"/>
    <w:p w14:paraId="19933031" w14:textId="77777777" w:rsidR="00956E9D" w:rsidRDefault="00956E9D" w:rsidP="00956E9D">
      <w:r>
        <w:t xml:space="preserve">3.3. </w:t>
      </w:r>
      <w:r>
        <w:rPr>
          <w:rFonts w:hint="eastAsia"/>
        </w:rPr>
        <w:t>Отдаленные</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несиндромной</w:t>
      </w:r>
      <w:r>
        <w:t xml:space="preserve"> </w:t>
      </w:r>
      <w:r>
        <w:rPr>
          <w:rFonts w:hint="eastAsia"/>
        </w:rPr>
        <w:t>несемейной</w:t>
      </w:r>
      <w:r>
        <w:t xml:space="preserve"> </w:t>
      </w:r>
      <w:r>
        <w:rPr>
          <w:rFonts w:hint="eastAsia"/>
        </w:rPr>
        <w:t>аневризмы</w:t>
      </w:r>
      <w:r>
        <w:t xml:space="preserve"> </w:t>
      </w:r>
      <w:r>
        <w:rPr>
          <w:rFonts w:hint="eastAsia"/>
        </w:rPr>
        <w:t>восходящей</w:t>
      </w:r>
      <w:r>
        <w:t xml:space="preserve"> </w:t>
      </w:r>
      <w:r>
        <w:rPr>
          <w:rFonts w:hint="eastAsia"/>
        </w:rPr>
        <w:t>аорты</w:t>
      </w:r>
      <w:r>
        <w:t xml:space="preserve"> </w:t>
      </w:r>
      <w:r>
        <w:rPr>
          <w:rFonts w:hint="eastAsia"/>
        </w:rPr>
        <w:t>и</w:t>
      </w:r>
      <w:r>
        <w:t xml:space="preserve"> </w:t>
      </w:r>
      <w:r>
        <w:rPr>
          <w:rFonts w:hint="eastAsia"/>
        </w:rPr>
        <w:t>аортального</w:t>
      </w:r>
      <w:r>
        <w:t xml:space="preserve"> </w:t>
      </w:r>
      <w:r>
        <w:rPr>
          <w:rFonts w:hint="eastAsia"/>
        </w:rPr>
        <w:t>порока</w:t>
      </w:r>
    </w:p>
    <w:p w14:paraId="3EAC97D3" w14:textId="77777777" w:rsidR="00956E9D" w:rsidRDefault="00956E9D" w:rsidP="00956E9D"/>
    <w:p w14:paraId="7E495330" w14:textId="77777777" w:rsidR="00956E9D" w:rsidRDefault="00956E9D" w:rsidP="00956E9D">
      <w:r>
        <w:rPr>
          <w:rFonts w:hint="eastAsia"/>
        </w:rPr>
        <w:t>Резюме</w:t>
      </w:r>
    </w:p>
    <w:p w14:paraId="5E095AF6" w14:textId="77777777" w:rsidR="00956E9D" w:rsidRDefault="00956E9D" w:rsidP="00956E9D"/>
    <w:p w14:paraId="27F37964" w14:textId="77777777" w:rsidR="00956E9D" w:rsidRDefault="00956E9D" w:rsidP="00956E9D">
      <w:r>
        <w:rPr>
          <w:rFonts w:hint="eastAsia"/>
        </w:rPr>
        <w:t>Глава</w:t>
      </w:r>
      <w:r>
        <w:t xml:space="preserve"> 4. </w:t>
      </w:r>
      <w:r>
        <w:rPr>
          <w:rFonts w:hint="eastAsia"/>
        </w:rPr>
        <w:t>Клапаносохраняющая</w:t>
      </w:r>
      <w:r>
        <w:t xml:space="preserve"> </w:t>
      </w:r>
      <w:r>
        <w:rPr>
          <w:rFonts w:hint="eastAsia"/>
        </w:rPr>
        <w:t>и</w:t>
      </w:r>
      <w:r>
        <w:t xml:space="preserve"> </w:t>
      </w:r>
      <w:r>
        <w:rPr>
          <w:rFonts w:hint="eastAsia"/>
        </w:rPr>
        <w:t>клапанозамещающая</w:t>
      </w:r>
      <w:r>
        <w:t xml:space="preserve"> </w:t>
      </w:r>
      <w:r>
        <w:rPr>
          <w:rFonts w:hint="eastAsia"/>
        </w:rPr>
        <w:t>хирургия</w:t>
      </w:r>
      <w:r>
        <w:t xml:space="preserve"> </w:t>
      </w:r>
      <w:r>
        <w:rPr>
          <w:rFonts w:hint="eastAsia"/>
        </w:rPr>
        <w:t>несиндромной</w:t>
      </w:r>
      <w:r>
        <w:t xml:space="preserve"> </w:t>
      </w:r>
      <w:r>
        <w:rPr>
          <w:rFonts w:hint="eastAsia"/>
        </w:rPr>
        <w:t>несемейной</w:t>
      </w:r>
      <w:r>
        <w:t xml:space="preserve"> </w:t>
      </w:r>
      <w:r>
        <w:rPr>
          <w:rFonts w:hint="eastAsia"/>
        </w:rPr>
        <w:t>аневризмы</w:t>
      </w:r>
      <w:r>
        <w:t xml:space="preserve"> </w:t>
      </w:r>
      <w:r>
        <w:rPr>
          <w:rFonts w:hint="eastAsia"/>
        </w:rPr>
        <w:t>корня</w:t>
      </w:r>
      <w:r>
        <w:t xml:space="preserve"> </w:t>
      </w:r>
      <w:r>
        <w:rPr>
          <w:rFonts w:hint="eastAsia"/>
        </w:rPr>
        <w:t>и</w:t>
      </w:r>
      <w:r>
        <w:t xml:space="preserve"> </w:t>
      </w:r>
      <w:r>
        <w:rPr>
          <w:rFonts w:hint="eastAsia"/>
        </w:rPr>
        <w:t>восходящего</w:t>
      </w:r>
      <w:r>
        <w:t xml:space="preserve"> </w:t>
      </w:r>
      <w:r>
        <w:rPr>
          <w:rFonts w:hint="eastAsia"/>
        </w:rPr>
        <w:t>отдела</w:t>
      </w:r>
      <w:r>
        <w:t xml:space="preserve"> </w:t>
      </w:r>
      <w:r>
        <w:rPr>
          <w:rFonts w:hint="eastAsia"/>
        </w:rPr>
        <w:t>аорты</w:t>
      </w:r>
    </w:p>
    <w:p w14:paraId="4284CBFE" w14:textId="77777777" w:rsidR="00956E9D" w:rsidRDefault="00956E9D" w:rsidP="00956E9D"/>
    <w:p w14:paraId="7B92A0DE" w14:textId="77777777" w:rsidR="00956E9D" w:rsidRDefault="00956E9D" w:rsidP="00956E9D">
      <w:r>
        <w:t xml:space="preserve">4.1. </w:t>
      </w:r>
      <w:r>
        <w:rPr>
          <w:rFonts w:hint="eastAsia"/>
        </w:rPr>
        <w:t>Исходные</w:t>
      </w:r>
      <w:r>
        <w:t xml:space="preserve"> </w:t>
      </w:r>
      <w:r>
        <w:rPr>
          <w:rFonts w:hint="eastAsia"/>
        </w:rPr>
        <w:t>данные</w:t>
      </w:r>
      <w:r>
        <w:t xml:space="preserve"> </w:t>
      </w:r>
      <w:r>
        <w:rPr>
          <w:rFonts w:hint="eastAsia"/>
        </w:rPr>
        <w:t>пациентов</w:t>
      </w:r>
      <w:r>
        <w:t xml:space="preserve"> </w:t>
      </w:r>
      <w:r>
        <w:rPr>
          <w:rFonts w:hint="eastAsia"/>
        </w:rPr>
        <w:t>с</w:t>
      </w:r>
      <w:r>
        <w:t xml:space="preserve"> </w:t>
      </w:r>
      <w:r>
        <w:rPr>
          <w:rFonts w:hint="eastAsia"/>
        </w:rPr>
        <w:t>несиндромной</w:t>
      </w:r>
      <w:r>
        <w:t xml:space="preserve"> </w:t>
      </w:r>
      <w:r>
        <w:rPr>
          <w:rFonts w:hint="eastAsia"/>
        </w:rPr>
        <w:t>несемейной</w:t>
      </w:r>
      <w:r>
        <w:t xml:space="preserve"> </w:t>
      </w:r>
      <w:r>
        <w:rPr>
          <w:rFonts w:hint="eastAsia"/>
        </w:rPr>
        <w:t>аневризмой</w:t>
      </w:r>
      <w:r>
        <w:t xml:space="preserve"> </w:t>
      </w:r>
      <w:r>
        <w:rPr>
          <w:rFonts w:hint="eastAsia"/>
        </w:rPr>
        <w:t>корня</w:t>
      </w:r>
      <w:r>
        <w:t xml:space="preserve">, </w:t>
      </w:r>
      <w:r>
        <w:rPr>
          <w:rFonts w:hint="eastAsia"/>
        </w:rPr>
        <w:t>восходящего</w:t>
      </w:r>
      <w:r>
        <w:t xml:space="preserve"> </w:t>
      </w:r>
      <w:r>
        <w:rPr>
          <w:rFonts w:hint="eastAsia"/>
        </w:rPr>
        <w:t>отдела</w:t>
      </w:r>
      <w:r>
        <w:t xml:space="preserve"> </w:t>
      </w:r>
      <w:r>
        <w:rPr>
          <w:rFonts w:hint="eastAsia"/>
        </w:rPr>
        <w:t>аорты</w:t>
      </w:r>
      <w:r>
        <w:t xml:space="preserve"> </w:t>
      </w:r>
      <w:r>
        <w:rPr>
          <w:rFonts w:hint="eastAsia"/>
        </w:rPr>
        <w:t>и</w:t>
      </w:r>
      <w:r>
        <w:t xml:space="preserve"> </w:t>
      </w:r>
      <w:r>
        <w:rPr>
          <w:rFonts w:hint="eastAsia"/>
        </w:rPr>
        <w:t>аортальной</w:t>
      </w:r>
      <w:r>
        <w:t xml:space="preserve"> </w:t>
      </w:r>
      <w:r>
        <w:rPr>
          <w:rFonts w:hint="eastAsia"/>
        </w:rPr>
        <w:t>недостаточностью</w:t>
      </w:r>
    </w:p>
    <w:p w14:paraId="43325D6F" w14:textId="77777777" w:rsidR="00956E9D" w:rsidRDefault="00956E9D" w:rsidP="00956E9D"/>
    <w:p w14:paraId="7E373DAB" w14:textId="77777777" w:rsidR="00956E9D" w:rsidRDefault="00956E9D" w:rsidP="00956E9D">
      <w:r>
        <w:t xml:space="preserve">4.2. </w:t>
      </w:r>
      <w:r>
        <w:rPr>
          <w:rFonts w:hint="eastAsia"/>
        </w:rPr>
        <w:t>Непосредственные</w:t>
      </w:r>
      <w:r>
        <w:t xml:space="preserve"> </w:t>
      </w:r>
      <w:r>
        <w:rPr>
          <w:rFonts w:hint="eastAsia"/>
        </w:rPr>
        <w:t>результаты</w:t>
      </w:r>
      <w:r>
        <w:t xml:space="preserve"> </w:t>
      </w:r>
      <w:r>
        <w:rPr>
          <w:rFonts w:hint="eastAsia"/>
        </w:rPr>
        <w:t>протезирования</w:t>
      </w:r>
      <w:r>
        <w:t xml:space="preserve"> </w:t>
      </w:r>
      <w:r>
        <w:rPr>
          <w:rFonts w:hint="eastAsia"/>
        </w:rPr>
        <w:t>восходящей</w:t>
      </w:r>
      <w:r>
        <w:t xml:space="preserve"> </w:t>
      </w:r>
      <w:r>
        <w:rPr>
          <w:rFonts w:hint="eastAsia"/>
        </w:rPr>
        <w:t>аорты</w:t>
      </w:r>
      <w:r>
        <w:t xml:space="preserve"> </w:t>
      </w:r>
      <w:r>
        <w:rPr>
          <w:rFonts w:hint="eastAsia"/>
        </w:rPr>
        <w:t>с</w:t>
      </w:r>
      <w:r>
        <w:t xml:space="preserve"> </w:t>
      </w:r>
      <w:r>
        <w:rPr>
          <w:rFonts w:hint="eastAsia"/>
        </w:rPr>
        <w:t>реимплантацией</w:t>
      </w:r>
      <w:r>
        <w:t xml:space="preserve"> </w:t>
      </w:r>
      <w:r>
        <w:rPr>
          <w:rFonts w:hint="eastAsia"/>
        </w:rPr>
        <w:t>аортального</w:t>
      </w:r>
      <w:r>
        <w:t xml:space="preserve"> </w:t>
      </w:r>
      <w:r>
        <w:rPr>
          <w:rFonts w:hint="eastAsia"/>
        </w:rPr>
        <w:t>клапана</w:t>
      </w:r>
      <w:r>
        <w:t xml:space="preserve"> </w:t>
      </w:r>
      <w:r>
        <w:rPr>
          <w:rFonts w:hint="eastAsia"/>
        </w:rPr>
        <w:t>при</w:t>
      </w:r>
      <w:r>
        <w:t xml:space="preserve"> </w:t>
      </w:r>
      <w:r>
        <w:rPr>
          <w:rFonts w:hint="eastAsia"/>
        </w:rPr>
        <w:t>несиндромной</w:t>
      </w:r>
      <w:r>
        <w:t xml:space="preserve"> </w:t>
      </w:r>
      <w:r>
        <w:rPr>
          <w:rFonts w:hint="eastAsia"/>
        </w:rPr>
        <w:t>несемейной</w:t>
      </w:r>
      <w:r>
        <w:t xml:space="preserve"> </w:t>
      </w:r>
      <w:r>
        <w:rPr>
          <w:rFonts w:hint="eastAsia"/>
        </w:rPr>
        <w:t>аневризме</w:t>
      </w:r>
      <w:r>
        <w:t xml:space="preserve"> </w:t>
      </w:r>
      <w:r>
        <w:rPr>
          <w:rFonts w:hint="eastAsia"/>
        </w:rPr>
        <w:t>восходящей</w:t>
      </w:r>
      <w:r>
        <w:t xml:space="preserve"> </w:t>
      </w:r>
      <w:r>
        <w:rPr>
          <w:rFonts w:hint="eastAsia"/>
        </w:rPr>
        <w:t>аорты</w:t>
      </w:r>
      <w:r>
        <w:t xml:space="preserve"> </w:t>
      </w:r>
      <w:r>
        <w:rPr>
          <w:rFonts w:hint="eastAsia"/>
        </w:rPr>
        <w:t>и</w:t>
      </w:r>
      <w:r>
        <w:t xml:space="preserve"> </w:t>
      </w:r>
      <w:r>
        <w:rPr>
          <w:rFonts w:hint="eastAsia"/>
        </w:rPr>
        <w:t>аортальной</w:t>
      </w:r>
      <w:r>
        <w:t xml:space="preserve"> </w:t>
      </w:r>
      <w:r>
        <w:rPr>
          <w:rFonts w:hint="eastAsia"/>
        </w:rPr>
        <w:t>недостаточности</w:t>
      </w:r>
    </w:p>
    <w:p w14:paraId="2845BADD" w14:textId="77777777" w:rsidR="00956E9D" w:rsidRDefault="00956E9D" w:rsidP="00956E9D"/>
    <w:p w14:paraId="161E7FF0" w14:textId="77777777" w:rsidR="00956E9D" w:rsidRDefault="00956E9D" w:rsidP="00956E9D">
      <w:r>
        <w:t xml:space="preserve">4.3. </w:t>
      </w:r>
      <w:r>
        <w:rPr>
          <w:rFonts w:hint="eastAsia"/>
        </w:rPr>
        <w:t>Отдаленные</w:t>
      </w:r>
      <w:r>
        <w:t xml:space="preserve"> </w:t>
      </w:r>
      <w:r>
        <w:rPr>
          <w:rFonts w:hint="eastAsia"/>
        </w:rPr>
        <w:t>результаты</w:t>
      </w:r>
      <w:r>
        <w:t xml:space="preserve"> </w:t>
      </w:r>
      <w:r>
        <w:rPr>
          <w:rFonts w:hint="eastAsia"/>
        </w:rPr>
        <w:t>протезирования</w:t>
      </w:r>
      <w:r>
        <w:t xml:space="preserve"> </w:t>
      </w:r>
      <w:r>
        <w:rPr>
          <w:rFonts w:hint="eastAsia"/>
        </w:rPr>
        <w:t>восходящей</w:t>
      </w:r>
      <w:r>
        <w:t xml:space="preserve"> </w:t>
      </w:r>
      <w:r>
        <w:rPr>
          <w:rFonts w:hint="eastAsia"/>
        </w:rPr>
        <w:t>аорты</w:t>
      </w:r>
      <w:r>
        <w:t xml:space="preserve"> </w:t>
      </w:r>
      <w:r>
        <w:rPr>
          <w:rFonts w:hint="eastAsia"/>
        </w:rPr>
        <w:t>с</w:t>
      </w:r>
      <w:r>
        <w:t xml:space="preserve"> </w:t>
      </w:r>
      <w:r>
        <w:rPr>
          <w:rFonts w:hint="eastAsia"/>
        </w:rPr>
        <w:t>реимплантацией</w:t>
      </w:r>
      <w:r>
        <w:t xml:space="preserve"> </w:t>
      </w:r>
      <w:r>
        <w:rPr>
          <w:rFonts w:hint="eastAsia"/>
        </w:rPr>
        <w:t>аортального</w:t>
      </w:r>
      <w:r>
        <w:t xml:space="preserve"> </w:t>
      </w:r>
      <w:r>
        <w:rPr>
          <w:rFonts w:hint="eastAsia"/>
        </w:rPr>
        <w:t>клапана</w:t>
      </w:r>
      <w:r>
        <w:t xml:space="preserve"> </w:t>
      </w:r>
      <w:r>
        <w:rPr>
          <w:rFonts w:hint="eastAsia"/>
        </w:rPr>
        <w:t>при</w:t>
      </w:r>
      <w:r>
        <w:t xml:space="preserve"> </w:t>
      </w:r>
      <w:r>
        <w:rPr>
          <w:rFonts w:hint="eastAsia"/>
        </w:rPr>
        <w:t>несиндромной</w:t>
      </w:r>
      <w:r>
        <w:t xml:space="preserve"> </w:t>
      </w:r>
      <w:r>
        <w:rPr>
          <w:rFonts w:hint="eastAsia"/>
        </w:rPr>
        <w:t>несемейной</w:t>
      </w:r>
      <w:r>
        <w:t xml:space="preserve"> </w:t>
      </w:r>
      <w:r>
        <w:rPr>
          <w:rFonts w:hint="eastAsia"/>
        </w:rPr>
        <w:t>аневризме</w:t>
      </w:r>
      <w:r>
        <w:t xml:space="preserve"> </w:t>
      </w:r>
      <w:r>
        <w:rPr>
          <w:rFonts w:hint="eastAsia"/>
        </w:rPr>
        <w:t>восходящей</w:t>
      </w:r>
      <w:r>
        <w:t xml:space="preserve"> </w:t>
      </w:r>
      <w:r>
        <w:rPr>
          <w:rFonts w:hint="eastAsia"/>
        </w:rPr>
        <w:t>аорты</w:t>
      </w:r>
      <w:r>
        <w:t xml:space="preserve"> </w:t>
      </w:r>
      <w:r>
        <w:rPr>
          <w:rFonts w:hint="eastAsia"/>
        </w:rPr>
        <w:t>и</w:t>
      </w:r>
      <w:r>
        <w:t xml:space="preserve"> </w:t>
      </w:r>
      <w:r>
        <w:rPr>
          <w:rFonts w:hint="eastAsia"/>
        </w:rPr>
        <w:t>аортальной</w:t>
      </w:r>
      <w:r>
        <w:t xml:space="preserve"> </w:t>
      </w:r>
      <w:r>
        <w:rPr>
          <w:rFonts w:hint="eastAsia"/>
        </w:rPr>
        <w:t>недостаточности</w:t>
      </w:r>
    </w:p>
    <w:p w14:paraId="2B1ED0E3" w14:textId="77777777" w:rsidR="00956E9D" w:rsidRDefault="00956E9D" w:rsidP="00956E9D"/>
    <w:p w14:paraId="58405EDE" w14:textId="77777777" w:rsidR="00956E9D" w:rsidRDefault="00956E9D" w:rsidP="00956E9D">
      <w:r>
        <w:t xml:space="preserve">4.4. </w:t>
      </w:r>
      <w:r>
        <w:rPr>
          <w:rFonts w:hint="eastAsia"/>
        </w:rPr>
        <w:t>Исходные</w:t>
      </w:r>
      <w:r>
        <w:t xml:space="preserve"> </w:t>
      </w:r>
      <w:r>
        <w:rPr>
          <w:rFonts w:hint="eastAsia"/>
        </w:rPr>
        <w:t>характеристики</w:t>
      </w:r>
      <w:r>
        <w:t xml:space="preserve">, </w:t>
      </w:r>
      <w:r>
        <w:rPr>
          <w:rFonts w:hint="eastAsia"/>
        </w:rPr>
        <w:t>особенности</w:t>
      </w:r>
      <w:r>
        <w:t xml:space="preserve"> </w:t>
      </w:r>
      <w:r>
        <w:rPr>
          <w:rFonts w:hint="eastAsia"/>
        </w:rPr>
        <w:t>ближайшего</w:t>
      </w:r>
      <w:r>
        <w:t xml:space="preserve"> </w:t>
      </w:r>
      <w:r>
        <w:rPr>
          <w:rFonts w:hint="eastAsia"/>
        </w:rPr>
        <w:t>и</w:t>
      </w:r>
      <w:r>
        <w:t xml:space="preserve"> </w:t>
      </w:r>
      <w:r>
        <w:rPr>
          <w:rFonts w:hint="eastAsia"/>
        </w:rPr>
        <w:t>отдаленного</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пациентов</w:t>
      </w:r>
      <w:r>
        <w:t xml:space="preserve">, </w:t>
      </w:r>
      <w:r>
        <w:rPr>
          <w:rFonts w:hint="eastAsia"/>
        </w:rPr>
        <w:t>перенесших</w:t>
      </w:r>
      <w:r>
        <w:t xml:space="preserve"> </w:t>
      </w:r>
      <w:r>
        <w:rPr>
          <w:rFonts w:hint="eastAsia"/>
        </w:rPr>
        <w:t>клапаносберегающее</w:t>
      </w:r>
      <w:r>
        <w:t xml:space="preserve"> </w:t>
      </w:r>
      <w:r>
        <w:rPr>
          <w:rFonts w:hint="eastAsia"/>
        </w:rPr>
        <w:t>и</w:t>
      </w:r>
      <w:r>
        <w:t xml:space="preserve"> </w:t>
      </w:r>
      <w:r>
        <w:rPr>
          <w:rFonts w:hint="eastAsia"/>
        </w:rPr>
        <w:t>клапанозамещающее</w:t>
      </w:r>
      <w:r>
        <w:t xml:space="preserve"> </w:t>
      </w:r>
      <w:r>
        <w:rPr>
          <w:rFonts w:hint="eastAsia"/>
        </w:rPr>
        <w:t>протезирование</w:t>
      </w:r>
      <w:r>
        <w:t xml:space="preserve"> </w:t>
      </w:r>
      <w:r>
        <w:rPr>
          <w:rFonts w:hint="eastAsia"/>
        </w:rPr>
        <w:t>корня</w:t>
      </w:r>
      <w:r>
        <w:t xml:space="preserve"> </w:t>
      </w:r>
      <w:r>
        <w:rPr>
          <w:rFonts w:hint="eastAsia"/>
        </w:rPr>
        <w:t>и</w:t>
      </w:r>
      <w:r>
        <w:t xml:space="preserve"> </w:t>
      </w:r>
      <w:r>
        <w:rPr>
          <w:rFonts w:hint="eastAsia"/>
        </w:rPr>
        <w:t>восходящего</w:t>
      </w:r>
      <w:r>
        <w:t xml:space="preserve"> </w:t>
      </w:r>
      <w:r>
        <w:rPr>
          <w:rFonts w:hint="eastAsia"/>
        </w:rPr>
        <w:t>отдела</w:t>
      </w:r>
      <w:r>
        <w:t xml:space="preserve"> </w:t>
      </w:r>
      <w:r>
        <w:rPr>
          <w:rFonts w:hint="eastAsia"/>
        </w:rPr>
        <w:t>аорты</w:t>
      </w:r>
      <w:r>
        <w:t xml:space="preserve">, </w:t>
      </w:r>
      <w:r>
        <w:rPr>
          <w:rFonts w:hint="eastAsia"/>
        </w:rPr>
        <w:t>и</w:t>
      </w:r>
      <w:r>
        <w:t xml:space="preserve"> </w:t>
      </w:r>
      <w:r>
        <w:rPr>
          <w:rFonts w:hint="eastAsia"/>
        </w:rPr>
        <w:t>выбранных</w:t>
      </w:r>
      <w:r>
        <w:t xml:space="preserve"> </w:t>
      </w:r>
      <w:r>
        <w:rPr>
          <w:rFonts w:hint="eastAsia"/>
        </w:rPr>
        <w:t>методом</w:t>
      </w:r>
    </w:p>
    <w:p w14:paraId="388452A6" w14:textId="77777777" w:rsidR="00956E9D" w:rsidRDefault="00956E9D" w:rsidP="00956E9D"/>
    <w:p w14:paraId="476388A4" w14:textId="77777777" w:rsidR="00956E9D" w:rsidRDefault="00956E9D" w:rsidP="00956E9D">
      <w:r>
        <w:rPr>
          <w:rFonts w:hint="eastAsia"/>
        </w:rPr>
        <w:lastRenderedPageBreak/>
        <w:t>псевдорандомизации</w:t>
      </w:r>
      <w:r>
        <w:t xml:space="preserve"> (propensity score matching)</w:t>
      </w:r>
    </w:p>
    <w:p w14:paraId="507DC95A" w14:textId="77777777" w:rsidR="00956E9D" w:rsidRDefault="00956E9D" w:rsidP="00956E9D"/>
    <w:p w14:paraId="04A2705E" w14:textId="77777777" w:rsidR="00956E9D" w:rsidRDefault="00956E9D" w:rsidP="00956E9D">
      <w:r>
        <w:t xml:space="preserve">4.5. </w:t>
      </w:r>
      <w:r>
        <w:rPr>
          <w:rFonts w:hint="eastAsia"/>
        </w:rPr>
        <w:t>Обсуждение</w:t>
      </w:r>
      <w:r>
        <w:t xml:space="preserve"> </w:t>
      </w:r>
      <w:r>
        <w:rPr>
          <w:rFonts w:hint="eastAsia"/>
        </w:rPr>
        <w:t>результатов</w:t>
      </w:r>
      <w:r>
        <w:t xml:space="preserve"> </w:t>
      </w:r>
      <w:r>
        <w:rPr>
          <w:rFonts w:hint="eastAsia"/>
        </w:rPr>
        <w:t>клапаносохраняющего</w:t>
      </w:r>
      <w:r>
        <w:t xml:space="preserve"> </w:t>
      </w:r>
      <w:r>
        <w:rPr>
          <w:rFonts w:hint="eastAsia"/>
        </w:rPr>
        <w:t>и</w:t>
      </w:r>
      <w:r>
        <w:t xml:space="preserve"> </w:t>
      </w:r>
      <w:r>
        <w:rPr>
          <w:rFonts w:hint="eastAsia"/>
        </w:rPr>
        <w:t>клапанозамещающего</w:t>
      </w:r>
      <w:r>
        <w:t xml:space="preserve"> </w:t>
      </w:r>
      <w:r>
        <w:rPr>
          <w:rFonts w:hint="eastAsia"/>
        </w:rPr>
        <w:t>протезирования</w:t>
      </w:r>
      <w:r>
        <w:t xml:space="preserve"> </w:t>
      </w:r>
      <w:r>
        <w:rPr>
          <w:rFonts w:hint="eastAsia"/>
        </w:rPr>
        <w:t>корня</w:t>
      </w:r>
      <w:r>
        <w:t xml:space="preserve"> </w:t>
      </w:r>
      <w:r>
        <w:rPr>
          <w:rFonts w:hint="eastAsia"/>
        </w:rPr>
        <w:t>и</w:t>
      </w:r>
      <w:r>
        <w:t xml:space="preserve"> </w:t>
      </w:r>
      <w:r>
        <w:rPr>
          <w:rFonts w:hint="eastAsia"/>
        </w:rPr>
        <w:t>восходящего</w:t>
      </w:r>
      <w:r>
        <w:t xml:space="preserve"> </w:t>
      </w:r>
      <w:r>
        <w:rPr>
          <w:rFonts w:hint="eastAsia"/>
        </w:rPr>
        <w:t>отдела</w:t>
      </w:r>
      <w:r>
        <w:t xml:space="preserve"> </w:t>
      </w:r>
      <w:r>
        <w:rPr>
          <w:rFonts w:hint="eastAsia"/>
        </w:rPr>
        <w:t>аорты</w:t>
      </w:r>
    </w:p>
    <w:p w14:paraId="66BD847D" w14:textId="77777777" w:rsidR="00956E9D" w:rsidRDefault="00956E9D" w:rsidP="00956E9D"/>
    <w:p w14:paraId="0F908E0C" w14:textId="77777777" w:rsidR="00956E9D" w:rsidRDefault="00956E9D" w:rsidP="00956E9D">
      <w:r>
        <w:rPr>
          <w:rFonts w:hint="eastAsia"/>
        </w:rPr>
        <w:t>Резюме</w:t>
      </w:r>
    </w:p>
    <w:p w14:paraId="37A625A5" w14:textId="77777777" w:rsidR="00956E9D" w:rsidRDefault="00956E9D" w:rsidP="00956E9D"/>
    <w:p w14:paraId="7BFF091F" w14:textId="77777777" w:rsidR="00956E9D" w:rsidRDefault="00956E9D" w:rsidP="00956E9D">
      <w:r>
        <w:rPr>
          <w:rFonts w:hint="eastAsia"/>
        </w:rPr>
        <w:t>Глава</w:t>
      </w:r>
      <w:r>
        <w:t xml:space="preserve"> 5. </w:t>
      </w:r>
      <w:r>
        <w:rPr>
          <w:rFonts w:hint="eastAsia"/>
        </w:rPr>
        <w:t>Протезирование</w:t>
      </w:r>
      <w:r>
        <w:t xml:space="preserve"> </w:t>
      </w:r>
      <w:r>
        <w:rPr>
          <w:rFonts w:hint="eastAsia"/>
        </w:rPr>
        <w:t>двустворчатого</w:t>
      </w:r>
      <w:r>
        <w:t xml:space="preserve"> </w:t>
      </w:r>
      <w:r>
        <w:rPr>
          <w:rFonts w:hint="eastAsia"/>
        </w:rPr>
        <w:t>аортального</w:t>
      </w:r>
      <w:r>
        <w:t xml:space="preserve"> </w:t>
      </w:r>
      <w:r>
        <w:rPr>
          <w:rFonts w:hint="eastAsia"/>
        </w:rPr>
        <w:t>клапана</w:t>
      </w:r>
      <w:r>
        <w:t xml:space="preserve"> </w:t>
      </w:r>
      <w:r>
        <w:rPr>
          <w:rFonts w:hint="eastAsia"/>
        </w:rPr>
        <w:t>в</w:t>
      </w:r>
      <w:r>
        <w:t xml:space="preserve"> </w:t>
      </w:r>
      <w:r>
        <w:rPr>
          <w:rFonts w:hint="eastAsia"/>
        </w:rPr>
        <w:t>условиях</w:t>
      </w:r>
      <w:r>
        <w:t xml:space="preserve"> </w:t>
      </w:r>
      <w:r>
        <w:rPr>
          <w:rFonts w:hint="eastAsia"/>
        </w:rPr>
        <w:t>пограничного</w:t>
      </w:r>
      <w:r>
        <w:t xml:space="preserve"> </w:t>
      </w:r>
      <w:r>
        <w:rPr>
          <w:rFonts w:hint="eastAsia"/>
        </w:rPr>
        <w:t>расширения</w:t>
      </w:r>
      <w:r>
        <w:t xml:space="preserve"> </w:t>
      </w:r>
      <w:r>
        <w:rPr>
          <w:rFonts w:hint="eastAsia"/>
        </w:rPr>
        <w:t>восходящей</w:t>
      </w:r>
      <w:r>
        <w:t xml:space="preserve"> </w:t>
      </w:r>
      <w:r>
        <w:rPr>
          <w:rFonts w:hint="eastAsia"/>
        </w:rPr>
        <w:t>аорты</w:t>
      </w:r>
      <w:r>
        <w:t xml:space="preserve"> (</w:t>
      </w:r>
      <w:r>
        <w:rPr>
          <w:rFonts w:hint="eastAsia"/>
        </w:rPr>
        <w:t>исследование</w:t>
      </w:r>
      <w:r>
        <w:t xml:space="preserve"> II)</w:t>
      </w:r>
    </w:p>
    <w:p w14:paraId="020DF6D5" w14:textId="77777777" w:rsidR="00956E9D" w:rsidRDefault="00956E9D" w:rsidP="00956E9D"/>
    <w:p w14:paraId="6CC2F390" w14:textId="77777777" w:rsidR="00956E9D" w:rsidRDefault="00956E9D" w:rsidP="00956E9D">
      <w:r>
        <w:t xml:space="preserve">5.1. </w:t>
      </w:r>
      <w:r>
        <w:rPr>
          <w:rFonts w:hint="eastAsia"/>
        </w:rPr>
        <w:t>Исходные</w:t>
      </w:r>
      <w:r>
        <w:t xml:space="preserve"> </w:t>
      </w:r>
      <w:r>
        <w:rPr>
          <w:rFonts w:hint="eastAsia"/>
        </w:rPr>
        <w:t>характеристики</w:t>
      </w:r>
      <w:r>
        <w:t xml:space="preserve"> </w:t>
      </w:r>
      <w:r>
        <w:rPr>
          <w:rFonts w:hint="eastAsia"/>
        </w:rPr>
        <w:t>пациентов</w:t>
      </w:r>
      <w:r>
        <w:t xml:space="preserve"> </w:t>
      </w:r>
      <w:r>
        <w:rPr>
          <w:rFonts w:hint="eastAsia"/>
        </w:rPr>
        <w:t>с</w:t>
      </w:r>
      <w:r>
        <w:t xml:space="preserve"> </w:t>
      </w:r>
      <w:r>
        <w:rPr>
          <w:rFonts w:hint="eastAsia"/>
        </w:rPr>
        <w:t>гемодинамически</w:t>
      </w:r>
      <w:r>
        <w:t xml:space="preserve"> </w:t>
      </w:r>
      <w:r>
        <w:rPr>
          <w:rFonts w:hint="eastAsia"/>
        </w:rPr>
        <w:t>значимым</w:t>
      </w:r>
      <w:r>
        <w:t xml:space="preserve"> </w:t>
      </w:r>
      <w:r>
        <w:rPr>
          <w:rFonts w:hint="eastAsia"/>
        </w:rPr>
        <w:t>пороком</w:t>
      </w:r>
      <w:r>
        <w:t xml:space="preserve"> </w:t>
      </w:r>
      <w:r>
        <w:rPr>
          <w:rFonts w:hint="eastAsia"/>
        </w:rPr>
        <w:t>двустворчатого</w:t>
      </w:r>
      <w:r>
        <w:t xml:space="preserve"> </w:t>
      </w:r>
      <w:r>
        <w:rPr>
          <w:rFonts w:hint="eastAsia"/>
        </w:rPr>
        <w:t>аортального</w:t>
      </w:r>
      <w:r>
        <w:t xml:space="preserve"> </w:t>
      </w:r>
      <w:r>
        <w:rPr>
          <w:rFonts w:hint="eastAsia"/>
        </w:rPr>
        <w:t>клапана</w:t>
      </w:r>
      <w:r>
        <w:t xml:space="preserve"> </w:t>
      </w:r>
      <w:r>
        <w:rPr>
          <w:rFonts w:hint="eastAsia"/>
        </w:rPr>
        <w:t>и</w:t>
      </w:r>
      <w:r>
        <w:t xml:space="preserve"> </w:t>
      </w:r>
      <w:r>
        <w:rPr>
          <w:rFonts w:hint="eastAsia"/>
        </w:rPr>
        <w:t>пограничным</w:t>
      </w:r>
      <w:r>
        <w:t xml:space="preserve"> </w:t>
      </w:r>
      <w:r>
        <w:rPr>
          <w:rFonts w:hint="eastAsia"/>
        </w:rPr>
        <w:t>расширением</w:t>
      </w:r>
      <w:r>
        <w:t xml:space="preserve"> </w:t>
      </w:r>
      <w:r>
        <w:rPr>
          <w:rFonts w:hint="eastAsia"/>
        </w:rPr>
        <w:t>восходящей</w:t>
      </w:r>
      <w:r>
        <w:t xml:space="preserve"> </w:t>
      </w:r>
      <w:r>
        <w:rPr>
          <w:rFonts w:hint="eastAsia"/>
        </w:rPr>
        <w:t>аорты</w:t>
      </w:r>
    </w:p>
    <w:p w14:paraId="0E06BF46" w14:textId="77777777" w:rsidR="00956E9D" w:rsidRDefault="00956E9D" w:rsidP="00956E9D"/>
    <w:p w14:paraId="33E49076" w14:textId="77777777" w:rsidR="00956E9D" w:rsidRDefault="00956E9D" w:rsidP="00956E9D">
      <w:r>
        <w:t xml:space="preserve">5.2 </w:t>
      </w:r>
      <w:r>
        <w:rPr>
          <w:rFonts w:hint="eastAsia"/>
        </w:rPr>
        <w:t>Изолированное</w:t>
      </w:r>
      <w:r>
        <w:t xml:space="preserve"> </w:t>
      </w:r>
      <w:r>
        <w:rPr>
          <w:rFonts w:hint="eastAsia"/>
        </w:rPr>
        <w:t>протезирование</w:t>
      </w:r>
      <w:r>
        <w:t xml:space="preserve"> </w:t>
      </w:r>
      <w:r>
        <w:rPr>
          <w:rFonts w:hint="eastAsia"/>
        </w:rPr>
        <w:t>двустворчатого</w:t>
      </w:r>
      <w:r>
        <w:t xml:space="preserve"> </w:t>
      </w:r>
      <w:r>
        <w:rPr>
          <w:rFonts w:hint="eastAsia"/>
        </w:rPr>
        <w:t>аортального</w:t>
      </w:r>
      <w:r>
        <w:t xml:space="preserve"> </w:t>
      </w:r>
      <w:r>
        <w:rPr>
          <w:rFonts w:hint="eastAsia"/>
        </w:rPr>
        <w:t>клапана</w:t>
      </w:r>
      <w:r>
        <w:t xml:space="preserve"> </w:t>
      </w:r>
      <w:r>
        <w:rPr>
          <w:rFonts w:hint="eastAsia"/>
        </w:rPr>
        <w:t>в</w:t>
      </w:r>
      <w:r>
        <w:t xml:space="preserve"> </w:t>
      </w:r>
      <w:r>
        <w:rPr>
          <w:rFonts w:hint="eastAsia"/>
        </w:rPr>
        <w:t>условиях</w:t>
      </w:r>
      <w:r>
        <w:t xml:space="preserve"> </w:t>
      </w:r>
      <w:r>
        <w:rPr>
          <w:rFonts w:hint="eastAsia"/>
        </w:rPr>
        <w:t>пограничного</w:t>
      </w:r>
      <w:r>
        <w:t xml:space="preserve"> </w:t>
      </w:r>
      <w:r>
        <w:rPr>
          <w:rFonts w:hint="eastAsia"/>
        </w:rPr>
        <w:t>расширения</w:t>
      </w:r>
      <w:r>
        <w:t xml:space="preserve"> </w:t>
      </w:r>
      <w:r>
        <w:rPr>
          <w:rFonts w:hint="eastAsia"/>
        </w:rPr>
        <w:t>восходящей</w:t>
      </w:r>
      <w:r>
        <w:t xml:space="preserve"> </w:t>
      </w:r>
      <w:r>
        <w:rPr>
          <w:rFonts w:hint="eastAsia"/>
        </w:rPr>
        <w:t>аорты</w:t>
      </w:r>
    </w:p>
    <w:p w14:paraId="6286C2E6" w14:textId="77777777" w:rsidR="00956E9D" w:rsidRDefault="00956E9D" w:rsidP="00956E9D"/>
    <w:p w14:paraId="66EFEF0F" w14:textId="77777777" w:rsidR="00956E9D" w:rsidRDefault="00956E9D" w:rsidP="00956E9D">
      <w:r>
        <w:t xml:space="preserve">5.3. </w:t>
      </w:r>
      <w:r>
        <w:rPr>
          <w:rFonts w:hint="eastAsia"/>
        </w:rPr>
        <w:t>Протезирование</w:t>
      </w:r>
      <w:r>
        <w:t xml:space="preserve"> </w:t>
      </w:r>
      <w:r>
        <w:rPr>
          <w:rFonts w:hint="eastAsia"/>
        </w:rPr>
        <w:t>двустворчатого</w:t>
      </w:r>
      <w:r>
        <w:t xml:space="preserve"> </w:t>
      </w:r>
      <w:r>
        <w:rPr>
          <w:rFonts w:hint="eastAsia"/>
        </w:rPr>
        <w:t>аортального</w:t>
      </w:r>
      <w:r>
        <w:t xml:space="preserve"> </w:t>
      </w:r>
      <w:r>
        <w:rPr>
          <w:rFonts w:hint="eastAsia"/>
        </w:rPr>
        <w:t>клапана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редукционной</w:t>
      </w:r>
      <w:r>
        <w:t xml:space="preserve"> </w:t>
      </w:r>
      <w:r>
        <w:rPr>
          <w:rFonts w:hint="eastAsia"/>
        </w:rPr>
        <w:t>пластикой</w:t>
      </w:r>
      <w:r>
        <w:t xml:space="preserve"> </w:t>
      </w:r>
      <w:r>
        <w:rPr>
          <w:rFonts w:hint="eastAsia"/>
        </w:rPr>
        <w:t>либо</w:t>
      </w:r>
      <w:r>
        <w:t xml:space="preserve"> </w:t>
      </w:r>
      <w:r>
        <w:rPr>
          <w:rFonts w:hint="eastAsia"/>
        </w:rPr>
        <w:t>протезированием</w:t>
      </w:r>
      <w:r>
        <w:t xml:space="preserve"> </w:t>
      </w:r>
      <w:r>
        <w:rPr>
          <w:rFonts w:hint="eastAsia"/>
        </w:rPr>
        <w:t>погранично</w:t>
      </w:r>
      <w:r>
        <w:t xml:space="preserve"> </w:t>
      </w:r>
      <w:r>
        <w:rPr>
          <w:rFonts w:hint="eastAsia"/>
        </w:rPr>
        <w:t>расширенной</w:t>
      </w:r>
      <w:r>
        <w:t xml:space="preserve"> </w:t>
      </w:r>
      <w:r>
        <w:rPr>
          <w:rFonts w:hint="eastAsia"/>
        </w:rPr>
        <w:t>восходящей</w:t>
      </w:r>
      <w:r>
        <w:t xml:space="preserve"> </w:t>
      </w:r>
      <w:r>
        <w:rPr>
          <w:rFonts w:hint="eastAsia"/>
        </w:rPr>
        <w:t>аорты</w:t>
      </w:r>
    </w:p>
    <w:p w14:paraId="1DB2F5CE" w14:textId="77777777" w:rsidR="00956E9D" w:rsidRDefault="00956E9D" w:rsidP="00956E9D"/>
    <w:p w14:paraId="758CB421" w14:textId="77777777" w:rsidR="00956E9D" w:rsidRDefault="00956E9D" w:rsidP="00956E9D">
      <w:r>
        <w:t xml:space="preserve">5.4. </w:t>
      </w:r>
      <w:r>
        <w:rPr>
          <w:rFonts w:hint="eastAsia"/>
        </w:rPr>
        <w:t>Изолированное</w:t>
      </w:r>
      <w:r>
        <w:t xml:space="preserve"> </w:t>
      </w:r>
      <w:r>
        <w:rPr>
          <w:rFonts w:hint="eastAsia"/>
        </w:rPr>
        <w:t>протезирование</w:t>
      </w:r>
      <w:r>
        <w:t xml:space="preserve"> </w:t>
      </w:r>
      <w:r>
        <w:rPr>
          <w:rFonts w:hint="eastAsia"/>
        </w:rPr>
        <w:t>двустворчатого</w:t>
      </w:r>
      <w:r>
        <w:t xml:space="preserve"> </w:t>
      </w:r>
      <w:r>
        <w:rPr>
          <w:rFonts w:hint="eastAsia"/>
        </w:rPr>
        <w:t>аортального</w:t>
      </w:r>
      <w:r>
        <w:t xml:space="preserve"> </w:t>
      </w:r>
      <w:r>
        <w:rPr>
          <w:rFonts w:hint="eastAsia"/>
        </w:rPr>
        <w:t>клапана</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сочетанным</w:t>
      </w:r>
      <w:r>
        <w:t xml:space="preserve"> </w:t>
      </w:r>
      <w:r>
        <w:rPr>
          <w:rFonts w:hint="eastAsia"/>
        </w:rPr>
        <w:t>протезированием</w:t>
      </w:r>
      <w:r>
        <w:t xml:space="preserve"> </w:t>
      </w:r>
      <w:r>
        <w:rPr>
          <w:rFonts w:hint="eastAsia"/>
        </w:rPr>
        <w:t>аортального</w:t>
      </w:r>
      <w:r>
        <w:t xml:space="preserve"> </w:t>
      </w:r>
      <w:r>
        <w:rPr>
          <w:rFonts w:hint="eastAsia"/>
        </w:rPr>
        <w:t>клапана</w:t>
      </w:r>
      <w:r>
        <w:t xml:space="preserve"> </w:t>
      </w:r>
      <w:r>
        <w:rPr>
          <w:rFonts w:hint="eastAsia"/>
        </w:rPr>
        <w:t>и</w:t>
      </w:r>
      <w:r>
        <w:t xml:space="preserve"> </w:t>
      </w:r>
      <w:r>
        <w:rPr>
          <w:rFonts w:hint="eastAsia"/>
        </w:rPr>
        <w:t>коррекцией</w:t>
      </w:r>
      <w:r>
        <w:t xml:space="preserve"> </w:t>
      </w:r>
      <w:r>
        <w:rPr>
          <w:rFonts w:hint="eastAsia"/>
        </w:rPr>
        <w:t>пограничного</w:t>
      </w:r>
      <w:r>
        <w:t xml:space="preserve"> </w:t>
      </w:r>
      <w:r>
        <w:rPr>
          <w:rFonts w:hint="eastAsia"/>
        </w:rPr>
        <w:t>расширения</w:t>
      </w:r>
      <w:r>
        <w:t xml:space="preserve"> </w:t>
      </w:r>
      <w:r>
        <w:rPr>
          <w:rFonts w:hint="eastAsia"/>
        </w:rPr>
        <w:t>восходящей</w:t>
      </w:r>
      <w:r>
        <w:t xml:space="preserve"> </w:t>
      </w:r>
      <w:r>
        <w:rPr>
          <w:rFonts w:hint="eastAsia"/>
        </w:rPr>
        <w:t>аорты</w:t>
      </w:r>
      <w:r>
        <w:t xml:space="preserve"> (propensity score matching)</w:t>
      </w:r>
    </w:p>
    <w:p w14:paraId="31E73D17" w14:textId="77777777" w:rsidR="00956E9D" w:rsidRDefault="00956E9D" w:rsidP="00956E9D"/>
    <w:p w14:paraId="0F1F72CD" w14:textId="77777777" w:rsidR="00956E9D" w:rsidRDefault="00956E9D" w:rsidP="00956E9D">
      <w:r>
        <w:t xml:space="preserve">5.5. </w:t>
      </w:r>
      <w:r>
        <w:rPr>
          <w:rFonts w:hint="eastAsia"/>
        </w:rPr>
        <w:t>Обсуждение</w:t>
      </w:r>
      <w:r>
        <w:t xml:space="preserve"> </w:t>
      </w:r>
      <w:r>
        <w:rPr>
          <w:rFonts w:hint="eastAsia"/>
        </w:rPr>
        <w:t>результатов</w:t>
      </w:r>
      <w:r>
        <w:t xml:space="preserve"> </w:t>
      </w:r>
      <w:r>
        <w:rPr>
          <w:rFonts w:hint="eastAsia"/>
        </w:rPr>
        <w:t>изолированного</w:t>
      </w:r>
      <w:r>
        <w:t xml:space="preserve"> </w:t>
      </w:r>
      <w:r>
        <w:rPr>
          <w:rFonts w:hint="eastAsia"/>
        </w:rPr>
        <w:t>протезирования</w:t>
      </w:r>
      <w:r>
        <w:t xml:space="preserve"> </w:t>
      </w:r>
      <w:r>
        <w:rPr>
          <w:rFonts w:hint="eastAsia"/>
        </w:rPr>
        <w:t>двустворчатого</w:t>
      </w:r>
      <w:r>
        <w:t xml:space="preserve"> </w:t>
      </w:r>
      <w:r>
        <w:rPr>
          <w:rFonts w:hint="eastAsia"/>
        </w:rPr>
        <w:t>аортального</w:t>
      </w:r>
      <w:r>
        <w:t xml:space="preserve"> </w:t>
      </w:r>
      <w:r>
        <w:rPr>
          <w:rFonts w:hint="eastAsia"/>
        </w:rPr>
        <w:t>клапана</w:t>
      </w:r>
      <w:r>
        <w:t xml:space="preserve">, </w:t>
      </w:r>
      <w:r>
        <w:rPr>
          <w:rFonts w:hint="eastAsia"/>
        </w:rPr>
        <w:t>а</w:t>
      </w:r>
      <w:r>
        <w:t xml:space="preserve"> </w:t>
      </w:r>
      <w:r>
        <w:rPr>
          <w:rFonts w:hint="eastAsia"/>
        </w:rPr>
        <w:t>также</w:t>
      </w:r>
      <w:r>
        <w:t xml:space="preserve"> </w:t>
      </w:r>
      <w:r>
        <w:rPr>
          <w:rFonts w:hint="eastAsia"/>
        </w:rPr>
        <w:t>протезирования</w:t>
      </w:r>
      <w:r>
        <w:t xml:space="preserve"> </w:t>
      </w:r>
      <w:r>
        <w:rPr>
          <w:rFonts w:hint="eastAsia"/>
        </w:rPr>
        <w:t>двустворчатого</w:t>
      </w:r>
      <w:r>
        <w:t xml:space="preserve"> </w:t>
      </w:r>
      <w:r>
        <w:rPr>
          <w:rFonts w:hint="eastAsia"/>
        </w:rPr>
        <w:t>аортального</w:t>
      </w:r>
      <w:r>
        <w:t xml:space="preserve"> </w:t>
      </w:r>
      <w:r>
        <w:rPr>
          <w:rFonts w:hint="eastAsia"/>
        </w:rPr>
        <w:t>клапана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редукционной</w:t>
      </w:r>
    </w:p>
    <w:p w14:paraId="4483D4F9" w14:textId="77777777" w:rsidR="00956E9D" w:rsidRDefault="00956E9D" w:rsidP="00956E9D"/>
    <w:p w14:paraId="108E3EA2" w14:textId="77777777" w:rsidR="00956E9D" w:rsidRDefault="00956E9D" w:rsidP="00956E9D">
      <w:r>
        <w:rPr>
          <w:rFonts w:hint="eastAsia"/>
        </w:rPr>
        <w:t>пластикой</w:t>
      </w:r>
      <w:r>
        <w:t xml:space="preserve"> </w:t>
      </w:r>
      <w:r>
        <w:rPr>
          <w:rFonts w:hint="eastAsia"/>
        </w:rPr>
        <w:t>либо</w:t>
      </w:r>
      <w:r>
        <w:t xml:space="preserve"> </w:t>
      </w:r>
      <w:r>
        <w:rPr>
          <w:rFonts w:hint="eastAsia"/>
        </w:rPr>
        <w:t>протезированием</w:t>
      </w:r>
      <w:r>
        <w:t xml:space="preserve"> </w:t>
      </w:r>
      <w:r>
        <w:rPr>
          <w:rFonts w:hint="eastAsia"/>
        </w:rPr>
        <w:t>восходящей</w:t>
      </w:r>
      <w:r>
        <w:t xml:space="preserve"> </w:t>
      </w:r>
      <w:r>
        <w:rPr>
          <w:rFonts w:hint="eastAsia"/>
        </w:rPr>
        <w:t>аорты</w:t>
      </w:r>
    </w:p>
    <w:p w14:paraId="3C058F17" w14:textId="77777777" w:rsidR="00956E9D" w:rsidRDefault="00956E9D" w:rsidP="00956E9D"/>
    <w:p w14:paraId="3C4F2EB6" w14:textId="77777777" w:rsidR="00956E9D" w:rsidRDefault="00956E9D" w:rsidP="00956E9D">
      <w:r>
        <w:rPr>
          <w:rFonts w:hint="eastAsia"/>
        </w:rPr>
        <w:t>Резюме</w:t>
      </w:r>
    </w:p>
    <w:p w14:paraId="44BFCF4A" w14:textId="77777777" w:rsidR="00956E9D" w:rsidRDefault="00956E9D" w:rsidP="00956E9D"/>
    <w:p w14:paraId="0D801530" w14:textId="77777777" w:rsidR="00956E9D" w:rsidRDefault="00956E9D" w:rsidP="00956E9D">
      <w:r>
        <w:rPr>
          <w:rFonts w:hint="eastAsia"/>
        </w:rPr>
        <w:t>Глава</w:t>
      </w:r>
      <w:r>
        <w:t xml:space="preserve"> 6. </w:t>
      </w:r>
      <w:r>
        <w:rPr>
          <w:rFonts w:hint="eastAsia"/>
        </w:rPr>
        <w:t>Этиопатогенетические</w:t>
      </w:r>
      <w:r>
        <w:t xml:space="preserve"> </w:t>
      </w:r>
      <w:r>
        <w:rPr>
          <w:rFonts w:hint="eastAsia"/>
        </w:rPr>
        <w:t>аспекты</w:t>
      </w:r>
      <w:r>
        <w:t xml:space="preserve"> </w:t>
      </w:r>
      <w:r>
        <w:rPr>
          <w:rFonts w:hint="eastAsia"/>
        </w:rPr>
        <w:t>несиндромного</w:t>
      </w:r>
      <w:r>
        <w:t xml:space="preserve"> </w:t>
      </w:r>
      <w:r>
        <w:rPr>
          <w:rFonts w:hint="eastAsia"/>
        </w:rPr>
        <w:t>несемейного</w:t>
      </w:r>
      <w:r>
        <w:t xml:space="preserve"> </w:t>
      </w:r>
      <w:r>
        <w:rPr>
          <w:rFonts w:hint="eastAsia"/>
        </w:rPr>
        <w:t>патологического</w:t>
      </w:r>
      <w:r>
        <w:t xml:space="preserve"> </w:t>
      </w:r>
      <w:r>
        <w:rPr>
          <w:rFonts w:hint="eastAsia"/>
        </w:rPr>
        <w:t>расширения</w:t>
      </w:r>
      <w:r>
        <w:t xml:space="preserve"> </w:t>
      </w:r>
      <w:r>
        <w:rPr>
          <w:rFonts w:hint="eastAsia"/>
        </w:rPr>
        <w:t>восходящей</w:t>
      </w:r>
      <w:r>
        <w:t xml:space="preserve"> </w:t>
      </w:r>
      <w:r>
        <w:rPr>
          <w:rFonts w:hint="eastAsia"/>
        </w:rPr>
        <w:t>аорты</w:t>
      </w:r>
    </w:p>
    <w:p w14:paraId="05B99AF9" w14:textId="77777777" w:rsidR="00956E9D" w:rsidRDefault="00956E9D" w:rsidP="00956E9D"/>
    <w:p w14:paraId="3C7AEF57" w14:textId="77777777" w:rsidR="00956E9D" w:rsidRDefault="00956E9D" w:rsidP="00956E9D">
      <w:r>
        <w:t xml:space="preserve">6.1. </w:t>
      </w:r>
      <w:r>
        <w:rPr>
          <w:rFonts w:hint="eastAsia"/>
        </w:rPr>
        <w:t>Факторы</w:t>
      </w:r>
      <w:r>
        <w:t xml:space="preserve"> </w:t>
      </w:r>
      <w:r>
        <w:rPr>
          <w:rFonts w:hint="eastAsia"/>
        </w:rPr>
        <w:t>риска</w:t>
      </w:r>
      <w:r>
        <w:t xml:space="preserve">, </w:t>
      </w:r>
      <w:r>
        <w:rPr>
          <w:rFonts w:hint="eastAsia"/>
        </w:rPr>
        <w:t>морфофункциональные</w:t>
      </w:r>
      <w:r>
        <w:t xml:space="preserve"> </w:t>
      </w:r>
      <w:r>
        <w:rPr>
          <w:rFonts w:hint="eastAsia"/>
        </w:rPr>
        <w:t>характеристики</w:t>
      </w:r>
      <w:r>
        <w:t xml:space="preserve"> </w:t>
      </w:r>
      <w:r>
        <w:rPr>
          <w:rFonts w:hint="eastAsia"/>
        </w:rPr>
        <w:t>аортального</w:t>
      </w:r>
      <w:r>
        <w:t xml:space="preserve"> </w:t>
      </w:r>
      <w:r>
        <w:rPr>
          <w:rFonts w:hint="eastAsia"/>
        </w:rPr>
        <w:t>клапана</w:t>
      </w:r>
      <w:r>
        <w:t xml:space="preserve"> </w:t>
      </w:r>
      <w:r>
        <w:rPr>
          <w:rFonts w:hint="eastAsia"/>
        </w:rPr>
        <w:t>и</w:t>
      </w:r>
      <w:r>
        <w:t xml:space="preserve"> </w:t>
      </w:r>
      <w:r>
        <w:rPr>
          <w:rFonts w:hint="eastAsia"/>
        </w:rPr>
        <w:t>расширение</w:t>
      </w:r>
      <w:r>
        <w:t xml:space="preserve"> </w:t>
      </w:r>
      <w:r>
        <w:rPr>
          <w:rFonts w:hint="eastAsia"/>
        </w:rPr>
        <w:t>восходящей</w:t>
      </w:r>
      <w:r>
        <w:t xml:space="preserve"> </w:t>
      </w:r>
      <w:r>
        <w:rPr>
          <w:rFonts w:hint="eastAsia"/>
        </w:rPr>
        <w:t>аорты</w:t>
      </w:r>
    </w:p>
    <w:p w14:paraId="533CAEE0" w14:textId="77777777" w:rsidR="00956E9D" w:rsidRDefault="00956E9D" w:rsidP="00956E9D"/>
    <w:p w14:paraId="5A0DB226" w14:textId="77777777" w:rsidR="00956E9D" w:rsidRDefault="00956E9D" w:rsidP="00956E9D">
      <w:r>
        <w:t xml:space="preserve">6.2. </w:t>
      </w:r>
      <w:r>
        <w:rPr>
          <w:rFonts w:hint="eastAsia"/>
        </w:rPr>
        <w:t>Гистологические</w:t>
      </w:r>
      <w:r>
        <w:t xml:space="preserve"> </w:t>
      </w:r>
      <w:r>
        <w:rPr>
          <w:rFonts w:hint="eastAsia"/>
        </w:rPr>
        <w:t>характеристики</w:t>
      </w:r>
      <w:r>
        <w:t xml:space="preserve"> </w:t>
      </w:r>
      <w:r>
        <w:rPr>
          <w:rFonts w:hint="eastAsia"/>
        </w:rPr>
        <w:t>стенки</w:t>
      </w:r>
      <w:r>
        <w:t xml:space="preserve"> </w:t>
      </w:r>
      <w:r>
        <w:rPr>
          <w:rFonts w:hint="eastAsia"/>
        </w:rPr>
        <w:t>восходящей</w:t>
      </w:r>
      <w:r>
        <w:t xml:space="preserve"> </w:t>
      </w:r>
      <w:r>
        <w:rPr>
          <w:rFonts w:hint="eastAsia"/>
        </w:rPr>
        <w:t>аорты</w:t>
      </w:r>
    </w:p>
    <w:p w14:paraId="5A782F6C" w14:textId="77777777" w:rsidR="00956E9D" w:rsidRDefault="00956E9D" w:rsidP="00956E9D"/>
    <w:p w14:paraId="4FC03759" w14:textId="77777777" w:rsidR="00956E9D" w:rsidRDefault="00956E9D" w:rsidP="00956E9D">
      <w:r>
        <w:rPr>
          <w:rFonts w:hint="eastAsia"/>
        </w:rPr>
        <w:t>при</w:t>
      </w:r>
      <w:r>
        <w:t xml:space="preserve"> </w:t>
      </w:r>
      <w:r>
        <w:rPr>
          <w:rFonts w:hint="eastAsia"/>
        </w:rPr>
        <w:t>ее</w:t>
      </w:r>
      <w:r>
        <w:t xml:space="preserve"> </w:t>
      </w:r>
      <w:r>
        <w:rPr>
          <w:rFonts w:hint="eastAsia"/>
        </w:rPr>
        <w:t>расширении</w:t>
      </w:r>
      <w:r>
        <w:t xml:space="preserve"> </w:t>
      </w:r>
      <w:r>
        <w:rPr>
          <w:rFonts w:hint="eastAsia"/>
        </w:rPr>
        <w:t>различной</w:t>
      </w:r>
      <w:r>
        <w:t xml:space="preserve"> </w:t>
      </w:r>
      <w:r>
        <w:rPr>
          <w:rFonts w:hint="eastAsia"/>
        </w:rPr>
        <w:t>степени</w:t>
      </w:r>
    </w:p>
    <w:p w14:paraId="1C182781" w14:textId="77777777" w:rsidR="00956E9D" w:rsidRDefault="00956E9D" w:rsidP="00956E9D"/>
    <w:p w14:paraId="65B02EFE" w14:textId="77777777" w:rsidR="00956E9D" w:rsidRDefault="00956E9D" w:rsidP="00956E9D">
      <w:r>
        <w:t xml:space="preserve">6.3. </w:t>
      </w:r>
      <w:r>
        <w:rPr>
          <w:rFonts w:hint="eastAsia"/>
        </w:rPr>
        <w:t>Двустворчатый</w:t>
      </w:r>
      <w:r>
        <w:t xml:space="preserve"> </w:t>
      </w:r>
      <w:r>
        <w:rPr>
          <w:rFonts w:hint="eastAsia"/>
        </w:rPr>
        <w:t>аортальный</w:t>
      </w:r>
      <w:r>
        <w:t xml:space="preserve"> </w:t>
      </w:r>
      <w:r>
        <w:rPr>
          <w:rFonts w:hint="eastAsia"/>
        </w:rPr>
        <w:t>клапан</w:t>
      </w:r>
      <w:r>
        <w:t xml:space="preserve">, </w:t>
      </w:r>
      <w:r>
        <w:rPr>
          <w:rFonts w:hint="eastAsia"/>
        </w:rPr>
        <w:t>аневризма</w:t>
      </w:r>
      <w:r>
        <w:t xml:space="preserve"> </w:t>
      </w:r>
      <w:r>
        <w:rPr>
          <w:rFonts w:hint="eastAsia"/>
        </w:rPr>
        <w:t>восходящей</w:t>
      </w:r>
      <w:r>
        <w:t xml:space="preserve"> </w:t>
      </w:r>
      <w:r>
        <w:rPr>
          <w:rFonts w:hint="eastAsia"/>
        </w:rPr>
        <w:t>аорты</w:t>
      </w:r>
      <w:r>
        <w:t xml:space="preserve"> </w:t>
      </w:r>
      <w:r>
        <w:rPr>
          <w:rFonts w:hint="eastAsia"/>
        </w:rPr>
        <w:t>и</w:t>
      </w:r>
      <w:r>
        <w:t xml:space="preserve"> </w:t>
      </w:r>
      <w:r>
        <w:rPr>
          <w:rFonts w:hint="eastAsia"/>
        </w:rPr>
        <w:t>нарушения</w:t>
      </w:r>
      <w:r>
        <w:t xml:space="preserve"> </w:t>
      </w:r>
      <w:r>
        <w:rPr>
          <w:rFonts w:hint="eastAsia"/>
        </w:rPr>
        <w:t>сигнального</w:t>
      </w:r>
      <w:r>
        <w:t xml:space="preserve"> </w:t>
      </w:r>
      <w:r>
        <w:rPr>
          <w:rFonts w:hint="eastAsia"/>
        </w:rPr>
        <w:t>пути</w:t>
      </w:r>
      <w:r>
        <w:t xml:space="preserve"> Notch</w:t>
      </w:r>
    </w:p>
    <w:p w14:paraId="3307A9C8" w14:textId="77777777" w:rsidR="00956E9D" w:rsidRDefault="00956E9D" w:rsidP="00956E9D"/>
    <w:p w14:paraId="48091986" w14:textId="77777777" w:rsidR="00956E9D" w:rsidRDefault="00956E9D" w:rsidP="00956E9D">
      <w:r>
        <w:t xml:space="preserve">6.4. </w:t>
      </w:r>
      <w:r>
        <w:rPr>
          <w:rFonts w:hint="eastAsia"/>
        </w:rPr>
        <w:t>Обсуждение</w:t>
      </w:r>
      <w:r>
        <w:t xml:space="preserve"> </w:t>
      </w:r>
      <w:r>
        <w:rPr>
          <w:rFonts w:hint="eastAsia"/>
        </w:rPr>
        <w:t>этиопатогенетических</w:t>
      </w:r>
      <w:r>
        <w:t xml:space="preserve"> </w:t>
      </w:r>
      <w:r>
        <w:rPr>
          <w:rFonts w:hint="eastAsia"/>
        </w:rPr>
        <w:t>аспектов</w:t>
      </w:r>
      <w:r>
        <w:t xml:space="preserve"> </w:t>
      </w:r>
      <w:r>
        <w:rPr>
          <w:rFonts w:hint="eastAsia"/>
        </w:rPr>
        <w:t>несемейного</w:t>
      </w:r>
      <w:r>
        <w:t xml:space="preserve"> </w:t>
      </w:r>
      <w:r>
        <w:rPr>
          <w:rFonts w:hint="eastAsia"/>
        </w:rPr>
        <w:t>несиндромного</w:t>
      </w:r>
      <w:r>
        <w:t xml:space="preserve"> </w:t>
      </w:r>
      <w:r>
        <w:rPr>
          <w:rFonts w:hint="eastAsia"/>
        </w:rPr>
        <w:t>патологического</w:t>
      </w:r>
      <w:r>
        <w:t xml:space="preserve"> </w:t>
      </w:r>
      <w:r>
        <w:rPr>
          <w:rFonts w:hint="eastAsia"/>
        </w:rPr>
        <w:t>расширения</w:t>
      </w:r>
      <w:r>
        <w:t xml:space="preserve"> </w:t>
      </w:r>
      <w:r>
        <w:rPr>
          <w:rFonts w:hint="eastAsia"/>
        </w:rPr>
        <w:t>восходящей</w:t>
      </w:r>
      <w:r>
        <w:t xml:space="preserve"> </w:t>
      </w:r>
      <w:r>
        <w:rPr>
          <w:rFonts w:hint="eastAsia"/>
        </w:rPr>
        <w:t>аорты</w:t>
      </w:r>
    </w:p>
    <w:p w14:paraId="2025088B" w14:textId="77777777" w:rsidR="00956E9D" w:rsidRDefault="00956E9D" w:rsidP="00956E9D"/>
    <w:p w14:paraId="47C56E53" w14:textId="77777777" w:rsidR="00956E9D" w:rsidRDefault="00956E9D" w:rsidP="00956E9D">
      <w:r>
        <w:rPr>
          <w:rFonts w:hint="eastAsia"/>
        </w:rPr>
        <w:t>Резюме</w:t>
      </w:r>
    </w:p>
    <w:p w14:paraId="7C2637F8" w14:textId="77777777" w:rsidR="00956E9D" w:rsidRDefault="00956E9D" w:rsidP="00956E9D"/>
    <w:p w14:paraId="613E32C8" w14:textId="77777777" w:rsidR="00956E9D" w:rsidRDefault="00956E9D" w:rsidP="00956E9D">
      <w:r>
        <w:rPr>
          <w:rFonts w:hint="eastAsia"/>
        </w:rPr>
        <w:t>Заключение</w:t>
      </w:r>
    </w:p>
    <w:p w14:paraId="2A2F0F14" w14:textId="77777777" w:rsidR="00956E9D" w:rsidRDefault="00956E9D" w:rsidP="00956E9D"/>
    <w:p w14:paraId="6A6245BC" w14:textId="77777777" w:rsidR="00956E9D" w:rsidRDefault="00956E9D" w:rsidP="00956E9D">
      <w:r>
        <w:rPr>
          <w:rFonts w:hint="eastAsia"/>
        </w:rPr>
        <w:t>Выводы</w:t>
      </w:r>
    </w:p>
    <w:p w14:paraId="571A2479" w14:textId="77777777" w:rsidR="00956E9D" w:rsidRDefault="00956E9D" w:rsidP="00956E9D"/>
    <w:p w14:paraId="20F6145E" w14:textId="77777777" w:rsidR="00956E9D" w:rsidRDefault="00956E9D" w:rsidP="00956E9D">
      <w:r>
        <w:rPr>
          <w:rFonts w:hint="eastAsia"/>
        </w:rPr>
        <w:t>Практические</w:t>
      </w:r>
      <w:r>
        <w:t xml:space="preserve"> </w:t>
      </w:r>
      <w:r>
        <w:rPr>
          <w:rFonts w:hint="eastAsia"/>
        </w:rPr>
        <w:t>рекомендации</w:t>
      </w:r>
    </w:p>
    <w:p w14:paraId="1B782EE5" w14:textId="77777777" w:rsidR="00956E9D" w:rsidRDefault="00956E9D" w:rsidP="00956E9D"/>
    <w:p w14:paraId="6CABCB60" w14:textId="77777777" w:rsidR="00956E9D" w:rsidRDefault="00956E9D" w:rsidP="00956E9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5A606F5" w14:textId="77777777" w:rsidR="00956E9D" w:rsidRDefault="00956E9D" w:rsidP="00956E9D"/>
    <w:p w14:paraId="1D6599D5" w14:textId="77777777" w:rsidR="00956E9D" w:rsidRDefault="00956E9D" w:rsidP="00956E9D">
      <w:r>
        <w:rPr>
          <w:rFonts w:hint="eastAsia"/>
        </w:rPr>
        <w:t>Список</w:t>
      </w:r>
      <w:r>
        <w:t xml:space="preserve"> </w:t>
      </w:r>
      <w:r>
        <w:rPr>
          <w:rFonts w:hint="eastAsia"/>
        </w:rPr>
        <w:t>литературы</w:t>
      </w:r>
    </w:p>
    <w:p w14:paraId="5DCB3607" w14:textId="77777777" w:rsidR="00956E9D" w:rsidRDefault="00956E9D" w:rsidP="00956E9D"/>
    <w:p w14:paraId="6FB13D9B" w14:textId="57E4867B" w:rsidR="00956E9D" w:rsidRPr="00956E9D" w:rsidRDefault="00956E9D" w:rsidP="00956E9D">
      <w:r>
        <w:rPr>
          <w:rFonts w:hint="eastAsia"/>
        </w:rPr>
        <w:t>Введение</w:t>
      </w:r>
    </w:p>
    <w:sectPr w:rsidR="00956E9D" w:rsidRPr="00956E9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690C7" w14:textId="77777777" w:rsidR="001F5177" w:rsidRPr="008D1934" w:rsidRDefault="001F5177">
      <w:pPr>
        <w:spacing w:after="0" w:line="240" w:lineRule="auto"/>
      </w:pPr>
      <w:r w:rsidRPr="008D1934">
        <w:separator/>
      </w:r>
    </w:p>
  </w:endnote>
  <w:endnote w:type="continuationSeparator" w:id="0">
    <w:p w14:paraId="5E3DBCAD" w14:textId="77777777" w:rsidR="001F5177" w:rsidRPr="008D1934" w:rsidRDefault="001F517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E16E8" w14:textId="77777777" w:rsidR="001F5177" w:rsidRPr="008D1934" w:rsidRDefault="001F5177"/>
    <w:p w14:paraId="1E518259" w14:textId="77777777" w:rsidR="001F5177" w:rsidRPr="008D1934" w:rsidRDefault="001F5177"/>
    <w:p w14:paraId="38024F6C" w14:textId="77777777" w:rsidR="001F5177" w:rsidRPr="008D1934" w:rsidRDefault="001F5177"/>
    <w:p w14:paraId="4BADB9D3" w14:textId="77777777" w:rsidR="001F5177" w:rsidRPr="008D1934" w:rsidRDefault="001F5177"/>
    <w:p w14:paraId="62BEBA74" w14:textId="77777777" w:rsidR="001F5177" w:rsidRPr="008D1934" w:rsidRDefault="001F5177"/>
    <w:p w14:paraId="4A03D612" w14:textId="77777777" w:rsidR="001F5177" w:rsidRPr="008D1934" w:rsidRDefault="001F5177"/>
    <w:p w14:paraId="103859E4" w14:textId="77777777" w:rsidR="001F5177" w:rsidRPr="008D1934" w:rsidRDefault="001F5177">
      <w:pPr>
        <w:rPr>
          <w:sz w:val="2"/>
          <w:szCs w:val="2"/>
        </w:rPr>
      </w:pPr>
      <w:r>
        <w:rPr>
          <w:noProof/>
        </w:rPr>
        <mc:AlternateContent>
          <mc:Choice Requires="wps">
            <w:drawing>
              <wp:anchor distT="0" distB="0" distL="63500" distR="63500" simplePos="0" relativeHeight="251660288" behindDoc="1" locked="0" layoutInCell="1" allowOverlap="1" wp14:anchorId="5C537D6A" wp14:editId="09FF2E7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61301F9" w14:textId="77777777" w:rsidR="001F5177" w:rsidRPr="008D1934" w:rsidRDefault="001F51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37D6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1301F9" w14:textId="77777777" w:rsidR="001F5177" w:rsidRPr="008D1934" w:rsidRDefault="001F51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CDD4223" w14:textId="77777777" w:rsidR="001F5177" w:rsidRPr="008D1934" w:rsidRDefault="001F5177"/>
    <w:p w14:paraId="2F3F2F67" w14:textId="77777777" w:rsidR="001F5177" w:rsidRPr="008D1934" w:rsidRDefault="001F5177"/>
    <w:p w14:paraId="260A5178" w14:textId="77777777" w:rsidR="001F5177" w:rsidRPr="008D1934" w:rsidRDefault="001F5177">
      <w:pPr>
        <w:rPr>
          <w:sz w:val="2"/>
          <w:szCs w:val="2"/>
        </w:rPr>
      </w:pPr>
      <w:r>
        <w:rPr>
          <w:noProof/>
        </w:rPr>
        <mc:AlternateContent>
          <mc:Choice Requires="wps">
            <w:drawing>
              <wp:anchor distT="0" distB="0" distL="63500" distR="63500" simplePos="0" relativeHeight="251659264" behindDoc="1" locked="0" layoutInCell="1" allowOverlap="1" wp14:anchorId="1DA7493B" wp14:editId="35B10B6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3822D7E" w14:textId="77777777" w:rsidR="001F5177" w:rsidRPr="008D1934" w:rsidRDefault="001F51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A7493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822D7E" w14:textId="77777777" w:rsidR="001F5177" w:rsidRPr="008D1934" w:rsidRDefault="001F51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4E43445" w14:textId="77777777" w:rsidR="001F5177" w:rsidRPr="008D1934" w:rsidRDefault="001F5177"/>
    <w:p w14:paraId="71B62670" w14:textId="77777777" w:rsidR="001F5177" w:rsidRPr="008D1934" w:rsidRDefault="001F5177">
      <w:pPr>
        <w:rPr>
          <w:sz w:val="2"/>
          <w:szCs w:val="2"/>
        </w:rPr>
      </w:pPr>
    </w:p>
    <w:p w14:paraId="73ED7BC3" w14:textId="77777777" w:rsidR="001F5177" w:rsidRPr="008D1934" w:rsidRDefault="001F5177"/>
    <w:p w14:paraId="78B1E963" w14:textId="77777777" w:rsidR="001F5177" w:rsidRPr="008D1934" w:rsidRDefault="001F5177">
      <w:pPr>
        <w:spacing w:after="0" w:line="240" w:lineRule="auto"/>
      </w:pPr>
    </w:p>
  </w:footnote>
  <w:footnote w:type="continuationSeparator" w:id="0">
    <w:p w14:paraId="49EF3E60" w14:textId="77777777" w:rsidR="001F5177" w:rsidRPr="008D1934" w:rsidRDefault="001F517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7"/>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5362</TotalTime>
  <Pages>4</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854</cp:revision>
  <cp:lastPrinted>2024-05-12T14:21:00Z</cp:lastPrinted>
  <dcterms:created xsi:type="dcterms:W3CDTF">2024-05-12T14:37:00Z</dcterms:created>
  <dcterms:modified xsi:type="dcterms:W3CDTF">2024-05-19T09:16:00Z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