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D4D6"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Чернов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Юрий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Олегович</w:t>
      </w:r>
      <w:r w:rsidRPr="00E14739">
        <w:rPr>
          <w:rFonts w:ascii="Helvetica" w:hAnsi="Helvetica" w:cs="Helvetica"/>
          <w:b/>
          <w:bCs/>
          <w:color w:val="222222"/>
          <w:sz w:val="21"/>
          <w:szCs w:val="21"/>
        </w:rPr>
        <w:t>.</w:t>
      </w:r>
    </w:p>
    <w:p w14:paraId="7048DC66"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Рекомбинация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точковых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делеций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гене</w:t>
      </w:r>
      <w:r w:rsidRPr="00E14739">
        <w:rPr>
          <w:rFonts w:ascii="Helvetica" w:hAnsi="Helvetica" w:cs="Helvetica"/>
          <w:b/>
          <w:bCs/>
          <w:color w:val="222222"/>
          <w:sz w:val="21"/>
          <w:szCs w:val="21"/>
        </w:rPr>
        <w:t xml:space="preserve"> Lys2 </w:t>
      </w:r>
      <w:r w:rsidRPr="00E14739">
        <w:rPr>
          <w:rFonts w:ascii="Helvetica" w:hAnsi="Helvetica" w:cs="Helvetica" w:hint="eastAsia"/>
          <w:b/>
          <w:bCs/>
          <w:color w:val="222222"/>
          <w:sz w:val="21"/>
          <w:szCs w:val="21"/>
        </w:rPr>
        <w:t>у</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w:t>
      </w:r>
      <w:r w:rsidRPr="00E14739">
        <w:rPr>
          <w:rFonts w:ascii="Helvetica" w:hAnsi="Helvetica" w:cs="Helvetica" w:hint="eastAsia"/>
          <w:b/>
          <w:bCs/>
          <w:color w:val="222222"/>
          <w:sz w:val="21"/>
          <w:szCs w:val="21"/>
        </w:rPr>
        <w:t>сахаромицетов</w:t>
      </w:r>
      <w:r w:rsidRPr="00E14739">
        <w:rPr>
          <w:rFonts w:ascii="Helvetica" w:hAnsi="Helvetica" w:cs="Helvetica"/>
          <w:b/>
          <w:bCs/>
          <w:color w:val="222222"/>
          <w:sz w:val="21"/>
          <w:szCs w:val="21"/>
        </w:rPr>
        <w:t xml:space="preserve"> : </w:t>
      </w:r>
      <w:r w:rsidRPr="00E14739">
        <w:rPr>
          <w:rFonts w:ascii="Helvetica" w:hAnsi="Helvetica" w:cs="Helvetica" w:hint="eastAsia"/>
          <w:b/>
          <w:bCs/>
          <w:color w:val="222222"/>
          <w:sz w:val="21"/>
          <w:szCs w:val="21"/>
        </w:rPr>
        <w:t>диссертация</w:t>
      </w:r>
      <w:r w:rsidRPr="00E14739">
        <w:rPr>
          <w:rFonts w:ascii="Helvetica" w:hAnsi="Helvetica" w:cs="Helvetica"/>
          <w:b/>
          <w:bCs/>
          <w:color w:val="222222"/>
          <w:sz w:val="21"/>
          <w:szCs w:val="21"/>
        </w:rPr>
        <w:t xml:space="preserve"> ... </w:t>
      </w:r>
      <w:r w:rsidRPr="00E14739">
        <w:rPr>
          <w:rFonts w:ascii="Helvetica" w:hAnsi="Helvetica" w:cs="Helvetica" w:hint="eastAsia"/>
          <w:b/>
          <w:bCs/>
          <w:color w:val="222222"/>
          <w:sz w:val="21"/>
          <w:szCs w:val="21"/>
        </w:rPr>
        <w:t>кандидата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биологических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наук</w:t>
      </w:r>
      <w:r w:rsidRPr="00E14739">
        <w:rPr>
          <w:rFonts w:ascii="Helvetica" w:hAnsi="Helvetica" w:cs="Helvetica"/>
          <w:b/>
          <w:bCs/>
          <w:color w:val="222222"/>
          <w:sz w:val="21"/>
          <w:szCs w:val="21"/>
        </w:rPr>
        <w:t xml:space="preserve"> : 03.00.15. - </w:t>
      </w:r>
      <w:r w:rsidRPr="00E14739">
        <w:rPr>
          <w:rFonts w:ascii="Helvetica" w:hAnsi="Helvetica" w:cs="Helvetica" w:hint="eastAsia"/>
          <w:b/>
          <w:bCs/>
          <w:color w:val="222222"/>
          <w:sz w:val="21"/>
          <w:szCs w:val="21"/>
        </w:rPr>
        <w:t>Ленинград</w:t>
      </w:r>
      <w:r w:rsidRPr="00E14739">
        <w:rPr>
          <w:rFonts w:ascii="Helvetica" w:hAnsi="Helvetica" w:cs="Helvetica"/>
          <w:b/>
          <w:bCs/>
          <w:color w:val="222222"/>
          <w:sz w:val="21"/>
          <w:szCs w:val="21"/>
        </w:rPr>
        <w:t xml:space="preserve">, 1984. - 167 </w:t>
      </w:r>
      <w:proofErr w:type="gramStart"/>
      <w:r w:rsidRPr="00E14739">
        <w:rPr>
          <w:rFonts w:ascii="Helvetica" w:hAnsi="Helvetica" w:cs="Helvetica" w:hint="eastAsia"/>
          <w:b/>
          <w:bCs/>
          <w:color w:val="222222"/>
          <w:sz w:val="21"/>
          <w:szCs w:val="21"/>
        </w:rPr>
        <w:t>с</w:t>
      </w:r>
      <w:r w:rsidRPr="00E14739">
        <w:rPr>
          <w:rFonts w:ascii="Helvetica" w:hAnsi="Helvetica" w:cs="Helvetica"/>
          <w:b/>
          <w:bCs/>
          <w:color w:val="222222"/>
          <w:sz w:val="21"/>
          <w:szCs w:val="21"/>
        </w:rPr>
        <w:t>. :</w:t>
      </w:r>
      <w:proofErr w:type="gramEnd"/>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ил</w:t>
      </w:r>
      <w:r w:rsidRPr="00E14739">
        <w:rPr>
          <w:rFonts w:ascii="Helvetica" w:hAnsi="Helvetica" w:cs="Helvetica"/>
          <w:b/>
          <w:bCs/>
          <w:color w:val="222222"/>
          <w:sz w:val="21"/>
          <w:szCs w:val="21"/>
        </w:rPr>
        <w:t>.</w:t>
      </w:r>
    </w:p>
    <w:p w14:paraId="363C19E9"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больше</w:t>
      </w:r>
    </w:p>
    <w:p w14:paraId="3ABAC601"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Цитаты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из</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текста</w:t>
      </w:r>
      <w:r w:rsidRPr="00E14739">
        <w:rPr>
          <w:rFonts w:ascii="Helvetica" w:hAnsi="Helvetica" w:cs="Helvetica"/>
          <w:b/>
          <w:bCs/>
          <w:color w:val="222222"/>
          <w:sz w:val="21"/>
          <w:szCs w:val="21"/>
        </w:rPr>
        <w:t>:</w:t>
      </w:r>
    </w:p>
    <w:p w14:paraId="2A4ADD58"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стр</w:t>
      </w:r>
      <w:r w:rsidRPr="00E14739">
        <w:rPr>
          <w:rFonts w:ascii="Helvetica" w:hAnsi="Helvetica" w:cs="Helvetica"/>
          <w:b/>
          <w:bCs/>
          <w:color w:val="222222"/>
          <w:sz w:val="21"/>
          <w:szCs w:val="21"/>
        </w:rPr>
        <w:t>. 1</w:t>
      </w:r>
    </w:p>
    <w:p w14:paraId="151A4FAA"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селекции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На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цравах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рукописи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ЧЕРНОВ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Юрий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Олегович</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УДК</w:t>
      </w:r>
      <w:r w:rsidRPr="00E14739">
        <w:rPr>
          <w:rFonts w:ascii="Helvetica" w:hAnsi="Helvetica" w:cs="Helvetica"/>
          <w:b/>
          <w:bCs/>
          <w:color w:val="222222"/>
          <w:sz w:val="21"/>
          <w:szCs w:val="21"/>
        </w:rPr>
        <w:t xml:space="preserve"> 575.2:582.282.23 </w:t>
      </w:r>
      <w:r w:rsidRPr="00E14739">
        <w:rPr>
          <w:rFonts w:ascii="Helvetica" w:hAnsi="Helvetica" w:cs="Helvetica" w:hint="eastAsia"/>
          <w:b/>
          <w:bCs/>
          <w:color w:val="222222"/>
          <w:sz w:val="21"/>
          <w:szCs w:val="21"/>
        </w:rPr>
        <w:t>РЖОМБИШВДЯ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ТОЧКОВЫХ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ДЕЯЕЦИИ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ГЕНЕ</w:t>
      </w:r>
      <w:r w:rsidRPr="00E14739">
        <w:rPr>
          <w:rFonts w:ascii="Helvetica" w:hAnsi="Helvetica" w:cs="Helvetica"/>
          <w:b/>
          <w:bCs/>
          <w:color w:val="222222"/>
          <w:sz w:val="21"/>
          <w:szCs w:val="21"/>
        </w:rPr>
        <w:t xml:space="preserve"> LYS2 </w:t>
      </w:r>
      <w:r w:rsidRPr="00E14739">
        <w:rPr>
          <w:rFonts w:ascii="Helvetica" w:hAnsi="Helvetica" w:cs="Helvetica" w:hint="eastAsia"/>
          <w:b/>
          <w:bCs/>
          <w:color w:val="222222"/>
          <w:sz w:val="21"/>
          <w:szCs w:val="21"/>
        </w:rPr>
        <w:t>У</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w:t>
      </w:r>
      <w:r w:rsidRPr="00E14739">
        <w:rPr>
          <w:rFonts w:ascii="Helvetica" w:hAnsi="Helvetica" w:cs="Helvetica" w:hint="eastAsia"/>
          <w:b/>
          <w:bCs/>
          <w:color w:val="222222"/>
          <w:sz w:val="21"/>
          <w:szCs w:val="21"/>
        </w:rPr>
        <w:t>САХАРОМИЦЕТОВ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Специальность</w:t>
      </w:r>
    </w:p>
    <w:p w14:paraId="2D6EE64E"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стр</w:t>
      </w:r>
      <w:r w:rsidRPr="00E14739">
        <w:rPr>
          <w:rFonts w:ascii="Helvetica" w:hAnsi="Helvetica" w:cs="Helvetica"/>
          <w:b/>
          <w:bCs/>
          <w:color w:val="222222"/>
          <w:sz w:val="21"/>
          <w:szCs w:val="21"/>
        </w:rPr>
        <w:t>. 45</w:t>
      </w:r>
    </w:p>
    <w:p w14:paraId="128604FF"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делеции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инсерции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глитозе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столь</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же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эффективно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как</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точковые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глутации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см</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w:t>
      </w:r>
      <w:r w:rsidRPr="00E14739">
        <w:rPr>
          <w:rFonts w:ascii="Helvetica" w:hAnsi="Helvetica" w:cs="Helvetica"/>
          <w:b/>
          <w:bCs/>
          <w:color w:val="222222"/>
          <w:sz w:val="21"/>
          <w:szCs w:val="21"/>
        </w:rPr>
        <w:t xml:space="preserve"> 5 ) .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настоящей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работе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проведено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систематическое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изучение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бинации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гене</w:t>
      </w:r>
      <w:r w:rsidRPr="00E14739">
        <w:rPr>
          <w:rFonts w:ascii="Helvetica" w:hAnsi="Helvetica" w:cs="Helvetica"/>
          <w:b/>
          <w:bCs/>
          <w:color w:val="222222"/>
          <w:sz w:val="21"/>
          <w:szCs w:val="21"/>
        </w:rPr>
        <w:t xml:space="preserve"> LYS2 </w:t>
      </w:r>
      <w:r w:rsidRPr="00E14739">
        <w:rPr>
          <w:rFonts w:ascii="Helvetica" w:hAnsi="Helvetica" w:cs="Helvetica" w:hint="eastAsia"/>
          <w:b/>
          <w:bCs/>
          <w:color w:val="222222"/>
          <w:sz w:val="21"/>
          <w:szCs w:val="21"/>
        </w:rPr>
        <w:t>у</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w:t>
      </w:r>
      <w:r w:rsidRPr="00E14739">
        <w:rPr>
          <w:rFonts w:ascii="Helvetica" w:hAnsi="Helvetica" w:cs="Helvetica" w:hint="eastAsia"/>
          <w:b/>
          <w:bCs/>
          <w:color w:val="222222"/>
          <w:sz w:val="21"/>
          <w:szCs w:val="21"/>
        </w:rPr>
        <w:t>сахаромицетов</w:t>
      </w:r>
      <w:r w:rsidRPr="00E14739">
        <w:rPr>
          <w:rFonts w:ascii="Helvetica" w:hAnsi="Helvetica" w:cs="Helvetica"/>
          <w:b/>
          <w:bCs/>
          <w:color w:val="222222"/>
          <w:sz w:val="21"/>
          <w:szCs w:val="21"/>
        </w:rPr>
        <w:t xml:space="preserve">. IvIyTaHTOB </w:t>
      </w:r>
      <w:r w:rsidRPr="00E14739">
        <w:rPr>
          <w:rFonts w:ascii="Helvetica" w:hAnsi="Helvetica" w:cs="Helvetica" w:hint="eastAsia"/>
          <w:b/>
          <w:bCs/>
          <w:color w:val="222222"/>
          <w:sz w:val="21"/>
          <w:szCs w:val="21"/>
        </w:rPr>
        <w:t>по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гену</w:t>
      </w:r>
      <w:r w:rsidRPr="00E14739">
        <w:rPr>
          <w:rFonts w:ascii="Helvetica" w:hAnsi="Helvetica" w:cs="Helvetica"/>
          <w:b/>
          <w:bCs/>
          <w:color w:val="222222"/>
          <w:sz w:val="21"/>
          <w:szCs w:val="21"/>
        </w:rPr>
        <w:t xml:space="preserve"> LYS2 </w:t>
      </w:r>
      <w:r w:rsidRPr="00E14739">
        <w:rPr>
          <w:rFonts w:ascii="Helvetica" w:hAnsi="Helvetica" w:cs="Helvetica" w:hint="eastAsia"/>
          <w:b/>
          <w:bCs/>
          <w:color w:val="222222"/>
          <w:sz w:val="21"/>
          <w:szCs w:val="21"/>
        </w:rPr>
        <w:t>можно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отбирать</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селективно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так</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как</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они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отличие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от</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дикого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типа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способны</w:t>
      </w:r>
    </w:p>
    <w:p w14:paraId="3A7A6921"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стр</w:t>
      </w:r>
      <w:r w:rsidRPr="00E14739">
        <w:rPr>
          <w:rFonts w:ascii="Helvetica" w:hAnsi="Helvetica" w:cs="Helvetica"/>
          <w:b/>
          <w:bCs/>
          <w:color w:val="222222"/>
          <w:sz w:val="21"/>
          <w:szCs w:val="21"/>
        </w:rPr>
        <w:t>. 71</w:t>
      </w:r>
    </w:p>
    <w:p w14:paraId="051FDD33"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делециями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точковыми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мутациями</w:t>
      </w:r>
      <w:r w:rsidRPr="00E14739">
        <w:rPr>
          <w:rFonts w:ascii="Helvetica" w:hAnsi="Helvetica" w:cs="Helvetica"/>
          <w:b/>
          <w:bCs/>
          <w:color w:val="222222"/>
          <w:sz w:val="21"/>
          <w:szCs w:val="21"/>
        </w:rPr>
        <w:t xml:space="preserve"> iys2 </w:t>
      </w:r>
      <w:r w:rsidRPr="00E14739">
        <w:rPr>
          <w:rFonts w:ascii="Helvetica" w:hAnsi="Helvetica" w:cs="Helvetica" w:hint="eastAsia"/>
          <w:b/>
          <w:bCs/>
          <w:color w:val="222222"/>
          <w:sz w:val="21"/>
          <w:szCs w:val="21"/>
        </w:rPr>
        <w:t>Делеция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Тош</w:t>
      </w:r>
      <w:r w:rsidRPr="00E14739">
        <w:rPr>
          <w:rFonts w:ascii="Helvetica" w:hAnsi="Helvetica" w:cs="Helvetica"/>
          <w:b/>
          <w:bCs/>
          <w:color w:val="222222"/>
          <w:sz w:val="21"/>
          <w:szCs w:val="21"/>
        </w:rPr>
        <w:t>^</w:t>
      </w:r>
      <w:r w:rsidRPr="00E14739">
        <w:rPr>
          <w:rFonts w:ascii="Helvetica" w:hAnsi="Helvetica" w:cs="Helvetica" w:hint="eastAsia"/>
          <w:b/>
          <w:bCs/>
          <w:color w:val="222222"/>
          <w:sz w:val="21"/>
          <w:szCs w:val="21"/>
        </w:rPr>
        <w:t>овые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пере­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крываемые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делецией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все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tt </w:t>
      </w:r>
      <w:r w:rsidRPr="00E14739">
        <w:rPr>
          <w:rFonts w:ascii="Helvetica" w:hAnsi="Helvetica" w:cs="Helvetica" w:hint="eastAsia"/>
          <w:b/>
          <w:bCs/>
          <w:color w:val="222222"/>
          <w:sz w:val="21"/>
          <w:szCs w:val="21"/>
        </w:rPr>
        <w:t>Количество</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точковых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перекрывае­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делецией</w:t>
      </w:r>
      <w:r w:rsidRPr="00E14739">
        <w:rPr>
          <w:rFonts w:ascii="Helvetica" w:hAnsi="Helvetica" w:cs="Helvetica"/>
          <w:b/>
          <w:bCs/>
          <w:color w:val="222222"/>
          <w:sz w:val="21"/>
          <w:szCs w:val="21"/>
        </w:rPr>
        <w:t xml:space="preserve"> 21 1</w:t>
      </w:r>
      <w:r w:rsidRPr="00E14739">
        <w:rPr>
          <w:rFonts w:ascii="Helvetica" w:hAnsi="Helvetica" w:cs="Helvetica" w:hint="eastAsia"/>
          <w:b/>
          <w:bCs/>
          <w:color w:val="222222"/>
          <w:sz w:val="21"/>
          <w:szCs w:val="21"/>
        </w:rPr>
        <w:t>уа</w:t>
      </w:r>
      <w:r w:rsidRPr="00E14739">
        <w:rPr>
          <w:rFonts w:ascii="Helvetica" w:hAnsi="Helvetica" w:cs="Helvetica"/>
          <w:b/>
          <w:bCs/>
          <w:color w:val="222222"/>
          <w:sz w:val="21"/>
          <w:szCs w:val="21"/>
        </w:rPr>
        <w:t>2-24 lys2-29 1</w:t>
      </w:r>
      <w:r w:rsidRPr="00E14739">
        <w:rPr>
          <w:rFonts w:ascii="Helvetica" w:hAnsi="Helvetica" w:cs="Helvetica" w:hint="eastAsia"/>
          <w:b/>
          <w:bCs/>
          <w:color w:val="222222"/>
          <w:sz w:val="21"/>
          <w:szCs w:val="21"/>
        </w:rPr>
        <w:t>ув</w:t>
      </w:r>
      <w:r w:rsidRPr="00E14739">
        <w:rPr>
          <w:rFonts w:ascii="Helvetica" w:hAnsi="Helvetica" w:cs="Helvetica"/>
          <w:b/>
          <w:bCs/>
          <w:color w:val="222222"/>
          <w:sz w:val="21"/>
          <w:szCs w:val="21"/>
        </w:rPr>
        <w:t xml:space="preserve">2-30 lys2-37 ti tl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 </w:t>
      </w:r>
      <w:r w:rsidRPr="00E14739">
        <w:rPr>
          <w:rFonts w:ascii="Helvetica" w:hAnsi="Helvetica" w:cs="Helvetica" w:hint="eastAsia"/>
          <w:b/>
          <w:bCs/>
          <w:color w:val="222222"/>
          <w:sz w:val="21"/>
          <w:szCs w:val="21"/>
        </w:rPr>
        <w:t>п</w:t>
      </w:r>
      <w:r w:rsidRPr="00E14739">
        <w:rPr>
          <w:rFonts w:ascii="Helvetica" w:hAnsi="Helvetica" w:cs="Helvetica"/>
          <w:b/>
          <w:bCs/>
          <w:color w:val="222222"/>
          <w:sz w:val="21"/>
          <w:szCs w:val="21"/>
        </w:rPr>
        <w:t xml:space="preserve"> " rr ft </w:t>
      </w:r>
      <w:r w:rsidRPr="00E14739">
        <w:rPr>
          <w:rFonts w:ascii="Helvetica" w:hAnsi="Helvetica" w:cs="Helvetica" w:hint="eastAsia"/>
          <w:b/>
          <w:bCs/>
          <w:color w:val="222222"/>
          <w:sz w:val="21"/>
          <w:szCs w:val="21"/>
        </w:rPr>
        <w:t>»</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w:t>
      </w:r>
      <w:r w:rsidRPr="00E14739">
        <w:rPr>
          <w:rFonts w:ascii="Helvetica" w:hAnsi="Helvetica" w:cs="Helvetica"/>
          <w:b/>
          <w:bCs/>
          <w:color w:val="222222"/>
          <w:sz w:val="21"/>
          <w:szCs w:val="21"/>
        </w:rPr>
        <w:t xml:space="preserve"> lys-25 1</w:t>
      </w:r>
      <w:r w:rsidRPr="00E14739">
        <w:rPr>
          <w:rFonts w:ascii="Helvetica" w:hAnsi="Helvetica" w:cs="Helvetica" w:hint="eastAsia"/>
          <w:b/>
          <w:bCs/>
          <w:color w:val="222222"/>
          <w:sz w:val="21"/>
          <w:szCs w:val="21"/>
        </w:rPr>
        <w:t>уз</w:t>
      </w:r>
      <w:r w:rsidRPr="00E14739">
        <w:rPr>
          <w:rFonts w:ascii="Helvetica" w:hAnsi="Helvetica" w:cs="Helvetica"/>
          <w:b/>
          <w:bCs/>
          <w:color w:val="222222"/>
          <w:sz w:val="21"/>
          <w:szCs w:val="21"/>
        </w:rPr>
        <w:t>2-22 lys2-73 lys2-38 lys2-74 lys2-75 1,5,11,14.15,16,17,19, 20,21,32,33 6,10,13,18,42</w:t>
      </w:r>
    </w:p>
    <w:p w14:paraId="3275A892" w14:textId="77777777" w:rsidR="00E14739" w:rsidRPr="00E14739" w:rsidRDefault="00E14739" w:rsidP="00E14739">
      <w:pPr>
        <w:rPr>
          <w:rFonts w:ascii="Helvetica" w:hAnsi="Helvetica" w:cs="Helvetica"/>
          <w:b/>
          <w:bCs/>
          <w:color w:val="222222"/>
          <w:sz w:val="21"/>
          <w:szCs w:val="21"/>
        </w:rPr>
      </w:pPr>
    </w:p>
    <w:p w14:paraId="66D0C7F9"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Оглавление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диссертации</w:t>
      </w:r>
    </w:p>
    <w:p w14:paraId="72947A9D"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кандидат</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биологических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наук</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Чернов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Юрий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Олегович</w:t>
      </w:r>
    </w:p>
    <w:p w14:paraId="4530CD19"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ВВВДЕБИЕ</w:t>
      </w:r>
      <w:r w:rsidRPr="00E14739">
        <w:rPr>
          <w:rFonts w:ascii="Helvetica" w:hAnsi="Helvetica" w:cs="Helvetica"/>
          <w:b/>
          <w:bCs/>
          <w:color w:val="222222"/>
          <w:sz w:val="21"/>
          <w:szCs w:val="21"/>
        </w:rPr>
        <w:t>.</w:t>
      </w:r>
    </w:p>
    <w:p w14:paraId="7C391FDB" w14:textId="77777777" w:rsidR="00E14739" w:rsidRPr="00E14739" w:rsidRDefault="00E14739" w:rsidP="00E14739">
      <w:pPr>
        <w:rPr>
          <w:rFonts w:ascii="Helvetica" w:hAnsi="Helvetica" w:cs="Helvetica"/>
          <w:b/>
          <w:bCs/>
          <w:color w:val="222222"/>
          <w:sz w:val="21"/>
          <w:szCs w:val="21"/>
        </w:rPr>
      </w:pPr>
    </w:p>
    <w:p w14:paraId="3688045A"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Глава</w:t>
      </w:r>
      <w:r w:rsidRPr="00E14739">
        <w:rPr>
          <w:rFonts w:ascii="Helvetica" w:hAnsi="Helvetica" w:cs="Helvetica"/>
          <w:b/>
          <w:bCs/>
          <w:color w:val="222222"/>
          <w:sz w:val="21"/>
          <w:szCs w:val="21"/>
        </w:rPr>
        <w:t xml:space="preserve"> I. </w:t>
      </w:r>
      <w:r w:rsidRPr="00E14739">
        <w:rPr>
          <w:rFonts w:ascii="Helvetica" w:hAnsi="Helvetica" w:cs="Helvetica" w:hint="eastAsia"/>
          <w:b/>
          <w:bCs/>
          <w:color w:val="222222"/>
          <w:sz w:val="21"/>
          <w:szCs w:val="21"/>
        </w:rPr>
        <w:t>ОБЗОР</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ЛИТЕРАТУРЫ</w:t>
      </w:r>
    </w:p>
    <w:p w14:paraId="1B1BCAD6" w14:textId="77777777" w:rsidR="00E14739" w:rsidRPr="00E14739" w:rsidRDefault="00E14739" w:rsidP="00E14739">
      <w:pPr>
        <w:rPr>
          <w:rFonts w:ascii="Helvetica" w:hAnsi="Helvetica" w:cs="Helvetica"/>
          <w:b/>
          <w:bCs/>
          <w:color w:val="222222"/>
          <w:sz w:val="21"/>
          <w:szCs w:val="21"/>
        </w:rPr>
      </w:pPr>
    </w:p>
    <w:p w14:paraId="14413AED"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lastRenderedPageBreak/>
        <w:t>Генетический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анализ</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механизмов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у</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w:t>
      </w:r>
    </w:p>
    <w:p w14:paraId="257E5F01" w14:textId="77777777" w:rsidR="00E14739" w:rsidRPr="00E14739" w:rsidRDefault="00E14739" w:rsidP="00E14739">
      <w:pPr>
        <w:rPr>
          <w:rFonts w:ascii="Helvetica" w:hAnsi="Helvetica" w:cs="Helvetica"/>
          <w:b/>
          <w:bCs/>
          <w:color w:val="222222"/>
          <w:sz w:val="21"/>
          <w:szCs w:val="21"/>
        </w:rPr>
      </w:pPr>
    </w:p>
    <w:p w14:paraId="7C0F7915"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1. </w:t>
      </w:r>
      <w:r w:rsidRPr="00E14739">
        <w:rPr>
          <w:rFonts w:ascii="Helvetica" w:hAnsi="Helvetica" w:cs="Helvetica" w:hint="eastAsia"/>
          <w:b/>
          <w:bCs/>
          <w:color w:val="222222"/>
          <w:sz w:val="21"/>
          <w:szCs w:val="21"/>
        </w:rPr>
        <w:t>Типы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методы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ее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изучения</w:t>
      </w:r>
    </w:p>
    <w:p w14:paraId="78A52505" w14:textId="77777777" w:rsidR="00E14739" w:rsidRPr="00E14739" w:rsidRDefault="00E14739" w:rsidP="00E14739">
      <w:pPr>
        <w:rPr>
          <w:rFonts w:ascii="Helvetica" w:hAnsi="Helvetica" w:cs="Helvetica"/>
          <w:b/>
          <w:bCs/>
          <w:color w:val="222222"/>
          <w:sz w:val="21"/>
          <w:szCs w:val="21"/>
        </w:rPr>
      </w:pPr>
    </w:p>
    <w:p w14:paraId="728A1D89"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2. </w:t>
      </w:r>
      <w:r w:rsidRPr="00E14739">
        <w:rPr>
          <w:rFonts w:ascii="Helvetica" w:hAnsi="Helvetica" w:cs="Helvetica" w:hint="eastAsia"/>
          <w:b/>
          <w:bCs/>
          <w:color w:val="222222"/>
          <w:sz w:val="21"/>
          <w:szCs w:val="21"/>
        </w:rPr>
        <w:t>Тетрадный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анализ</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мейотической</w:t>
      </w:r>
      <w:r w:rsidRPr="00E14739">
        <w:rPr>
          <w:rFonts w:ascii="Helvetica" w:hAnsi="Helvetica" w:cs="Helvetica"/>
          <w:b/>
          <w:bCs/>
          <w:color w:val="222222"/>
          <w:sz w:val="21"/>
          <w:szCs w:val="21"/>
        </w:rPr>
        <w:t xml:space="preserve"> </w:t>
      </w:r>
      <w:proofErr w:type="gramStart"/>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.II</w:t>
      </w:r>
      <w:proofErr w:type="gramEnd"/>
    </w:p>
    <w:p w14:paraId="379C0030" w14:textId="77777777" w:rsidR="00E14739" w:rsidRPr="00E14739" w:rsidRDefault="00E14739" w:rsidP="00E14739">
      <w:pPr>
        <w:rPr>
          <w:rFonts w:ascii="Helvetica" w:hAnsi="Helvetica" w:cs="Helvetica"/>
          <w:b/>
          <w:bCs/>
          <w:color w:val="222222"/>
          <w:sz w:val="21"/>
          <w:szCs w:val="21"/>
        </w:rPr>
      </w:pPr>
    </w:p>
    <w:p w14:paraId="76C00F2B"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3. </w:t>
      </w:r>
      <w:r w:rsidRPr="00E14739">
        <w:rPr>
          <w:rFonts w:ascii="Helvetica" w:hAnsi="Helvetica" w:cs="Helvetica" w:hint="eastAsia"/>
          <w:b/>
          <w:bCs/>
          <w:color w:val="222222"/>
          <w:sz w:val="21"/>
          <w:szCs w:val="21"/>
        </w:rPr>
        <w:t>Методы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анализа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митотической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w:t>
      </w:r>
    </w:p>
    <w:p w14:paraId="4112EDBD" w14:textId="77777777" w:rsidR="00E14739" w:rsidRPr="00E14739" w:rsidRDefault="00E14739" w:rsidP="00E14739">
      <w:pPr>
        <w:rPr>
          <w:rFonts w:ascii="Helvetica" w:hAnsi="Helvetica" w:cs="Helvetica"/>
          <w:b/>
          <w:bCs/>
          <w:color w:val="222222"/>
          <w:sz w:val="21"/>
          <w:szCs w:val="21"/>
        </w:rPr>
      </w:pPr>
    </w:p>
    <w:p w14:paraId="0E375516"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4. </w:t>
      </w:r>
      <w:r w:rsidRPr="00E14739">
        <w:rPr>
          <w:rFonts w:ascii="Helvetica" w:hAnsi="Helvetica" w:cs="Helvetica" w:hint="eastAsia"/>
          <w:b/>
          <w:bCs/>
          <w:color w:val="222222"/>
          <w:sz w:val="21"/>
          <w:szCs w:val="21"/>
        </w:rPr>
        <w:t>Генетический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контроль</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w:t>
      </w:r>
    </w:p>
    <w:p w14:paraId="7BC7F645" w14:textId="77777777" w:rsidR="00E14739" w:rsidRPr="00E14739" w:rsidRDefault="00E14739" w:rsidP="00E14739">
      <w:pPr>
        <w:rPr>
          <w:rFonts w:ascii="Helvetica" w:hAnsi="Helvetica" w:cs="Helvetica"/>
          <w:b/>
          <w:bCs/>
          <w:color w:val="222222"/>
          <w:sz w:val="21"/>
          <w:szCs w:val="21"/>
        </w:rPr>
      </w:pPr>
    </w:p>
    <w:p w14:paraId="413FA7A2"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5. </w:t>
      </w:r>
      <w:r w:rsidRPr="00E14739">
        <w:rPr>
          <w:rFonts w:ascii="Helvetica" w:hAnsi="Helvetica" w:cs="Helvetica" w:hint="eastAsia"/>
          <w:b/>
          <w:bCs/>
          <w:color w:val="222222"/>
          <w:sz w:val="21"/>
          <w:szCs w:val="21"/>
        </w:rPr>
        <w:t>Зависимость</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параметров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от</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расположения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природы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рекомбинирующих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w:t>
      </w:r>
    </w:p>
    <w:p w14:paraId="420EC15A" w14:textId="77777777" w:rsidR="00E14739" w:rsidRPr="00E14739" w:rsidRDefault="00E14739" w:rsidP="00E14739">
      <w:pPr>
        <w:rPr>
          <w:rFonts w:ascii="Helvetica" w:hAnsi="Helvetica" w:cs="Helvetica"/>
          <w:b/>
          <w:bCs/>
          <w:color w:val="222222"/>
          <w:sz w:val="21"/>
          <w:szCs w:val="21"/>
        </w:rPr>
      </w:pPr>
    </w:p>
    <w:p w14:paraId="4B1C68D2"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6. </w:t>
      </w:r>
      <w:r w:rsidRPr="00E14739">
        <w:rPr>
          <w:rFonts w:ascii="Helvetica" w:hAnsi="Helvetica" w:cs="Helvetica" w:hint="eastAsia"/>
          <w:b/>
          <w:bCs/>
          <w:color w:val="222222"/>
          <w:sz w:val="21"/>
          <w:szCs w:val="21"/>
        </w:rPr>
        <w:t>Постановка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задачи</w:t>
      </w:r>
      <w:r w:rsidRPr="00E14739">
        <w:rPr>
          <w:rFonts w:ascii="Helvetica" w:hAnsi="Helvetica" w:cs="Helvetica"/>
          <w:b/>
          <w:bCs/>
          <w:color w:val="222222"/>
          <w:sz w:val="21"/>
          <w:szCs w:val="21"/>
        </w:rPr>
        <w:t>.</w:t>
      </w:r>
    </w:p>
    <w:p w14:paraId="1BEE12F0" w14:textId="77777777" w:rsidR="00E14739" w:rsidRPr="00E14739" w:rsidRDefault="00E14739" w:rsidP="00E14739">
      <w:pPr>
        <w:rPr>
          <w:rFonts w:ascii="Helvetica" w:hAnsi="Helvetica" w:cs="Helvetica"/>
          <w:b/>
          <w:bCs/>
          <w:color w:val="222222"/>
          <w:sz w:val="21"/>
          <w:szCs w:val="21"/>
        </w:rPr>
      </w:pPr>
    </w:p>
    <w:p w14:paraId="17594214"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Глава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МАТЕРИАЛ</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МЕТОДЫ</w:t>
      </w:r>
    </w:p>
    <w:p w14:paraId="5648B847" w14:textId="77777777" w:rsidR="00E14739" w:rsidRPr="00E14739" w:rsidRDefault="00E14739" w:rsidP="00E14739">
      <w:pPr>
        <w:rPr>
          <w:rFonts w:ascii="Helvetica" w:hAnsi="Helvetica" w:cs="Helvetica"/>
          <w:b/>
          <w:bCs/>
          <w:color w:val="222222"/>
          <w:sz w:val="21"/>
          <w:szCs w:val="21"/>
        </w:rPr>
      </w:pPr>
    </w:p>
    <w:p w14:paraId="3ED272C8"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1. </w:t>
      </w:r>
      <w:r w:rsidRPr="00E14739">
        <w:rPr>
          <w:rFonts w:ascii="Helvetica" w:hAnsi="Helvetica" w:cs="Helvetica" w:hint="eastAsia"/>
          <w:b/>
          <w:bCs/>
          <w:color w:val="222222"/>
          <w:sz w:val="21"/>
          <w:szCs w:val="21"/>
        </w:rPr>
        <w:t>Обозначения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сокращения</w:t>
      </w:r>
    </w:p>
    <w:p w14:paraId="2A8A2738" w14:textId="77777777" w:rsidR="00E14739" w:rsidRPr="00E14739" w:rsidRDefault="00E14739" w:rsidP="00E14739">
      <w:pPr>
        <w:rPr>
          <w:rFonts w:ascii="Helvetica" w:hAnsi="Helvetica" w:cs="Helvetica"/>
          <w:b/>
          <w:bCs/>
          <w:color w:val="222222"/>
          <w:sz w:val="21"/>
          <w:szCs w:val="21"/>
        </w:rPr>
      </w:pPr>
    </w:p>
    <w:p w14:paraId="110F4A8A"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2. </w:t>
      </w:r>
      <w:r w:rsidRPr="00E14739">
        <w:rPr>
          <w:rFonts w:ascii="Helvetica" w:hAnsi="Helvetica" w:cs="Helvetica" w:hint="eastAsia"/>
          <w:b/>
          <w:bCs/>
          <w:color w:val="222222"/>
          <w:sz w:val="21"/>
          <w:szCs w:val="21"/>
        </w:rPr>
        <w:t>Штаммы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w:t>
      </w:r>
    </w:p>
    <w:p w14:paraId="12AB56A5" w14:textId="77777777" w:rsidR="00E14739" w:rsidRPr="00E14739" w:rsidRDefault="00E14739" w:rsidP="00E14739">
      <w:pPr>
        <w:rPr>
          <w:rFonts w:ascii="Helvetica" w:hAnsi="Helvetica" w:cs="Helvetica"/>
          <w:b/>
          <w:bCs/>
          <w:color w:val="222222"/>
          <w:sz w:val="21"/>
          <w:szCs w:val="21"/>
        </w:rPr>
      </w:pPr>
    </w:p>
    <w:p w14:paraId="5227A87F"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3. </w:t>
      </w:r>
      <w:r w:rsidRPr="00E14739">
        <w:rPr>
          <w:rFonts w:ascii="Helvetica" w:hAnsi="Helvetica" w:cs="Helvetica" w:hint="eastAsia"/>
          <w:b/>
          <w:bCs/>
          <w:color w:val="222222"/>
          <w:sz w:val="21"/>
          <w:szCs w:val="21"/>
        </w:rPr>
        <w:t>Среды</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условия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культивирования</w:t>
      </w:r>
      <w:r w:rsidRPr="00E14739">
        <w:rPr>
          <w:rFonts w:ascii="Helvetica" w:hAnsi="Helvetica" w:cs="Helvetica"/>
          <w:b/>
          <w:bCs/>
          <w:color w:val="222222"/>
          <w:sz w:val="21"/>
          <w:szCs w:val="21"/>
        </w:rPr>
        <w:t>.</w:t>
      </w:r>
    </w:p>
    <w:p w14:paraId="5677DE96" w14:textId="77777777" w:rsidR="00E14739" w:rsidRPr="00E14739" w:rsidRDefault="00E14739" w:rsidP="00E14739">
      <w:pPr>
        <w:rPr>
          <w:rFonts w:ascii="Helvetica" w:hAnsi="Helvetica" w:cs="Helvetica"/>
          <w:b/>
          <w:bCs/>
          <w:color w:val="222222"/>
          <w:sz w:val="21"/>
          <w:szCs w:val="21"/>
        </w:rPr>
      </w:pPr>
    </w:p>
    <w:p w14:paraId="4FA30126"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4. </w:t>
      </w:r>
      <w:r w:rsidRPr="00E14739">
        <w:rPr>
          <w:rFonts w:ascii="Helvetica" w:hAnsi="Helvetica" w:cs="Helvetica" w:hint="eastAsia"/>
          <w:b/>
          <w:bCs/>
          <w:color w:val="222222"/>
          <w:sz w:val="21"/>
          <w:szCs w:val="21"/>
        </w:rPr>
        <w:t>Генетические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методики</w:t>
      </w:r>
      <w:r w:rsidRPr="00E14739">
        <w:rPr>
          <w:rFonts w:ascii="Helvetica" w:hAnsi="Helvetica" w:cs="Helvetica"/>
          <w:b/>
          <w:bCs/>
          <w:color w:val="222222"/>
          <w:sz w:val="21"/>
          <w:szCs w:val="21"/>
        </w:rPr>
        <w:t>.</w:t>
      </w:r>
    </w:p>
    <w:p w14:paraId="3B6FF4C8" w14:textId="77777777" w:rsidR="00E14739" w:rsidRPr="00E14739" w:rsidRDefault="00E14739" w:rsidP="00E14739">
      <w:pPr>
        <w:rPr>
          <w:rFonts w:ascii="Helvetica" w:hAnsi="Helvetica" w:cs="Helvetica"/>
          <w:b/>
          <w:bCs/>
          <w:color w:val="222222"/>
          <w:sz w:val="21"/>
          <w:szCs w:val="21"/>
        </w:rPr>
      </w:pPr>
    </w:p>
    <w:p w14:paraId="510E7EA9"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hint="eastAsia"/>
          <w:b/>
          <w:bCs/>
          <w:color w:val="222222"/>
          <w:sz w:val="21"/>
          <w:szCs w:val="21"/>
        </w:rPr>
        <w:t>Глава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Ш</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ПОЛУЧЕНИЕ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ШТАММОВ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ДРОЖЖЕЙ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ДМ</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ИЗУЧЕНИЯ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ВНУТРШЖ</w:t>
      </w:r>
      <w:r w:rsidRPr="00E14739">
        <w:rPr>
          <w:rFonts w:ascii="Helvetica" w:hAnsi="Helvetica" w:cs="Helvetica"/>
          <w:b/>
          <w:bCs/>
          <w:color w:val="222222"/>
          <w:sz w:val="21"/>
          <w:szCs w:val="21"/>
        </w:rPr>
        <w:t>-</w:t>
      </w:r>
      <w:r w:rsidRPr="00E14739">
        <w:rPr>
          <w:rFonts w:ascii="Helvetica" w:hAnsi="Helvetica" w:cs="Helvetica" w:hint="eastAsia"/>
          <w:b/>
          <w:bCs/>
          <w:color w:val="222222"/>
          <w:sz w:val="21"/>
          <w:szCs w:val="21"/>
        </w:rPr>
        <w:t>НОЙ</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РЕКОМШНАЩИ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КАРТИРОВАНИЕ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lye</w:t>
      </w:r>
    </w:p>
    <w:p w14:paraId="341E09B7" w14:textId="77777777" w:rsidR="00E14739" w:rsidRPr="00E14739" w:rsidRDefault="00E14739" w:rsidP="00E14739">
      <w:pPr>
        <w:rPr>
          <w:rFonts w:ascii="Helvetica" w:hAnsi="Helvetica" w:cs="Helvetica"/>
          <w:b/>
          <w:bCs/>
          <w:color w:val="222222"/>
          <w:sz w:val="21"/>
          <w:szCs w:val="21"/>
        </w:rPr>
      </w:pPr>
    </w:p>
    <w:p w14:paraId="7F676FAB"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lastRenderedPageBreak/>
        <w:t xml:space="preserve">1. </w:t>
      </w:r>
      <w:r w:rsidRPr="00E14739">
        <w:rPr>
          <w:rFonts w:ascii="Helvetica" w:hAnsi="Helvetica" w:cs="Helvetica" w:hint="eastAsia"/>
          <w:b/>
          <w:bCs/>
          <w:color w:val="222222"/>
          <w:sz w:val="21"/>
          <w:szCs w:val="21"/>
        </w:rPr>
        <w:t>Получение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характеристика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Iys2.</w:t>
      </w:r>
    </w:p>
    <w:p w14:paraId="3E33EA2F" w14:textId="77777777" w:rsidR="00E14739" w:rsidRPr="00E14739" w:rsidRDefault="00E14739" w:rsidP="00E14739">
      <w:pPr>
        <w:rPr>
          <w:rFonts w:ascii="Helvetica" w:hAnsi="Helvetica" w:cs="Helvetica"/>
          <w:b/>
          <w:bCs/>
          <w:color w:val="222222"/>
          <w:sz w:val="21"/>
          <w:szCs w:val="21"/>
        </w:rPr>
      </w:pPr>
    </w:p>
    <w:p w14:paraId="68ABD8AD"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2. </w:t>
      </w:r>
      <w:r w:rsidRPr="00E14739">
        <w:rPr>
          <w:rFonts w:ascii="Helvetica" w:hAnsi="Helvetica" w:cs="Helvetica" w:hint="eastAsia"/>
          <w:b/>
          <w:bCs/>
          <w:color w:val="222222"/>
          <w:sz w:val="21"/>
          <w:szCs w:val="21"/>
        </w:rPr>
        <w:t>Генетическая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локализация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мутаций</w:t>
      </w:r>
      <w:r w:rsidRPr="00E14739">
        <w:rPr>
          <w:rFonts w:ascii="Helvetica" w:hAnsi="Helvetica" w:cs="Helvetica"/>
          <w:b/>
          <w:bCs/>
          <w:color w:val="222222"/>
          <w:sz w:val="21"/>
          <w:szCs w:val="21"/>
        </w:rPr>
        <w:t xml:space="preserve"> 1</w:t>
      </w:r>
      <w:r w:rsidRPr="00E14739">
        <w:rPr>
          <w:rFonts w:ascii="Helvetica" w:hAnsi="Helvetica" w:cs="Helvetica" w:hint="eastAsia"/>
          <w:b/>
          <w:bCs/>
          <w:color w:val="222222"/>
          <w:sz w:val="21"/>
          <w:szCs w:val="21"/>
        </w:rPr>
        <w:t>ув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двухсайтовых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трехсайтовых</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скрещиваниях</w:t>
      </w:r>
      <w:r w:rsidRPr="00E14739">
        <w:rPr>
          <w:rFonts w:ascii="Helvetica" w:hAnsi="Helvetica" w:cs="Helvetica"/>
          <w:b/>
          <w:bCs/>
          <w:color w:val="222222"/>
          <w:sz w:val="21"/>
          <w:szCs w:val="21"/>
        </w:rPr>
        <w:t>.</w:t>
      </w:r>
    </w:p>
    <w:p w14:paraId="23A44941" w14:textId="77777777" w:rsidR="00E14739" w:rsidRPr="00E14739" w:rsidRDefault="00E14739" w:rsidP="00E14739">
      <w:pPr>
        <w:rPr>
          <w:rFonts w:ascii="Helvetica" w:hAnsi="Helvetica" w:cs="Helvetica"/>
          <w:b/>
          <w:bCs/>
          <w:color w:val="222222"/>
          <w:sz w:val="21"/>
          <w:szCs w:val="21"/>
        </w:rPr>
      </w:pPr>
    </w:p>
    <w:p w14:paraId="709B055F" w14:textId="77777777" w:rsidR="00E14739" w:rsidRPr="00E14739" w:rsidRDefault="00E14739" w:rsidP="00E14739">
      <w:pPr>
        <w:rPr>
          <w:rFonts w:ascii="Helvetica" w:hAnsi="Helvetica" w:cs="Helvetica"/>
          <w:b/>
          <w:bCs/>
          <w:color w:val="222222"/>
          <w:sz w:val="21"/>
          <w:szCs w:val="21"/>
        </w:rPr>
      </w:pPr>
      <w:r w:rsidRPr="00E14739">
        <w:rPr>
          <w:rFonts w:ascii="Helvetica" w:hAnsi="Helvetica" w:cs="Helvetica"/>
          <w:b/>
          <w:bCs/>
          <w:color w:val="222222"/>
          <w:sz w:val="21"/>
          <w:szCs w:val="21"/>
        </w:rPr>
        <w:t xml:space="preserve">3. </w:t>
      </w:r>
      <w:r w:rsidRPr="00E14739">
        <w:rPr>
          <w:rFonts w:ascii="Helvetica" w:hAnsi="Helvetica" w:cs="Helvetica" w:hint="eastAsia"/>
          <w:b/>
          <w:bCs/>
          <w:color w:val="222222"/>
          <w:sz w:val="21"/>
          <w:szCs w:val="21"/>
        </w:rPr>
        <w:t>Гомозиготизация</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мутации</w:t>
      </w:r>
      <w:r w:rsidRPr="00E14739">
        <w:rPr>
          <w:rFonts w:ascii="Helvetica" w:hAnsi="Helvetica" w:cs="Helvetica"/>
          <w:b/>
          <w:bCs/>
          <w:color w:val="222222"/>
          <w:sz w:val="21"/>
          <w:szCs w:val="21"/>
        </w:rPr>
        <w:t xml:space="preserve"> his7 </w:t>
      </w:r>
      <w:r w:rsidRPr="00E14739">
        <w:rPr>
          <w:rFonts w:ascii="Helvetica" w:hAnsi="Helvetica" w:cs="Helvetica" w:hint="eastAsia"/>
          <w:b/>
          <w:bCs/>
          <w:color w:val="222222"/>
          <w:sz w:val="21"/>
          <w:szCs w:val="21"/>
        </w:rPr>
        <w:t>при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рекомбинации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в</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локусе</w:t>
      </w:r>
      <w:r w:rsidRPr="00E14739">
        <w:rPr>
          <w:rFonts w:ascii="Helvetica" w:hAnsi="Helvetica" w:cs="Helvetica"/>
          <w:b/>
          <w:bCs/>
          <w:color w:val="222222"/>
          <w:sz w:val="21"/>
          <w:szCs w:val="21"/>
        </w:rPr>
        <w:t xml:space="preserve"> LYS2.</w:t>
      </w:r>
    </w:p>
    <w:p w14:paraId="062A07A6" w14:textId="77777777" w:rsidR="00E14739" w:rsidRPr="00E14739" w:rsidRDefault="00E14739" w:rsidP="00E14739">
      <w:pPr>
        <w:rPr>
          <w:rFonts w:ascii="Helvetica" w:hAnsi="Helvetica" w:cs="Helvetica"/>
          <w:b/>
          <w:bCs/>
          <w:color w:val="222222"/>
          <w:sz w:val="21"/>
          <w:szCs w:val="21"/>
        </w:rPr>
      </w:pPr>
    </w:p>
    <w:p w14:paraId="109CC004" w14:textId="157421C8" w:rsidR="00484EB4" w:rsidRPr="00E14739" w:rsidRDefault="00E14739" w:rsidP="00E14739">
      <w:r w:rsidRPr="00E14739">
        <w:rPr>
          <w:rFonts w:ascii="Helvetica" w:hAnsi="Helvetica" w:cs="Helvetica"/>
          <w:b/>
          <w:bCs/>
          <w:color w:val="222222"/>
          <w:sz w:val="21"/>
          <w:szCs w:val="21"/>
        </w:rPr>
        <w:t xml:space="preserve">4. </w:t>
      </w:r>
      <w:r w:rsidRPr="00E14739">
        <w:rPr>
          <w:rFonts w:ascii="Helvetica" w:hAnsi="Helvetica" w:cs="Helvetica" w:hint="eastAsia"/>
          <w:b/>
          <w:bCs/>
          <w:color w:val="222222"/>
          <w:sz w:val="21"/>
          <w:szCs w:val="21"/>
        </w:rPr>
        <w:t>Получение</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и</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характеристика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мутанта</w:t>
      </w:r>
      <w:r w:rsidRPr="00E14739">
        <w:rPr>
          <w:rFonts w:ascii="Helvetica" w:hAnsi="Helvetica" w:cs="Helvetica"/>
          <w:b/>
          <w:bCs/>
          <w:color w:val="222222"/>
          <w:sz w:val="21"/>
          <w:szCs w:val="21"/>
        </w:rPr>
        <w:t xml:space="preserve"> </w:t>
      </w:r>
      <w:r w:rsidRPr="00E14739">
        <w:rPr>
          <w:rFonts w:ascii="Helvetica" w:hAnsi="Helvetica" w:cs="Helvetica" w:hint="eastAsia"/>
          <w:b/>
          <w:bCs/>
          <w:color w:val="222222"/>
          <w:sz w:val="21"/>
          <w:szCs w:val="21"/>
        </w:rPr>
        <w:t>нгс</w:t>
      </w:r>
      <w:r w:rsidRPr="00E14739">
        <w:rPr>
          <w:rFonts w:ascii="Helvetica" w:hAnsi="Helvetica" w:cs="Helvetica"/>
          <w:b/>
          <w:bCs/>
          <w:color w:val="222222"/>
          <w:sz w:val="21"/>
          <w:szCs w:val="21"/>
        </w:rPr>
        <w:t>+.</w:t>
      </w:r>
    </w:p>
    <w:sectPr w:rsidR="00484EB4" w:rsidRPr="00E147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6362" w14:textId="77777777" w:rsidR="00446380" w:rsidRDefault="00446380">
      <w:pPr>
        <w:spacing w:after="0" w:line="240" w:lineRule="auto"/>
      </w:pPr>
      <w:r>
        <w:separator/>
      </w:r>
    </w:p>
  </w:endnote>
  <w:endnote w:type="continuationSeparator" w:id="0">
    <w:p w14:paraId="1365D831" w14:textId="77777777" w:rsidR="00446380" w:rsidRDefault="0044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417D" w14:textId="77777777" w:rsidR="00446380" w:rsidRDefault="00446380"/>
    <w:p w14:paraId="4C02346C" w14:textId="77777777" w:rsidR="00446380" w:rsidRDefault="00446380"/>
    <w:p w14:paraId="0BA1EF2D" w14:textId="77777777" w:rsidR="00446380" w:rsidRDefault="00446380"/>
    <w:p w14:paraId="5E613FF4" w14:textId="77777777" w:rsidR="00446380" w:rsidRDefault="00446380"/>
    <w:p w14:paraId="53DF4CBB" w14:textId="77777777" w:rsidR="00446380" w:rsidRDefault="00446380"/>
    <w:p w14:paraId="388F7AA6" w14:textId="77777777" w:rsidR="00446380" w:rsidRDefault="00446380"/>
    <w:p w14:paraId="73610E8A" w14:textId="77777777" w:rsidR="00446380" w:rsidRDefault="004463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5C1C70" wp14:editId="0EBBE3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30FA" w14:textId="77777777" w:rsidR="00446380" w:rsidRDefault="00446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C1C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530FA" w14:textId="77777777" w:rsidR="00446380" w:rsidRDefault="00446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7B4F9" w14:textId="77777777" w:rsidR="00446380" w:rsidRDefault="00446380"/>
    <w:p w14:paraId="2466A394" w14:textId="77777777" w:rsidR="00446380" w:rsidRDefault="00446380"/>
    <w:p w14:paraId="109E26A1" w14:textId="77777777" w:rsidR="00446380" w:rsidRDefault="004463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4FDBA" wp14:editId="7B26AC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F62B0" w14:textId="77777777" w:rsidR="00446380" w:rsidRDefault="00446380"/>
                          <w:p w14:paraId="5049C730" w14:textId="77777777" w:rsidR="00446380" w:rsidRDefault="00446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4FD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0F62B0" w14:textId="77777777" w:rsidR="00446380" w:rsidRDefault="00446380"/>
                    <w:p w14:paraId="5049C730" w14:textId="77777777" w:rsidR="00446380" w:rsidRDefault="00446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CBB5E" w14:textId="77777777" w:rsidR="00446380" w:rsidRDefault="00446380"/>
    <w:p w14:paraId="1AECC690" w14:textId="77777777" w:rsidR="00446380" w:rsidRDefault="00446380">
      <w:pPr>
        <w:rPr>
          <w:sz w:val="2"/>
          <w:szCs w:val="2"/>
        </w:rPr>
      </w:pPr>
    </w:p>
    <w:p w14:paraId="088A4BBF" w14:textId="77777777" w:rsidR="00446380" w:rsidRDefault="00446380"/>
    <w:p w14:paraId="3C88922A" w14:textId="77777777" w:rsidR="00446380" w:rsidRDefault="00446380">
      <w:pPr>
        <w:spacing w:after="0" w:line="240" w:lineRule="auto"/>
      </w:pPr>
    </w:p>
  </w:footnote>
  <w:footnote w:type="continuationSeparator" w:id="0">
    <w:p w14:paraId="5BD0D798" w14:textId="77777777" w:rsidR="00446380" w:rsidRDefault="0044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80"/>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210870</TotalTime>
  <Pages>3</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2089</cp:revision>
  <cp:lastPrinted>2009-02-06T05:36:00Z</cp:lastPrinted>
  <dcterms:created xsi:type="dcterms:W3CDTF">2024-01-07T13:43:00Z</dcterms:created>
  <dcterms:modified xsi:type="dcterms:W3CDTF">2025-11-20T08:57:00Z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