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18B" w:rsidRDefault="000E465F" w:rsidP="000E465F">
      <w:pPr>
        <w:rPr>
          <w:rFonts w:ascii="Times New Roman" w:eastAsia="Times New Roman" w:hAnsi="Times New Roman" w:cs="Times New Roman"/>
          <w:kern w:val="0"/>
          <w:sz w:val="28"/>
          <w:szCs w:val="28"/>
          <w:lang w:eastAsia="ru-RU"/>
        </w:rPr>
      </w:pPr>
      <w:bookmarkStart w:id="0" w:name="_GoBack"/>
      <w:r w:rsidRPr="000E465F">
        <w:rPr>
          <w:rFonts w:ascii="Times New Roman" w:eastAsia="Times New Roman" w:hAnsi="Times New Roman" w:cs="Times New Roman" w:hint="eastAsia"/>
          <w:kern w:val="0"/>
          <w:sz w:val="28"/>
          <w:szCs w:val="28"/>
          <w:lang w:eastAsia="ru-RU"/>
        </w:rPr>
        <w:t>Мандюк</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Назарій</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Любомирович</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Маркетингове</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управління</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розвитком</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регіональних</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рекреаційних</w:t>
      </w:r>
      <w:r w:rsidRPr="000E465F">
        <w:rPr>
          <w:rFonts w:ascii="Times New Roman" w:eastAsia="Times New Roman" w:hAnsi="Times New Roman" w:cs="Times New Roman"/>
          <w:kern w:val="0"/>
          <w:sz w:val="28"/>
          <w:szCs w:val="28"/>
          <w:lang w:eastAsia="ru-RU"/>
        </w:rPr>
        <w:t xml:space="preserve"> </w:t>
      </w:r>
      <w:proofErr w:type="gramStart"/>
      <w:r w:rsidRPr="000E465F">
        <w:rPr>
          <w:rFonts w:ascii="Times New Roman" w:eastAsia="Times New Roman" w:hAnsi="Times New Roman" w:cs="Times New Roman" w:hint="eastAsia"/>
          <w:kern w:val="0"/>
          <w:sz w:val="28"/>
          <w:szCs w:val="28"/>
          <w:lang w:eastAsia="ru-RU"/>
        </w:rPr>
        <w:t>систем</w:t>
      </w:r>
      <w:r w:rsidRPr="000E465F">
        <w:rPr>
          <w:rFonts w:ascii="Times New Roman" w:eastAsia="Times New Roman" w:hAnsi="Times New Roman" w:cs="Times New Roman"/>
          <w:kern w:val="0"/>
          <w:sz w:val="28"/>
          <w:szCs w:val="28"/>
          <w:lang w:eastAsia="ru-RU"/>
        </w:rPr>
        <w:t xml:space="preserve"> :</w:t>
      </w:r>
      <w:proofErr w:type="gramEnd"/>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Дис</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канд</w:t>
      </w:r>
      <w:r w:rsidRPr="000E465F">
        <w:rPr>
          <w:rFonts w:ascii="Times New Roman" w:eastAsia="Times New Roman" w:hAnsi="Times New Roman" w:cs="Times New Roman"/>
          <w:kern w:val="0"/>
          <w:sz w:val="28"/>
          <w:szCs w:val="28"/>
          <w:lang w:eastAsia="ru-RU"/>
        </w:rPr>
        <w:t xml:space="preserve">. </w:t>
      </w:r>
      <w:r w:rsidRPr="000E465F">
        <w:rPr>
          <w:rFonts w:ascii="Times New Roman" w:eastAsia="Times New Roman" w:hAnsi="Times New Roman" w:cs="Times New Roman" w:hint="eastAsia"/>
          <w:kern w:val="0"/>
          <w:sz w:val="28"/>
          <w:szCs w:val="28"/>
          <w:lang w:eastAsia="ru-RU"/>
        </w:rPr>
        <w:t>наук</w:t>
      </w:r>
      <w:r w:rsidRPr="000E465F">
        <w:rPr>
          <w:rFonts w:ascii="Times New Roman" w:eastAsia="Times New Roman" w:hAnsi="Times New Roman" w:cs="Times New Roman"/>
          <w:kern w:val="0"/>
          <w:sz w:val="28"/>
          <w:szCs w:val="28"/>
          <w:lang w:eastAsia="ru-RU"/>
        </w:rPr>
        <w:t>: 08.00.05 - 2008.</w:t>
      </w:r>
    </w:p>
    <w:p w:rsidR="000E465F" w:rsidRDefault="000E465F" w:rsidP="000E465F">
      <w:r>
        <w:rPr>
          <w:rFonts w:hint="eastAsia"/>
        </w:rPr>
        <w:t>Мандюк</w:t>
      </w:r>
      <w:r>
        <w:t></w:t>
      </w:r>
      <w:r>
        <w:rPr>
          <w:rFonts w:hint="eastAsia"/>
        </w:rPr>
        <w:t>Н</w:t>
      </w:r>
      <w:r>
        <w:t></w:t>
      </w:r>
      <w:r>
        <w:rPr>
          <w:rFonts w:hint="eastAsia"/>
        </w:rPr>
        <w:t>Л</w:t>
      </w:r>
      <w:r>
        <w:t></w:t>
      </w:r>
      <w:r>
        <w:t></w:t>
      </w:r>
      <w:r>
        <w:rPr>
          <w:rFonts w:hint="eastAsia"/>
        </w:rPr>
        <w:t>Маркетингове</w:t>
      </w:r>
      <w:r>
        <w:t></w:t>
      </w:r>
      <w:r>
        <w:rPr>
          <w:rFonts w:hint="eastAsia"/>
        </w:rPr>
        <w:t>управління</w:t>
      </w:r>
      <w:r>
        <w:t></w:t>
      </w:r>
      <w:r>
        <w:rPr>
          <w:rFonts w:hint="eastAsia"/>
        </w:rPr>
        <w:t>розвитком</w:t>
      </w:r>
      <w:r>
        <w:t></w:t>
      </w:r>
      <w:r>
        <w:rPr>
          <w:rFonts w:hint="eastAsia"/>
        </w:rPr>
        <w:t>регіональних</w:t>
      </w:r>
      <w:r>
        <w:t></w:t>
      </w:r>
      <w:r>
        <w:rPr>
          <w:rFonts w:hint="eastAsia"/>
        </w:rPr>
        <w:t>рекреаційних</w:t>
      </w:r>
      <w:r>
        <w:t></w:t>
      </w:r>
      <w:r>
        <w:rPr>
          <w:rFonts w:hint="eastAsia"/>
        </w:rPr>
        <w:t>систем</w:t>
      </w:r>
      <w:r>
        <w:t></w:t>
      </w:r>
      <w:r>
        <w:t></w:t>
      </w:r>
      <w:r>
        <w:rPr>
          <w:rFonts w:hint="eastAsia"/>
        </w:rPr>
        <w:t>–</w:t>
      </w:r>
      <w:r>
        <w:t></w:t>
      </w:r>
      <w:r>
        <w:rPr>
          <w:rFonts w:hint="eastAsia"/>
        </w:rPr>
        <w:t>Рукопис</w:t>
      </w:r>
      <w:r>
        <w:t></w:t>
      </w:r>
    </w:p>
    <w:p w:rsidR="000E465F" w:rsidRDefault="000E465F" w:rsidP="000E465F"/>
    <w:p w:rsidR="000E465F" w:rsidRDefault="000E465F" w:rsidP="000E465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Інститут</w:t>
      </w:r>
      <w:r>
        <w:t></w:t>
      </w:r>
      <w:r>
        <w:rPr>
          <w:rFonts w:hint="eastAsia"/>
        </w:rPr>
        <w:t>регіональних</w:t>
      </w:r>
      <w:r>
        <w:t></w:t>
      </w:r>
      <w:r>
        <w:rPr>
          <w:rFonts w:hint="eastAsia"/>
        </w:rPr>
        <w:t>досліджень</w:t>
      </w:r>
      <w:r>
        <w:t></w:t>
      </w:r>
      <w:r>
        <w:rPr>
          <w:rFonts w:hint="eastAsia"/>
        </w:rPr>
        <w:t>НАН</w:t>
      </w:r>
      <w:r>
        <w:t></w:t>
      </w:r>
      <w:r>
        <w:rPr>
          <w:rFonts w:hint="eastAsia"/>
        </w:rPr>
        <w:t>України</w:t>
      </w:r>
      <w:r>
        <w:t></w:t>
      </w:r>
      <w:r>
        <w:t></w:t>
      </w:r>
      <w:r>
        <w:rPr>
          <w:rFonts w:hint="eastAsia"/>
        </w:rPr>
        <w:t>–</w:t>
      </w:r>
      <w:r>
        <w:t></w:t>
      </w:r>
      <w:r>
        <w:rPr>
          <w:rFonts w:hint="eastAsia"/>
        </w:rPr>
        <w:t>Львів</w:t>
      </w:r>
      <w:r>
        <w:t></w:t>
      </w:r>
      <w:r>
        <w:t></w:t>
      </w:r>
      <w:r>
        <w:t></w:t>
      </w:r>
      <w:r>
        <w:t></w:t>
      </w:r>
      <w:r>
        <w:t></w:t>
      </w:r>
      <w:r>
        <w:t></w:t>
      </w:r>
      <w:r>
        <w:t></w:t>
      </w:r>
    </w:p>
    <w:p w:rsidR="000E465F" w:rsidRDefault="000E465F" w:rsidP="000E465F"/>
    <w:p w:rsidR="000E465F" w:rsidRDefault="000E465F" w:rsidP="000E465F">
      <w:r>
        <w:rPr>
          <w:rFonts w:hint="eastAsia"/>
        </w:rPr>
        <w:t>Дисертація</w:t>
      </w:r>
      <w:r>
        <w:t></w:t>
      </w:r>
      <w:r>
        <w:rPr>
          <w:rFonts w:hint="eastAsia"/>
        </w:rPr>
        <w:t>присвячена</w:t>
      </w:r>
      <w:r>
        <w:t></w:t>
      </w:r>
      <w:r>
        <w:rPr>
          <w:rFonts w:hint="eastAsia"/>
        </w:rPr>
        <w:t>теоретико</w:t>
      </w:r>
      <w:r>
        <w:t></w:t>
      </w:r>
      <w:r>
        <w:rPr>
          <w:rFonts w:hint="eastAsia"/>
        </w:rPr>
        <w:t>методичним</w:t>
      </w:r>
      <w:r>
        <w:t></w:t>
      </w:r>
      <w:r>
        <w:rPr>
          <w:rFonts w:hint="eastAsia"/>
        </w:rPr>
        <w:t>і</w:t>
      </w:r>
      <w:r>
        <w:t></w:t>
      </w:r>
      <w:r>
        <w:rPr>
          <w:rFonts w:hint="eastAsia"/>
        </w:rPr>
        <w:t>прикладним</w:t>
      </w:r>
      <w:r>
        <w:t></w:t>
      </w:r>
      <w:r>
        <w:rPr>
          <w:rFonts w:hint="eastAsia"/>
        </w:rPr>
        <w:t>питанням</w:t>
      </w:r>
      <w:r>
        <w:t></w:t>
      </w:r>
      <w:r>
        <w:rPr>
          <w:rFonts w:hint="eastAsia"/>
        </w:rPr>
        <w:t>формування</w:t>
      </w:r>
      <w:r>
        <w:t></w:t>
      </w:r>
      <w:r>
        <w:rPr>
          <w:rFonts w:hint="eastAsia"/>
        </w:rPr>
        <w:t>підходів</w:t>
      </w:r>
      <w:r>
        <w:t></w:t>
      </w:r>
      <w:r>
        <w:rPr>
          <w:rFonts w:hint="eastAsia"/>
        </w:rPr>
        <w:t>щодо</w:t>
      </w:r>
      <w:r>
        <w:t></w:t>
      </w:r>
      <w:r>
        <w:rPr>
          <w:rFonts w:hint="eastAsia"/>
        </w:rPr>
        <w:t>маркетингових</w:t>
      </w:r>
      <w:r>
        <w:t></w:t>
      </w:r>
      <w:r>
        <w:rPr>
          <w:rFonts w:hint="eastAsia"/>
        </w:rPr>
        <w:t>досліджень</w:t>
      </w:r>
      <w:r>
        <w:t></w:t>
      </w:r>
      <w:r>
        <w:rPr>
          <w:rFonts w:hint="eastAsia"/>
        </w:rPr>
        <w:t>ринку</w:t>
      </w:r>
      <w:r>
        <w:t></w:t>
      </w:r>
      <w:r>
        <w:rPr>
          <w:rFonts w:hint="eastAsia"/>
        </w:rPr>
        <w:t>рекреаційних</w:t>
      </w:r>
      <w:r>
        <w:t></w:t>
      </w:r>
      <w:r>
        <w:rPr>
          <w:rFonts w:hint="eastAsia"/>
        </w:rPr>
        <w:t>послуг</w:t>
      </w:r>
      <w:r>
        <w:t></w:t>
      </w:r>
      <w:r>
        <w:rPr>
          <w:rFonts w:hint="eastAsia"/>
        </w:rPr>
        <w:t>та</w:t>
      </w:r>
      <w:r>
        <w:t></w:t>
      </w:r>
      <w:r>
        <w:rPr>
          <w:rFonts w:hint="eastAsia"/>
        </w:rPr>
        <w:t>на</w:t>
      </w:r>
      <w:r>
        <w:t></w:t>
      </w:r>
      <w:r>
        <w:rPr>
          <w:rFonts w:hint="eastAsia"/>
        </w:rPr>
        <w:t>цій</w:t>
      </w:r>
      <w:r>
        <w:t></w:t>
      </w:r>
      <w:r>
        <w:rPr>
          <w:rFonts w:hint="eastAsia"/>
        </w:rPr>
        <w:t>основі</w:t>
      </w:r>
      <w:r>
        <w:t></w:t>
      </w:r>
      <w:r>
        <w:rPr>
          <w:rFonts w:hint="eastAsia"/>
        </w:rPr>
        <w:t>вдосконалення</w:t>
      </w:r>
      <w:r>
        <w:t></w:t>
      </w:r>
      <w:r>
        <w:rPr>
          <w:rFonts w:hint="eastAsia"/>
        </w:rPr>
        <w:t>маркетингового</w:t>
      </w:r>
      <w:r>
        <w:t></w:t>
      </w:r>
      <w:r>
        <w:rPr>
          <w:rFonts w:hint="eastAsia"/>
        </w:rPr>
        <w:t>управління</w:t>
      </w:r>
      <w:r>
        <w:t></w:t>
      </w:r>
      <w:r>
        <w:rPr>
          <w:rFonts w:hint="eastAsia"/>
        </w:rPr>
        <w:t>регіональними</w:t>
      </w:r>
      <w:r>
        <w:t></w:t>
      </w:r>
      <w:r>
        <w:rPr>
          <w:rFonts w:hint="eastAsia"/>
        </w:rPr>
        <w:t>рекреаційними</w:t>
      </w:r>
      <w:r>
        <w:t></w:t>
      </w:r>
      <w:r>
        <w:rPr>
          <w:rFonts w:hint="eastAsia"/>
        </w:rPr>
        <w:t>системами</w:t>
      </w:r>
      <w:r>
        <w:t></w:t>
      </w:r>
      <w:r>
        <w:t></w:t>
      </w:r>
      <w:r>
        <w:rPr>
          <w:rFonts w:hint="eastAsia"/>
        </w:rPr>
        <w:t>В</w:t>
      </w:r>
      <w:r>
        <w:t></w:t>
      </w:r>
      <w:r>
        <w:rPr>
          <w:rFonts w:hint="eastAsia"/>
        </w:rPr>
        <w:t>роботі</w:t>
      </w:r>
      <w:r>
        <w:t></w:t>
      </w:r>
      <w:r>
        <w:rPr>
          <w:rFonts w:hint="eastAsia"/>
        </w:rPr>
        <w:t>обґрунтовано</w:t>
      </w:r>
      <w:r>
        <w:t></w:t>
      </w:r>
      <w:r>
        <w:rPr>
          <w:rFonts w:hint="eastAsia"/>
        </w:rPr>
        <w:t>теоретичну</w:t>
      </w:r>
      <w:r>
        <w:t></w:t>
      </w:r>
      <w:r>
        <w:rPr>
          <w:rFonts w:hint="eastAsia"/>
        </w:rPr>
        <w:t>сутність</w:t>
      </w:r>
      <w:r>
        <w:t></w:t>
      </w:r>
      <w:r>
        <w:rPr>
          <w:rFonts w:hint="eastAsia"/>
        </w:rPr>
        <w:t>та</w:t>
      </w:r>
      <w:r>
        <w:t></w:t>
      </w:r>
      <w:r>
        <w:rPr>
          <w:rFonts w:hint="eastAsia"/>
        </w:rPr>
        <w:t>зміст</w:t>
      </w:r>
      <w:r>
        <w:t></w:t>
      </w:r>
      <w:r>
        <w:rPr>
          <w:rFonts w:hint="eastAsia"/>
        </w:rPr>
        <w:t>маркетингового</w:t>
      </w:r>
      <w:r>
        <w:t></w:t>
      </w:r>
      <w:r>
        <w:rPr>
          <w:rFonts w:hint="eastAsia"/>
        </w:rPr>
        <w:t>управління</w:t>
      </w:r>
      <w:r>
        <w:t></w:t>
      </w:r>
      <w:r>
        <w:t></w:t>
      </w:r>
      <w:r>
        <w:rPr>
          <w:rFonts w:hint="eastAsia"/>
        </w:rPr>
        <w:t>визначено</w:t>
      </w:r>
      <w:r>
        <w:t></w:t>
      </w:r>
      <w:r>
        <w:rPr>
          <w:rFonts w:hint="eastAsia"/>
        </w:rPr>
        <w:t>його</w:t>
      </w:r>
      <w:r>
        <w:t></w:t>
      </w:r>
      <w:r>
        <w:rPr>
          <w:rFonts w:hint="eastAsia"/>
        </w:rPr>
        <w:t>місце</w:t>
      </w:r>
      <w:r>
        <w:t></w:t>
      </w:r>
      <w:r>
        <w:rPr>
          <w:rFonts w:hint="eastAsia"/>
        </w:rPr>
        <w:t>в</w:t>
      </w:r>
      <w:r>
        <w:t></w:t>
      </w:r>
      <w:r>
        <w:rPr>
          <w:rFonts w:hint="eastAsia"/>
        </w:rPr>
        <w:t>системі</w:t>
      </w:r>
      <w:r>
        <w:t></w:t>
      </w:r>
      <w:r>
        <w:rPr>
          <w:rFonts w:hint="eastAsia"/>
        </w:rPr>
        <w:t>регіонального</w:t>
      </w:r>
      <w:r>
        <w:t></w:t>
      </w:r>
      <w:r>
        <w:rPr>
          <w:rFonts w:hint="eastAsia"/>
        </w:rPr>
        <w:t>управління</w:t>
      </w:r>
      <w:r>
        <w:t></w:t>
      </w:r>
      <w:r>
        <w:t></w:t>
      </w:r>
      <w:r>
        <w:rPr>
          <w:rFonts w:hint="eastAsia"/>
        </w:rPr>
        <w:t>проведено</w:t>
      </w:r>
      <w:r>
        <w:t></w:t>
      </w:r>
      <w:r>
        <w:rPr>
          <w:rFonts w:hint="eastAsia"/>
        </w:rPr>
        <w:t>конструктивний</w:t>
      </w:r>
      <w:r>
        <w:t></w:t>
      </w:r>
      <w:r>
        <w:rPr>
          <w:rFonts w:hint="eastAsia"/>
        </w:rPr>
        <w:t>аналіз</w:t>
      </w:r>
      <w:r>
        <w:t></w:t>
      </w:r>
      <w:r>
        <w:rPr>
          <w:rFonts w:hint="eastAsia"/>
        </w:rPr>
        <w:t>специфіки</w:t>
      </w:r>
      <w:r>
        <w:t></w:t>
      </w:r>
      <w:r>
        <w:rPr>
          <w:rFonts w:hint="eastAsia"/>
        </w:rPr>
        <w:t>маркетингових</w:t>
      </w:r>
      <w:r>
        <w:t></w:t>
      </w:r>
      <w:r>
        <w:rPr>
          <w:rFonts w:hint="eastAsia"/>
        </w:rPr>
        <w:t>досліджень</w:t>
      </w:r>
      <w:r>
        <w:t></w:t>
      </w:r>
      <w:r>
        <w:rPr>
          <w:rFonts w:hint="eastAsia"/>
        </w:rPr>
        <w:t>у</w:t>
      </w:r>
      <w:r>
        <w:t></w:t>
      </w:r>
      <w:r>
        <w:rPr>
          <w:rFonts w:hint="eastAsia"/>
        </w:rPr>
        <w:t>рекреаційній</w:t>
      </w:r>
      <w:r>
        <w:t></w:t>
      </w:r>
      <w:r>
        <w:rPr>
          <w:rFonts w:hint="eastAsia"/>
        </w:rPr>
        <w:t>сфері</w:t>
      </w:r>
      <w:r>
        <w:t></w:t>
      </w:r>
      <w:r>
        <w:rPr>
          <w:rFonts w:hint="eastAsia"/>
        </w:rPr>
        <w:t>на</w:t>
      </w:r>
      <w:r>
        <w:t></w:t>
      </w:r>
      <w:r>
        <w:rPr>
          <w:rFonts w:hint="eastAsia"/>
        </w:rPr>
        <w:t>регіональному</w:t>
      </w:r>
      <w:r>
        <w:t></w:t>
      </w:r>
      <w:r>
        <w:rPr>
          <w:rFonts w:hint="eastAsia"/>
        </w:rPr>
        <w:t>рівні</w:t>
      </w:r>
      <w:r>
        <w:t></w:t>
      </w:r>
    </w:p>
    <w:p w:rsidR="000E465F" w:rsidRDefault="000E465F" w:rsidP="000E465F"/>
    <w:p w:rsidR="000E465F" w:rsidRDefault="000E465F" w:rsidP="000E465F">
      <w:r>
        <w:rPr>
          <w:rFonts w:hint="eastAsia"/>
        </w:rPr>
        <w:t>Здійснено</w:t>
      </w:r>
      <w:r>
        <w:t></w:t>
      </w:r>
      <w:r>
        <w:rPr>
          <w:rFonts w:hint="eastAsia"/>
        </w:rPr>
        <w:t>оцінку</w:t>
      </w:r>
      <w:r>
        <w:t></w:t>
      </w:r>
      <w:r>
        <w:rPr>
          <w:rFonts w:hint="eastAsia"/>
        </w:rPr>
        <w:t>сучасного</w:t>
      </w:r>
      <w:r>
        <w:t></w:t>
      </w:r>
      <w:r>
        <w:rPr>
          <w:rFonts w:hint="eastAsia"/>
        </w:rPr>
        <w:t>стану</w:t>
      </w:r>
      <w:r>
        <w:t></w:t>
      </w:r>
      <w:r>
        <w:rPr>
          <w:rFonts w:hint="eastAsia"/>
        </w:rPr>
        <w:t>розвитку</w:t>
      </w:r>
      <w:r>
        <w:t></w:t>
      </w:r>
      <w:r>
        <w:rPr>
          <w:rFonts w:hint="eastAsia"/>
        </w:rPr>
        <w:t>рекреаційної</w:t>
      </w:r>
      <w:r>
        <w:t></w:t>
      </w:r>
      <w:r>
        <w:rPr>
          <w:rFonts w:hint="eastAsia"/>
        </w:rPr>
        <w:t>системи</w:t>
      </w:r>
      <w:r>
        <w:t></w:t>
      </w:r>
      <w:r>
        <w:rPr>
          <w:rFonts w:hint="eastAsia"/>
        </w:rPr>
        <w:t>Львівської</w:t>
      </w:r>
      <w:r>
        <w:t></w:t>
      </w:r>
      <w:r>
        <w:rPr>
          <w:rFonts w:hint="eastAsia"/>
        </w:rPr>
        <w:t>області</w:t>
      </w:r>
      <w:r>
        <w:t></w:t>
      </w:r>
      <w:r>
        <w:t></w:t>
      </w:r>
      <w:r>
        <w:rPr>
          <w:rFonts w:hint="eastAsia"/>
        </w:rPr>
        <w:t>висвітлено</w:t>
      </w:r>
      <w:r>
        <w:t></w:t>
      </w:r>
      <w:r>
        <w:rPr>
          <w:rFonts w:hint="eastAsia"/>
        </w:rPr>
        <w:t>підходи</w:t>
      </w:r>
      <w:r>
        <w:t></w:t>
      </w:r>
      <w:r>
        <w:rPr>
          <w:rFonts w:hint="eastAsia"/>
        </w:rPr>
        <w:t>до</w:t>
      </w:r>
      <w:r>
        <w:t></w:t>
      </w:r>
      <w:r>
        <w:rPr>
          <w:rFonts w:hint="eastAsia"/>
        </w:rPr>
        <w:t>визначення</w:t>
      </w:r>
      <w:r>
        <w:t></w:t>
      </w:r>
      <w:r>
        <w:rPr>
          <w:rFonts w:hint="eastAsia"/>
        </w:rPr>
        <w:t>попиту</w:t>
      </w:r>
      <w:r>
        <w:t></w:t>
      </w:r>
      <w:r>
        <w:rPr>
          <w:rFonts w:hint="eastAsia"/>
        </w:rPr>
        <w:t>на</w:t>
      </w:r>
      <w:r>
        <w:t></w:t>
      </w:r>
      <w:r>
        <w:rPr>
          <w:rFonts w:hint="eastAsia"/>
        </w:rPr>
        <w:t>рекреаційні</w:t>
      </w:r>
      <w:r>
        <w:t></w:t>
      </w:r>
      <w:r>
        <w:rPr>
          <w:rFonts w:hint="eastAsia"/>
        </w:rPr>
        <w:t>послуги</w:t>
      </w:r>
      <w:r>
        <w:t></w:t>
      </w:r>
      <w:r>
        <w:rPr>
          <w:rFonts w:hint="eastAsia"/>
        </w:rPr>
        <w:t>та</w:t>
      </w:r>
      <w:r>
        <w:t></w:t>
      </w:r>
      <w:r>
        <w:rPr>
          <w:rFonts w:hint="eastAsia"/>
        </w:rPr>
        <w:t>показано</w:t>
      </w:r>
      <w:r>
        <w:t></w:t>
      </w:r>
      <w:r>
        <w:rPr>
          <w:rFonts w:hint="eastAsia"/>
        </w:rPr>
        <w:t>роль</w:t>
      </w:r>
      <w:r>
        <w:t></w:t>
      </w:r>
      <w:r>
        <w:rPr>
          <w:rFonts w:hint="eastAsia"/>
        </w:rPr>
        <w:t>факторів</w:t>
      </w:r>
      <w:r>
        <w:t></w:t>
      </w:r>
      <w:r>
        <w:t></w:t>
      </w:r>
      <w:r>
        <w:rPr>
          <w:rFonts w:hint="eastAsia"/>
        </w:rPr>
        <w:t>що</w:t>
      </w:r>
      <w:r>
        <w:t></w:t>
      </w:r>
      <w:r>
        <w:rPr>
          <w:rFonts w:hint="eastAsia"/>
        </w:rPr>
        <w:t>його</w:t>
      </w:r>
      <w:r>
        <w:t></w:t>
      </w:r>
      <w:r>
        <w:rPr>
          <w:rFonts w:hint="eastAsia"/>
        </w:rPr>
        <w:t>визначають</w:t>
      </w:r>
      <w:r>
        <w:t></w:t>
      </w:r>
      <w:r>
        <w:t></w:t>
      </w:r>
      <w:r>
        <w:rPr>
          <w:rFonts w:hint="eastAsia"/>
        </w:rPr>
        <w:t>проведено</w:t>
      </w:r>
      <w:r>
        <w:t></w:t>
      </w:r>
      <w:r>
        <w:rPr>
          <w:rFonts w:hint="eastAsia"/>
        </w:rPr>
        <w:t>сегментацію</w:t>
      </w:r>
      <w:r>
        <w:t></w:t>
      </w:r>
      <w:r>
        <w:rPr>
          <w:rFonts w:hint="eastAsia"/>
        </w:rPr>
        <w:t>ринку</w:t>
      </w:r>
      <w:r>
        <w:t></w:t>
      </w:r>
      <w:r>
        <w:rPr>
          <w:rFonts w:hint="eastAsia"/>
        </w:rPr>
        <w:t>рекреаційних</w:t>
      </w:r>
      <w:r>
        <w:t></w:t>
      </w:r>
      <w:r>
        <w:rPr>
          <w:rFonts w:hint="eastAsia"/>
        </w:rPr>
        <w:t>послуг</w:t>
      </w:r>
      <w:r>
        <w:t></w:t>
      </w:r>
      <w:r>
        <w:rPr>
          <w:rFonts w:hint="eastAsia"/>
        </w:rPr>
        <w:t>Львівської</w:t>
      </w:r>
      <w:r>
        <w:t></w:t>
      </w:r>
      <w:r>
        <w:rPr>
          <w:rFonts w:hint="eastAsia"/>
        </w:rPr>
        <w:t>області</w:t>
      </w:r>
      <w:r>
        <w:t></w:t>
      </w:r>
      <w:r>
        <w:rPr>
          <w:rFonts w:hint="eastAsia"/>
        </w:rPr>
        <w:t>за</w:t>
      </w:r>
      <w:r>
        <w:t></w:t>
      </w:r>
      <w:r>
        <w:rPr>
          <w:rFonts w:hint="eastAsia"/>
        </w:rPr>
        <w:t>групами</w:t>
      </w:r>
      <w:r>
        <w:t></w:t>
      </w:r>
      <w:r>
        <w:rPr>
          <w:rFonts w:hint="eastAsia"/>
        </w:rPr>
        <w:t>споживачів</w:t>
      </w:r>
      <w:r>
        <w:t></w:t>
      </w:r>
    </w:p>
    <w:p w:rsidR="000E465F" w:rsidRDefault="000E465F" w:rsidP="000E465F"/>
    <w:p w:rsidR="000E465F" w:rsidRDefault="000E465F" w:rsidP="000E465F">
      <w:r>
        <w:rPr>
          <w:rFonts w:hint="eastAsia"/>
        </w:rPr>
        <w:t>Запропоновано</w:t>
      </w:r>
      <w:r>
        <w:t></w:t>
      </w:r>
      <w:r>
        <w:rPr>
          <w:rFonts w:hint="eastAsia"/>
        </w:rPr>
        <w:t>підходи</w:t>
      </w:r>
      <w:r>
        <w:t></w:t>
      </w:r>
      <w:r>
        <w:rPr>
          <w:rFonts w:hint="eastAsia"/>
        </w:rPr>
        <w:t>до</w:t>
      </w:r>
      <w:r>
        <w:t></w:t>
      </w:r>
      <w:r>
        <w:rPr>
          <w:rFonts w:hint="eastAsia"/>
        </w:rPr>
        <w:t>формування</w:t>
      </w:r>
      <w:r>
        <w:t></w:t>
      </w:r>
      <w:r>
        <w:rPr>
          <w:rFonts w:hint="eastAsia"/>
        </w:rPr>
        <w:t>маркетингової</w:t>
      </w:r>
      <w:r>
        <w:t></w:t>
      </w:r>
      <w:r>
        <w:rPr>
          <w:rFonts w:hint="eastAsia"/>
        </w:rPr>
        <w:t>стратегії</w:t>
      </w:r>
      <w:r>
        <w:t></w:t>
      </w:r>
      <w:r>
        <w:rPr>
          <w:rFonts w:hint="eastAsia"/>
        </w:rPr>
        <w:t>розвитку</w:t>
      </w:r>
      <w:r>
        <w:t></w:t>
      </w:r>
      <w:r>
        <w:rPr>
          <w:rFonts w:hint="eastAsia"/>
        </w:rPr>
        <w:t>рекреаційної</w:t>
      </w:r>
      <w:r>
        <w:t></w:t>
      </w:r>
      <w:r>
        <w:rPr>
          <w:rFonts w:hint="eastAsia"/>
        </w:rPr>
        <w:t>системи</w:t>
      </w:r>
      <w:r>
        <w:t></w:t>
      </w:r>
      <w:r>
        <w:rPr>
          <w:rFonts w:hint="eastAsia"/>
        </w:rPr>
        <w:t>Львівської</w:t>
      </w:r>
      <w:r>
        <w:t></w:t>
      </w:r>
      <w:r>
        <w:rPr>
          <w:rFonts w:hint="eastAsia"/>
        </w:rPr>
        <w:t>області</w:t>
      </w:r>
      <w:r>
        <w:t></w:t>
      </w:r>
      <w:r>
        <w:t></w:t>
      </w:r>
      <w:r>
        <w:rPr>
          <w:rFonts w:hint="eastAsia"/>
        </w:rPr>
        <w:t>сформовано</w:t>
      </w:r>
      <w:r>
        <w:t></w:t>
      </w:r>
      <w:r>
        <w:rPr>
          <w:rFonts w:hint="eastAsia"/>
        </w:rPr>
        <w:t>та</w:t>
      </w:r>
      <w:r>
        <w:t></w:t>
      </w:r>
      <w:r>
        <w:rPr>
          <w:rFonts w:hint="eastAsia"/>
        </w:rPr>
        <w:t>обґрунтовано</w:t>
      </w:r>
      <w:r>
        <w:t></w:t>
      </w:r>
      <w:r>
        <w:rPr>
          <w:rFonts w:hint="eastAsia"/>
        </w:rPr>
        <w:t>основні</w:t>
      </w:r>
      <w:r>
        <w:t></w:t>
      </w:r>
      <w:r>
        <w:rPr>
          <w:rFonts w:hint="eastAsia"/>
        </w:rPr>
        <w:t>засади</w:t>
      </w:r>
      <w:r>
        <w:t></w:t>
      </w:r>
      <w:r>
        <w:rPr>
          <w:rFonts w:hint="eastAsia"/>
        </w:rPr>
        <w:t>політики</w:t>
      </w:r>
      <w:r>
        <w:t></w:t>
      </w:r>
      <w:r>
        <w:rPr>
          <w:rFonts w:hint="eastAsia"/>
        </w:rPr>
        <w:t>просування</w:t>
      </w:r>
      <w:r>
        <w:t></w:t>
      </w:r>
      <w:r>
        <w:rPr>
          <w:rFonts w:hint="eastAsia"/>
        </w:rPr>
        <w:t>рекреаційного</w:t>
      </w:r>
      <w:r>
        <w:t></w:t>
      </w:r>
      <w:r>
        <w:rPr>
          <w:rFonts w:hint="eastAsia"/>
        </w:rPr>
        <w:t>продукту</w:t>
      </w:r>
      <w:r>
        <w:t></w:t>
      </w:r>
      <w:r>
        <w:t></w:t>
      </w:r>
      <w:r>
        <w:rPr>
          <w:rFonts w:hint="eastAsia"/>
        </w:rPr>
        <w:t>розроблено</w:t>
      </w:r>
      <w:r>
        <w:t></w:t>
      </w:r>
      <w:r>
        <w:rPr>
          <w:rFonts w:hint="eastAsia"/>
        </w:rPr>
        <w:t>організаційно</w:t>
      </w:r>
      <w:r>
        <w:t></w:t>
      </w:r>
      <w:r>
        <w:rPr>
          <w:rFonts w:hint="eastAsia"/>
        </w:rPr>
        <w:t>економічну</w:t>
      </w:r>
      <w:r>
        <w:t></w:t>
      </w:r>
      <w:r>
        <w:rPr>
          <w:rFonts w:hint="eastAsia"/>
        </w:rPr>
        <w:t>модель</w:t>
      </w:r>
      <w:r>
        <w:t></w:t>
      </w:r>
      <w:r>
        <w:rPr>
          <w:rFonts w:hint="eastAsia"/>
        </w:rPr>
        <w:t>механізму</w:t>
      </w:r>
      <w:r>
        <w:t></w:t>
      </w:r>
      <w:r>
        <w:rPr>
          <w:rFonts w:hint="eastAsia"/>
        </w:rPr>
        <w:t>просування</w:t>
      </w:r>
      <w:r>
        <w:t></w:t>
      </w:r>
      <w:r>
        <w:rPr>
          <w:rFonts w:hint="eastAsia"/>
        </w:rPr>
        <w:t>рекреаційного</w:t>
      </w:r>
      <w:r>
        <w:t></w:t>
      </w:r>
      <w:r>
        <w:rPr>
          <w:rFonts w:hint="eastAsia"/>
        </w:rPr>
        <w:t>продукту</w:t>
      </w:r>
      <w:r>
        <w:t></w:t>
      </w:r>
      <w:r>
        <w:rPr>
          <w:rFonts w:hint="eastAsia"/>
        </w:rPr>
        <w:t>Львівської</w:t>
      </w:r>
      <w:r>
        <w:t></w:t>
      </w:r>
      <w:r>
        <w:rPr>
          <w:rFonts w:hint="eastAsia"/>
        </w:rPr>
        <w:t>області</w:t>
      </w:r>
      <w:r>
        <w:t></w:t>
      </w:r>
    </w:p>
    <w:p w:rsidR="000E465F" w:rsidRDefault="000E465F" w:rsidP="000E465F"/>
    <w:p w:rsidR="000E465F" w:rsidRPr="000E465F" w:rsidRDefault="000E465F" w:rsidP="000E465F">
      <w:r>
        <w:rPr>
          <w:rFonts w:hint="eastAsia"/>
        </w:rPr>
        <w:t>У</w:t>
      </w:r>
      <w:r>
        <w:t></w:t>
      </w:r>
      <w:r>
        <w:rPr>
          <w:rFonts w:hint="eastAsia"/>
        </w:rPr>
        <w:t>дисертаційній</w:t>
      </w:r>
      <w:r>
        <w:t></w:t>
      </w:r>
      <w:r>
        <w:rPr>
          <w:rFonts w:hint="eastAsia"/>
        </w:rPr>
        <w:t>роботі</w:t>
      </w:r>
      <w:r>
        <w:t></w:t>
      </w:r>
      <w:r>
        <w:rPr>
          <w:rFonts w:hint="eastAsia"/>
        </w:rPr>
        <w:t>наведене</w:t>
      </w:r>
      <w:r>
        <w:t></w:t>
      </w:r>
      <w:r>
        <w:rPr>
          <w:rFonts w:hint="eastAsia"/>
        </w:rPr>
        <w:t>теоретичне</w:t>
      </w:r>
      <w:r>
        <w:t></w:t>
      </w:r>
      <w:r>
        <w:rPr>
          <w:rFonts w:hint="eastAsia"/>
        </w:rPr>
        <w:t>узагальнення</w:t>
      </w:r>
      <w:r>
        <w:t></w:t>
      </w:r>
      <w:r>
        <w:rPr>
          <w:rFonts w:hint="eastAsia"/>
        </w:rPr>
        <w:t>науково</w:t>
      </w:r>
      <w:r>
        <w:t></w:t>
      </w:r>
      <w:r>
        <w:rPr>
          <w:rFonts w:hint="eastAsia"/>
        </w:rPr>
        <w:t>методичних</w:t>
      </w:r>
      <w:r>
        <w:t></w:t>
      </w:r>
      <w:r>
        <w:rPr>
          <w:rFonts w:hint="eastAsia"/>
        </w:rPr>
        <w:t>підходів</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w:t>
      </w:r>
      <w:r>
        <w:t></w:t>
      </w:r>
      <w:r>
        <w:rPr>
          <w:rFonts w:hint="eastAsia"/>
        </w:rPr>
        <w:t>практичної</w:t>
      </w:r>
      <w:r>
        <w:t></w:t>
      </w:r>
      <w:r>
        <w:rPr>
          <w:rFonts w:hint="eastAsia"/>
        </w:rPr>
        <w:t>проблеми</w:t>
      </w:r>
      <w:r>
        <w:t></w:t>
      </w:r>
      <w:r>
        <w:rPr>
          <w:rFonts w:hint="eastAsia"/>
        </w:rPr>
        <w:t>щодо</w:t>
      </w:r>
      <w:r>
        <w:t></w:t>
      </w:r>
      <w:r>
        <w:rPr>
          <w:rFonts w:hint="eastAsia"/>
        </w:rPr>
        <w:t>шляхів</w:t>
      </w:r>
      <w:r>
        <w:t></w:t>
      </w:r>
      <w:r>
        <w:rPr>
          <w:rFonts w:hint="eastAsia"/>
        </w:rPr>
        <w:t>вдосконалення</w:t>
      </w:r>
      <w:r>
        <w:t></w:t>
      </w:r>
      <w:r>
        <w:rPr>
          <w:rFonts w:hint="eastAsia"/>
        </w:rPr>
        <w:t>маркетингового</w:t>
      </w:r>
      <w:r>
        <w:t></w:t>
      </w:r>
      <w:r>
        <w:rPr>
          <w:rFonts w:hint="eastAsia"/>
        </w:rPr>
        <w:t>управління</w:t>
      </w:r>
      <w:r>
        <w:t></w:t>
      </w:r>
      <w:r>
        <w:rPr>
          <w:rFonts w:hint="eastAsia"/>
        </w:rPr>
        <w:t>рекреаційною</w:t>
      </w:r>
      <w:r>
        <w:t></w:t>
      </w:r>
      <w:r>
        <w:rPr>
          <w:rFonts w:hint="eastAsia"/>
        </w:rPr>
        <w:t>системою</w:t>
      </w:r>
      <w:r>
        <w:t></w:t>
      </w:r>
      <w:r>
        <w:rPr>
          <w:rFonts w:hint="eastAsia"/>
        </w:rPr>
        <w:t>Львівської</w:t>
      </w:r>
      <w:r>
        <w:t></w:t>
      </w:r>
      <w:r>
        <w:rPr>
          <w:rFonts w:hint="eastAsia"/>
        </w:rPr>
        <w:t>області</w:t>
      </w:r>
      <w:r>
        <w:t></w:t>
      </w:r>
      <w:bookmarkEnd w:id="0"/>
    </w:p>
    <w:sectPr w:rsidR="000E465F" w:rsidRPr="000E46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7DF" w:rsidRDefault="003047DF">
      <w:pPr>
        <w:spacing w:after="0" w:line="240" w:lineRule="auto"/>
      </w:pPr>
      <w:r>
        <w:separator/>
      </w:r>
    </w:p>
  </w:endnote>
  <w:endnote w:type="continuationSeparator" w:id="0">
    <w:p w:rsidR="003047DF" w:rsidRDefault="0030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7DF" w:rsidRDefault="003047DF"/>
    <w:p w:rsidR="003047DF" w:rsidRDefault="003047DF"/>
    <w:p w:rsidR="003047DF" w:rsidRDefault="003047DF"/>
    <w:p w:rsidR="003047DF" w:rsidRDefault="003047DF"/>
    <w:p w:rsidR="003047DF" w:rsidRDefault="003047DF"/>
    <w:p w:rsidR="003047DF" w:rsidRDefault="003047DF"/>
    <w:p w:rsidR="003047DF" w:rsidRDefault="003047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DF" w:rsidRDefault="003047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047DF" w:rsidRDefault="003047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047DF" w:rsidRDefault="003047DF"/>
    <w:p w:rsidR="003047DF" w:rsidRDefault="003047DF"/>
    <w:p w:rsidR="003047DF" w:rsidRDefault="003047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DF" w:rsidRDefault="003047DF"/>
                          <w:p w:rsidR="003047DF" w:rsidRDefault="003047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047DF" w:rsidRDefault="003047DF"/>
                    <w:p w:rsidR="003047DF" w:rsidRDefault="003047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047DF" w:rsidRDefault="003047DF"/>
    <w:p w:rsidR="003047DF" w:rsidRDefault="003047DF">
      <w:pPr>
        <w:rPr>
          <w:sz w:val="2"/>
          <w:szCs w:val="2"/>
        </w:rPr>
      </w:pPr>
    </w:p>
    <w:p w:rsidR="003047DF" w:rsidRDefault="003047DF"/>
    <w:p w:rsidR="003047DF" w:rsidRDefault="003047DF">
      <w:pPr>
        <w:spacing w:after="0" w:line="240" w:lineRule="auto"/>
      </w:pPr>
    </w:p>
  </w:footnote>
  <w:footnote w:type="continuationSeparator" w:id="0">
    <w:p w:rsidR="003047DF" w:rsidRDefault="0030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7DF"/>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A70E8-D3EA-4E98-BC57-49FABA60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16914</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709</cp:revision>
  <cp:lastPrinted>2009-02-06T05:36:00Z</cp:lastPrinted>
  <dcterms:created xsi:type="dcterms:W3CDTF">2023-09-07T12:38:00Z</dcterms:created>
  <dcterms:modified xsi:type="dcterms:W3CDTF">2023-11-19T12:32:00Z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