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5E8B" w14:textId="21C31E05" w:rsidR="00E9619E" w:rsidRDefault="00EF604D" w:rsidP="00EF604D">
      <w:r w:rsidRPr="00EF604D">
        <w:rPr>
          <w:rFonts w:hint="eastAsia"/>
        </w:rPr>
        <w:t>Гармонизация</w:t>
      </w:r>
      <w:r w:rsidRPr="00EF604D">
        <w:t xml:space="preserve"> </w:t>
      </w:r>
      <w:r w:rsidRPr="00EF604D">
        <w:rPr>
          <w:rFonts w:hint="eastAsia"/>
        </w:rPr>
        <w:t>лечения</w:t>
      </w:r>
      <w:r w:rsidRPr="00EF604D">
        <w:t xml:space="preserve"> </w:t>
      </w:r>
      <w:r w:rsidRPr="00EF604D">
        <w:rPr>
          <w:rFonts w:hint="eastAsia"/>
        </w:rPr>
        <w:t>больных</w:t>
      </w:r>
      <w:r w:rsidRPr="00EF604D">
        <w:t xml:space="preserve"> </w:t>
      </w:r>
      <w:r w:rsidRPr="00EF604D">
        <w:rPr>
          <w:rFonts w:hint="eastAsia"/>
        </w:rPr>
        <w:t>пожилого</w:t>
      </w:r>
      <w:r w:rsidRPr="00EF604D">
        <w:t xml:space="preserve"> </w:t>
      </w:r>
      <w:r w:rsidRPr="00EF604D">
        <w:rPr>
          <w:rFonts w:hint="eastAsia"/>
        </w:rPr>
        <w:t>возраста</w:t>
      </w:r>
      <w:r w:rsidRPr="00EF604D">
        <w:t xml:space="preserve"> </w:t>
      </w:r>
      <w:r w:rsidRPr="00EF604D">
        <w:rPr>
          <w:rFonts w:hint="eastAsia"/>
        </w:rPr>
        <w:t>с</w:t>
      </w:r>
      <w:r w:rsidRPr="00EF604D">
        <w:t xml:space="preserve"> </w:t>
      </w:r>
      <w:r w:rsidRPr="00EF604D">
        <w:rPr>
          <w:rFonts w:hint="eastAsia"/>
        </w:rPr>
        <w:t>дисфункцией</w:t>
      </w:r>
      <w:r w:rsidRPr="00EF604D">
        <w:t xml:space="preserve"> </w:t>
      </w:r>
      <w:r w:rsidRPr="00EF604D">
        <w:rPr>
          <w:rFonts w:hint="eastAsia"/>
        </w:rPr>
        <w:t>миокарда</w:t>
      </w:r>
      <w:r>
        <w:t xml:space="preserve"> </w:t>
      </w:r>
      <w:r w:rsidRPr="00EF604D">
        <w:rPr>
          <w:rFonts w:hint="eastAsia"/>
        </w:rPr>
        <w:t>Гарькина</w:t>
      </w:r>
      <w:r w:rsidRPr="00EF604D">
        <w:t xml:space="preserve">, </w:t>
      </w:r>
      <w:r w:rsidRPr="00EF604D">
        <w:rPr>
          <w:rFonts w:hint="eastAsia"/>
        </w:rPr>
        <w:t>Светлана</w:t>
      </w:r>
      <w:r w:rsidRPr="00EF604D">
        <w:t xml:space="preserve"> </w:t>
      </w:r>
      <w:r w:rsidRPr="00EF604D">
        <w:rPr>
          <w:rFonts w:hint="eastAsia"/>
        </w:rPr>
        <w:t>Витальевна</w:t>
      </w:r>
    </w:p>
    <w:p w14:paraId="18C22998" w14:textId="77777777" w:rsidR="00EF604D" w:rsidRDefault="00EF604D" w:rsidP="00EF604D">
      <w:r>
        <w:rPr>
          <w:rFonts w:hint="eastAsia"/>
        </w:rPr>
        <w:t>ОГЛАВЛЕНИЕ</w:t>
      </w:r>
      <w:r>
        <w:t xml:space="preserve"> </w:t>
      </w:r>
      <w:r>
        <w:rPr>
          <w:rFonts w:hint="eastAsia"/>
        </w:rPr>
        <w:t>ДИССЕРТАЦИИ</w:t>
      </w:r>
    </w:p>
    <w:p w14:paraId="6BC27845" w14:textId="77777777" w:rsidR="00EF604D" w:rsidRDefault="00EF604D" w:rsidP="00EF604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Гарькина</w:t>
      </w:r>
      <w:r>
        <w:t xml:space="preserve">, </w:t>
      </w:r>
      <w:r>
        <w:rPr>
          <w:rFonts w:hint="eastAsia"/>
        </w:rPr>
        <w:t>Светлана</w:t>
      </w:r>
      <w:r>
        <w:t xml:space="preserve"> </w:t>
      </w:r>
      <w:r>
        <w:rPr>
          <w:rFonts w:hint="eastAsia"/>
        </w:rPr>
        <w:t>Витальевна</w:t>
      </w:r>
    </w:p>
    <w:p w14:paraId="1E8CD6EB" w14:textId="77777777" w:rsidR="00EF604D" w:rsidRDefault="00EF604D" w:rsidP="00EF604D">
      <w:r>
        <w:rPr>
          <w:rFonts w:hint="eastAsia"/>
        </w:rPr>
        <w:t>ВВЕДЕНИЕ</w:t>
      </w:r>
      <w:r>
        <w:t>.</w:t>
      </w:r>
    </w:p>
    <w:p w14:paraId="1C1DC5EC" w14:textId="77777777" w:rsidR="00EF604D" w:rsidRDefault="00EF604D" w:rsidP="00EF604D"/>
    <w:p w14:paraId="3D3EAC53" w14:textId="77777777" w:rsidR="00EF604D" w:rsidRDefault="00EF604D" w:rsidP="00EF604D">
      <w:r>
        <w:rPr>
          <w:rFonts w:hint="eastAsia"/>
        </w:rPr>
        <w:t>ГЛАВА</w:t>
      </w:r>
      <w:r>
        <w:t xml:space="preserve"> 1. </w:t>
      </w:r>
      <w:r>
        <w:rPr>
          <w:rFonts w:hint="eastAsia"/>
        </w:rPr>
        <w:t>ОБЗОР</w:t>
      </w:r>
      <w:r>
        <w:t xml:space="preserve"> </w:t>
      </w:r>
      <w:r>
        <w:rPr>
          <w:rFonts w:hint="eastAsia"/>
        </w:rPr>
        <w:t>ЛИТЕРАТУРЫ</w:t>
      </w:r>
      <w:r>
        <w:t>.</w:t>
      </w:r>
    </w:p>
    <w:p w14:paraId="2865D1D5" w14:textId="77777777" w:rsidR="00EF604D" w:rsidRDefault="00EF604D" w:rsidP="00EF604D"/>
    <w:p w14:paraId="652F9E83" w14:textId="77777777" w:rsidR="00EF604D" w:rsidRDefault="00EF604D" w:rsidP="00EF604D">
      <w:r>
        <w:t xml:space="preserve">1.1. </w:t>
      </w:r>
      <w:r>
        <w:rPr>
          <w:rFonts w:hint="eastAsia"/>
        </w:rPr>
        <w:t>Особенности</w:t>
      </w:r>
      <w:r>
        <w:t xml:space="preserve"> </w:t>
      </w:r>
      <w:r>
        <w:rPr>
          <w:rFonts w:hint="eastAsia"/>
        </w:rPr>
        <w:t>эпидемиологии</w:t>
      </w:r>
      <w:r>
        <w:t xml:space="preserve"> </w:t>
      </w:r>
      <w:r>
        <w:rPr>
          <w:rFonts w:hint="eastAsia"/>
        </w:rPr>
        <w:t>и</w:t>
      </w:r>
      <w:r>
        <w:t xml:space="preserve"> </w:t>
      </w:r>
      <w:r>
        <w:rPr>
          <w:rFonts w:hint="eastAsia"/>
        </w:rPr>
        <w:t>клинического</w:t>
      </w:r>
      <w:r>
        <w:t xml:space="preserve"> </w:t>
      </w:r>
      <w:r>
        <w:rPr>
          <w:rFonts w:hint="eastAsia"/>
        </w:rPr>
        <w:t>течения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6EE0E207" w14:textId="77777777" w:rsidR="00EF604D" w:rsidRDefault="00EF604D" w:rsidP="00EF604D"/>
    <w:p w14:paraId="444C0999" w14:textId="77777777" w:rsidR="00EF604D" w:rsidRDefault="00EF604D" w:rsidP="00EF604D">
      <w:r>
        <w:t xml:space="preserve">1.2. </w:t>
      </w:r>
      <w:r>
        <w:rPr>
          <w:rFonts w:hint="eastAsia"/>
        </w:rPr>
        <w:t>Роль</w:t>
      </w:r>
      <w:r>
        <w:t xml:space="preserve"> </w:t>
      </w:r>
      <w:r>
        <w:rPr>
          <w:rFonts w:hint="eastAsia"/>
        </w:rPr>
        <w:t>биохимических</w:t>
      </w:r>
      <w:r>
        <w:t xml:space="preserve"> </w:t>
      </w:r>
      <w:r>
        <w:rPr>
          <w:rFonts w:hint="eastAsia"/>
        </w:rPr>
        <w:t>маркеров</w:t>
      </w:r>
      <w:r>
        <w:t xml:space="preserve"> </w:t>
      </w:r>
      <w:r>
        <w:rPr>
          <w:rFonts w:hint="eastAsia"/>
        </w:rPr>
        <w:t>дисфункции</w:t>
      </w:r>
      <w:r>
        <w:t xml:space="preserve"> </w:t>
      </w:r>
      <w:r>
        <w:rPr>
          <w:rFonts w:hint="eastAsia"/>
        </w:rPr>
        <w:t>миокарда</w:t>
      </w:r>
      <w:r>
        <w:t xml:space="preserve"> </w:t>
      </w:r>
      <w:r>
        <w:rPr>
          <w:rFonts w:hint="eastAsia"/>
        </w:rPr>
        <w:t>в</w:t>
      </w:r>
      <w:r>
        <w:t xml:space="preserve"> </w:t>
      </w:r>
      <w:r>
        <w:rPr>
          <w:rFonts w:hint="eastAsia"/>
        </w:rPr>
        <w:t>диагностике</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пожилых</w:t>
      </w:r>
      <w:r>
        <w:t xml:space="preserve"> </w:t>
      </w:r>
      <w:r>
        <w:rPr>
          <w:rFonts w:hint="eastAsia"/>
        </w:rPr>
        <w:t>пациентов</w:t>
      </w:r>
      <w:r>
        <w:t>.</w:t>
      </w:r>
    </w:p>
    <w:p w14:paraId="34191184" w14:textId="77777777" w:rsidR="00EF604D" w:rsidRDefault="00EF604D" w:rsidP="00EF604D"/>
    <w:p w14:paraId="40C1D41D" w14:textId="77777777" w:rsidR="00EF604D" w:rsidRDefault="00EF604D" w:rsidP="00EF604D">
      <w:r>
        <w:t xml:space="preserve">1.3.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w:t>
      </w:r>
    </w:p>
    <w:p w14:paraId="66F32A3C" w14:textId="77777777" w:rsidR="00EF604D" w:rsidRDefault="00EF604D" w:rsidP="00EF604D"/>
    <w:p w14:paraId="19A82780" w14:textId="77777777" w:rsidR="00EF604D" w:rsidRDefault="00EF604D" w:rsidP="00EF604D">
      <w:r>
        <w:t xml:space="preserve">1.4. </w:t>
      </w:r>
      <w:r>
        <w:rPr>
          <w:rFonts w:hint="eastAsia"/>
        </w:rPr>
        <w:t>Депрессивные</w:t>
      </w:r>
      <w:r>
        <w:t xml:space="preserve"> </w:t>
      </w:r>
      <w:r>
        <w:rPr>
          <w:rFonts w:hint="eastAsia"/>
        </w:rPr>
        <w:t>и</w:t>
      </w:r>
      <w:r>
        <w:t xml:space="preserve"> </w:t>
      </w:r>
      <w:r>
        <w:rPr>
          <w:rFonts w:hint="eastAsia"/>
        </w:rPr>
        <w:t>тревожные</w:t>
      </w:r>
      <w:r>
        <w:t xml:space="preserve"> </w:t>
      </w:r>
      <w:r>
        <w:rPr>
          <w:rFonts w:hint="eastAsia"/>
        </w:rPr>
        <w:t>расстройства</w:t>
      </w:r>
      <w:r>
        <w:t xml:space="preserve"> </w:t>
      </w:r>
      <w:r>
        <w:rPr>
          <w:rFonts w:hint="eastAsia"/>
        </w:rPr>
        <w:t>в</w:t>
      </w:r>
      <w:r>
        <w:t xml:space="preserve"> </w:t>
      </w:r>
      <w:r>
        <w:rPr>
          <w:rFonts w:hint="eastAsia"/>
        </w:rPr>
        <w:t>клинической</w:t>
      </w:r>
      <w:r>
        <w:t xml:space="preserve"> </w:t>
      </w:r>
      <w:r>
        <w:rPr>
          <w:rFonts w:hint="eastAsia"/>
        </w:rPr>
        <w:t>практике</w:t>
      </w:r>
      <w:r>
        <w:t xml:space="preserve"> </w:t>
      </w:r>
      <w:r>
        <w:rPr>
          <w:rFonts w:hint="eastAsia"/>
        </w:rPr>
        <w:t>у</w:t>
      </w:r>
      <w:r>
        <w:t xml:space="preserve"> </w:t>
      </w:r>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коррекции</w:t>
      </w:r>
      <w:r>
        <w:t>.</w:t>
      </w:r>
    </w:p>
    <w:p w14:paraId="63001BF6" w14:textId="77777777" w:rsidR="00EF604D" w:rsidRDefault="00EF604D" w:rsidP="00EF604D"/>
    <w:p w14:paraId="163D8AA1" w14:textId="77777777" w:rsidR="00EF604D" w:rsidRDefault="00EF604D" w:rsidP="00EF604D">
      <w:r>
        <w:t xml:space="preserve">1.5. </w:t>
      </w:r>
      <w:r>
        <w:rPr>
          <w:rFonts w:hint="eastAsia"/>
        </w:rPr>
        <w:t>Современные</w:t>
      </w:r>
      <w:r>
        <w:t xml:space="preserve"> </w:t>
      </w:r>
      <w:r>
        <w:rPr>
          <w:rFonts w:hint="eastAsia"/>
        </w:rPr>
        <w:t>образовательные</w:t>
      </w:r>
      <w:r>
        <w:t xml:space="preserve"> </w:t>
      </w:r>
      <w:r>
        <w:rPr>
          <w:rFonts w:hint="eastAsia"/>
        </w:rPr>
        <w:t>программы</w:t>
      </w:r>
      <w:r>
        <w:t xml:space="preserve"> </w:t>
      </w:r>
      <w:r>
        <w:rPr>
          <w:rFonts w:hint="eastAsia"/>
        </w:rPr>
        <w:t>для</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w:t>
      </w:r>
    </w:p>
    <w:p w14:paraId="51FC094B" w14:textId="77777777" w:rsidR="00EF604D" w:rsidRDefault="00EF604D" w:rsidP="00EF604D"/>
    <w:p w14:paraId="4CFD7509" w14:textId="77777777" w:rsidR="00EF604D" w:rsidRDefault="00EF604D" w:rsidP="00EF604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27FBE9A" w14:textId="77777777" w:rsidR="00EF604D" w:rsidRDefault="00EF604D" w:rsidP="00EF604D"/>
    <w:p w14:paraId="69BFD5BC" w14:textId="77777777" w:rsidR="00EF604D" w:rsidRDefault="00EF604D" w:rsidP="00EF604D">
      <w:r>
        <w:rPr>
          <w:rFonts w:hint="eastAsia"/>
        </w:rPr>
        <w:t>ГЛАВА</w:t>
      </w:r>
      <w:r>
        <w:t xml:space="preserve"> 3. </w:t>
      </w:r>
      <w:r>
        <w:rPr>
          <w:rFonts w:hint="eastAsia"/>
        </w:rPr>
        <w:t>ОСОБЕННОСТИ</w:t>
      </w:r>
      <w:r>
        <w:t xml:space="preserve"> </w:t>
      </w:r>
      <w:r>
        <w:rPr>
          <w:rFonts w:hint="eastAsia"/>
        </w:rPr>
        <w:t>ТЕЧЕНИЯ</w:t>
      </w:r>
      <w:r>
        <w:t xml:space="preserve"> </w:t>
      </w:r>
      <w:r>
        <w:rPr>
          <w:rFonts w:hint="eastAsia"/>
        </w:rPr>
        <w:t>ХРОНИЧЕСКОЙ</w:t>
      </w:r>
      <w:r>
        <w:t xml:space="preserve"> </w:t>
      </w:r>
      <w:r>
        <w:rPr>
          <w:rFonts w:hint="eastAsia"/>
        </w:rPr>
        <w:t>СЕРДЕЧНОЙ</w:t>
      </w:r>
    </w:p>
    <w:p w14:paraId="7F778B8C" w14:textId="77777777" w:rsidR="00EF604D" w:rsidRDefault="00EF604D" w:rsidP="00EF604D"/>
    <w:p w14:paraId="28317C89" w14:textId="77777777" w:rsidR="00EF604D" w:rsidRDefault="00EF604D" w:rsidP="00EF604D">
      <w:r>
        <w:rPr>
          <w:rFonts w:hint="eastAsia"/>
        </w:rPr>
        <w:t>НЕДОСТАТОЧНОСТИ</w:t>
      </w:r>
      <w:r>
        <w:t xml:space="preserve"> </w:t>
      </w:r>
      <w:r>
        <w:rPr>
          <w:rFonts w:hint="eastAsia"/>
        </w:rPr>
        <w:t>У</w:t>
      </w:r>
      <w:r>
        <w:t xml:space="preserve"> </w:t>
      </w:r>
      <w:r>
        <w:rPr>
          <w:rFonts w:hint="eastAsia"/>
        </w:rPr>
        <w:t>ПОЖИЛЫХ</w:t>
      </w:r>
      <w:r>
        <w:t xml:space="preserve"> </w:t>
      </w:r>
      <w:r>
        <w:rPr>
          <w:rFonts w:hint="eastAsia"/>
        </w:rPr>
        <w:t>ПАЦИЕНТОВ</w:t>
      </w:r>
      <w:r>
        <w:t>.</w:t>
      </w:r>
    </w:p>
    <w:p w14:paraId="0D836538" w14:textId="77777777" w:rsidR="00EF604D" w:rsidRDefault="00EF604D" w:rsidP="00EF604D"/>
    <w:p w14:paraId="04CED9D5" w14:textId="77777777" w:rsidR="00EF604D" w:rsidRDefault="00EF604D" w:rsidP="00EF604D">
      <w:r>
        <w:rPr>
          <w:rFonts w:hint="eastAsia"/>
        </w:rPr>
        <w:t>ГЛАВА</w:t>
      </w:r>
      <w:r>
        <w:t xml:space="preserve"> 4. </w:t>
      </w:r>
      <w:r>
        <w:rPr>
          <w:rFonts w:hint="eastAsia"/>
        </w:rPr>
        <w:t>ВЛИЯНИЕ</w:t>
      </w:r>
      <w:r>
        <w:t xml:space="preserve"> </w:t>
      </w:r>
      <w:r>
        <w:rPr>
          <w:rFonts w:hint="eastAsia"/>
        </w:rPr>
        <w:t>ОСОБЕННОСТЕЙ</w:t>
      </w:r>
      <w:r>
        <w:t xml:space="preserve"> </w:t>
      </w:r>
      <w:r>
        <w:rPr>
          <w:rFonts w:hint="eastAsia"/>
        </w:rPr>
        <w:t>ТЕЧЕНИЯ</w:t>
      </w:r>
      <w:r>
        <w:t xml:space="preserve"> </w:t>
      </w:r>
      <w:r>
        <w:rPr>
          <w:rFonts w:hint="eastAsia"/>
        </w:rPr>
        <w:t>ХРОНИЧЕСКО</w:t>
      </w:r>
      <w:r>
        <w:rPr>
          <w:rFonts w:hint="eastAsia"/>
        </w:rPr>
        <w:lastRenderedPageBreak/>
        <w:t>Й</w:t>
      </w:r>
      <w:r>
        <w:t xml:space="preserve"> </w:t>
      </w:r>
      <w:r>
        <w:rPr>
          <w:rFonts w:hint="eastAsia"/>
        </w:rPr>
        <w:t>СЕРДЕЧНОЙ</w:t>
      </w:r>
      <w:r>
        <w:t xml:space="preserve"> </w:t>
      </w:r>
      <w:r>
        <w:rPr>
          <w:rFonts w:hint="eastAsia"/>
        </w:rPr>
        <w:t>НЕДОСТАТОЧНОСТИ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ПОЖИЛЫХ</w:t>
      </w:r>
      <w:r>
        <w:t xml:space="preserve"> </w:t>
      </w:r>
      <w:r>
        <w:rPr>
          <w:rFonts w:hint="eastAsia"/>
        </w:rPr>
        <w:t>ПАЦИЕНТОВ</w:t>
      </w:r>
      <w:r>
        <w:t>.</w:t>
      </w:r>
    </w:p>
    <w:p w14:paraId="0E87749B" w14:textId="77777777" w:rsidR="00EF604D" w:rsidRDefault="00EF604D" w:rsidP="00EF604D"/>
    <w:p w14:paraId="7D9128EF" w14:textId="77777777" w:rsidR="00EF604D" w:rsidRDefault="00EF604D" w:rsidP="00EF604D">
      <w:r>
        <w:t xml:space="preserve">4.1.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44DC55BB" w14:textId="77777777" w:rsidR="00EF604D" w:rsidRDefault="00EF604D" w:rsidP="00EF604D"/>
    <w:p w14:paraId="53D1B8FB" w14:textId="77777777" w:rsidR="00EF604D" w:rsidRDefault="00EF604D" w:rsidP="00EF604D">
      <w:r>
        <w:t xml:space="preserve">4.2.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пожилого</w:t>
      </w:r>
      <w:r>
        <w:t xml:space="preserve"> </w:t>
      </w:r>
      <w:r>
        <w:rPr>
          <w:rFonts w:hint="eastAsia"/>
        </w:rPr>
        <w:t>возраста</w:t>
      </w:r>
      <w:r>
        <w:t>.</w:t>
      </w:r>
    </w:p>
    <w:p w14:paraId="2FB24B0E" w14:textId="77777777" w:rsidR="00EF604D" w:rsidRDefault="00EF604D" w:rsidP="00EF604D"/>
    <w:p w14:paraId="65F611B4" w14:textId="77777777" w:rsidR="00EF604D" w:rsidRDefault="00EF604D" w:rsidP="00EF604D">
      <w:r>
        <w:t xml:space="preserve">4.3. </w:t>
      </w:r>
      <w:r>
        <w:rPr>
          <w:rFonts w:hint="eastAsia"/>
        </w:rPr>
        <w:t>Влияние</w:t>
      </w:r>
      <w:r>
        <w:t xml:space="preserve"> </w:t>
      </w:r>
      <w:r>
        <w:rPr>
          <w:rFonts w:hint="eastAsia"/>
        </w:rPr>
        <w:t>когнитивных</w:t>
      </w:r>
      <w:r>
        <w:t xml:space="preserve"> </w:t>
      </w:r>
      <w:r>
        <w:rPr>
          <w:rFonts w:hint="eastAsia"/>
        </w:rPr>
        <w:t>нарушений</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2C121A62" w14:textId="77777777" w:rsidR="00EF604D" w:rsidRDefault="00EF604D" w:rsidP="00EF604D"/>
    <w:p w14:paraId="4D8ADBF8" w14:textId="77777777" w:rsidR="00EF604D" w:rsidRDefault="00EF604D" w:rsidP="00EF604D">
      <w:r>
        <w:rPr>
          <w:rFonts w:hint="eastAsia"/>
        </w:rPr>
        <w:t>ГЛАВА</w:t>
      </w:r>
      <w:r>
        <w:t xml:space="preserve"> 5. </w:t>
      </w:r>
      <w:r>
        <w:rPr>
          <w:rFonts w:hint="eastAsia"/>
        </w:rPr>
        <w:t>АФФЕКТИВНЫЕ</w:t>
      </w:r>
      <w:r>
        <w:t xml:space="preserve"> </w:t>
      </w:r>
      <w:r>
        <w:rPr>
          <w:rFonts w:hint="eastAsia"/>
        </w:rPr>
        <w:t>РАССТРОЙСТВА</w:t>
      </w:r>
      <w:r>
        <w:t xml:space="preserve"> </w:t>
      </w:r>
      <w:r>
        <w:rPr>
          <w:rFonts w:hint="eastAsia"/>
        </w:rPr>
        <w:t>У</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6325A60A" w14:textId="77777777" w:rsidR="00EF604D" w:rsidRDefault="00EF604D" w:rsidP="00EF604D"/>
    <w:p w14:paraId="365FAB85" w14:textId="77777777" w:rsidR="00EF604D" w:rsidRDefault="00EF604D" w:rsidP="00EF604D">
      <w:r>
        <w:t xml:space="preserve">5.1. </w:t>
      </w:r>
      <w:r>
        <w:rPr>
          <w:rFonts w:hint="eastAsia"/>
        </w:rPr>
        <w:t>Оценка</w:t>
      </w:r>
      <w:r>
        <w:t xml:space="preserve"> </w:t>
      </w:r>
      <w:r>
        <w:rPr>
          <w:rFonts w:hint="eastAsia"/>
        </w:rPr>
        <w:t>психоэмоционального</w:t>
      </w:r>
      <w:r>
        <w:t xml:space="preserve"> </w:t>
      </w:r>
      <w:r>
        <w:rPr>
          <w:rFonts w:hint="eastAsia"/>
        </w:rPr>
        <w:t>статуса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0F43D7A6" w14:textId="77777777" w:rsidR="00EF604D" w:rsidRDefault="00EF604D" w:rsidP="00EF604D"/>
    <w:p w14:paraId="38B4B5F9" w14:textId="77777777" w:rsidR="00EF604D" w:rsidRDefault="00EF604D" w:rsidP="00EF604D">
      <w:r>
        <w:t xml:space="preserve">5.2. </w:t>
      </w:r>
      <w:r>
        <w:rPr>
          <w:rFonts w:hint="eastAsia"/>
        </w:rPr>
        <w:t>Факторы</w:t>
      </w:r>
      <w:r>
        <w:t xml:space="preserve"> </w:t>
      </w:r>
      <w:r>
        <w:rPr>
          <w:rFonts w:hint="eastAsia"/>
        </w:rPr>
        <w:t>развития</w:t>
      </w:r>
      <w:r>
        <w:t xml:space="preserve"> </w:t>
      </w:r>
      <w:r>
        <w:rPr>
          <w:rFonts w:hint="eastAsia"/>
        </w:rPr>
        <w:t>депрессии</w:t>
      </w:r>
      <w:r>
        <w:t xml:space="preserve"> </w:t>
      </w:r>
      <w:r>
        <w:rPr>
          <w:rFonts w:hint="eastAsia"/>
        </w:rPr>
        <w:t>и</w:t>
      </w:r>
      <w:r>
        <w:t xml:space="preserve"> </w:t>
      </w:r>
      <w:r>
        <w:rPr>
          <w:rFonts w:hint="eastAsia"/>
        </w:rPr>
        <w:t>тревоги</w:t>
      </w:r>
      <w:r>
        <w:t xml:space="preserve"> </w:t>
      </w:r>
      <w:r>
        <w:rPr>
          <w:rFonts w:hint="eastAsia"/>
        </w:rPr>
        <w:t>у</w:t>
      </w:r>
      <w:r>
        <w:t xml:space="preserve"> </w:t>
      </w:r>
      <w:r>
        <w:rPr>
          <w:rFonts w:hint="eastAsia"/>
        </w:rPr>
        <w:t>пожилых</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w:t>
      </w:r>
    </w:p>
    <w:p w14:paraId="07B5F3EB" w14:textId="77777777" w:rsidR="00EF604D" w:rsidRDefault="00EF604D" w:rsidP="00EF604D"/>
    <w:p w14:paraId="6A5B2568" w14:textId="77777777" w:rsidR="00EF604D" w:rsidRDefault="00EF604D" w:rsidP="00EF604D">
      <w:r>
        <w:t xml:space="preserve">5.3. </w:t>
      </w:r>
      <w:r>
        <w:rPr>
          <w:rFonts w:hint="eastAsia"/>
        </w:rPr>
        <w:t>Воздействие</w:t>
      </w:r>
      <w:r>
        <w:t xml:space="preserve"> </w:t>
      </w:r>
      <w:r>
        <w:rPr>
          <w:rFonts w:hint="eastAsia"/>
        </w:rPr>
        <w:t>аффективных</w:t>
      </w:r>
      <w:r>
        <w:t xml:space="preserve"> </w:t>
      </w:r>
      <w:r>
        <w:rPr>
          <w:rFonts w:hint="eastAsia"/>
        </w:rPr>
        <w:t>нарушений</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45B6F8F9" w14:textId="77777777" w:rsidR="00EF604D" w:rsidRDefault="00EF604D" w:rsidP="00EF604D"/>
    <w:p w14:paraId="177A3B68" w14:textId="77777777" w:rsidR="00EF604D" w:rsidRDefault="00EF604D" w:rsidP="00EF604D">
      <w:r>
        <w:rPr>
          <w:rFonts w:hint="eastAsia"/>
        </w:rPr>
        <w:t>ГЛАВА</w:t>
      </w:r>
      <w:r>
        <w:t xml:space="preserve"> 6. </w:t>
      </w:r>
      <w:r>
        <w:rPr>
          <w:rFonts w:hint="eastAsia"/>
        </w:rPr>
        <w:t>КЛИНИЧЕСКАЯ</w:t>
      </w:r>
      <w:r>
        <w:t xml:space="preserve"> </w:t>
      </w:r>
      <w:r>
        <w:rPr>
          <w:rFonts w:hint="eastAsia"/>
        </w:rPr>
        <w:t>ЭФФЕКТИВНОСТЬ</w:t>
      </w:r>
      <w:r>
        <w:t xml:space="preserve"> </w:t>
      </w:r>
      <w:r>
        <w:rPr>
          <w:rFonts w:hint="eastAsia"/>
        </w:rPr>
        <w:t>РАЗЛИЧНЫХ</w:t>
      </w:r>
      <w:r>
        <w:t xml:space="preserve"> </w:t>
      </w:r>
      <w:r>
        <w:rPr>
          <w:rFonts w:hint="eastAsia"/>
        </w:rPr>
        <w:t>МЕТОДОВ</w:t>
      </w:r>
      <w:r>
        <w:t xml:space="preserve"> </w:t>
      </w:r>
      <w:r>
        <w:rPr>
          <w:rFonts w:hint="eastAsia"/>
        </w:rPr>
        <w:t>ВМЕШАТЕЛЬСТВ</w:t>
      </w:r>
      <w:r>
        <w:t>.</w:t>
      </w:r>
    </w:p>
    <w:p w14:paraId="4745BB2E" w14:textId="77777777" w:rsidR="00EF604D" w:rsidRDefault="00EF604D" w:rsidP="00EF604D"/>
    <w:p w14:paraId="592AA89A" w14:textId="77777777" w:rsidR="00EF604D" w:rsidRDefault="00EF604D" w:rsidP="00EF604D">
      <w:r>
        <w:t xml:space="preserve">6.1. </w:t>
      </w:r>
      <w:r>
        <w:rPr>
          <w:rFonts w:hint="eastAsia"/>
        </w:rPr>
        <w:t>Исходная</w:t>
      </w:r>
      <w:r>
        <w:t xml:space="preserve"> </w:t>
      </w:r>
      <w:r>
        <w:rPr>
          <w:rFonts w:hint="eastAsia"/>
        </w:rPr>
        <w:t>клиническая</w:t>
      </w:r>
      <w:r>
        <w:t xml:space="preserve"> </w:t>
      </w:r>
      <w:r>
        <w:rPr>
          <w:rFonts w:hint="eastAsia"/>
        </w:rPr>
        <w:t>характеристика</w:t>
      </w:r>
      <w:r>
        <w:t xml:space="preserve"> </w:t>
      </w:r>
      <w:r>
        <w:rPr>
          <w:rFonts w:hint="eastAsia"/>
        </w:rPr>
        <w:t>выделенных</w:t>
      </w:r>
      <w:r>
        <w:t xml:space="preserve"> </w:t>
      </w:r>
      <w:r>
        <w:rPr>
          <w:rFonts w:hint="eastAsia"/>
        </w:rPr>
        <w:t>групп</w:t>
      </w:r>
      <w:r>
        <w:t xml:space="preserve"> </w:t>
      </w:r>
      <w:r>
        <w:rPr>
          <w:rFonts w:hint="eastAsia"/>
        </w:rPr>
        <w:t>пациентов</w:t>
      </w:r>
      <w:r>
        <w:t>.</w:t>
      </w:r>
    </w:p>
    <w:p w14:paraId="5493146E" w14:textId="77777777" w:rsidR="00EF604D" w:rsidRDefault="00EF604D" w:rsidP="00EF604D"/>
    <w:p w14:paraId="29839CCC" w14:textId="77777777" w:rsidR="00EF604D" w:rsidRDefault="00EF604D" w:rsidP="00EF604D">
      <w:r>
        <w:t xml:space="preserve">6.2. </w:t>
      </w:r>
      <w:r>
        <w:rPr>
          <w:rFonts w:hint="eastAsia"/>
        </w:rPr>
        <w:t>Оценка</w:t>
      </w:r>
      <w:r>
        <w:t xml:space="preserve"> </w:t>
      </w:r>
      <w:r>
        <w:rPr>
          <w:rFonts w:hint="eastAsia"/>
        </w:rPr>
        <w:t>эффективности</w:t>
      </w:r>
      <w:r>
        <w:t xml:space="preserve"> </w:t>
      </w:r>
      <w:r>
        <w:rPr>
          <w:rFonts w:hint="eastAsia"/>
        </w:rPr>
        <w:t>лечения</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 xml:space="preserve"> </w:t>
      </w:r>
      <w:r>
        <w:rPr>
          <w:rFonts w:hint="eastAsia"/>
        </w:rPr>
        <w:t>по</w:t>
      </w:r>
      <w:r>
        <w:t xml:space="preserve"> </w:t>
      </w:r>
      <w:r>
        <w:rPr>
          <w:rFonts w:hint="eastAsia"/>
        </w:rPr>
        <w:t>клиническим</w:t>
      </w:r>
      <w:r>
        <w:t xml:space="preserve"> </w:t>
      </w:r>
      <w:r>
        <w:rPr>
          <w:rFonts w:hint="eastAsia"/>
        </w:rPr>
        <w:t>данным</w:t>
      </w:r>
      <w:r>
        <w:t>.</w:t>
      </w:r>
    </w:p>
    <w:p w14:paraId="392319F9" w14:textId="77777777" w:rsidR="00EF604D" w:rsidRDefault="00EF604D" w:rsidP="00EF604D"/>
    <w:p w14:paraId="12A83376" w14:textId="77777777" w:rsidR="00EF604D" w:rsidRDefault="00EF604D" w:rsidP="00EF604D">
      <w:r>
        <w:t xml:space="preserve">6.3. </w:t>
      </w:r>
      <w:r>
        <w:rPr>
          <w:rFonts w:hint="eastAsia"/>
        </w:rPr>
        <w:t>Особенности</w:t>
      </w:r>
      <w:r>
        <w:t xml:space="preserve"> </w:t>
      </w:r>
      <w:r>
        <w:rPr>
          <w:rFonts w:hint="eastAsia"/>
        </w:rPr>
        <w:t>ремоделирования</w:t>
      </w:r>
      <w:r>
        <w:t xml:space="preserve"> </w:t>
      </w:r>
      <w:r>
        <w:rPr>
          <w:rFonts w:hint="eastAsia"/>
        </w:rPr>
        <w:t>органов</w:t>
      </w:r>
      <w:r>
        <w:t>-</w:t>
      </w:r>
      <w:r>
        <w:rPr>
          <w:rFonts w:hint="eastAsia"/>
        </w:rPr>
        <w:t>мишеней</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пожилого</w:t>
      </w:r>
      <w:r>
        <w:t xml:space="preserve"> </w:t>
      </w:r>
      <w:r>
        <w:rPr>
          <w:rFonts w:hint="eastAsia"/>
        </w:rPr>
        <w:t>возраста</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лечения</w:t>
      </w:r>
      <w:r>
        <w:t>.</w:t>
      </w:r>
    </w:p>
    <w:p w14:paraId="59CAECB7" w14:textId="77777777" w:rsidR="00EF604D" w:rsidRDefault="00EF604D" w:rsidP="00EF604D"/>
    <w:p w14:paraId="58E800D2" w14:textId="77777777" w:rsidR="00EF604D" w:rsidRDefault="00EF604D" w:rsidP="00EF604D">
      <w:r>
        <w:lastRenderedPageBreak/>
        <w:t xml:space="preserve">6.4. </w:t>
      </w:r>
      <w:r>
        <w:rPr>
          <w:rFonts w:hint="eastAsia"/>
        </w:rPr>
        <w:t>Оценка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терапии</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w:t>
      </w:r>
    </w:p>
    <w:p w14:paraId="5774580C" w14:textId="77777777" w:rsidR="00EF604D" w:rsidRDefault="00EF604D" w:rsidP="00EF604D"/>
    <w:p w14:paraId="2562A372" w14:textId="77777777" w:rsidR="00EF604D" w:rsidRDefault="00EF604D" w:rsidP="00EF604D">
      <w:r>
        <w:t xml:space="preserve">6.5. </w:t>
      </w:r>
      <w:r>
        <w:rPr>
          <w:rFonts w:hint="eastAsia"/>
        </w:rPr>
        <w:t>Оценка</w:t>
      </w:r>
      <w:r>
        <w:t xml:space="preserve"> </w:t>
      </w:r>
      <w:r>
        <w:rPr>
          <w:rFonts w:hint="eastAsia"/>
        </w:rPr>
        <w:t>динамики</w:t>
      </w:r>
      <w:r>
        <w:t xml:space="preserve"> </w:t>
      </w:r>
      <w:r>
        <w:rPr>
          <w:rFonts w:hint="eastAsia"/>
        </w:rPr>
        <w:t>качества</w:t>
      </w:r>
      <w:r>
        <w:t xml:space="preserve"> </w:t>
      </w:r>
      <w:r>
        <w:rPr>
          <w:rFonts w:hint="eastAsia"/>
        </w:rPr>
        <w:t>жизни</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дисфункцией</w:t>
      </w:r>
      <w:r>
        <w:t xml:space="preserve"> </w:t>
      </w:r>
      <w:r>
        <w:rPr>
          <w:rFonts w:hint="eastAsia"/>
        </w:rPr>
        <w:t>миокарда</w:t>
      </w:r>
      <w:r>
        <w:t xml:space="preserve"> </w:t>
      </w:r>
      <w:r>
        <w:rPr>
          <w:rFonts w:hint="eastAsia"/>
        </w:rPr>
        <w:t>на</w:t>
      </w:r>
      <w:r>
        <w:t xml:space="preserve"> </w:t>
      </w:r>
      <w:r>
        <w:rPr>
          <w:rFonts w:hint="eastAsia"/>
        </w:rPr>
        <w:t>фоне</w:t>
      </w:r>
      <w:r>
        <w:t xml:space="preserve"> </w:t>
      </w:r>
      <w:r>
        <w:rPr>
          <w:rFonts w:hint="eastAsia"/>
        </w:rPr>
        <w:t>лечения</w:t>
      </w:r>
      <w:r>
        <w:t>.</w:t>
      </w:r>
    </w:p>
    <w:p w14:paraId="54251325" w14:textId="77777777" w:rsidR="00EF604D" w:rsidRDefault="00EF604D" w:rsidP="00EF604D"/>
    <w:p w14:paraId="2D5C5E44" w14:textId="77777777" w:rsidR="00EF604D" w:rsidRDefault="00EF604D" w:rsidP="00EF604D">
      <w:r>
        <w:rPr>
          <w:rFonts w:hint="eastAsia"/>
        </w:rPr>
        <w:t>ГЛАВА</w:t>
      </w:r>
      <w:r>
        <w:t xml:space="preserve"> 7. </w:t>
      </w:r>
      <w:r>
        <w:rPr>
          <w:rFonts w:hint="eastAsia"/>
        </w:rPr>
        <w:t>КОРРЕКЦИЯ</w:t>
      </w:r>
      <w:r>
        <w:t xml:space="preserve"> </w:t>
      </w:r>
      <w:r>
        <w:rPr>
          <w:rFonts w:hint="eastAsia"/>
        </w:rPr>
        <w:t>ТРЕВОЖНО</w:t>
      </w:r>
      <w:r>
        <w:t xml:space="preserve"> - </w:t>
      </w:r>
      <w:r>
        <w:rPr>
          <w:rFonts w:hint="eastAsia"/>
        </w:rPr>
        <w:t>ДЕПРЕССИВНЫХ</w:t>
      </w:r>
      <w:r>
        <w:t xml:space="preserve"> </w:t>
      </w:r>
      <w:r>
        <w:rPr>
          <w:rFonts w:hint="eastAsia"/>
        </w:rPr>
        <w:t>НАРУШЕНИЙ</w:t>
      </w:r>
      <w:r>
        <w:t xml:space="preserve"> </w:t>
      </w:r>
      <w:r>
        <w:rPr>
          <w:rFonts w:hint="eastAsia"/>
        </w:rPr>
        <w:t>У</w:t>
      </w:r>
      <w:r>
        <w:t xml:space="preserve"> </w:t>
      </w:r>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ХРОНИЧЕСКОЙ</w:t>
      </w:r>
    </w:p>
    <w:p w14:paraId="4B9918CA" w14:textId="77777777" w:rsidR="00EF604D" w:rsidRDefault="00EF604D" w:rsidP="00EF604D"/>
    <w:p w14:paraId="6267C142" w14:textId="4B58DF2A" w:rsidR="00EF604D" w:rsidRPr="00EF604D" w:rsidRDefault="00EF604D" w:rsidP="00EF604D">
      <w:r>
        <w:rPr>
          <w:rFonts w:hint="eastAsia"/>
        </w:rPr>
        <w:t>СЕРДЕЧНОЙ</w:t>
      </w:r>
      <w:r>
        <w:t xml:space="preserve"> </w:t>
      </w:r>
      <w:r>
        <w:rPr>
          <w:rFonts w:hint="eastAsia"/>
        </w:rPr>
        <w:t>НЕДОСТАТОЧНОСТЬЮ</w:t>
      </w:r>
      <w:r>
        <w:t>.</w:t>
      </w:r>
    </w:p>
    <w:sectPr w:rsidR="00EF604D" w:rsidRPr="00EF60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85F9" w14:textId="77777777" w:rsidR="00574791" w:rsidRPr="008D1934" w:rsidRDefault="00574791">
      <w:pPr>
        <w:spacing w:after="0" w:line="240" w:lineRule="auto"/>
      </w:pPr>
      <w:r w:rsidRPr="008D1934">
        <w:separator/>
      </w:r>
    </w:p>
  </w:endnote>
  <w:endnote w:type="continuationSeparator" w:id="0">
    <w:p w14:paraId="09E74378" w14:textId="77777777" w:rsidR="00574791" w:rsidRPr="008D1934" w:rsidRDefault="0057479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2AB9" w14:textId="77777777" w:rsidR="00574791" w:rsidRPr="008D1934" w:rsidRDefault="00574791"/>
    <w:p w14:paraId="5C4CB427" w14:textId="77777777" w:rsidR="00574791" w:rsidRPr="008D1934" w:rsidRDefault="00574791"/>
    <w:p w14:paraId="05A817CF" w14:textId="77777777" w:rsidR="00574791" w:rsidRPr="008D1934" w:rsidRDefault="00574791"/>
    <w:p w14:paraId="1CA6194C" w14:textId="77777777" w:rsidR="00574791" w:rsidRPr="008D1934" w:rsidRDefault="00574791"/>
    <w:p w14:paraId="2B253BD2" w14:textId="77777777" w:rsidR="00574791" w:rsidRPr="008D1934" w:rsidRDefault="00574791"/>
    <w:p w14:paraId="4E74BE81" w14:textId="77777777" w:rsidR="00574791" w:rsidRPr="008D1934" w:rsidRDefault="00574791"/>
    <w:p w14:paraId="6FBD452F" w14:textId="77777777" w:rsidR="00574791" w:rsidRPr="008D1934" w:rsidRDefault="00574791">
      <w:pPr>
        <w:rPr>
          <w:sz w:val="2"/>
          <w:szCs w:val="2"/>
        </w:rPr>
      </w:pPr>
      <w:r>
        <w:rPr>
          <w:noProof/>
        </w:rPr>
        <mc:AlternateContent>
          <mc:Choice Requires="wps">
            <w:drawing>
              <wp:anchor distT="0" distB="0" distL="63500" distR="63500" simplePos="0" relativeHeight="251660288" behindDoc="1" locked="0" layoutInCell="1" allowOverlap="1" wp14:anchorId="5D13C59B" wp14:editId="5A90C2B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433CFC" w14:textId="77777777" w:rsidR="00574791" w:rsidRPr="008D1934" w:rsidRDefault="005747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13C59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433CFC" w14:textId="77777777" w:rsidR="00574791" w:rsidRPr="008D1934" w:rsidRDefault="005747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14129C" w14:textId="77777777" w:rsidR="00574791" w:rsidRPr="008D1934" w:rsidRDefault="00574791"/>
    <w:p w14:paraId="5C1AD24C" w14:textId="77777777" w:rsidR="00574791" w:rsidRPr="008D1934" w:rsidRDefault="00574791"/>
    <w:p w14:paraId="0C028F78" w14:textId="77777777" w:rsidR="00574791" w:rsidRPr="008D1934" w:rsidRDefault="00574791">
      <w:pPr>
        <w:rPr>
          <w:sz w:val="2"/>
          <w:szCs w:val="2"/>
        </w:rPr>
      </w:pPr>
      <w:r>
        <w:rPr>
          <w:noProof/>
        </w:rPr>
        <mc:AlternateContent>
          <mc:Choice Requires="wps">
            <w:drawing>
              <wp:anchor distT="0" distB="0" distL="63500" distR="63500" simplePos="0" relativeHeight="251659264" behindDoc="1" locked="0" layoutInCell="1" allowOverlap="1" wp14:anchorId="7E8BE164" wp14:editId="5752A88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55C776" w14:textId="77777777" w:rsidR="00574791" w:rsidRPr="008D1934" w:rsidRDefault="005747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8BE16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55C776" w14:textId="77777777" w:rsidR="00574791" w:rsidRPr="008D1934" w:rsidRDefault="0057479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46AA9C" w14:textId="77777777" w:rsidR="00574791" w:rsidRPr="008D1934" w:rsidRDefault="00574791"/>
    <w:p w14:paraId="070C0F79" w14:textId="77777777" w:rsidR="00574791" w:rsidRPr="008D1934" w:rsidRDefault="00574791">
      <w:pPr>
        <w:rPr>
          <w:sz w:val="2"/>
          <w:szCs w:val="2"/>
        </w:rPr>
      </w:pPr>
    </w:p>
    <w:p w14:paraId="74BA3E8A" w14:textId="77777777" w:rsidR="00574791" w:rsidRPr="008D1934" w:rsidRDefault="00574791"/>
    <w:p w14:paraId="27FE2D12" w14:textId="77777777" w:rsidR="00574791" w:rsidRPr="008D1934" w:rsidRDefault="00574791">
      <w:pPr>
        <w:spacing w:after="0" w:line="240" w:lineRule="auto"/>
      </w:pPr>
    </w:p>
  </w:footnote>
  <w:footnote w:type="continuationSeparator" w:id="0">
    <w:p w14:paraId="44C9BB79" w14:textId="77777777" w:rsidR="00574791" w:rsidRPr="008D1934" w:rsidRDefault="0057479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91"/>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cp:revision>
  <cp:lastPrinted>2024-05-12T14:21:00Z</cp:lastPrinted>
  <dcterms:created xsi:type="dcterms:W3CDTF">2024-05-20T16:55:00Z</dcterms:created>
  <dcterms:modified xsi:type="dcterms:W3CDTF">2024-05-21T10:49:00Z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