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На</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правах</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рукописи</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Рылова</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Надежда</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Тихоновна</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ОРГАНИЗАЦИОННО</w:t>
      </w:r>
      <w:r w:rsidRPr="0096605C">
        <w:rPr>
          <w:rFonts w:ascii="Times New Roman" w:eastAsia="Times New Roman" w:hAnsi="Times New Roman" w:cs="Times New Roman"/>
          <w:kern w:val="0"/>
          <w:sz w:val="28"/>
          <w:szCs w:val="28"/>
          <w:lang w:eastAsia="ru-RU"/>
        </w:rPr>
        <w:t>-</w:t>
      </w:r>
      <w:r w:rsidRPr="0096605C">
        <w:rPr>
          <w:rFonts w:ascii="Times New Roman" w:eastAsia="Times New Roman" w:hAnsi="Times New Roman" w:cs="Times New Roman" w:hint="eastAsia"/>
          <w:kern w:val="0"/>
          <w:sz w:val="28"/>
          <w:szCs w:val="28"/>
          <w:lang w:eastAsia="ru-RU"/>
        </w:rPr>
        <w:t>ПЕДАГОГИЧЕСКИЕ</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УСЛОВИЯ</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СОЗДАНИЯ</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ЗДОРОВЬЕСБЕРЕГАЮЩЕЙ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СРЕДЫ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ОБРАЗОВАТЕЛЬНЫХ</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УЧРЕЖДЕНИЙ</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Специальность</w:t>
      </w:r>
      <w:r w:rsidRPr="0096605C">
        <w:rPr>
          <w:rFonts w:ascii="Times New Roman" w:eastAsia="Times New Roman" w:hAnsi="Times New Roman" w:cs="Times New Roman"/>
          <w:kern w:val="0"/>
          <w:sz w:val="28"/>
          <w:szCs w:val="28"/>
          <w:lang w:eastAsia="ru-RU"/>
        </w:rPr>
        <w:t xml:space="preserve"> 13.00.01 - </w:t>
      </w:r>
      <w:r w:rsidRPr="0096605C">
        <w:rPr>
          <w:rFonts w:ascii="Times New Roman" w:eastAsia="Times New Roman" w:hAnsi="Times New Roman" w:cs="Times New Roman" w:hint="eastAsia"/>
          <w:kern w:val="0"/>
          <w:sz w:val="28"/>
          <w:szCs w:val="28"/>
          <w:lang w:eastAsia="ru-RU"/>
        </w:rPr>
        <w:t>общая</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педагогика</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история</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педагогики</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и</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образования</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Научный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руководитель</w:t>
      </w:r>
      <w:r w:rsidRPr="0096605C">
        <w:rPr>
          <w:rFonts w:ascii="Times New Roman" w:eastAsia="Times New Roman" w:hAnsi="Times New Roman" w:cs="Times New Roman"/>
          <w:kern w:val="0"/>
          <w:sz w:val="28"/>
          <w:szCs w:val="28"/>
          <w:lang w:eastAsia="ru-RU"/>
        </w:rPr>
        <w:t>:</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доктор</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биологических</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наук</w:t>
      </w:r>
      <w:r w:rsidRPr="0096605C">
        <w:rPr>
          <w:rFonts w:ascii="Times New Roman" w:eastAsia="Times New Roman" w:hAnsi="Times New Roman" w:cs="Times New Roman"/>
          <w:kern w:val="0"/>
          <w:sz w:val="28"/>
          <w:szCs w:val="28"/>
          <w:lang w:eastAsia="ru-RU"/>
        </w:rPr>
        <w:t>,</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профессор</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Э</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М</w:t>
      </w:r>
      <w:r w:rsidRPr="0096605C">
        <w:rPr>
          <w:rFonts w:ascii="Times New Roman" w:eastAsia="Times New Roman" w:hAnsi="Times New Roman" w:cs="Times New Roman"/>
          <w:kern w:val="0"/>
          <w:sz w:val="28"/>
          <w:szCs w:val="28"/>
          <w:lang w:eastAsia="ru-RU"/>
        </w:rPr>
        <w:t xml:space="preserve">. </w:t>
      </w:r>
      <w:proofErr w:type="spellStart"/>
      <w:r w:rsidRPr="0096605C">
        <w:rPr>
          <w:rFonts w:ascii="Times New Roman" w:eastAsia="Times New Roman" w:hAnsi="Times New Roman" w:cs="Times New Roman" w:hint="eastAsia"/>
          <w:kern w:val="0"/>
          <w:sz w:val="28"/>
          <w:szCs w:val="28"/>
          <w:lang w:eastAsia="ru-RU"/>
        </w:rPr>
        <w:t>Казин</w:t>
      </w:r>
      <w:proofErr w:type="spellEnd"/>
      <w:r w:rsidRPr="0096605C">
        <w:rPr>
          <w:rFonts w:ascii="Times New Roman" w:eastAsia="Times New Roman" w:hAnsi="Times New Roman" w:cs="Times New Roman"/>
          <w:kern w:val="0"/>
          <w:sz w:val="28"/>
          <w:szCs w:val="28"/>
          <w:lang w:eastAsia="ru-RU"/>
        </w:rPr>
        <w:t>;</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Научный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руководитель</w:t>
      </w:r>
      <w:r w:rsidRPr="0096605C">
        <w:rPr>
          <w:rFonts w:ascii="Times New Roman" w:eastAsia="Times New Roman" w:hAnsi="Times New Roman" w:cs="Times New Roman"/>
          <w:kern w:val="0"/>
          <w:sz w:val="28"/>
          <w:szCs w:val="28"/>
          <w:lang w:eastAsia="ru-RU"/>
        </w:rPr>
        <w:t>:</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кандидат</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педагогических</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наук</w:t>
      </w:r>
      <w:r w:rsidRPr="0096605C">
        <w:rPr>
          <w:rFonts w:ascii="Times New Roman" w:eastAsia="Times New Roman" w:hAnsi="Times New Roman" w:cs="Times New Roman"/>
          <w:kern w:val="0"/>
          <w:sz w:val="28"/>
          <w:szCs w:val="28"/>
          <w:lang w:eastAsia="ru-RU"/>
        </w:rPr>
        <w:t>,</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профессор</w:t>
      </w:r>
      <w:r w:rsidRPr="0096605C">
        <w:rPr>
          <w:rFonts w:ascii="Times New Roman" w:eastAsia="Times New Roman" w:hAnsi="Times New Roman" w:cs="Times New Roman"/>
          <w:kern w:val="0"/>
          <w:sz w:val="28"/>
          <w:szCs w:val="28"/>
          <w:lang w:eastAsia="ru-RU"/>
        </w:rPr>
        <w:t xml:space="preserve"> </w:t>
      </w:r>
      <w:proofErr w:type="spellStart"/>
      <w:r w:rsidRPr="0096605C">
        <w:rPr>
          <w:rFonts w:ascii="Times New Roman" w:eastAsia="Times New Roman" w:hAnsi="Times New Roman" w:cs="Times New Roman" w:hint="eastAsia"/>
          <w:kern w:val="0"/>
          <w:sz w:val="28"/>
          <w:szCs w:val="28"/>
          <w:lang w:eastAsia="ru-RU"/>
        </w:rPr>
        <w:t>Н</w:t>
      </w:r>
      <w:r w:rsidRPr="0096605C">
        <w:rPr>
          <w:rFonts w:ascii="Times New Roman" w:eastAsia="Times New Roman" w:hAnsi="Times New Roman" w:cs="Times New Roman"/>
          <w:kern w:val="0"/>
          <w:sz w:val="28"/>
          <w:szCs w:val="28"/>
          <w:lang w:eastAsia="ru-RU"/>
        </w:rPr>
        <w:t>.</w:t>
      </w:r>
      <w:r w:rsidRPr="0096605C">
        <w:rPr>
          <w:rFonts w:ascii="Times New Roman" w:eastAsia="Times New Roman" w:hAnsi="Times New Roman" w:cs="Times New Roman" w:hint="eastAsia"/>
          <w:kern w:val="0"/>
          <w:sz w:val="28"/>
          <w:szCs w:val="28"/>
          <w:lang w:eastAsia="ru-RU"/>
        </w:rPr>
        <w:t>А</w:t>
      </w:r>
      <w:r w:rsidRPr="0096605C">
        <w:rPr>
          <w:rFonts w:ascii="Times New Roman" w:eastAsia="Times New Roman" w:hAnsi="Times New Roman" w:cs="Times New Roman"/>
          <w:kern w:val="0"/>
          <w:sz w:val="28"/>
          <w:szCs w:val="28"/>
          <w:lang w:eastAsia="ru-RU"/>
        </w:rPr>
        <w:t>.</w:t>
      </w:r>
      <w:r w:rsidRPr="0096605C">
        <w:rPr>
          <w:rFonts w:ascii="Times New Roman" w:eastAsia="Times New Roman" w:hAnsi="Times New Roman" w:cs="Times New Roman" w:hint="eastAsia"/>
          <w:kern w:val="0"/>
          <w:sz w:val="28"/>
          <w:szCs w:val="28"/>
          <w:lang w:eastAsia="ru-RU"/>
        </w:rPr>
        <w:t>Заруба</w:t>
      </w:r>
      <w:proofErr w:type="spellEnd"/>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kern w:val="0"/>
          <w:sz w:val="28"/>
          <w:szCs w:val="28"/>
          <w:lang w:eastAsia="ru-RU"/>
        </w:rPr>
        <w:t xml:space="preserve"> </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Кемерово</w:t>
      </w:r>
      <w:r w:rsidRPr="0096605C">
        <w:rPr>
          <w:rFonts w:ascii="Times New Roman" w:eastAsia="Times New Roman" w:hAnsi="Times New Roman" w:cs="Times New Roman"/>
          <w:kern w:val="0"/>
          <w:sz w:val="28"/>
          <w:szCs w:val="28"/>
          <w:lang w:eastAsia="ru-RU"/>
        </w:rPr>
        <w:t xml:space="preserve"> 2007</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kern w:val="0"/>
          <w:sz w:val="28"/>
          <w:szCs w:val="28"/>
          <w:lang w:eastAsia="ru-RU"/>
        </w:rPr>
        <w:t xml:space="preserve"> </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Содержание</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Введение</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Глава</w:t>
      </w:r>
      <w:r w:rsidRPr="0096605C">
        <w:rPr>
          <w:rFonts w:ascii="Times New Roman" w:eastAsia="Times New Roman" w:hAnsi="Times New Roman" w:cs="Times New Roman"/>
          <w:kern w:val="0"/>
          <w:sz w:val="28"/>
          <w:szCs w:val="28"/>
          <w:lang w:eastAsia="ru-RU"/>
        </w:rPr>
        <w:t xml:space="preserve"> 1. </w:t>
      </w:r>
      <w:r w:rsidRPr="0096605C">
        <w:rPr>
          <w:rFonts w:ascii="Times New Roman" w:eastAsia="Times New Roman" w:hAnsi="Times New Roman" w:cs="Times New Roman" w:hint="eastAsia"/>
          <w:kern w:val="0"/>
          <w:sz w:val="28"/>
          <w:szCs w:val="28"/>
          <w:lang w:eastAsia="ru-RU"/>
        </w:rPr>
        <w:t>Создание</w:t>
      </w:r>
      <w:r w:rsidRPr="0096605C">
        <w:rPr>
          <w:rFonts w:ascii="Times New Roman" w:eastAsia="Times New Roman" w:hAnsi="Times New Roman" w:cs="Times New Roman"/>
          <w:kern w:val="0"/>
          <w:sz w:val="28"/>
          <w:szCs w:val="28"/>
          <w:lang w:eastAsia="ru-RU"/>
        </w:rPr>
        <w:t xml:space="preserve"> </w:t>
      </w:r>
      <w:proofErr w:type="spellStart"/>
      <w:r w:rsidRPr="0096605C">
        <w:rPr>
          <w:rFonts w:ascii="Times New Roman" w:eastAsia="Times New Roman" w:hAnsi="Times New Roman" w:cs="Times New Roman" w:hint="eastAsia"/>
          <w:kern w:val="0"/>
          <w:sz w:val="28"/>
          <w:szCs w:val="28"/>
          <w:lang w:eastAsia="ru-RU"/>
        </w:rPr>
        <w:t>здоровьесберегающей</w:t>
      </w:r>
      <w:proofErr w:type="spell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среды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образовательных</w:t>
      </w:r>
      <w:r w:rsidRPr="0096605C">
        <w:rPr>
          <w:rFonts w:ascii="Times New Roman" w:eastAsia="Times New Roman" w:hAnsi="Times New Roman" w:cs="Times New Roman"/>
          <w:kern w:val="0"/>
          <w:sz w:val="28"/>
          <w:szCs w:val="28"/>
          <w:lang w:eastAsia="ru-RU"/>
        </w:rPr>
        <w:t xml:space="preserve"> </w:t>
      </w:r>
      <w:proofErr w:type="spellStart"/>
      <w:proofErr w:type="gramStart"/>
      <w:r w:rsidRPr="0096605C">
        <w:rPr>
          <w:rFonts w:ascii="Times New Roman" w:eastAsia="Times New Roman" w:hAnsi="Times New Roman" w:cs="Times New Roman" w:hint="eastAsia"/>
          <w:kern w:val="0"/>
          <w:sz w:val="28"/>
          <w:szCs w:val="28"/>
          <w:lang w:eastAsia="ru-RU"/>
        </w:rPr>
        <w:t>уч¬реждений</w:t>
      </w:r>
      <w:proofErr w:type="spellEnd"/>
      <w:proofErr w:type="gram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как</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социально</w:t>
      </w:r>
      <w:r w:rsidRPr="0096605C">
        <w:rPr>
          <w:rFonts w:ascii="Times New Roman" w:eastAsia="Times New Roman" w:hAnsi="Times New Roman" w:cs="Times New Roman"/>
          <w:kern w:val="0"/>
          <w:sz w:val="28"/>
          <w:szCs w:val="28"/>
          <w:lang w:eastAsia="ru-RU"/>
        </w:rPr>
        <w:t>-</w:t>
      </w:r>
      <w:r w:rsidRPr="0096605C">
        <w:rPr>
          <w:rFonts w:ascii="Times New Roman" w:eastAsia="Times New Roman" w:hAnsi="Times New Roman" w:cs="Times New Roman" w:hint="eastAsia"/>
          <w:kern w:val="0"/>
          <w:sz w:val="28"/>
          <w:szCs w:val="28"/>
          <w:lang w:eastAsia="ru-RU"/>
        </w:rPr>
        <w:t>педагогическая</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проблема</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kern w:val="0"/>
          <w:sz w:val="28"/>
          <w:szCs w:val="28"/>
          <w:lang w:eastAsia="ru-RU"/>
        </w:rPr>
        <w:t>1.1.</w:t>
      </w:r>
      <w:r w:rsidRPr="0096605C">
        <w:rPr>
          <w:rFonts w:ascii="Times New Roman" w:eastAsia="Times New Roman" w:hAnsi="Times New Roman" w:cs="Times New Roman"/>
          <w:kern w:val="0"/>
          <w:sz w:val="28"/>
          <w:szCs w:val="28"/>
          <w:lang w:eastAsia="ru-RU"/>
        </w:rPr>
        <w:tab/>
        <w:t xml:space="preserve"> </w:t>
      </w:r>
      <w:r w:rsidRPr="0096605C">
        <w:rPr>
          <w:rFonts w:ascii="Times New Roman" w:eastAsia="Times New Roman" w:hAnsi="Times New Roman" w:cs="Times New Roman" w:hint="eastAsia"/>
          <w:kern w:val="0"/>
          <w:sz w:val="28"/>
          <w:szCs w:val="28"/>
          <w:lang w:eastAsia="ru-RU"/>
        </w:rPr>
        <w:t>Проблемы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создания</w:t>
      </w:r>
      <w:r w:rsidRPr="0096605C">
        <w:rPr>
          <w:rFonts w:ascii="Times New Roman" w:eastAsia="Times New Roman" w:hAnsi="Times New Roman" w:cs="Times New Roman"/>
          <w:kern w:val="0"/>
          <w:sz w:val="28"/>
          <w:szCs w:val="28"/>
          <w:lang w:eastAsia="ru-RU"/>
        </w:rPr>
        <w:t xml:space="preserve"> </w:t>
      </w:r>
      <w:proofErr w:type="spellStart"/>
      <w:r w:rsidRPr="0096605C">
        <w:rPr>
          <w:rFonts w:ascii="Times New Roman" w:eastAsia="Times New Roman" w:hAnsi="Times New Roman" w:cs="Times New Roman" w:hint="eastAsia"/>
          <w:kern w:val="0"/>
          <w:sz w:val="28"/>
          <w:szCs w:val="28"/>
          <w:lang w:eastAsia="ru-RU"/>
        </w:rPr>
        <w:t>здоровьесберегающей</w:t>
      </w:r>
      <w:proofErr w:type="spell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среды</w:t>
      </w:r>
      <w:r w:rsidRPr="0096605C">
        <w:rPr>
          <w:rFonts w:ascii="Times New Roman" w:eastAsia="Times New Roman" w:hAnsi="Times New Roman" w:cs="Times New Roman"/>
          <w:kern w:val="0"/>
          <w:sz w:val="28"/>
          <w:szCs w:val="28"/>
          <w:lang w:eastAsia="ru-RU"/>
        </w:rPr>
        <w:t xml:space="preserve"> </w:t>
      </w:r>
      <w:proofErr w:type="spellStart"/>
      <w:proofErr w:type="gramStart"/>
      <w:r w:rsidRPr="0096605C">
        <w:rPr>
          <w:rFonts w:ascii="Times New Roman" w:eastAsia="Times New Roman" w:hAnsi="Times New Roman" w:cs="Times New Roman" w:hint="eastAsia"/>
          <w:kern w:val="0"/>
          <w:sz w:val="28"/>
          <w:szCs w:val="28"/>
          <w:lang w:eastAsia="ru-RU"/>
        </w:rPr>
        <w:t>образова¬тельных</w:t>
      </w:r>
      <w:proofErr w:type="spellEnd"/>
      <w:proofErr w:type="gram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учреждений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в</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педагогической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теории</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и</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практике</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kern w:val="0"/>
          <w:sz w:val="28"/>
          <w:szCs w:val="28"/>
          <w:lang w:eastAsia="ru-RU"/>
        </w:rPr>
        <w:t>1.2.</w:t>
      </w:r>
      <w:r w:rsidRPr="0096605C">
        <w:rPr>
          <w:rFonts w:ascii="Times New Roman" w:eastAsia="Times New Roman" w:hAnsi="Times New Roman" w:cs="Times New Roman"/>
          <w:kern w:val="0"/>
          <w:sz w:val="28"/>
          <w:szCs w:val="28"/>
          <w:lang w:eastAsia="ru-RU"/>
        </w:rPr>
        <w:tab/>
        <w:t xml:space="preserve"> </w:t>
      </w:r>
      <w:r w:rsidRPr="0096605C">
        <w:rPr>
          <w:rFonts w:ascii="Times New Roman" w:eastAsia="Times New Roman" w:hAnsi="Times New Roman" w:cs="Times New Roman" w:hint="eastAsia"/>
          <w:kern w:val="0"/>
          <w:sz w:val="28"/>
          <w:szCs w:val="28"/>
          <w:lang w:eastAsia="ru-RU"/>
        </w:rPr>
        <w:t>Факторы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влияющие</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на</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формирование</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укрепление</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и</w:t>
      </w:r>
      <w:r w:rsidRPr="0096605C">
        <w:rPr>
          <w:rFonts w:ascii="Times New Roman" w:eastAsia="Times New Roman" w:hAnsi="Times New Roman" w:cs="Times New Roman"/>
          <w:kern w:val="0"/>
          <w:sz w:val="28"/>
          <w:szCs w:val="28"/>
          <w:lang w:eastAsia="ru-RU"/>
        </w:rPr>
        <w:t xml:space="preserve"> </w:t>
      </w:r>
      <w:proofErr w:type="spellStart"/>
      <w:proofErr w:type="gramStart"/>
      <w:r w:rsidRPr="0096605C">
        <w:rPr>
          <w:rFonts w:ascii="Times New Roman" w:eastAsia="Times New Roman" w:hAnsi="Times New Roman" w:cs="Times New Roman" w:hint="eastAsia"/>
          <w:kern w:val="0"/>
          <w:sz w:val="28"/>
          <w:szCs w:val="28"/>
          <w:lang w:eastAsia="ru-RU"/>
        </w:rPr>
        <w:t>сохра¬нение</w:t>
      </w:r>
      <w:proofErr w:type="spellEnd"/>
      <w:proofErr w:type="gram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здоровья</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участников</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образовательного</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процесса</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kern w:val="0"/>
          <w:sz w:val="28"/>
          <w:szCs w:val="28"/>
          <w:lang w:eastAsia="ru-RU"/>
        </w:rPr>
        <w:t>1.3.</w:t>
      </w:r>
      <w:r w:rsidRPr="0096605C">
        <w:rPr>
          <w:rFonts w:ascii="Times New Roman" w:eastAsia="Times New Roman" w:hAnsi="Times New Roman" w:cs="Times New Roman"/>
          <w:kern w:val="0"/>
          <w:sz w:val="28"/>
          <w:szCs w:val="28"/>
          <w:lang w:eastAsia="ru-RU"/>
        </w:rPr>
        <w:tab/>
        <w:t xml:space="preserve"> </w:t>
      </w:r>
      <w:r w:rsidRPr="0096605C">
        <w:rPr>
          <w:rFonts w:ascii="Times New Roman" w:eastAsia="Times New Roman" w:hAnsi="Times New Roman" w:cs="Times New Roman" w:hint="eastAsia"/>
          <w:kern w:val="0"/>
          <w:sz w:val="28"/>
          <w:szCs w:val="28"/>
          <w:lang w:eastAsia="ru-RU"/>
        </w:rPr>
        <w:t>Разработка</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программно</w:t>
      </w:r>
      <w:r w:rsidRPr="0096605C">
        <w:rPr>
          <w:rFonts w:ascii="Times New Roman" w:eastAsia="Times New Roman" w:hAnsi="Times New Roman" w:cs="Times New Roman"/>
          <w:kern w:val="0"/>
          <w:sz w:val="28"/>
          <w:szCs w:val="28"/>
          <w:lang w:eastAsia="ru-RU"/>
        </w:rPr>
        <w:t>-</w:t>
      </w:r>
      <w:r w:rsidRPr="0096605C">
        <w:rPr>
          <w:rFonts w:ascii="Times New Roman" w:eastAsia="Times New Roman" w:hAnsi="Times New Roman" w:cs="Times New Roman" w:hint="eastAsia"/>
          <w:kern w:val="0"/>
          <w:sz w:val="28"/>
          <w:szCs w:val="28"/>
          <w:lang w:eastAsia="ru-RU"/>
        </w:rPr>
        <w:t>целевого</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обеспечения</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создания</w:t>
      </w:r>
      <w:r w:rsidRPr="0096605C">
        <w:rPr>
          <w:rFonts w:ascii="Times New Roman" w:eastAsia="Times New Roman" w:hAnsi="Times New Roman" w:cs="Times New Roman"/>
          <w:kern w:val="0"/>
          <w:sz w:val="28"/>
          <w:szCs w:val="28"/>
          <w:lang w:eastAsia="ru-RU"/>
        </w:rPr>
        <w:t xml:space="preserve"> </w:t>
      </w:r>
      <w:proofErr w:type="spellStart"/>
      <w:r w:rsidRPr="0096605C">
        <w:rPr>
          <w:rFonts w:ascii="Times New Roman" w:eastAsia="Times New Roman" w:hAnsi="Times New Roman" w:cs="Times New Roman" w:hint="eastAsia"/>
          <w:kern w:val="0"/>
          <w:sz w:val="28"/>
          <w:szCs w:val="28"/>
          <w:lang w:eastAsia="ru-RU"/>
        </w:rPr>
        <w:t>здо</w:t>
      </w:r>
      <w:r w:rsidRPr="0096605C">
        <w:rPr>
          <w:rFonts w:ascii="Times New Roman" w:eastAsia="Times New Roman" w:hAnsi="Times New Roman" w:cs="Times New Roman"/>
          <w:kern w:val="0"/>
          <w:sz w:val="28"/>
          <w:szCs w:val="28"/>
          <w:lang w:eastAsia="ru-RU"/>
        </w:rPr>
        <w:t>-</w:t>
      </w:r>
      <w:r w:rsidRPr="0096605C">
        <w:rPr>
          <w:rFonts w:ascii="Times New Roman" w:eastAsia="Times New Roman" w:hAnsi="Times New Roman" w:cs="Times New Roman" w:hint="eastAsia"/>
          <w:kern w:val="0"/>
          <w:sz w:val="28"/>
          <w:szCs w:val="28"/>
          <w:lang w:eastAsia="ru-RU"/>
        </w:rPr>
        <w:t>ровьесберегающей</w:t>
      </w:r>
      <w:proofErr w:type="spell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среды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образовательных</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учреждений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на</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примере</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городской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муниципальной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системы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образования</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Выводы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по</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первой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главе</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Глава</w:t>
      </w:r>
      <w:r w:rsidRPr="0096605C">
        <w:rPr>
          <w:rFonts w:ascii="Times New Roman" w:eastAsia="Times New Roman" w:hAnsi="Times New Roman" w:cs="Times New Roman"/>
          <w:kern w:val="0"/>
          <w:sz w:val="28"/>
          <w:szCs w:val="28"/>
          <w:lang w:eastAsia="ru-RU"/>
        </w:rPr>
        <w:t xml:space="preserve"> 2. </w:t>
      </w:r>
      <w:r w:rsidRPr="0096605C">
        <w:rPr>
          <w:rFonts w:ascii="Times New Roman" w:eastAsia="Times New Roman" w:hAnsi="Times New Roman" w:cs="Times New Roman" w:hint="eastAsia"/>
          <w:kern w:val="0"/>
          <w:sz w:val="28"/>
          <w:szCs w:val="28"/>
          <w:lang w:eastAsia="ru-RU"/>
        </w:rPr>
        <w:t>Пути</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и</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средства</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создания</w:t>
      </w:r>
      <w:r w:rsidRPr="0096605C">
        <w:rPr>
          <w:rFonts w:ascii="Times New Roman" w:eastAsia="Times New Roman" w:hAnsi="Times New Roman" w:cs="Times New Roman"/>
          <w:kern w:val="0"/>
          <w:sz w:val="28"/>
          <w:szCs w:val="28"/>
          <w:lang w:eastAsia="ru-RU"/>
        </w:rPr>
        <w:t xml:space="preserve"> </w:t>
      </w:r>
      <w:proofErr w:type="spellStart"/>
      <w:r w:rsidRPr="0096605C">
        <w:rPr>
          <w:rFonts w:ascii="Times New Roman" w:eastAsia="Times New Roman" w:hAnsi="Times New Roman" w:cs="Times New Roman" w:hint="eastAsia"/>
          <w:kern w:val="0"/>
          <w:sz w:val="28"/>
          <w:szCs w:val="28"/>
          <w:lang w:eastAsia="ru-RU"/>
        </w:rPr>
        <w:t>здоровьесберегающей</w:t>
      </w:r>
      <w:proofErr w:type="spell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среды</w:t>
      </w:r>
      <w:r w:rsidRPr="0096605C">
        <w:rPr>
          <w:rFonts w:ascii="Times New Roman" w:eastAsia="Times New Roman" w:hAnsi="Times New Roman" w:cs="Times New Roman"/>
          <w:kern w:val="0"/>
          <w:sz w:val="28"/>
          <w:szCs w:val="28"/>
          <w:lang w:eastAsia="ru-RU"/>
        </w:rPr>
        <w:t xml:space="preserve"> </w:t>
      </w:r>
      <w:proofErr w:type="spellStart"/>
      <w:proofErr w:type="gramStart"/>
      <w:r w:rsidRPr="0096605C">
        <w:rPr>
          <w:rFonts w:ascii="Times New Roman" w:eastAsia="Times New Roman" w:hAnsi="Times New Roman" w:cs="Times New Roman" w:hint="eastAsia"/>
          <w:kern w:val="0"/>
          <w:sz w:val="28"/>
          <w:szCs w:val="28"/>
          <w:lang w:eastAsia="ru-RU"/>
        </w:rPr>
        <w:t>обра</w:t>
      </w:r>
      <w:r w:rsidRPr="0096605C">
        <w:rPr>
          <w:rFonts w:ascii="Times New Roman" w:eastAsia="Times New Roman" w:hAnsi="Times New Roman" w:cs="Times New Roman"/>
          <w:kern w:val="0"/>
          <w:sz w:val="28"/>
          <w:szCs w:val="28"/>
          <w:lang w:eastAsia="ru-RU"/>
        </w:rPr>
        <w:t>-</w:t>
      </w:r>
      <w:r w:rsidRPr="0096605C">
        <w:rPr>
          <w:rFonts w:ascii="Times New Roman" w:eastAsia="Times New Roman" w:hAnsi="Times New Roman" w:cs="Times New Roman" w:hint="eastAsia"/>
          <w:kern w:val="0"/>
          <w:sz w:val="28"/>
          <w:szCs w:val="28"/>
          <w:lang w:eastAsia="ru-RU"/>
        </w:rPr>
        <w:t>зовательных</w:t>
      </w:r>
      <w:proofErr w:type="spellEnd"/>
      <w:proofErr w:type="gram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учреждений</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kern w:val="0"/>
          <w:sz w:val="28"/>
          <w:szCs w:val="28"/>
          <w:lang w:eastAsia="ru-RU"/>
        </w:rPr>
        <w:t>2.1.</w:t>
      </w:r>
      <w:r w:rsidRPr="0096605C">
        <w:rPr>
          <w:rFonts w:ascii="Times New Roman" w:eastAsia="Times New Roman" w:hAnsi="Times New Roman" w:cs="Times New Roman"/>
          <w:kern w:val="0"/>
          <w:sz w:val="28"/>
          <w:szCs w:val="28"/>
          <w:lang w:eastAsia="ru-RU"/>
        </w:rPr>
        <w:tab/>
        <w:t xml:space="preserve"> </w:t>
      </w:r>
      <w:r w:rsidRPr="0096605C">
        <w:rPr>
          <w:rFonts w:ascii="Times New Roman" w:eastAsia="Times New Roman" w:hAnsi="Times New Roman" w:cs="Times New Roman" w:hint="eastAsia"/>
          <w:kern w:val="0"/>
          <w:sz w:val="28"/>
          <w:szCs w:val="28"/>
          <w:lang w:eastAsia="ru-RU"/>
        </w:rPr>
        <w:t>Реализация</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опытно</w:t>
      </w:r>
      <w:r w:rsidRPr="0096605C">
        <w:rPr>
          <w:rFonts w:ascii="Times New Roman" w:eastAsia="Times New Roman" w:hAnsi="Times New Roman" w:cs="Times New Roman"/>
          <w:kern w:val="0"/>
          <w:sz w:val="28"/>
          <w:szCs w:val="28"/>
          <w:lang w:eastAsia="ru-RU"/>
        </w:rPr>
        <w:t>-</w:t>
      </w:r>
      <w:r w:rsidRPr="0096605C">
        <w:rPr>
          <w:rFonts w:ascii="Times New Roman" w:eastAsia="Times New Roman" w:hAnsi="Times New Roman" w:cs="Times New Roman" w:hint="eastAsia"/>
          <w:kern w:val="0"/>
          <w:sz w:val="28"/>
          <w:szCs w:val="28"/>
          <w:lang w:eastAsia="ru-RU"/>
        </w:rPr>
        <w:t>экспериментальной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работы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по</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созданию</w:t>
      </w:r>
      <w:r w:rsidRPr="0096605C">
        <w:rPr>
          <w:rFonts w:ascii="Times New Roman" w:eastAsia="Times New Roman" w:hAnsi="Times New Roman" w:cs="Times New Roman"/>
          <w:kern w:val="0"/>
          <w:sz w:val="28"/>
          <w:szCs w:val="28"/>
          <w:lang w:eastAsia="ru-RU"/>
        </w:rPr>
        <w:t xml:space="preserve"> </w:t>
      </w:r>
      <w:proofErr w:type="spellStart"/>
      <w:r w:rsidRPr="0096605C">
        <w:rPr>
          <w:rFonts w:ascii="Times New Roman" w:eastAsia="Times New Roman" w:hAnsi="Times New Roman" w:cs="Times New Roman" w:hint="eastAsia"/>
          <w:kern w:val="0"/>
          <w:sz w:val="28"/>
          <w:szCs w:val="28"/>
          <w:lang w:eastAsia="ru-RU"/>
        </w:rPr>
        <w:t>здоровьесберегающей</w:t>
      </w:r>
      <w:proofErr w:type="spell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среды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образовательных</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учреждений</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kern w:val="0"/>
          <w:sz w:val="28"/>
          <w:szCs w:val="28"/>
          <w:lang w:eastAsia="ru-RU"/>
        </w:rPr>
        <w:lastRenderedPageBreak/>
        <w:t>2.2.</w:t>
      </w:r>
      <w:r w:rsidRPr="0096605C">
        <w:rPr>
          <w:rFonts w:ascii="Times New Roman" w:eastAsia="Times New Roman" w:hAnsi="Times New Roman" w:cs="Times New Roman"/>
          <w:kern w:val="0"/>
          <w:sz w:val="28"/>
          <w:szCs w:val="28"/>
          <w:lang w:eastAsia="ru-RU"/>
        </w:rPr>
        <w:tab/>
        <w:t xml:space="preserve"> </w:t>
      </w:r>
      <w:r w:rsidRPr="0096605C">
        <w:rPr>
          <w:rFonts w:ascii="Times New Roman" w:eastAsia="Times New Roman" w:hAnsi="Times New Roman" w:cs="Times New Roman" w:hint="eastAsia"/>
          <w:kern w:val="0"/>
          <w:sz w:val="28"/>
          <w:szCs w:val="28"/>
          <w:lang w:eastAsia="ru-RU"/>
        </w:rPr>
        <w:t>Использование</w:t>
      </w:r>
      <w:r w:rsidRPr="0096605C">
        <w:rPr>
          <w:rFonts w:ascii="Times New Roman" w:eastAsia="Times New Roman" w:hAnsi="Times New Roman" w:cs="Times New Roman"/>
          <w:kern w:val="0"/>
          <w:sz w:val="28"/>
          <w:szCs w:val="28"/>
          <w:lang w:eastAsia="ru-RU"/>
        </w:rPr>
        <w:t xml:space="preserve"> </w:t>
      </w:r>
      <w:proofErr w:type="spellStart"/>
      <w:r w:rsidRPr="0096605C">
        <w:rPr>
          <w:rFonts w:ascii="Times New Roman" w:eastAsia="Times New Roman" w:hAnsi="Times New Roman" w:cs="Times New Roman" w:hint="eastAsia"/>
          <w:kern w:val="0"/>
          <w:sz w:val="28"/>
          <w:szCs w:val="28"/>
          <w:lang w:eastAsia="ru-RU"/>
        </w:rPr>
        <w:t>здоровьесберегающих</w:t>
      </w:r>
      <w:proofErr w:type="spell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образовательных</w:t>
      </w:r>
      <w:r w:rsidRPr="0096605C">
        <w:rPr>
          <w:rFonts w:ascii="Times New Roman" w:eastAsia="Times New Roman" w:hAnsi="Times New Roman" w:cs="Times New Roman"/>
          <w:kern w:val="0"/>
          <w:sz w:val="28"/>
          <w:szCs w:val="28"/>
          <w:lang w:eastAsia="ru-RU"/>
        </w:rPr>
        <w:t xml:space="preserve"> </w:t>
      </w:r>
      <w:proofErr w:type="gramStart"/>
      <w:r w:rsidRPr="0096605C">
        <w:rPr>
          <w:rFonts w:ascii="Times New Roman" w:eastAsia="Times New Roman" w:hAnsi="Times New Roman" w:cs="Times New Roman" w:hint="eastAsia"/>
          <w:kern w:val="0"/>
          <w:sz w:val="28"/>
          <w:szCs w:val="28"/>
          <w:lang w:eastAsia="ru-RU"/>
        </w:rPr>
        <w:t>тех</w:t>
      </w:r>
      <w:r w:rsidRPr="0096605C">
        <w:rPr>
          <w:rFonts w:ascii="Times New Roman" w:eastAsia="Times New Roman" w:hAnsi="Times New Roman" w:cs="Times New Roman"/>
          <w:kern w:val="0"/>
          <w:sz w:val="28"/>
          <w:szCs w:val="28"/>
          <w:lang w:eastAsia="ru-RU"/>
        </w:rPr>
        <w:t>-</w:t>
      </w:r>
      <w:proofErr w:type="spellStart"/>
      <w:r w:rsidRPr="0096605C">
        <w:rPr>
          <w:rFonts w:ascii="Times New Roman" w:eastAsia="Times New Roman" w:hAnsi="Times New Roman" w:cs="Times New Roman" w:hint="eastAsia"/>
          <w:kern w:val="0"/>
          <w:sz w:val="28"/>
          <w:szCs w:val="28"/>
          <w:lang w:eastAsia="ru-RU"/>
        </w:rPr>
        <w:t>нологий</w:t>
      </w:r>
      <w:proofErr w:type="spellEnd"/>
      <w:proofErr w:type="gram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влияющих</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на</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формирование</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укрепление</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и</w:t>
      </w:r>
      <w:r w:rsidRPr="0096605C">
        <w:rPr>
          <w:rFonts w:ascii="Times New Roman" w:eastAsia="Times New Roman" w:hAnsi="Times New Roman" w:cs="Times New Roman"/>
          <w:kern w:val="0"/>
          <w:sz w:val="28"/>
          <w:szCs w:val="28"/>
          <w:lang w:eastAsia="ru-RU"/>
        </w:rPr>
        <w:t xml:space="preserve"> </w:t>
      </w:r>
      <w:proofErr w:type="spellStart"/>
      <w:r w:rsidRPr="0096605C">
        <w:rPr>
          <w:rFonts w:ascii="Times New Roman" w:eastAsia="Times New Roman" w:hAnsi="Times New Roman" w:cs="Times New Roman" w:hint="eastAsia"/>
          <w:kern w:val="0"/>
          <w:sz w:val="28"/>
          <w:szCs w:val="28"/>
          <w:lang w:eastAsia="ru-RU"/>
        </w:rPr>
        <w:t>сохране¬ние</w:t>
      </w:r>
      <w:proofErr w:type="spell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здоровья</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школьников</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kern w:val="0"/>
          <w:sz w:val="28"/>
          <w:szCs w:val="28"/>
          <w:lang w:eastAsia="ru-RU"/>
        </w:rPr>
        <w:t>2.3.</w:t>
      </w:r>
      <w:r w:rsidRPr="0096605C">
        <w:rPr>
          <w:rFonts w:ascii="Times New Roman" w:eastAsia="Times New Roman" w:hAnsi="Times New Roman" w:cs="Times New Roman"/>
          <w:kern w:val="0"/>
          <w:sz w:val="28"/>
          <w:szCs w:val="28"/>
          <w:lang w:eastAsia="ru-RU"/>
        </w:rPr>
        <w:tab/>
        <w:t xml:space="preserve"> </w:t>
      </w:r>
      <w:r w:rsidRPr="0096605C">
        <w:rPr>
          <w:rFonts w:ascii="Times New Roman" w:eastAsia="Times New Roman" w:hAnsi="Times New Roman" w:cs="Times New Roman" w:hint="eastAsia"/>
          <w:kern w:val="0"/>
          <w:sz w:val="28"/>
          <w:szCs w:val="28"/>
          <w:lang w:eastAsia="ru-RU"/>
        </w:rPr>
        <w:t>Анализ</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результативности</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создания</w:t>
      </w:r>
      <w:r w:rsidRPr="0096605C">
        <w:rPr>
          <w:rFonts w:ascii="Times New Roman" w:eastAsia="Times New Roman" w:hAnsi="Times New Roman" w:cs="Times New Roman"/>
          <w:kern w:val="0"/>
          <w:sz w:val="28"/>
          <w:szCs w:val="28"/>
          <w:lang w:eastAsia="ru-RU"/>
        </w:rPr>
        <w:t xml:space="preserve"> </w:t>
      </w:r>
      <w:proofErr w:type="spellStart"/>
      <w:r w:rsidRPr="0096605C">
        <w:rPr>
          <w:rFonts w:ascii="Times New Roman" w:eastAsia="Times New Roman" w:hAnsi="Times New Roman" w:cs="Times New Roman" w:hint="eastAsia"/>
          <w:kern w:val="0"/>
          <w:sz w:val="28"/>
          <w:szCs w:val="28"/>
          <w:lang w:eastAsia="ru-RU"/>
        </w:rPr>
        <w:t>здоровьесберегающей</w:t>
      </w:r>
      <w:proofErr w:type="spellEnd"/>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среды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образовательных</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учреждений</w:t>
      </w:r>
    </w:p>
    <w:p w:rsidR="0096605C" w:rsidRPr="0096605C"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Выводы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по</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второй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главе</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Заключение</w:t>
      </w:r>
    </w:p>
    <w:p w:rsidR="00150C54" w:rsidRDefault="0096605C" w:rsidP="0096605C">
      <w:pPr>
        <w:rPr>
          <w:rFonts w:ascii="Times New Roman" w:eastAsia="Times New Roman" w:hAnsi="Times New Roman" w:cs="Times New Roman"/>
          <w:kern w:val="0"/>
          <w:sz w:val="28"/>
          <w:szCs w:val="28"/>
          <w:lang w:eastAsia="ru-RU"/>
        </w:rPr>
      </w:pPr>
      <w:r w:rsidRPr="0096605C">
        <w:rPr>
          <w:rFonts w:ascii="Times New Roman" w:eastAsia="Times New Roman" w:hAnsi="Times New Roman" w:cs="Times New Roman" w:hint="eastAsia"/>
          <w:kern w:val="0"/>
          <w:sz w:val="28"/>
          <w:szCs w:val="28"/>
          <w:lang w:eastAsia="ru-RU"/>
        </w:rPr>
        <w:t>Список</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использованной</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литературы</w:t>
      </w:r>
      <w:r w:rsidRPr="0096605C">
        <w:rPr>
          <w:rFonts w:ascii="Times New Roman" w:eastAsia="Times New Roman" w:hAnsi="Times New Roman" w:cs="Times New Roman"/>
          <w:kern w:val="0"/>
          <w:sz w:val="28"/>
          <w:szCs w:val="28"/>
          <w:lang w:eastAsia="ru-RU"/>
        </w:rPr>
        <w:t xml:space="preserve"> </w:t>
      </w:r>
      <w:r w:rsidRPr="0096605C">
        <w:rPr>
          <w:rFonts w:ascii="Times New Roman" w:eastAsia="Times New Roman" w:hAnsi="Times New Roman" w:cs="Times New Roman" w:hint="eastAsia"/>
          <w:kern w:val="0"/>
          <w:sz w:val="28"/>
          <w:szCs w:val="28"/>
          <w:lang w:eastAsia="ru-RU"/>
        </w:rPr>
        <w:t>Приложения</w:t>
      </w:r>
    </w:p>
    <w:p w:rsidR="0096605C" w:rsidRDefault="0096605C" w:rsidP="0096605C"/>
    <w:p w:rsidR="0096605C" w:rsidRDefault="0096605C" w:rsidP="0096605C"/>
    <w:p w:rsidR="0096605C" w:rsidRDefault="0096605C" w:rsidP="0096605C"/>
    <w:p w:rsidR="0096605C" w:rsidRDefault="0096605C" w:rsidP="0096605C">
      <w:r>
        <w:rPr>
          <w:rFonts w:hint="eastAsia"/>
        </w:rPr>
        <w:t>Заключение</w:t>
      </w:r>
    </w:p>
    <w:p w:rsidR="0096605C" w:rsidRDefault="0096605C" w:rsidP="0096605C">
      <w:r>
        <w:rPr>
          <w:rFonts w:hint="eastAsia"/>
        </w:rPr>
        <w:t>В</w:t>
      </w:r>
      <w:r>
        <w:t></w:t>
      </w:r>
      <w:r>
        <w:rPr>
          <w:rFonts w:hint="eastAsia"/>
        </w:rPr>
        <w:t>ходе</w:t>
      </w:r>
      <w:r>
        <w:t></w:t>
      </w:r>
      <w:r>
        <w:rPr>
          <w:rFonts w:hint="eastAsia"/>
        </w:rPr>
        <w:t>диссертационного</w:t>
      </w:r>
      <w:r>
        <w:t></w:t>
      </w:r>
      <w:r>
        <w:rPr>
          <w:rFonts w:hint="eastAsia"/>
        </w:rPr>
        <w:t>исследования</w:t>
      </w:r>
      <w:r>
        <w:t></w:t>
      </w:r>
      <w:r>
        <w:rPr>
          <w:rFonts w:hint="eastAsia"/>
        </w:rPr>
        <w:t>уточнено</w:t>
      </w:r>
      <w:r>
        <w:t></w:t>
      </w:r>
      <w:r>
        <w:rPr>
          <w:rFonts w:hint="eastAsia"/>
        </w:rPr>
        <w:t>понятие</w:t>
      </w:r>
      <w:r>
        <w:t></w:t>
      </w:r>
      <w:r>
        <w:t></w:t>
      </w:r>
      <w:r>
        <w:rPr>
          <w:rFonts w:hint="eastAsia"/>
        </w:rPr>
        <w:t>здоровьес</w:t>
      </w:r>
      <w:r>
        <w:t></w:t>
      </w:r>
      <w:r>
        <w:rPr>
          <w:rFonts w:hint="eastAsia"/>
        </w:rPr>
        <w:t>берегающая</w:t>
      </w:r>
      <w:r>
        <w:t></w:t>
      </w:r>
      <w:r>
        <w:rPr>
          <w:rFonts w:hint="eastAsia"/>
        </w:rPr>
        <w:t>среда</w:t>
      </w:r>
      <w:r>
        <w:t></w:t>
      </w:r>
      <w:r>
        <w:rPr>
          <w:rFonts w:hint="eastAsia"/>
        </w:rPr>
        <w:t>образовательных</w:t>
      </w:r>
      <w:r>
        <w:t></w:t>
      </w:r>
      <w:r>
        <w:rPr>
          <w:rFonts w:hint="eastAsia"/>
        </w:rPr>
        <w:t>учреждений</w:t>
      </w:r>
      <w:r>
        <w:t></w:t>
      </w:r>
      <w:r>
        <w:t></w:t>
      </w:r>
      <w:r>
        <w:t></w:t>
      </w:r>
      <w:r>
        <w:rPr>
          <w:rFonts w:hint="eastAsia"/>
        </w:rPr>
        <w:t>которое</w:t>
      </w:r>
      <w:r>
        <w:t></w:t>
      </w:r>
      <w:r>
        <w:rPr>
          <w:rFonts w:hint="eastAsia"/>
        </w:rPr>
        <w:t>трактуется</w:t>
      </w:r>
      <w:r>
        <w:t></w:t>
      </w:r>
      <w:r>
        <w:rPr>
          <w:rFonts w:hint="eastAsia"/>
        </w:rPr>
        <w:t>как</w:t>
      </w:r>
      <w:r>
        <w:t></w:t>
      </w:r>
      <w:r>
        <w:rPr>
          <w:rFonts w:hint="eastAsia"/>
        </w:rPr>
        <w:t>совокупность</w:t>
      </w:r>
      <w:r>
        <w:t></w:t>
      </w:r>
      <w:r>
        <w:rPr>
          <w:rFonts w:hint="eastAsia"/>
        </w:rPr>
        <w:t>управленческих</w:t>
      </w:r>
      <w:r>
        <w:t></w:t>
      </w:r>
      <w:r>
        <w:t></w:t>
      </w:r>
      <w:r>
        <w:rPr>
          <w:rFonts w:hint="eastAsia"/>
        </w:rPr>
        <w:t>организационных</w:t>
      </w:r>
      <w:r>
        <w:t></w:t>
      </w:r>
      <w:r>
        <w:t></w:t>
      </w:r>
      <w:r>
        <w:rPr>
          <w:rFonts w:hint="eastAsia"/>
        </w:rPr>
        <w:t>обучающих</w:t>
      </w:r>
      <w:r>
        <w:t></w:t>
      </w:r>
      <w:r>
        <w:rPr>
          <w:rFonts w:hint="eastAsia"/>
        </w:rPr>
        <w:t>условий</w:t>
      </w:r>
      <w:r>
        <w:t></w:t>
      </w:r>
      <w:r>
        <w:t></w:t>
      </w:r>
      <w:r>
        <w:rPr>
          <w:rFonts w:hint="eastAsia"/>
        </w:rPr>
        <w:t>направленных</w:t>
      </w:r>
      <w:r>
        <w:t></w:t>
      </w:r>
      <w:r>
        <w:rPr>
          <w:rFonts w:hint="eastAsia"/>
        </w:rPr>
        <w:t>на</w:t>
      </w:r>
      <w:r>
        <w:t></w:t>
      </w:r>
      <w:r>
        <w:rPr>
          <w:rFonts w:hint="eastAsia"/>
        </w:rPr>
        <w:t>формирование</w:t>
      </w:r>
      <w:r>
        <w:t></w:t>
      </w:r>
      <w:r>
        <w:t></w:t>
      </w:r>
      <w:r>
        <w:rPr>
          <w:rFonts w:hint="eastAsia"/>
        </w:rPr>
        <w:t>укрепление</w:t>
      </w:r>
      <w:r>
        <w:t></w:t>
      </w:r>
      <w:r>
        <w:rPr>
          <w:rFonts w:hint="eastAsia"/>
        </w:rPr>
        <w:t>и</w:t>
      </w:r>
      <w:r>
        <w:t></w:t>
      </w:r>
      <w:r>
        <w:rPr>
          <w:rFonts w:hint="eastAsia"/>
        </w:rPr>
        <w:t>сохранение</w:t>
      </w:r>
      <w:r>
        <w:t></w:t>
      </w:r>
      <w:r>
        <w:rPr>
          <w:rFonts w:hint="eastAsia"/>
        </w:rPr>
        <w:t>социального</w:t>
      </w:r>
      <w:r>
        <w:t></w:t>
      </w:r>
      <w:r>
        <w:t></w:t>
      </w:r>
      <w:r>
        <w:rPr>
          <w:rFonts w:hint="eastAsia"/>
        </w:rPr>
        <w:t>фи</w:t>
      </w:r>
      <w:r>
        <w:t></w:t>
      </w:r>
      <w:r>
        <w:rPr>
          <w:rFonts w:hint="eastAsia"/>
        </w:rPr>
        <w:t>зического</w:t>
      </w:r>
      <w:r>
        <w:t></w:t>
      </w:r>
      <w:r>
        <w:t></w:t>
      </w:r>
      <w:r>
        <w:rPr>
          <w:rFonts w:hint="eastAsia"/>
        </w:rPr>
        <w:t>психического</w:t>
      </w:r>
      <w:r>
        <w:t></w:t>
      </w:r>
      <w:r>
        <w:rPr>
          <w:rFonts w:hint="eastAsia"/>
        </w:rPr>
        <w:t>здоровья</w:t>
      </w:r>
      <w:r>
        <w:t></w:t>
      </w:r>
      <w:r>
        <w:rPr>
          <w:rFonts w:hint="eastAsia"/>
        </w:rPr>
        <w:t>и</w:t>
      </w:r>
      <w:r>
        <w:t></w:t>
      </w:r>
      <w:r>
        <w:rPr>
          <w:rFonts w:hint="eastAsia"/>
        </w:rPr>
        <w:t>адаптацию</w:t>
      </w:r>
      <w:r>
        <w:t></w:t>
      </w:r>
      <w:r>
        <w:rPr>
          <w:rFonts w:hint="eastAsia"/>
        </w:rPr>
        <w:t>школьников</w:t>
      </w:r>
      <w:r>
        <w:t></w:t>
      </w:r>
      <w:r>
        <w:rPr>
          <w:rFonts w:hint="eastAsia"/>
        </w:rPr>
        <w:t>на</w:t>
      </w:r>
      <w:r>
        <w:t></w:t>
      </w:r>
      <w:r>
        <w:rPr>
          <w:rFonts w:hint="eastAsia"/>
        </w:rPr>
        <w:t>основе</w:t>
      </w:r>
      <w:r>
        <w:t></w:t>
      </w:r>
      <w:r>
        <w:rPr>
          <w:rFonts w:hint="eastAsia"/>
        </w:rPr>
        <w:t>психолого</w:t>
      </w:r>
      <w:r>
        <w:t></w:t>
      </w:r>
      <w:r>
        <w:rPr>
          <w:rFonts w:hint="eastAsia"/>
        </w:rPr>
        <w:t>педагогических</w:t>
      </w:r>
      <w:r>
        <w:t></w:t>
      </w:r>
      <w:r>
        <w:rPr>
          <w:rFonts w:hint="eastAsia"/>
        </w:rPr>
        <w:t>и</w:t>
      </w:r>
      <w:r>
        <w:t></w:t>
      </w:r>
      <w:r>
        <w:rPr>
          <w:rFonts w:hint="eastAsia"/>
        </w:rPr>
        <w:t>медико</w:t>
      </w:r>
      <w:r>
        <w:t></w:t>
      </w:r>
      <w:r>
        <w:rPr>
          <w:rFonts w:hint="eastAsia"/>
        </w:rPr>
        <w:t>физиологических</w:t>
      </w:r>
      <w:r>
        <w:t></w:t>
      </w:r>
      <w:r>
        <w:rPr>
          <w:rFonts w:hint="eastAsia"/>
        </w:rPr>
        <w:t>средств</w:t>
      </w:r>
      <w:r>
        <w:t></w:t>
      </w:r>
      <w:r>
        <w:rPr>
          <w:rFonts w:hint="eastAsia"/>
        </w:rPr>
        <w:t>и</w:t>
      </w:r>
      <w:r>
        <w:t></w:t>
      </w:r>
      <w:r>
        <w:rPr>
          <w:rFonts w:hint="eastAsia"/>
        </w:rPr>
        <w:t>методов</w:t>
      </w:r>
      <w:r>
        <w:t></w:t>
      </w:r>
      <w:r>
        <w:rPr>
          <w:rFonts w:hint="eastAsia"/>
        </w:rPr>
        <w:t>со</w:t>
      </w:r>
      <w:r>
        <w:t></w:t>
      </w:r>
      <w:r>
        <w:rPr>
          <w:rFonts w:hint="eastAsia"/>
        </w:rPr>
        <w:t>провождения</w:t>
      </w:r>
      <w:r>
        <w:t></w:t>
      </w:r>
      <w:r>
        <w:rPr>
          <w:rFonts w:hint="eastAsia"/>
        </w:rPr>
        <w:t>образовательного</w:t>
      </w:r>
      <w:r>
        <w:t></w:t>
      </w:r>
      <w:r>
        <w:rPr>
          <w:rFonts w:hint="eastAsia"/>
        </w:rPr>
        <w:t>процесса</w:t>
      </w:r>
      <w:r>
        <w:t></w:t>
      </w:r>
      <w:r>
        <w:t></w:t>
      </w:r>
      <w:r>
        <w:rPr>
          <w:rFonts w:hint="eastAsia"/>
        </w:rPr>
        <w:t>профилактики</w:t>
      </w:r>
      <w:r>
        <w:t></w:t>
      </w:r>
      <w:r>
        <w:rPr>
          <w:rFonts w:hint="eastAsia"/>
        </w:rPr>
        <w:t>факторов</w:t>
      </w:r>
      <w:r>
        <w:t></w:t>
      </w:r>
      <w:r>
        <w:t></w:t>
      </w:r>
      <w:r>
        <w:rPr>
          <w:rFonts w:hint="eastAsia"/>
        </w:rPr>
        <w:t>риска</w:t>
      </w:r>
      <w:r>
        <w:t></w:t>
      </w:r>
      <w:r>
        <w:t></w:t>
      </w:r>
      <w:r>
        <w:t></w:t>
      </w:r>
      <w:r>
        <w:rPr>
          <w:rFonts w:hint="eastAsia"/>
        </w:rPr>
        <w:t>реализации</w:t>
      </w:r>
      <w:r>
        <w:t></w:t>
      </w:r>
      <w:r>
        <w:rPr>
          <w:rFonts w:hint="eastAsia"/>
        </w:rPr>
        <w:t>комплекса</w:t>
      </w:r>
      <w:r>
        <w:t></w:t>
      </w:r>
      <w:r>
        <w:rPr>
          <w:rFonts w:hint="eastAsia"/>
        </w:rPr>
        <w:t>межведомственных</w:t>
      </w:r>
      <w:r>
        <w:t></w:t>
      </w:r>
      <w:r>
        <w:rPr>
          <w:rFonts w:hint="eastAsia"/>
        </w:rPr>
        <w:t>оздоровительных</w:t>
      </w:r>
      <w:r>
        <w:t></w:t>
      </w:r>
      <w:r>
        <w:rPr>
          <w:rFonts w:hint="eastAsia"/>
        </w:rPr>
        <w:t>мероприятий</w:t>
      </w:r>
      <w:r>
        <w:t></w:t>
      </w:r>
    </w:p>
    <w:p w:rsidR="0096605C" w:rsidRDefault="0096605C" w:rsidP="0096605C">
      <w:r>
        <w:t></w:t>
      </w:r>
      <w:r>
        <w:t></w:t>
      </w:r>
      <w:r>
        <w:rPr>
          <w:rFonts w:hint="eastAsia"/>
        </w:rPr>
        <w:t>Определены</w:t>
      </w:r>
      <w:r>
        <w:t></w:t>
      </w:r>
      <w:r>
        <w:rPr>
          <w:rFonts w:hint="eastAsia"/>
        </w:rPr>
        <w:t>факторы</w:t>
      </w:r>
      <w:r>
        <w:t></w:t>
      </w:r>
      <w:r>
        <w:t></w:t>
      </w:r>
      <w:r>
        <w:rPr>
          <w:rFonts w:hint="eastAsia"/>
        </w:rPr>
        <w:t>влияющие</w:t>
      </w:r>
      <w:r>
        <w:t></w:t>
      </w:r>
      <w:r>
        <w:rPr>
          <w:rFonts w:hint="eastAsia"/>
        </w:rPr>
        <w:t>на</w:t>
      </w:r>
      <w:r>
        <w:t></w:t>
      </w:r>
      <w:r>
        <w:rPr>
          <w:rFonts w:hint="eastAsia"/>
        </w:rPr>
        <w:t>здоровье</w:t>
      </w:r>
      <w:r>
        <w:t></w:t>
      </w:r>
      <w:r>
        <w:rPr>
          <w:rFonts w:hint="eastAsia"/>
        </w:rPr>
        <w:t>участников</w:t>
      </w:r>
      <w:r>
        <w:t></w:t>
      </w:r>
      <w:r>
        <w:rPr>
          <w:rFonts w:hint="eastAsia"/>
        </w:rPr>
        <w:t>образо</w:t>
      </w:r>
      <w:r>
        <w:t></w:t>
      </w:r>
      <w:r>
        <w:rPr>
          <w:rFonts w:hint="eastAsia"/>
        </w:rPr>
        <w:t>вательного</w:t>
      </w:r>
      <w:r>
        <w:t></w:t>
      </w:r>
      <w:r>
        <w:rPr>
          <w:rFonts w:hint="eastAsia"/>
        </w:rPr>
        <w:t>процесса</w:t>
      </w:r>
      <w:r>
        <w:t></w:t>
      </w:r>
      <w:r>
        <w:t></w:t>
      </w:r>
      <w:r>
        <w:rPr>
          <w:rFonts w:hint="eastAsia"/>
        </w:rPr>
        <w:t>социальные</w:t>
      </w:r>
      <w:r>
        <w:t></w:t>
      </w:r>
      <w:r>
        <w:t></w:t>
      </w:r>
      <w:r>
        <w:rPr>
          <w:rFonts w:hint="eastAsia"/>
        </w:rPr>
        <w:t>обеспечение</w:t>
      </w:r>
      <w:r>
        <w:t></w:t>
      </w:r>
      <w:r>
        <w:rPr>
          <w:rFonts w:hint="eastAsia"/>
        </w:rPr>
        <w:t>социальной</w:t>
      </w:r>
      <w:r>
        <w:t></w:t>
      </w:r>
      <w:r>
        <w:rPr>
          <w:rFonts w:hint="eastAsia"/>
        </w:rPr>
        <w:t>ориентации</w:t>
      </w:r>
      <w:r>
        <w:t></w:t>
      </w:r>
      <w:r>
        <w:rPr>
          <w:rFonts w:hint="eastAsia"/>
        </w:rPr>
        <w:t>уча</w:t>
      </w:r>
      <w:r>
        <w:t></w:t>
      </w:r>
      <w:r>
        <w:rPr>
          <w:rFonts w:hint="eastAsia"/>
        </w:rPr>
        <w:t>щихся</w:t>
      </w:r>
      <w:r>
        <w:t></w:t>
      </w:r>
      <w:r>
        <w:rPr>
          <w:rFonts w:hint="eastAsia"/>
        </w:rPr>
        <w:t>на</w:t>
      </w:r>
      <w:r>
        <w:t></w:t>
      </w:r>
      <w:r>
        <w:rPr>
          <w:rFonts w:hint="eastAsia"/>
        </w:rPr>
        <w:t>здоровый</w:t>
      </w:r>
      <w:r>
        <w:t></w:t>
      </w:r>
      <w:r>
        <w:rPr>
          <w:rFonts w:hint="eastAsia"/>
        </w:rPr>
        <w:t>образ</w:t>
      </w:r>
      <w:r>
        <w:t></w:t>
      </w:r>
      <w:r>
        <w:rPr>
          <w:rFonts w:hint="eastAsia"/>
        </w:rPr>
        <w:t>жизни</w:t>
      </w:r>
      <w:r>
        <w:t></w:t>
      </w:r>
      <w:r>
        <w:t></w:t>
      </w:r>
      <w:r>
        <w:rPr>
          <w:rFonts w:hint="eastAsia"/>
        </w:rPr>
        <w:t>выработка</w:t>
      </w:r>
      <w:r>
        <w:t></w:t>
      </w:r>
      <w:r>
        <w:rPr>
          <w:rFonts w:hint="eastAsia"/>
        </w:rPr>
        <w:t>у</w:t>
      </w:r>
      <w:r>
        <w:t></w:t>
      </w:r>
      <w:r>
        <w:rPr>
          <w:rFonts w:hint="eastAsia"/>
        </w:rPr>
        <w:t>учащихся</w:t>
      </w:r>
      <w:r>
        <w:t></w:t>
      </w:r>
      <w:r>
        <w:rPr>
          <w:rFonts w:hint="eastAsia"/>
        </w:rPr>
        <w:t>потребности</w:t>
      </w:r>
      <w:r>
        <w:t></w:t>
      </w:r>
      <w:r>
        <w:rPr>
          <w:rFonts w:hint="eastAsia"/>
        </w:rPr>
        <w:t>в</w:t>
      </w:r>
      <w:r>
        <w:t></w:t>
      </w:r>
      <w:r>
        <w:rPr>
          <w:rFonts w:hint="eastAsia"/>
        </w:rPr>
        <w:t>спе</w:t>
      </w:r>
      <w:r>
        <w:t></w:t>
      </w:r>
      <w:r>
        <w:rPr>
          <w:rFonts w:hint="eastAsia"/>
        </w:rPr>
        <w:t>циальных</w:t>
      </w:r>
      <w:r>
        <w:t></w:t>
      </w:r>
      <w:r>
        <w:rPr>
          <w:rFonts w:hint="eastAsia"/>
        </w:rPr>
        <w:t>знаниях</w:t>
      </w:r>
      <w:r>
        <w:t></w:t>
      </w:r>
      <w:r>
        <w:t></w:t>
      </w:r>
      <w:r>
        <w:rPr>
          <w:rFonts w:hint="eastAsia"/>
        </w:rPr>
        <w:t>умениях</w:t>
      </w:r>
      <w:r>
        <w:t></w:t>
      </w:r>
      <w:r>
        <w:rPr>
          <w:rFonts w:hint="eastAsia"/>
        </w:rPr>
        <w:t>по</w:t>
      </w:r>
      <w:r>
        <w:t></w:t>
      </w:r>
      <w:r>
        <w:rPr>
          <w:rFonts w:hint="eastAsia"/>
        </w:rPr>
        <w:t>сохранению</w:t>
      </w:r>
      <w:r>
        <w:t></w:t>
      </w:r>
      <w:r>
        <w:rPr>
          <w:rFonts w:hint="eastAsia"/>
        </w:rPr>
        <w:t>своего</w:t>
      </w:r>
      <w:r>
        <w:t></w:t>
      </w:r>
      <w:r>
        <w:rPr>
          <w:rFonts w:hint="eastAsia"/>
        </w:rPr>
        <w:t>здоровья</w:t>
      </w:r>
      <w:r>
        <w:t></w:t>
      </w:r>
      <w:r>
        <w:t></w:t>
      </w:r>
      <w:r>
        <w:t></w:t>
      </w:r>
      <w:r>
        <w:rPr>
          <w:rFonts w:hint="eastAsia"/>
        </w:rPr>
        <w:t>психолого</w:t>
      </w:r>
      <w:r>
        <w:t></w:t>
      </w:r>
      <w:r>
        <w:rPr>
          <w:rFonts w:hint="eastAsia"/>
        </w:rPr>
        <w:t>физиологические</w:t>
      </w:r>
      <w:r>
        <w:t></w:t>
      </w:r>
      <w:r>
        <w:t></w:t>
      </w:r>
      <w:r>
        <w:rPr>
          <w:rFonts w:hint="eastAsia"/>
        </w:rPr>
        <w:t>изучение</w:t>
      </w:r>
      <w:r>
        <w:t></w:t>
      </w:r>
      <w:r>
        <w:rPr>
          <w:rFonts w:hint="eastAsia"/>
        </w:rPr>
        <w:t>образа</w:t>
      </w:r>
      <w:r>
        <w:t></w:t>
      </w:r>
      <w:r>
        <w:t></w:t>
      </w:r>
      <w:r>
        <w:rPr>
          <w:rFonts w:hint="eastAsia"/>
        </w:rPr>
        <w:t>Я</w:t>
      </w:r>
      <w:r>
        <w:t></w:t>
      </w:r>
      <w:r>
        <w:t></w:t>
      </w:r>
      <w:r>
        <w:rPr>
          <w:rFonts w:hint="eastAsia"/>
        </w:rPr>
        <w:t>с</w:t>
      </w:r>
      <w:r>
        <w:t></w:t>
      </w:r>
      <w:r>
        <w:rPr>
          <w:rFonts w:hint="eastAsia"/>
        </w:rPr>
        <w:t>позиции</w:t>
      </w:r>
      <w:r>
        <w:t></w:t>
      </w:r>
      <w:r>
        <w:rPr>
          <w:rFonts w:hint="eastAsia"/>
        </w:rPr>
        <w:t>сознательной</w:t>
      </w:r>
      <w:r>
        <w:t></w:t>
      </w:r>
      <w:r>
        <w:rPr>
          <w:rFonts w:hint="eastAsia"/>
        </w:rPr>
        <w:t>потребности</w:t>
      </w:r>
      <w:r>
        <w:t></w:t>
      </w:r>
      <w:r>
        <w:rPr>
          <w:rFonts w:hint="eastAsia"/>
        </w:rPr>
        <w:t>в</w:t>
      </w:r>
      <w:r>
        <w:t></w:t>
      </w:r>
      <w:r>
        <w:rPr>
          <w:rFonts w:hint="eastAsia"/>
        </w:rPr>
        <w:t>выработке</w:t>
      </w:r>
      <w:r>
        <w:t></w:t>
      </w:r>
      <w:r>
        <w:rPr>
          <w:rFonts w:hint="eastAsia"/>
        </w:rPr>
        <w:t>собственных</w:t>
      </w:r>
      <w:r>
        <w:t></w:t>
      </w:r>
      <w:r>
        <w:rPr>
          <w:rFonts w:hint="eastAsia"/>
        </w:rPr>
        <w:t>взглядов</w:t>
      </w:r>
      <w:r>
        <w:t></w:t>
      </w:r>
      <w:r>
        <w:rPr>
          <w:rFonts w:hint="eastAsia"/>
        </w:rPr>
        <w:t>и</w:t>
      </w:r>
      <w:r>
        <w:t></w:t>
      </w:r>
      <w:r>
        <w:rPr>
          <w:rFonts w:hint="eastAsia"/>
        </w:rPr>
        <w:t>убеждений</w:t>
      </w:r>
      <w:r>
        <w:t></w:t>
      </w:r>
      <w:r>
        <w:rPr>
          <w:rFonts w:hint="eastAsia"/>
        </w:rPr>
        <w:t>на</w:t>
      </w:r>
      <w:r>
        <w:t></w:t>
      </w:r>
      <w:r>
        <w:rPr>
          <w:rFonts w:hint="eastAsia"/>
        </w:rPr>
        <w:t>формирование</w:t>
      </w:r>
      <w:r>
        <w:t></w:t>
      </w:r>
      <w:r>
        <w:t></w:t>
      </w:r>
      <w:r>
        <w:rPr>
          <w:rFonts w:hint="eastAsia"/>
        </w:rPr>
        <w:t>укрепле</w:t>
      </w:r>
      <w:r>
        <w:t></w:t>
      </w:r>
      <w:r>
        <w:rPr>
          <w:rFonts w:hint="eastAsia"/>
        </w:rPr>
        <w:t>ние</w:t>
      </w:r>
      <w:r>
        <w:t></w:t>
      </w:r>
      <w:r>
        <w:rPr>
          <w:rFonts w:hint="eastAsia"/>
        </w:rPr>
        <w:t>и</w:t>
      </w:r>
      <w:r>
        <w:t></w:t>
      </w:r>
      <w:r>
        <w:rPr>
          <w:rFonts w:hint="eastAsia"/>
        </w:rPr>
        <w:t>сохранение</w:t>
      </w:r>
      <w:r>
        <w:t></w:t>
      </w:r>
      <w:r>
        <w:rPr>
          <w:rFonts w:hint="eastAsia"/>
        </w:rPr>
        <w:t>здоровья</w:t>
      </w:r>
      <w:r>
        <w:t></w:t>
      </w:r>
      <w:r>
        <w:t></w:t>
      </w:r>
      <w:r>
        <w:rPr>
          <w:rFonts w:hint="eastAsia"/>
        </w:rPr>
        <w:t>а</w:t>
      </w:r>
      <w:r>
        <w:t></w:t>
      </w:r>
      <w:r>
        <w:rPr>
          <w:rFonts w:hint="eastAsia"/>
        </w:rPr>
        <w:t>также</w:t>
      </w:r>
      <w:r>
        <w:t></w:t>
      </w:r>
      <w:r>
        <w:rPr>
          <w:rFonts w:hint="eastAsia"/>
        </w:rPr>
        <w:t>осознания</w:t>
      </w:r>
      <w:r>
        <w:t></w:t>
      </w:r>
      <w:r>
        <w:rPr>
          <w:rFonts w:hint="eastAsia"/>
        </w:rPr>
        <w:t>собственных</w:t>
      </w:r>
      <w:r>
        <w:t></w:t>
      </w:r>
      <w:r>
        <w:rPr>
          <w:rFonts w:hint="eastAsia"/>
        </w:rPr>
        <w:t>рисков</w:t>
      </w:r>
      <w:r>
        <w:t></w:t>
      </w:r>
      <w:r>
        <w:rPr>
          <w:rFonts w:hint="eastAsia"/>
        </w:rPr>
        <w:t>социали</w:t>
      </w:r>
      <w:r>
        <w:t></w:t>
      </w:r>
      <w:r>
        <w:rPr>
          <w:rFonts w:hint="eastAsia"/>
        </w:rPr>
        <w:t>зации</w:t>
      </w:r>
      <w:r>
        <w:t></w:t>
      </w:r>
      <w:r>
        <w:t></w:t>
      </w:r>
      <w:r>
        <w:rPr>
          <w:rFonts w:hint="eastAsia"/>
        </w:rPr>
        <w:t>изучение</w:t>
      </w:r>
      <w:r>
        <w:t></w:t>
      </w:r>
      <w:r>
        <w:rPr>
          <w:rFonts w:hint="eastAsia"/>
        </w:rPr>
        <w:t>индивидуально</w:t>
      </w:r>
      <w:r>
        <w:t></w:t>
      </w:r>
      <w:r>
        <w:rPr>
          <w:rFonts w:hint="eastAsia"/>
        </w:rPr>
        <w:t>типологических</w:t>
      </w:r>
      <w:r>
        <w:t></w:t>
      </w:r>
      <w:r>
        <w:rPr>
          <w:rFonts w:hint="eastAsia"/>
        </w:rPr>
        <w:t>особенностей</w:t>
      </w:r>
      <w:r>
        <w:t></w:t>
      </w:r>
      <w:r>
        <w:rPr>
          <w:rFonts w:hint="eastAsia"/>
        </w:rPr>
        <w:t>организма</w:t>
      </w:r>
      <w:r>
        <w:t></w:t>
      </w:r>
      <w:r>
        <w:rPr>
          <w:rFonts w:hint="eastAsia"/>
        </w:rPr>
        <w:t>и</w:t>
      </w:r>
      <w:r>
        <w:t></w:t>
      </w:r>
      <w:r>
        <w:rPr>
          <w:rFonts w:hint="eastAsia"/>
        </w:rPr>
        <w:t>его</w:t>
      </w:r>
      <w:r>
        <w:t></w:t>
      </w:r>
      <w:r>
        <w:rPr>
          <w:rFonts w:hint="eastAsia"/>
        </w:rPr>
        <w:t>функциональных</w:t>
      </w:r>
      <w:r>
        <w:t></w:t>
      </w:r>
      <w:r>
        <w:rPr>
          <w:rFonts w:hint="eastAsia"/>
        </w:rPr>
        <w:t>резервов</w:t>
      </w:r>
      <w:r>
        <w:t></w:t>
      </w:r>
      <w:r>
        <w:t></w:t>
      </w:r>
      <w:r>
        <w:t></w:t>
      </w:r>
      <w:r>
        <w:rPr>
          <w:rFonts w:hint="eastAsia"/>
        </w:rPr>
        <w:t>организационно</w:t>
      </w:r>
      <w:r>
        <w:t></w:t>
      </w:r>
      <w:r>
        <w:rPr>
          <w:rFonts w:hint="eastAsia"/>
        </w:rPr>
        <w:t>педагогические</w:t>
      </w:r>
      <w:r>
        <w:t></w:t>
      </w:r>
      <w:r>
        <w:t></w:t>
      </w:r>
      <w:r>
        <w:rPr>
          <w:rFonts w:hint="eastAsia"/>
        </w:rPr>
        <w:t>подразде</w:t>
      </w:r>
      <w:r>
        <w:t></w:t>
      </w:r>
      <w:r>
        <w:rPr>
          <w:rFonts w:hint="eastAsia"/>
        </w:rPr>
        <w:t>ляющиеся</w:t>
      </w:r>
      <w:r>
        <w:t></w:t>
      </w:r>
      <w:r>
        <w:rPr>
          <w:rFonts w:hint="eastAsia"/>
        </w:rPr>
        <w:t>на</w:t>
      </w:r>
      <w:r>
        <w:t></w:t>
      </w:r>
      <w:r>
        <w:rPr>
          <w:rFonts w:hint="eastAsia"/>
        </w:rPr>
        <w:t>организационные</w:t>
      </w:r>
      <w:r>
        <w:t></w:t>
      </w:r>
      <w:r>
        <w:t></w:t>
      </w:r>
      <w:r>
        <w:rPr>
          <w:rFonts w:hint="eastAsia"/>
        </w:rPr>
        <w:t>формы</w:t>
      </w:r>
      <w:r>
        <w:t></w:t>
      </w:r>
      <w:r>
        <w:rPr>
          <w:rFonts w:hint="eastAsia"/>
        </w:rPr>
        <w:t>организации</w:t>
      </w:r>
      <w:r>
        <w:t></w:t>
      </w:r>
      <w:r>
        <w:rPr>
          <w:rFonts w:hint="eastAsia"/>
        </w:rPr>
        <w:t>учебного</w:t>
      </w:r>
      <w:r>
        <w:t></w:t>
      </w:r>
      <w:r>
        <w:rPr>
          <w:rFonts w:hint="eastAsia"/>
        </w:rPr>
        <w:t>процесса</w:t>
      </w:r>
      <w:r>
        <w:t></w:t>
      </w:r>
      <w:r>
        <w:t></w:t>
      </w:r>
      <w:r>
        <w:rPr>
          <w:rFonts w:hint="eastAsia"/>
        </w:rPr>
        <w:t>ре</w:t>
      </w:r>
      <w:r>
        <w:t></w:t>
      </w:r>
      <w:r>
        <w:rPr>
          <w:rFonts w:hint="eastAsia"/>
        </w:rPr>
        <w:t>жим</w:t>
      </w:r>
      <w:r>
        <w:t></w:t>
      </w:r>
      <w:r>
        <w:rPr>
          <w:rFonts w:hint="eastAsia"/>
        </w:rPr>
        <w:t>учебного</w:t>
      </w:r>
      <w:r>
        <w:t></w:t>
      </w:r>
      <w:r>
        <w:rPr>
          <w:rFonts w:hint="eastAsia"/>
        </w:rPr>
        <w:t>процесса</w:t>
      </w:r>
      <w:r>
        <w:t></w:t>
      </w:r>
      <w:r>
        <w:t></w:t>
      </w:r>
      <w:r>
        <w:rPr>
          <w:rFonts w:hint="eastAsia"/>
        </w:rPr>
        <w:t>режим</w:t>
      </w:r>
      <w:r>
        <w:t></w:t>
      </w:r>
      <w:r>
        <w:rPr>
          <w:rFonts w:hint="eastAsia"/>
        </w:rPr>
        <w:t>двигательной</w:t>
      </w:r>
      <w:r>
        <w:t></w:t>
      </w:r>
      <w:r>
        <w:rPr>
          <w:rFonts w:hint="eastAsia"/>
        </w:rPr>
        <w:t>деятельности</w:t>
      </w:r>
      <w:r>
        <w:t></w:t>
      </w:r>
      <w:r>
        <w:t></w:t>
      </w:r>
      <w:r>
        <w:t></w:t>
      </w:r>
      <w:r>
        <w:rPr>
          <w:rFonts w:hint="eastAsia"/>
        </w:rPr>
        <w:t>процессуальные</w:t>
      </w:r>
      <w:r>
        <w:t></w:t>
      </w:r>
      <w:r>
        <w:t></w:t>
      </w:r>
      <w:r>
        <w:rPr>
          <w:rFonts w:hint="eastAsia"/>
        </w:rPr>
        <w:t>оптимальность</w:t>
      </w:r>
      <w:r>
        <w:t></w:t>
      </w:r>
      <w:r>
        <w:rPr>
          <w:rFonts w:hint="eastAsia"/>
        </w:rPr>
        <w:t>информационных</w:t>
      </w:r>
      <w:r>
        <w:t></w:t>
      </w:r>
      <w:r>
        <w:rPr>
          <w:rFonts w:hint="eastAsia"/>
        </w:rPr>
        <w:t>нагрузок</w:t>
      </w:r>
      <w:r>
        <w:t></w:t>
      </w:r>
      <w:r>
        <w:t></w:t>
      </w:r>
      <w:r>
        <w:rPr>
          <w:rFonts w:hint="eastAsia"/>
        </w:rPr>
        <w:t>интенсификации</w:t>
      </w:r>
      <w:r>
        <w:t></w:t>
      </w:r>
      <w:r>
        <w:rPr>
          <w:rFonts w:hint="eastAsia"/>
        </w:rPr>
        <w:t>учебного</w:t>
      </w:r>
      <w:r>
        <w:t></w:t>
      </w:r>
      <w:r>
        <w:rPr>
          <w:rFonts w:hint="eastAsia"/>
        </w:rPr>
        <w:t>про</w:t>
      </w:r>
      <w:r>
        <w:t></w:t>
      </w:r>
      <w:r>
        <w:rPr>
          <w:rFonts w:hint="eastAsia"/>
        </w:rPr>
        <w:t>цесса</w:t>
      </w:r>
      <w:r>
        <w:t></w:t>
      </w:r>
      <w:r>
        <w:rPr>
          <w:rFonts w:hint="eastAsia"/>
        </w:rPr>
        <w:t>и</w:t>
      </w:r>
      <w:r>
        <w:t></w:t>
      </w:r>
      <w:r>
        <w:rPr>
          <w:rFonts w:hint="eastAsia"/>
        </w:rPr>
        <w:t>др</w:t>
      </w:r>
      <w:r>
        <w:t></w:t>
      </w:r>
      <w:r>
        <w:t></w:t>
      </w:r>
      <w:r>
        <w:t></w:t>
      </w:r>
      <w:r>
        <w:t></w:t>
      </w:r>
      <w:r>
        <w:rPr>
          <w:rFonts w:hint="eastAsia"/>
        </w:rPr>
        <w:t>профессионально</w:t>
      </w:r>
      <w:r>
        <w:t></w:t>
      </w:r>
      <w:r>
        <w:rPr>
          <w:rFonts w:hint="eastAsia"/>
        </w:rPr>
        <w:t>компетентностные</w:t>
      </w:r>
      <w:r>
        <w:t></w:t>
      </w:r>
      <w:r>
        <w:t></w:t>
      </w:r>
      <w:r>
        <w:rPr>
          <w:rFonts w:hint="eastAsia"/>
        </w:rPr>
        <w:t>антистрессовая</w:t>
      </w:r>
      <w:r>
        <w:t></w:t>
      </w:r>
      <w:r>
        <w:rPr>
          <w:rFonts w:hint="eastAsia"/>
        </w:rPr>
        <w:t>педагоги</w:t>
      </w:r>
      <w:r>
        <w:t></w:t>
      </w:r>
      <w:r>
        <w:rPr>
          <w:rFonts w:hint="eastAsia"/>
        </w:rPr>
        <w:t>ческая</w:t>
      </w:r>
      <w:r>
        <w:t></w:t>
      </w:r>
      <w:r>
        <w:rPr>
          <w:rFonts w:hint="eastAsia"/>
        </w:rPr>
        <w:t>тактика</w:t>
      </w:r>
      <w:r>
        <w:t></w:t>
      </w:r>
      <w:r>
        <w:t></w:t>
      </w:r>
      <w:r>
        <w:rPr>
          <w:rFonts w:hint="eastAsia"/>
        </w:rPr>
        <w:t>комплексный</w:t>
      </w:r>
      <w:r>
        <w:t></w:t>
      </w:r>
      <w:r>
        <w:rPr>
          <w:rFonts w:hint="eastAsia"/>
        </w:rPr>
        <w:t>подход</w:t>
      </w:r>
      <w:r>
        <w:t></w:t>
      </w:r>
      <w:r>
        <w:rPr>
          <w:rFonts w:hint="eastAsia"/>
        </w:rPr>
        <w:t>учителя</w:t>
      </w:r>
      <w:r>
        <w:t></w:t>
      </w:r>
      <w:r>
        <w:rPr>
          <w:rFonts w:hint="eastAsia"/>
        </w:rPr>
        <w:t>к</w:t>
      </w:r>
      <w:r>
        <w:t></w:t>
      </w:r>
      <w:r>
        <w:rPr>
          <w:rFonts w:hint="eastAsia"/>
        </w:rPr>
        <w:t>оценке</w:t>
      </w:r>
      <w:r>
        <w:t></w:t>
      </w:r>
      <w:r>
        <w:rPr>
          <w:rFonts w:hint="eastAsia"/>
        </w:rPr>
        <w:t>состояния</w:t>
      </w:r>
      <w:r>
        <w:t></w:t>
      </w:r>
      <w:r>
        <w:rPr>
          <w:rFonts w:hint="eastAsia"/>
        </w:rPr>
        <w:t>здоровья</w:t>
      </w:r>
      <w:r>
        <w:t></w:t>
      </w:r>
      <w:r>
        <w:rPr>
          <w:rFonts w:hint="eastAsia"/>
        </w:rPr>
        <w:t>участников</w:t>
      </w:r>
      <w:r>
        <w:t></w:t>
      </w:r>
      <w:r>
        <w:rPr>
          <w:rFonts w:hint="eastAsia"/>
        </w:rPr>
        <w:t>образовательн</w:t>
      </w:r>
      <w:r>
        <w:rPr>
          <w:rFonts w:hint="eastAsia"/>
        </w:rPr>
        <w:lastRenderedPageBreak/>
        <w:t>ого</w:t>
      </w:r>
      <w:r>
        <w:t></w:t>
      </w:r>
      <w:r>
        <w:rPr>
          <w:rFonts w:hint="eastAsia"/>
        </w:rPr>
        <w:t>процесса</w:t>
      </w:r>
      <w:r>
        <w:t></w:t>
      </w:r>
      <w:r>
        <w:t></w:t>
      </w:r>
      <w:r>
        <w:rPr>
          <w:rFonts w:hint="eastAsia"/>
        </w:rPr>
        <w:t>владение</w:t>
      </w:r>
      <w:r>
        <w:t></w:t>
      </w:r>
      <w:r>
        <w:rPr>
          <w:rFonts w:hint="eastAsia"/>
        </w:rPr>
        <w:t>методами</w:t>
      </w:r>
      <w:r>
        <w:t></w:t>
      </w:r>
      <w:r>
        <w:rPr>
          <w:rFonts w:hint="eastAsia"/>
        </w:rPr>
        <w:t>индивидуальной</w:t>
      </w:r>
      <w:r>
        <w:t></w:t>
      </w:r>
      <w:r>
        <w:rPr>
          <w:rFonts w:hint="eastAsia"/>
        </w:rPr>
        <w:t>диагностики</w:t>
      </w:r>
      <w:r>
        <w:t></w:t>
      </w:r>
      <w:r>
        <w:rPr>
          <w:rFonts w:hint="eastAsia"/>
        </w:rPr>
        <w:t>и</w:t>
      </w:r>
      <w:r>
        <w:t></w:t>
      </w:r>
      <w:r>
        <w:rPr>
          <w:rFonts w:hint="eastAsia"/>
        </w:rPr>
        <w:t>оздоровления</w:t>
      </w:r>
      <w:r>
        <w:t></w:t>
      </w:r>
      <w:r>
        <w:rPr>
          <w:rFonts w:hint="eastAsia"/>
        </w:rPr>
        <w:t>учащихся</w:t>
      </w:r>
      <w:r>
        <w:t></w:t>
      </w:r>
      <w:r>
        <w:rPr>
          <w:rFonts w:hint="eastAsia"/>
        </w:rPr>
        <w:t>и</w:t>
      </w:r>
      <w:r>
        <w:t></w:t>
      </w:r>
      <w:r>
        <w:rPr>
          <w:rFonts w:hint="eastAsia"/>
        </w:rPr>
        <w:t>др</w:t>
      </w:r>
      <w:r>
        <w:t></w:t>
      </w:r>
      <w:r>
        <w:t></w:t>
      </w:r>
      <w:r>
        <w:t></w:t>
      </w:r>
      <w:r>
        <w:t></w:t>
      </w:r>
      <w:r>
        <w:rPr>
          <w:rFonts w:hint="eastAsia"/>
        </w:rPr>
        <w:t>управленческие</w:t>
      </w:r>
      <w:r>
        <w:t></w:t>
      </w:r>
      <w:r>
        <w:t></w:t>
      </w:r>
      <w:r>
        <w:rPr>
          <w:rFonts w:hint="eastAsia"/>
        </w:rPr>
        <w:t>определение</w:t>
      </w:r>
      <w:r>
        <w:t></w:t>
      </w:r>
      <w:r>
        <w:rPr>
          <w:rFonts w:hint="eastAsia"/>
        </w:rPr>
        <w:t>тенденций</w:t>
      </w:r>
      <w:r>
        <w:t></w:t>
      </w:r>
      <w:r>
        <w:t></w:t>
      </w:r>
      <w:r>
        <w:rPr>
          <w:rFonts w:hint="eastAsia"/>
        </w:rPr>
        <w:t>потребностей</w:t>
      </w:r>
      <w:r>
        <w:t></w:t>
      </w:r>
      <w:r>
        <w:t></w:t>
      </w:r>
      <w:r>
        <w:rPr>
          <w:rFonts w:hint="eastAsia"/>
        </w:rPr>
        <w:t>основных</w:t>
      </w:r>
      <w:r>
        <w:t></w:t>
      </w:r>
      <w:r>
        <w:rPr>
          <w:rFonts w:hint="eastAsia"/>
        </w:rPr>
        <w:t>параметров</w:t>
      </w:r>
      <w:r>
        <w:t></w:t>
      </w:r>
      <w:r>
        <w:rPr>
          <w:rFonts w:hint="eastAsia"/>
        </w:rPr>
        <w:t>качества</w:t>
      </w:r>
      <w:r>
        <w:t></w:t>
      </w:r>
      <w:r>
        <w:rPr>
          <w:rFonts w:hint="eastAsia"/>
        </w:rPr>
        <w:t>здоровьесберегаю</w:t>
      </w:r>
      <w:r>
        <w:t></w:t>
      </w:r>
      <w:r>
        <w:rPr>
          <w:rFonts w:hint="eastAsia"/>
        </w:rPr>
        <w:t>щей</w:t>
      </w:r>
      <w:r>
        <w:t></w:t>
      </w:r>
      <w:r>
        <w:rPr>
          <w:rFonts w:hint="eastAsia"/>
        </w:rPr>
        <w:t>среды</w:t>
      </w:r>
      <w:r>
        <w:t></w:t>
      </w:r>
      <w:r>
        <w:rPr>
          <w:rFonts w:hint="eastAsia"/>
        </w:rPr>
        <w:t>образовательных</w:t>
      </w:r>
      <w:r>
        <w:t></w:t>
      </w:r>
      <w:r>
        <w:rPr>
          <w:rFonts w:hint="eastAsia"/>
        </w:rPr>
        <w:t>учреждений</w:t>
      </w:r>
      <w:r>
        <w:t></w:t>
      </w:r>
      <w:r>
        <w:t></w:t>
      </w:r>
      <w:r>
        <w:rPr>
          <w:rFonts w:hint="eastAsia"/>
        </w:rPr>
        <w:t>разработка</w:t>
      </w:r>
      <w:r>
        <w:t></w:t>
      </w:r>
      <w:r>
        <w:rPr>
          <w:rFonts w:hint="eastAsia"/>
        </w:rPr>
        <w:t>критериев</w:t>
      </w:r>
      <w:r>
        <w:t></w:t>
      </w:r>
      <w:r>
        <w:rPr>
          <w:rFonts w:hint="eastAsia"/>
        </w:rPr>
        <w:t>уровня</w:t>
      </w:r>
      <w:r>
        <w:t></w:t>
      </w:r>
      <w:r>
        <w:rPr>
          <w:rFonts w:hint="eastAsia"/>
        </w:rPr>
        <w:t>фор</w:t>
      </w:r>
      <w:r>
        <w:t></w:t>
      </w:r>
      <w:r>
        <w:rPr>
          <w:rFonts w:hint="eastAsia"/>
        </w:rPr>
        <w:t>мирования</w:t>
      </w:r>
      <w:r>
        <w:t></w:t>
      </w:r>
      <w:r>
        <w:rPr>
          <w:rFonts w:hint="eastAsia"/>
        </w:rPr>
        <w:t>здоровьесберегающей</w:t>
      </w:r>
      <w:r>
        <w:t></w:t>
      </w:r>
      <w:r>
        <w:rPr>
          <w:rFonts w:hint="eastAsia"/>
        </w:rPr>
        <w:t>среды</w:t>
      </w:r>
      <w:r>
        <w:t></w:t>
      </w:r>
      <w:r>
        <w:rPr>
          <w:rFonts w:hint="eastAsia"/>
        </w:rPr>
        <w:t>образовательных</w:t>
      </w:r>
      <w:r>
        <w:t></w:t>
      </w:r>
      <w:r>
        <w:rPr>
          <w:rFonts w:hint="eastAsia"/>
        </w:rPr>
        <w:t>учреждений</w:t>
      </w:r>
      <w:r>
        <w:t></w:t>
      </w:r>
      <w:r>
        <w:t></w:t>
      </w:r>
      <w:r>
        <w:rPr>
          <w:rFonts w:hint="eastAsia"/>
        </w:rPr>
        <w:t>обес</w:t>
      </w:r>
      <w:r>
        <w:t></w:t>
      </w:r>
    </w:p>
    <w:p w:rsidR="0096605C" w:rsidRDefault="0096605C" w:rsidP="0096605C">
      <w:r>
        <w:t></w:t>
      </w:r>
      <w:r>
        <w:t></w:t>
      </w:r>
      <w:r>
        <w:t></w:t>
      </w:r>
    </w:p>
    <w:p w:rsidR="0096605C" w:rsidRDefault="0096605C" w:rsidP="0096605C">
      <w:r>
        <w:t></w:t>
      </w:r>
    </w:p>
    <w:p w:rsidR="0096605C" w:rsidRDefault="0096605C" w:rsidP="0096605C">
      <w:r>
        <w:rPr>
          <w:rFonts w:hint="eastAsia"/>
        </w:rPr>
        <w:t>печение</w:t>
      </w:r>
      <w:r>
        <w:t></w:t>
      </w:r>
      <w:r>
        <w:rPr>
          <w:rFonts w:hint="eastAsia"/>
        </w:rPr>
        <w:t>материально</w:t>
      </w:r>
      <w:r>
        <w:t></w:t>
      </w:r>
      <w:r>
        <w:rPr>
          <w:rFonts w:hint="eastAsia"/>
        </w:rPr>
        <w:t>технических</w:t>
      </w:r>
      <w:r>
        <w:t></w:t>
      </w:r>
      <w:r>
        <w:t></w:t>
      </w:r>
      <w:r>
        <w:rPr>
          <w:rFonts w:hint="eastAsia"/>
        </w:rPr>
        <w:t>финансовых</w:t>
      </w:r>
      <w:r>
        <w:t></w:t>
      </w:r>
      <w:r>
        <w:t></w:t>
      </w:r>
      <w:r>
        <w:rPr>
          <w:rFonts w:hint="eastAsia"/>
        </w:rPr>
        <w:t>кадровых</w:t>
      </w:r>
      <w:r>
        <w:t></w:t>
      </w:r>
      <w:r>
        <w:t></w:t>
      </w:r>
      <w:r>
        <w:rPr>
          <w:rFonts w:hint="eastAsia"/>
        </w:rPr>
        <w:t>информацион</w:t>
      </w:r>
      <w:r>
        <w:t></w:t>
      </w:r>
      <w:r>
        <w:rPr>
          <w:rFonts w:hint="eastAsia"/>
        </w:rPr>
        <w:t>ных</w:t>
      </w:r>
      <w:r>
        <w:t></w:t>
      </w:r>
      <w:r>
        <w:t></w:t>
      </w:r>
      <w:r>
        <w:rPr>
          <w:rFonts w:hint="eastAsia"/>
        </w:rPr>
        <w:t>методических</w:t>
      </w:r>
      <w:r>
        <w:t></w:t>
      </w:r>
      <w:r>
        <w:rPr>
          <w:rFonts w:hint="eastAsia"/>
        </w:rPr>
        <w:t>ресурсов</w:t>
      </w:r>
      <w:r>
        <w:t></w:t>
      </w:r>
      <w:r>
        <w:rPr>
          <w:rFonts w:hint="eastAsia"/>
        </w:rPr>
        <w:t>и</w:t>
      </w:r>
      <w:r>
        <w:t></w:t>
      </w:r>
      <w:r>
        <w:rPr>
          <w:rFonts w:hint="eastAsia"/>
        </w:rPr>
        <w:t>др</w:t>
      </w:r>
      <w:r>
        <w:t></w:t>
      </w:r>
      <w:r>
        <w:t></w:t>
      </w:r>
      <w:r>
        <w:t></w:t>
      </w:r>
    </w:p>
    <w:p w:rsidR="0096605C" w:rsidRDefault="0096605C" w:rsidP="0096605C">
      <w:r>
        <w:rPr>
          <w:rFonts w:hint="eastAsia"/>
        </w:rPr>
        <w:t>Разработано</w:t>
      </w:r>
      <w:r>
        <w:t></w:t>
      </w:r>
      <w:r>
        <w:rPr>
          <w:rFonts w:hint="eastAsia"/>
        </w:rPr>
        <w:t>программно</w:t>
      </w:r>
      <w:r>
        <w:t></w:t>
      </w:r>
      <w:r>
        <w:rPr>
          <w:rFonts w:hint="eastAsia"/>
        </w:rPr>
        <w:t>целевое</w:t>
      </w:r>
      <w:r>
        <w:t></w:t>
      </w:r>
      <w:r>
        <w:rPr>
          <w:rFonts w:hint="eastAsia"/>
        </w:rPr>
        <w:t>обеспечение</w:t>
      </w:r>
      <w:r>
        <w:t></w:t>
      </w:r>
      <w:r>
        <w:rPr>
          <w:rFonts w:hint="eastAsia"/>
        </w:rPr>
        <w:t>влияния</w:t>
      </w:r>
      <w:r>
        <w:t></w:t>
      </w:r>
      <w:r>
        <w:rPr>
          <w:rFonts w:hint="eastAsia"/>
        </w:rPr>
        <w:t>здоровье</w:t>
      </w:r>
      <w:r>
        <w:t></w:t>
      </w:r>
      <w:r>
        <w:rPr>
          <w:rFonts w:hint="eastAsia"/>
        </w:rPr>
        <w:t>сберегающей</w:t>
      </w:r>
      <w:r>
        <w:t></w:t>
      </w:r>
      <w:r>
        <w:rPr>
          <w:rFonts w:hint="eastAsia"/>
        </w:rPr>
        <w:t>среды</w:t>
      </w:r>
      <w:r>
        <w:t></w:t>
      </w:r>
      <w:r>
        <w:rPr>
          <w:rFonts w:hint="eastAsia"/>
        </w:rPr>
        <w:t>образовательных</w:t>
      </w:r>
      <w:r>
        <w:t></w:t>
      </w:r>
      <w:r>
        <w:rPr>
          <w:rFonts w:hint="eastAsia"/>
        </w:rPr>
        <w:t>учреждений</w:t>
      </w:r>
      <w:r>
        <w:t></w:t>
      </w:r>
      <w:r>
        <w:t></w:t>
      </w:r>
      <w:r>
        <w:rPr>
          <w:rFonts w:hint="eastAsia"/>
        </w:rPr>
        <w:t>имеющее</w:t>
      </w:r>
      <w:r>
        <w:t></w:t>
      </w:r>
      <w:r>
        <w:rPr>
          <w:rFonts w:hint="eastAsia"/>
        </w:rPr>
        <w:t>социально</w:t>
      </w:r>
      <w:r>
        <w:t></w:t>
      </w:r>
      <w:r>
        <w:rPr>
          <w:rFonts w:hint="eastAsia"/>
        </w:rPr>
        <w:t>педагогическую</w:t>
      </w:r>
      <w:r>
        <w:t></w:t>
      </w:r>
      <w:r>
        <w:rPr>
          <w:rFonts w:hint="eastAsia"/>
        </w:rPr>
        <w:t>направленность</w:t>
      </w:r>
      <w:r>
        <w:t></w:t>
      </w:r>
      <w:r>
        <w:rPr>
          <w:rFonts w:hint="eastAsia"/>
        </w:rPr>
        <w:t>и</w:t>
      </w:r>
      <w:r>
        <w:t></w:t>
      </w:r>
      <w:r>
        <w:rPr>
          <w:rFonts w:hint="eastAsia"/>
        </w:rPr>
        <w:t>ориентированное</w:t>
      </w:r>
      <w:r>
        <w:t></w:t>
      </w:r>
      <w:r>
        <w:rPr>
          <w:rFonts w:hint="eastAsia"/>
        </w:rPr>
        <w:t>на</w:t>
      </w:r>
      <w:r>
        <w:t></w:t>
      </w:r>
      <w:r>
        <w:rPr>
          <w:rFonts w:hint="eastAsia"/>
        </w:rPr>
        <w:t>создание</w:t>
      </w:r>
      <w:r>
        <w:t></w:t>
      </w:r>
      <w:r>
        <w:rPr>
          <w:rFonts w:hint="eastAsia"/>
        </w:rPr>
        <w:t>ресурсов</w:t>
      </w:r>
      <w:r>
        <w:t></w:t>
      </w:r>
      <w:r>
        <w:rPr>
          <w:rFonts w:hint="eastAsia"/>
        </w:rPr>
        <w:t>для</w:t>
      </w:r>
      <w:r>
        <w:t></w:t>
      </w:r>
      <w:r>
        <w:rPr>
          <w:rFonts w:hint="eastAsia"/>
        </w:rPr>
        <w:t>повышения</w:t>
      </w:r>
      <w:r>
        <w:t></w:t>
      </w:r>
      <w:r>
        <w:rPr>
          <w:rFonts w:hint="eastAsia"/>
        </w:rPr>
        <w:t>мотивации</w:t>
      </w:r>
      <w:r>
        <w:t></w:t>
      </w:r>
      <w:r>
        <w:rPr>
          <w:rFonts w:hint="eastAsia"/>
        </w:rPr>
        <w:t>к</w:t>
      </w:r>
      <w:r>
        <w:t></w:t>
      </w:r>
      <w:r>
        <w:rPr>
          <w:rFonts w:hint="eastAsia"/>
        </w:rPr>
        <w:t>здоровому</w:t>
      </w:r>
      <w:r>
        <w:t></w:t>
      </w:r>
      <w:r>
        <w:rPr>
          <w:rFonts w:hint="eastAsia"/>
        </w:rPr>
        <w:t>образу</w:t>
      </w:r>
      <w:r>
        <w:t></w:t>
      </w:r>
      <w:r>
        <w:rPr>
          <w:rFonts w:hint="eastAsia"/>
        </w:rPr>
        <w:t>жизни</w:t>
      </w:r>
      <w:r>
        <w:t></w:t>
      </w:r>
      <w:r>
        <w:rPr>
          <w:rFonts w:hint="eastAsia"/>
        </w:rPr>
        <w:t>у</w:t>
      </w:r>
      <w:r>
        <w:t></w:t>
      </w:r>
      <w:r>
        <w:rPr>
          <w:rFonts w:hint="eastAsia"/>
        </w:rPr>
        <w:t>участников</w:t>
      </w:r>
      <w:r>
        <w:t></w:t>
      </w:r>
      <w:r>
        <w:rPr>
          <w:rFonts w:hint="eastAsia"/>
        </w:rPr>
        <w:t>образова</w:t>
      </w:r>
      <w:r>
        <w:t></w:t>
      </w:r>
      <w:r>
        <w:rPr>
          <w:rFonts w:hint="eastAsia"/>
        </w:rPr>
        <w:t>тельного</w:t>
      </w:r>
      <w:r>
        <w:t></w:t>
      </w:r>
      <w:r>
        <w:rPr>
          <w:rFonts w:hint="eastAsia"/>
        </w:rPr>
        <w:t>процесса</w:t>
      </w:r>
      <w:r>
        <w:t></w:t>
      </w:r>
      <w:r>
        <w:t></w:t>
      </w:r>
      <w:r>
        <w:rPr>
          <w:rFonts w:hint="eastAsia"/>
        </w:rPr>
        <w:t>обеспечение</w:t>
      </w:r>
      <w:r>
        <w:t></w:t>
      </w:r>
      <w:r>
        <w:rPr>
          <w:rFonts w:hint="eastAsia"/>
        </w:rPr>
        <w:t>комплекса</w:t>
      </w:r>
      <w:r>
        <w:t></w:t>
      </w:r>
      <w:r>
        <w:rPr>
          <w:rFonts w:hint="eastAsia"/>
        </w:rPr>
        <w:t>знаний</w:t>
      </w:r>
      <w:r>
        <w:t></w:t>
      </w:r>
      <w:r>
        <w:rPr>
          <w:rFonts w:hint="eastAsia"/>
        </w:rPr>
        <w:t>о</w:t>
      </w:r>
      <w:r>
        <w:t></w:t>
      </w:r>
      <w:r>
        <w:rPr>
          <w:rFonts w:hint="eastAsia"/>
        </w:rPr>
        <w:t>здоровье</w:t>
      </w:r>
      <w:r>
        <w:t></w:t>
      </w:r>
      <w:r>
        <w:rPr>
          <w:rFonts w:hint="eastAsia"/>
        </w:rPr>
        <w:t>и</w:t>
      </w:r>
      <w:r>
        <w:t></w:t>
      </w:r>
      <w:r>
        <w:rPr>
          <w:rFonts w:hint="eastAsia"/>
        </w:rPr>
        <w:t>здоровом</w:t>
      </w:r>
      <w:r>
        <w:t></w:t>
      </w:r>
      <w:r>
        <w:rPr>
          <w:rFonts w:hint="eastAsia"/>
        </w:rPr>
        <w:t>об</w:t>
      </w:r>
      <w:r>
        <w:t></w:t>
      </w:r>
      <w:r>
        <w:rPr>
          <w:rFonts w:hint="eastAsia"/>
        </w:rPr>
        <w:t>разе</w:t>
      </w:r>
      <w:r>
        <w:t></w:t>
      </w:r>
      <w:r>
        <w:rPr>
          <w:rFonts w:hint="eastAsia"/>
        </w:rPr>
        <w:t>жизни</w:t>
      </w:r>
      <w:r>
        <w:t></w:t>
      </w:r>
      <w:r>
        <w:t></w:t>
      </w:r>
      <w:r>
        <w:rPr>
          <w:rFonts w:hint="eastAsia"/>
        </w:rPr>
        <w:t>мотивации</w:t>
      </w:r>
      <w:r>
        <w:t></w:t>
      </w:r>
      <w:r>
        <w:rPr>
          <w:rFonts w:hint="eastAsia"/>
        </w:rPr>
        <w:t>на</w:t>
      </w:r>
      <w:r>
        <w:t></w:t>
      </w:r>
      <w:r>
        <w:rPr>
          <w:rFonts w:hint="eastAsia"/>
        </w:rPr>
        <w:t>укрепление</w:t>
      </w:r>
      <w:r>
        <w:t></w:t>
      </w:r>
      <w:r>
        <w:rPr>
          <w:rFonts w:hint="eastAsia"/>
        </w:rPr>
        <w:t>и</w:t>
      </w:r>
      <w:r>
        <w:t></w:t>
      </w:r>
      <w:r>
        <w:rPr>
          <w:rFonts w:hint="eastAsia"/>
        </w:rPr>
        <w:t>сохранение</w:t>
      </w:r>
      <w:r>
        <w:t></w:t>
      </w:r>
      <w:r>
        <w:rPr>
          <w:rFonts w:hint="eastAsia"/>
        </w:rPr>
        <w:t>здоровья</w:t>
      </w:r>
      <w:r>
        <w:t></w:t>
      </w:r>
      <w:r>
        <w:t></w:t>
      </w:r>
      <w:r>
        <w:rPr>
          <w:rFonts w:hint="eastAsia"/>
        </w:rPr>
        <w:t>создание</w:t>
      </w:r>
      <w:r>
        <w:t></w:t>
      </w:r>
      <w:r>
        <w:rPr>
          <w:rFonts w:hint="eastAsia"/>
        </w:rPr>
        <w:t>сис</w:t>
      </w:r>
      <w:r>
        <w:t></w:t>
      </w:r>
      <w:r>
        <w:rPr>
          <w:rFonts w:hint="eastAsia"/>
        </w:rPr>
        <w:t>темы</w:t>
      </w:r>
      <w:r>
        <w:t></w:t>
      </w:r>
      <w:r>
        <w:rPr>
          <w:rFonts w:hint="eastAsia"/>
        </w:rPr>
        <w:t>мониторинга</w:t>
      </w:r>
      <w:r>
        <w:t></w:t>
      </w:r>
      <w:r>
        <w:rPr>
          <w:rFonts w:hint="eastAsia"/>
        </w:rPr>
        <w:t>состояния</w:t>
      </w:r>
      <w:r>
        <w:t></w:t>
      </w:r>
      <w:r>
        <w:rPr>
          <w:rFonts w:hint="eastAsia"/>
        </w:rPr>
        <w:t>здоровья</w:t>
      </w:r>
      <w:r>
        <w:t></w:t>
      </w:r>
      <w:r>
        <w:rPr>
          <w:rFonts w:hint="eastAsia"/>
        </w:rPr>
        <w:t>обучающихся</w:t>
      </w:r>
      <w:r>
        <w:t></w:t>
      </w:r>
      <w:r>
        <w:t></w:t>
      </w:r>
      <w:r>
        <w:rPr>
          <w:rFonts w:hint="eastAsia"/>
        </w:rPr>
        <w:t>укрепление</w:t>
      </w:r>
      <w:r>
        <w:t></w:t>
      </w:r>
      <w:r>
        <w:rPr>
          <w:rFonts w:hint="eastAsia"/>
        </w:rPr>
        <w:t>материаль</w:t>
      </w:r>
      <w:r>
        <w:t></w:t>
      </w:r>
      <w:r>
        <w:rPr>
          <w:rFonts w:hint="eastAsia"/>
        </w:rPr>
        <w:t>но</w:t>
      </w:r>
      <w:r>
        <w:t></w:t>
      </w:r>
      <w:r>
        <w:rPr>
          <w:rFonts w:hint="eastAsia"/>
        </w:rPr>
        <w:t>технической</w:t>
      </w:r>
      <w:r>
        <w:t></w:t>
      </w:r>
      <w:r>
        <w:rPr>
          <w:rFonts w:hint="eastAsia"/>
        </w:rPr>
        <w:t>базы</w:t>
      </w:r>
      <w:r>
        <w:t></w:t>
      </w:r>
      <w:r>
        <w:rPr>
          <w:rFonts w:hint="eastAsia"/>
        </w:rPr>
        <w:t>образовательных</w:t>
      </w:r>
      <w:r>
        <w:t></w:t>
      </w:r>
      <w:r>
        <w:rPr>
          <w:rFonts w:hint="eastAsia"/>
        </w:rPr>
        <w:t>учреждений</w:t>
      </w:r>
      <w:r>
        <w:t></w:t>
      </w:r>
      <w:r>
        <w:rPr>
          <w:rFonts w:hint="eastAsia"/>
        </w:rPr>
        <w:t>для</w:t>
      </w:r>
      <w:r>
        <w:t></w:t>
      </w:r>
      <w:r>
        <w:rPr>
          <w:rFonts w:hint="eastAsia"/>
        </w:rPr>
        <w:t>сохранения</w:t>
      </w:r>
      <w:r>
        <w:t></w:t>
      </w:r>
      <w:r>
        <w:rPr>
          <w:rFonts w:hint="eastAsia"/>
        </w:rPr>
        <w:t>здоровья</w:t>
      </w:r>
      <w:r>
        <w:t></w:t>
      </w:r>
      <w:r>
        <w:rPr>
          <w:rFonts w:hint="eastAsia"/>
        </w:rPr>
        <w:t>участников</w:t>
      </w:r>
      <w:r>
        <w:t></w:t>
      </w:r>
      <w:r>
        <w:rPr>
          <w:rFonts w:hint="eastAsia"/>
        </w:rPr>
        <w:t>образовательного</w:t>
      </w:r>
      <w:r>
        <w:t></w:t>
      </w:r>
      <w:r>
        <w:rPr>
          <w:rFonts w:hint="eastAsia"/>
        </w:rPr>
        <w:t>процесса</w:t>
      </w:r>
      <w:r>
        <w:t></w:t>
      </w:r>
      <w:r>
        <w:t></w:t>
      </w:r>
      <w:r>
        <w:rPr>
          <w:rFonts w:hint="eastAsia"/>
        </w:rPr>
        <w:t>введение</w:t>
      </w:r>
      <w:r>
        <w:t></w:t>
      </w:r>
      <w:r>
        <w:rPr>
          <w:rFonts w:hint="eastAsia"/>
        </w:rPr>
        <w:t>в</w:t>
      </w:r>
      <w:r>
        <w:t></w:t>
      </w:r>
      <w:r>
        <w:rPr>
          <w:rFonts w:hint="eastAsia"/>
        </w:rPr>
        <w:t>образовательный</w:t>
      </w:r>
      <w:r>
        <w:t></w:t>
      </w:r>
      <w:r>
        <w:rPr>
          <w:rFonts w:hint="eastAsia"/>
        </w:rPr>
        <w:t>процесс</w:t>
      </w:r>
      <w:r>
        <w:t></w:t>
      </w:r>
      <w:r>
        <w:rPr>
          <w:rFonts w:hint="eastAsia"/>
        </w:rPr>
        <w:t>комплекса</w:t>
      </w:r>
      <w:r>
        <w:t></w:t>
      </w:r>
      <w:r>
        <w:rPr>
          <w:rFonts w:hint="eastAsia"/>
        </w:rPr>
        <w:t>мероприятий</w:t>
      </w:r>
      <w:r>
        <w:t></w:t>
      </w:r>
      <w:r>
        <w:rPr>
          <w:rFonts w:hint="eastAsia"/>
        </w:rPr>
        <w:t>по</w:t>
      </w:r>
      <w:r>
        <w:t></w:t>
      </w:r>
      <w:r>
        <w:rPr>
          <w:rFonts w:hint="eastAsia"/>
        </w:rPr>
        <w:t>повышению</w:t>
      </w:r>
      <w:r>
        <w:t></w:t>
      </w:r>
      <w:r>
        <w:rPr>
          <w:rFonts w:hint="eastAsia"/>
        </w:rPr>
        <w:t>двигательной</w:t>
      </w:r>
      <w:r>
        <w:t></w:t>
      </w:r>
      <w:r>
        <w:rPr>
          <w:rFonts w:hint="eastAsia"/>
        </w:rPr>
        <w:t>активности</w:t>
      </w:r>
      <w:r>
        <w:t></w:t>
      </w:r>
      <w:r>
        <w:t></w:t>
      </w:r>
      <w:r>
        <w:rPr>
          <w:rFonts w:hint="eastAsia"/>
        </w:rPr>
        <w:t>психоло</w:t>
      </w:r>
      <w:r>
        <w:t></w:t>
      </w:r>
      <w:r>
        <w:t></w:t>
      </w:r>
      <w:r>
        <w:rPr>
          <w:rFonts w:hint="eastAsia"/>
        </w:rPr>
        <w:t>го</w:t>
      </w:r>
      <w:r>
        <w:t></w:t>
      </w:r>
      <w:r>
        <w:rPr>
          <w:rFonts w:hint="eastAsia"/>
        </w:rPr>
        <w:t>педагогического</w:t>
      </w:r>
      <w:r>
        <w:t></w:t>
      </w:r>
      <w:r>
        <w:rPr>
          <w:rFonts w:hint="eastAsia"/>
        </w:rPr>
        <w:t>сопровождения</w:t>
      </w:r>
      <w:r>
        <w:t></w:t>
      </w:r>
      <w:r>
        <w:rPr>
          <w:rFonts w:hint="eastAsia"/>
        </w:rPr>
        <w:t>воспитательно</w:t>
      </w:r>
      <w:r>
        <w:t></w:t>
      </w:r>
      <w:r>
        <w:rPr>
          <w:rFonts w:hint="eastAsia"/>
        </w:rPr>
        <w:t>образовательного</w:t>
      </w:r>
      <w:r>
        <w:t></w:t>
      </w:r>
      <w:r>
        <w:rPr>
          <w:rFonts w:hint="eastAsia"/>
        </w:rPr>
        <w:t>процес</w:t>
      </w:r>
      <w:r>
        <w:t></w:t>
      </w:r>
      <w:r>
        <w:rPr>
          <w:rFonts w:hint="eastAsia"/>
        </w:rPr>
        <w:t>са</w:t>
      </w:r>
      <w:r>
        <w:t></w:t>
      </w:r>
      <w:r>
        <w:t></w:t>
      </w:r>
      <w:r>
        <w:rPr>
          <w:rFonts w:hint="eastAsia"/>
        </w:rPr>
        <w:t>позволяющее</w:t>
      </w:r>
      <w:r>
        <w:t></w:t>
      </w:r>
      <w:r>
        <w:rPr>
          <w:rFonts w:hint="eastAsia"/>
        </w:rPr>
        <w:t>наиболее</w:t>
      </w:r>
      <w:r>
        <w:t></w:t>
      </w:r>
      <w:r>
        <w:rPr>
          <w:rFonts w:hint="eastAsia"/>
        </w:rPr>
        <w:t>результативно</w:t>
      </w:r>
      <w:r>
        <w:t></w:t>
      </w:r>
      <w:r>
        <w:rPr>
          <w:rFonts w:hint="eastAsia"/>
        </w:rPr>
        <w:t>сохранять</w:t>
      </w:r>
      <w:r>
        <w:t></w:t>
      </w:r>
      <w:r>
        <w:rPr>
          <w:rFonts w:hint="eastAsia"/>
        </w:rPr>
        <w:t>здоровье</w:t>
      </w:r>
      <w:r>
        <w:t></w:t>
      </w:r>
      <w:r>
        <w:rPr>
          <w:rFonts w:hint="eastAsia"/>
        </w:rPr>
        <w:t>всех</w:t>
      </w:r>
      <w:r>
        <w:t></w:t>
      </w:r>
      <w:r>
        <w:rPr>
          <w:rFonts w:hint="eastAsia"/>
        </w:rPr>
        <w:t>участни</w:t>
      </w:r>
      <w:r>
        <w:t></w:t>
      </w:r>
      <w:r>
        <w:rPr>
          <w:rFonts w:hint="eastAsia"/>
        </w:rPr>
        <w:t>ков</w:t>
      </w:r>
      <w:r>
        <w:t></w:t>
      </w:r>
      <w:r>
        <w:rPr>
          <w:rFonts w:hint="eastAsia"/>
        </w:rPr>
        <w:t>образовательного</w:t>
      </w:r>
      <w:r>
        <w:t></w:t>
      </w:r>
      <w:r>
        <w:rPr>
          <w:rFonts w:hint="eastAsia"/>
        </w:rPr>
        <w:t>процесса</w:t>
      </w:r>
      <w:r>
        <w:t></w:t>
      </w:r>
      <w:r>
        <w:rPr>
          <w:rFonts w:hint="eastAsia"/>
        </w:rPr>
        <w:t>и</w:t>
      </w:r>
      <w:r>
        <w:t></w:t>
      </w:r>
      <w:r>
        <w:rPr>
          <w:rFonts w:hint="eastAsia"/>
        </w:rPr>
        <w:t>реализовать</w:t>
      </w:r>
      <w:r>
        <w:t></w:t>
      </w:r>
      <w:r>
        <w:rPr>
          <w:rFonts w:hint="eastAsia"/>
        </w:rPr>
        <w:t>социальную</w:t>
      </w:r>
      <w:r>
        <w:t></w:t>
      </w:r>
      <w:r>
        <w:rPr>
          <w:rFonts w:hint="eastAsia"/>
        </w:rPr>
        <w:t>функцию</w:t>
      </w:r>
      <w:r>
        <w:t></w:t>
      </w:r>
      <w:r>
        <w:rPr>
          <w:rFonts w:hint="eastAsia"/>
        </w:rPr>
        <w:t>школы</w:t>
      </w:r>
      <w:r>
        <w:t></w:t>
      </w:r>
      <w:r>
        <w:t></w:t>
      </w:r>
      <w:r>
        <w:rPr>
          <w:rFonts w:hint="eastAsia"/>
        </w:rPr>
        <w:t>помочь</w:t>
      </w:r>
      <w:r>
        <w:t></w:t>
      </w:r>
      <w:r>
        <w:rPr>
          <w:rFonts w:hint="eastAsia"/>
        </w:rPr>
        <w:t>учащимся</w:t>
      </w:r>
      <w:r>
        <w:t></w:t>
      </w:r>
      <w:r>
        <w:rPr>
          <w:rFonts w:hint="eastAsia"/>
        </w:rPr>
        <w:t>сохранять</w:t>
      </w:r>
      <w:r>
        <w:t></w:t>
      </w:r>
      <w:r>
        <w:rPr>
          <w:rFonts w:hint="eastAsia"/>
        </w:rPr>
        <w:t>свое</w:t>
      </w:r>
      <w:r>
        <w:t></w:t>
      </w:r>
      <w:r>
        <w:rPr>
          <w:rFonts w:hint="eastAsia"/>
        </w:rPr>
        <w:t>здоровье</w:t>
      </w:r>
      <w:r>
        <w:t></w:t>
      </w:r>
    </w:p>
    <w:p w:rsidR="0096605C" w:rsidRDefault="0096605C" w:rsidP="0096605C">
      <w:r>
        <w:rPr>
          <w:rFonts w:hint="eastAsia"/>
        </w:rPr>
        <w:t>Выявлены</w:t>
      </w:r>
      <w:r>
        <w:t></w:t>
      </w:r>
      <w:r>
        <w:rPr>
          <w:rFonts w:hint="eastAsia"/>
        </w:rPr>
        <w:t>организационно</w:t>
      </w:r>
      <w:r>
        <w:t></w:t>
      </w:r>
      <w:r>
        <w:rPr>
          <w:rFonts w:hint="eastAsia"/>
        </w:rPr>
        <w:t>педагогические</w:t>
      </w:r>
      <w:r>
        <w:t></w:t>
      </w:r>
      <w:r>
        <w:rPr>
          <w:rFonts w:hint="eastAsia"/>
        </w:rPr>
        <w:t>условия</w:t>
      </w:r>
      <w:r>
        <w:t></w:t>
      </w:r>
      <w:r>
        <w:rPr>
          <w:rFonts w:hint="eastAsia"/>
        </w:rPr>
        <w:t>создания</w:t>
      </w:r>
      <w:r>
        <w:t></w:t>
      </w:r>
      <w:r>
        <w:rPr>
          <w:rFonts w:hint="eastAsia"/>
        </w:rPr>
        <w:t>здоро</w:t>
      </w:r>
      <w:r>
        <w:t></w:t>
      </w:r>
      <w:r>
        <w:rPr>
          <w:rFonts w:hint="eastAsia"/>
        </w:rPr>
        <w:t>вьесберегающей</w:t>
      </w:r>
      <w:r>
        <w:t></w:t>
      </w:r>
      <w:r>
        <w:rPr>
          <w:rFonts w:hint="eastAsia"/>
        </w:rPr>
        <w:t>среды</w:t>
      </w:r>
      <w:r>
        <w:t></w:t>
      </w:r>
      <w:r>
        <w:rPr>
          <w:rFonts w:hint="eastAsia"/>
        </w:rPr>
        <w:t>образовательных</w:t>
      </w:r>
      <w:r>
        <w:t></w:t>
      </w:r>
      <w:r>
        <w:rPr>
          <w:rFonts w:hint="eastAsia"/>
        </w:rPr>
        <w:t>учреждений</w:t>
      </w:r>
      <w:r>
        <w:t></w:t>
      </w:r>
    </w:p>
    <w:p w:rsidR="0096605C" w:rsidRDefault="0096605C" w:rsidP="0096605C">
      <w:r>
        <w:t></w:t>
      </w:r>
      <w:r>
        <w:rPr>
          <w:rFonts w:hint="eastAsia"/>
        </w:rPr>
        <w:t>реализация</w:t>
      </w:r>
      <w:r>
        <w:t></w:t>
      </w:r>
      <w:r>
        <w:rPr>
          <w:rFonts w:hint="eastAsia"/>
        </w:rPr>
        <w:t>содержания</w:t>
      </w:r>
      <w:r>
        <w:t></w:t>
      </w:r>
      <w:r>
        <w:rPr>
          <w:rFonts w:hint="eastAsia"/>
        </w:rPr>
        <w:t>образования</w:t>
      </w:r>
      <w:r>
        <w:t></w:t>
      </w:r>
      <w:r>
        <w:t></w:t>
      </w:r>
      <w:r>
        <w:rPr>
          <w:rFonts w:hint="eastAsia"/>
        </w:rPr>
        <w:t>обеспечивающее</w:t>
      </w:r>
      <w:r>
        <w:t></w:t>
      </w:r>
      <w:r>
        <w:rPr>
          <w:rFonts w:hint="eastAsia"/>
        </w:rPr>
        <w:t>влияние</w:t>
      </w:r>
      <w:r>
        <w:t></w:t>
      </w:r>
      <w:r>
        <w:rPr>
          <w:rFonts w:hint="eastAsia"/>
        </w:rPr>
        <w:t>здоровьесберегающей</w:t>
      </w:r>
      <w:r>
        <w:t></w:t>
      </w:r>
      <w:r>
        <w:rPr>
          <w:rFonts w:hint="eastAsia"/>
        </w:rPr>
        <w:t>среды</w:t>
      </w:r>
      <w:r>
        <w:t></w:t>
      </w:r>
      <w:r>
        <w:rPr>
          <w:rFonts w:hint="eastAsia"/>
        </w:rPr>
        <w:t>образовательных</w:t>
      </w:r>
      <w:r>
        <w:t></w:t>
      </w:r>
      <w:r>
        <w:rPr>
          <w:rFonts w:hint="eastAsia"/>
        </w:rPr>
        <w:t>учреждений</w:t>
      </w:r>
      <w:r>
        <w:t></w:t>
      </w:r>
      <w:r>
        <w:rPr>
          <w:rFonts w:hint="eastAsia"/>
        </w:rPr>
        <w:t>как</w:t>
      </w:r>
      <w:r>
        <w:t></w:t>
      </w:r>
      <w:r>
        <w:rPr>
          <w:rFonts w:hint="eastAsia"/>
        </w:rPr>
        <w:t>сочетания</w:t>
      </w:r>
      <w:r>
        <w:t></w:t>
      </w:r>
      <w:r>
        <w:rPr>
          <w:rFonts w:hint="eastAsia"/>
        </w:rPr>
        <w:t>со</w:t>
      </w:r>
      <w:r>
        <w:t></w:t>
      </w:r>
      <w:r>
        <w:rPr>
          <w:rFonts w:hint="eastAsia"/>
        </w:rPr>
        <w:t>циальных</w:t>
      </w:r>
      <w:r>
        <w:t></w:t>
      </w:r>
      <w:r>
        <w:t></w:t>
      </w:r>
      <w:r>
        <w:rPr>
          <w:rFonts w:hint="eastAsia"/>
        </w:rPr>
        <w:t>психолого</w:t>
      </w:r>
      <w:r>
        <w:t></w:t>
      </w:r>
      <w:r>
        <w:rPr>
          <w:rFonts w:hint="eastAsia"/>
        </w:rPr>
        <w:t>педагогических</w:t>
      </w:r>
      <w:r>
        <w:t></w:t>
      </w:r>
      <w:r>
        <w:t></w:t>
      </w:r>
      <w:r>
        <w:rPr>
          <w:rFonts w:hint="eastAsia"/>
        </w:rPr>
        <w:t>медико</w:t>
      </w:r>
      <w:r>
        <w:t></w:t>
      </w:r>
      <w:r>
        <w:rPr>
          <w:rFonts w:hint="eastAsia"/>
        </w:rPr>
        <w:t>физиологических</w:t>
      </w:r>
      <w:r>
        <w:t></w:t>
      </w:r>
      <w:r>
        <w:rPr>
          <w:rFonts w:hint="eastAsia"/>
        </w:rPr>
        <w:t>подходов</w:t>
      </w:r>
      <w:r>
        <w:t></w:t>
      </w:r>
      <w:r>
        <w:rPr>
          <w:rFonts w:hint="eastAsia"/>
        </w:rPr>
        <w:t>по</w:t>
      </w:r>
      <w:r>
        <w:t></w:t>
      </w:r>
      <w:r>
        <w:rPr>
          <w:rFonts w:hint="eastAsia"/>
        </w:rPr>
        <w:t>формированию</w:t>
      </w:r>
      <w:r>
        <w:t></w:t>
      </w:r>
      <w:r>
        <w:rPr>
          <w:rFonts w:hint="eastAsia"/>
        </w:rPr>
        <w:t>устойчивой</w:t>
      </w:r>
      <w:r>
        <w:t></w:t>
      </w:r>
      <w:r>
        <w:rPr>
          <w:rFonts w:hint="eastAsia"/>
        </w:rPr>
        <w:t>мотивации</w:t>
      </w:r>
      <w:r>
        <w:t></w:t>
      </w:r>
      <w:r>
        <w:rPr>
          <w:rFonts w:hint="eastAsia"/>
        </w:rPr>
        <w:t>на</w:t>
      </w:r>
      <w:r>
        <w:t></w:t>
      </w:r>
      <w:r>
        <w:rPr>
          <w:rFonts w:hint="eastAsia"/>
        </w:rPr>
        <w:t>потребность</w:t>
      </w:r>
      <w:r>
        <w:t></w:t>
      </w:r>
      <w:r>
        <w:rPr>
          <w:rFonts w:hint="eastAsia"/>
        </w:rPr>
        <w:t>в</w:t>
      </w:r>
      <w:r>
        <w:t></w:t>
      </w:r>
      <w:r>
        <w:rPr>
          <w:rFonts w:hint="eastAsia"/>
        </w:rPr>
        <w:t>здоровье</w:t>
      </w:r>
      <w:r>
        <w:t></w:t>
      </w:r>
      <w:r>
        <w:t></w:t>
      </w:r>
      <w:r>
        <w:rPr>
          <w:rFonts w:hint="eastAsia"/>
        </w:rPr>
        <w:t>вклю</w:t>
      </w:r>
      <w:r>
        <w:t></w:t>
      </w:r>
      <w:r>
        <w:rPr>
          <w:rFonts w:hint="eastAsia"/>
        </w:rPr>
        <w:t>чая</w:t>
      </w:r>
      <w:r>
        <w:t></w:t>
      </w:r>
      <w:r>
        <w:rPr>
          <w:rFonts w:hint="eastAsia"/>
        </w:rPr>
        <w:t>психосоматическое</w:t>
      </w:r>
      <w:r>
        <w:t></w:t>
      </w:r>
      <w:r>
        <w:t></w:t>
      </w:r>
      <w:r>
        <w:rPr>
          <w:rFonts w:hint="eastAsia"/>
        </w:rPr>
        <w:t>духовное</w:t>
      </w:r>
      <w:r>
        <w:t></w:t>
      </w:r>
      <w:r>
        <w:rPr>
          <w:rFonts w:hint="eastAsia"/>
        </w:rPr>
        <w:t>и</w:t>
      </w:r>
      <w:r>
        <w:t></w:t>
      </w:r>
      <w:r>
        <w:rPr>
          <w:rFonts w:hint="eastAsia"/>
        </w:rPr>
        <w:t>нравственное</w:t>
      </w:r>
      <w:r>
        <w:t></w:t>
      </w:r>
      <w:r>
        <w:rPr>
          <w:rFonts w:hint="eastAsia"/>
        </w:rPr>
        <w:t>здоровье</w:t>
      </w:r>
      <w:r>
        <w:t></w:t>
      </w:r>
      <w:r>
        <w:t></w:t>
      </w:r>
      <w:r>
        <w:rPr>
          <w:rFonts w:hint="eastAsia"/>
        </w:rPr>
        <w:t>процесс</w:t>
      </w:r>
      <w:r>
        <w:t></w:t>
      </w:r>
      <w:r>
        <w:rPr>
          <w:rFonts w:hint="eastAsia"/>
        </w:rPr>
        <w:t>сохране</w:t>
      </w:r>
      <w:r>
        <w:t></w:t>
      </w:r>
      <w:r>
        <w:rPr>
          <w:rFonts w:hint="eastAsia"/>
        </w:rPr>
        <w:t>ния</w:t>
      </w:r>
      <w:r>
        <w:t></w:t>
      </w:r>
      <w:r>
        <w:rPr>
          <w:rFonts w:hint="eastAsia"/>
        </w:rPr>
        <w:t>и</w:t>
      </w:r>
      <w:r>
        <w:t></w:t>
      </w:r>
      <w:r>
        <w:rPr>
          <w:rFonts w:hint="eastAsia"/>
        </w:rPr>
        <w:t>развития</w:t>
      </w:r>
      <w:r>
        <w:t></w:t>
      </w:r>
      <w:r>
        <w:rPr>
          <w:rFonts w:hint="eastAsia"/>
        </w:rPr>
        <w:t>физиологических</w:t>
      </w:r>
      <w:r>
        <w:t></w:t>
      </w:r>
      <w:r>
        <w:t></w:t>
      </w:r>
      <w:r>
        <w:rPr>
          <w:rFonts w:hint="eastAsia"/>
        </w:rPr>
        <w:t>психических</w:t>
      </w:r>
      <w:r>
        <w:t></w:t>
      </w:r>
      <w:r>
        <w:rPr>
          <w:rFonts w:hint="eastAsia"/>
        </w:rPr>
        <w:t>функций</w:t>
      </w:r>
      <w:r>
        <w:t></w:t>
      </w:r>
      <w:r>
        <w:t></w:t>
      </w:r>
      <w:r>
        <w:rPr>
          <w:rFonts w:hint="eastAsia"/>
        </w:rPr>
        <w:t>оптимальной</w:t>
      </w:r>
      <w:r>
        <w:t></w:t>
      </w:r>
      <w:r>
        <w:rPr>
          <w:rFonts w:hint="eastAsia"/>
        </w:rPr>
        <w:t>учеб</w:t>
      </w:r>
      <w:r>
        <w:t></w:t>
      </w:r>
      <w:r>
        <w:rPr>
          <w:rFonts w:hint="eastAsia"/>
        </w:rPr>
        <w:t>ной</w:t>
      </w:r>
      <w:r>
        <w:t></w:t>
      </w:r>
      <w:r>
        <w:rPr>
          <w:rFonts w:hint="eastAsia"/>
        </w:rPr>
        <w:t>и</w:t>
      </w:r>
      <w:r>
        <w:t></w:t>
      </w:r>
      <w:r>
        <w:rPr>
          <w:rFonts w:hint="eastAsia"/>
        </w:rPr>
        <w:t>социальной</w:t>
      </w:r>
      <w:r>
        <w:t></w:t>
      </w:r>
      <w:r>
        <w:rPr>
          <w:rFonts w:hint="eastAsia"/>
        </w:rPr>
        <w:t>активности</w:t>
      </w:r>
      <w:r>
        <w:t></w:t>
      </w:r>
      <w:r>
        <w:rPr>
          <w:rFonts w:hint="eastAsia"/>
        </w:rPr>
        <w:t>с</w:t>
      </w:r>
      <w:r>
        <w:t></w:t>
      </w:r>
      <w:r>
        <w:rPr>
          <w:rFonts w:hint="eastAsia"/>
        </w:rPr>
        <w:t>опорой</w:t>
      </w:r>
      <w:r>
        <w:t></w:t>
      </w:r>
      <w:r>
        <w:rPr>
          <w:rFonts w:hint="eastAsia"/>
        </w:rPr>
        <w:t>на</w:t>
      </w:r>
      <w:r>
        <w:t></w:t>
      </w:r>
      <w:r>
        <w:rPr>
          <w:rFonts w:hint="eastAsia"/>
        </w:rPr>
        <w:t>формирование</w:t>
      </w:r>
      <w:r>
        <w:t></w:t>
      </w:r>
      <w:r>
        <w:rPr>
          <w:rFonts w:hint="eastAsia"/>
        </w:rPr>
        <w:t>зрелой</w:t>
      </w:r>
      <w:r>
        <w:t></w:t>
      </w:r>
      <w:r>
        <w:rPr>
          <w:rFonts w:hint="eastAsia"/>
        </w:rPr>
        <w:t>психосоци</w:t>
      </w:r>
      <w:r>
        <w:t></w:t>
      </w:r>
      <w:r>
        <w:rPr>
          <w:rFonts w:hint="eastAsia"/>
        </w:rPr>
        <w:t>альной</w:t>
      </w:r>
      <w:r>
        <w:t></w:t>
      </w:r>
      <w:r>
        <w:rPr>
          <w:rFonts w:hint="eastAsia"/>
        </w:rPr>
        <w:t>идентич</w:t>
      </w:r>
      <w:r>
        <w:rPr>
          <w:rFonts w:hint="eastAsia"/>
        </w:rPr>
        <w:lastRenderedPageBreak/>
        <w:t>ности</w:t>
      </w:r>
      <w:r>
        <w:t></w:t>
      </w:r>
      <w:r>
        <w:t></w:t>
      </w:r>
      <w:r>
        <w:rPr>
          <w:rFonts w:hint="eastAsia"/>
        </w:rPr>
        <w:t>в</w:t>
      </w:r>
      <w:r>
        <w:t></w:t>
      </w:r>
      <w:r>
        <w:rPr>
          <w:rFonts w:hint="eastAsia"/>
        </w:rPr>
        <w:t>результате</w:t>
      </w:r>
      <w:r>
        <w:t></w:t>
      </w:r>
      <w:r>
        <w:rPr>
          <w:rFonts w:hint="eastAsia"/>
        </w:rPr>
        <w:t>которой</w:t>
      </w:r>
      <w:r>
        <w:t></w:t>
      </w:r>
      <w:r>
        <w:t></w:t>
      </w:r>
      <w:r>
        <w:rPr>
          <w:rFonts w:hint="eastAsia"/>
        </w:rPr>
        <w:t>участники</w:t>
      </w:r>
      <w:r>
        <w:t></w:t>
      </w:r>
      <w:r>
        <w:rPr>
          <w:rFonts w:hint="eastAsia"/>
        </w:rPr>
        <w:t>образовательного</w:t>
      </w:r>
      <w:r>
        <w:t></w:t>
      </w:r>
      <w:r>
        <w:rPr>
          <w:rFonts w:hint="eastAsia"/>
        </w:rPr>
        <w:t>процесса</w:t>
      </w:r>
      <w:r>
        <w:t></w:t>
      </w:r>
      <w:r>
        <w:rPr>
          <w:rFonts w:hint="eastAsia"/>
        </w:rPr>
        <w:t>приобретают</w:t>
      </w:r>
      <w:r>
        <w:t></w:t>
      </w:r>
      <w:r>
        <w:rPr>
          <w:rFonts w:hint="eastAsia"/>
        </w:rPr>
        <w:t>субъективное</w:t>
      </w:r>
      <w:r>
        <w:t></w:t>
      </w:r>
      <w:r>
        <w:rPr>
          <w:rFonts w:hint="eastAsia"/>
        </w:rPr>
        <w:t>чувство</w:t>
      </w:r>
      <w:r>
        <w:t></w:t>
      </w:r>
      <w:r>
        <w:rPr>
          <w:rFonts w:hint="eastAsia"/>
        </w:rPr>
        <w:t>принадлежности</w:t>
      </w:r>
      <w:r>
        <w:t></w:t>
      </w:r>
      <w:r>
        <w:rPr>
          <w:rFonts w:hint="eastAsia"/>
        </w:rPr>
        <w:t>к</w:t>
      </w:r>
      <w:r>
        <w:t></w:t>
      </w:r>
      <w:r>
        <w:rPr>
          <w:rFonts w:hint="eastAsia"/>
        </w:rPr>
        <w:t>своей</w:t>
      </w:r>
      <w:r>
        <w:t></w:t>
      </w:r>
      <w:r>
        <w:rPr>
          <w:rFonts w:hint="eastAsia"/>
        </w:rPr>
        <w:t>соци</w:t>
      </w:r>
      <w:r>
        <w:t></w:t>
      </w:r>
      <w:r>
        <w:rPr>
          <w:rFonts w:hint="eastAsia"/>
        </w:rPr>
        <w:t>альной</w:t>
      </w:r>
      <w:r>
        <w:t></w:t>
      </w:r>
      <w:r>
        <w:rPr>
          <w:rFonts w:hint="eastAsia"/>
        </w:rPr>
        <w:t>группе</w:t>
      </w:r>
      <w:r>
        <w:t></w:t>
      </w:r>
      <w:r>
        <w:t></w:t>
      </w:r>
      <w:r>
        <w:rPr>
          <w:rFonts w:hint="eastAsia"/>
        </w:rPr>
        <w:t>понимание</w:t>
      </w:r>
      <w:r>
        <w:t></w:t>
      </w:r>
      <w:r>
        <w:rPr>
          <w:rFonts w:hint="eastAsia"/>
        </w:rPr>
        <w:t>тождественности</w:t>
      </w:r>
      <w:r>
        <w:t></w:t>
      </w:r>
      <w:r>
        <w:rPr>
          <w:rFonts w:hint="eastAsia"/>
        </w:rPr>
        <w:t>и</w:t>
      </w:r>
      <w:r>
        <w:t></w:t>
      </w:r>
      <w:r>
        <w:rPr>
          <w:rFonts w:hint="eastAsia"/>
        </w:rPr>
        <w:t>неповторимости</w:t>
      </w:r>
      <w:r>
        <w:t></w:t>
      </w:r>
      <w:r>
        <w:rPr>
          <w:rFonts w:hint="eastAsia"/>
        </w:rPr>
        <w:t>своего</w:t>
      </w:r>
      <w:r>
        <w:t></w:t>
      </w:r>
      <w:r>
        <w:rPr>
          <w:rFonts w:hint="eastAsia"/>
        </w:rPr>
        <w:t>инди</w:t>
      </w:r>
      <w:r>
        <w:t></w:t>
      </w:r>
      <w:r>
        <w:rPr>
          <w:rFonts w:hint="eastAsia"/>
        </w:rPr>
        <w:t>видуального</w:t>
      </w:r>
      <w:r>
        <w:t></w:t>
      </w:r>
      <w:r>
        <w:rPr>
          <w:rFonts w:hint="eastAsia"/>
        </w:rPr>
        <w:t>бытия</w:t>
      </w:r>
      <w:r>
        <w:t></w:t>
      </w:r>
    </w:p>
    <w:p w:rsidR="0096605C" w:rsidRDefault="0096605C" w:rsidP="0096605C">
      <w:r>
        <w:t></w:t>
      </w:r>
      <w:r>
        <w:t></w:t>
      </w:r>
      <w:r>
        <w:t></w:t>
      </w:r>
    </w:p>
    <w:p w:rsidR="0096605C" w:rsidRDefault="0096605C" w:rsidP="0096605C">
      <w:r>
        <w:t></w:t>
      </w:r>
    </w:p>
    <w:p w:rsidR="0096605C" w:rsidRDefault="0096605C" w:rsidP="0096605C">
      <w:r>
        <w:t></w:t>
      </w:r>
      <w:r>
        <w:tab/>
      </w:r>
      <w:r>
        <w:t></w:t>
      </w:r>
      <w:r>
        <w:rPr>
          <w:rFonts w:hint="eastAsia"/>
        </w:rPr>
        <w:t>использование</w:t>
      </w:r>
      <w:r>
        <w:t></w:t>
      </w:r>
      <w:r>
        <w:rPr>
          <w:rFonts w:hint="eastAsia"/>
        </w:rPr>
        <w:t>здоровьесберегающих</w:t>
      </w:r>
      <w:r>
        <w:t></w:t>
      </w:r>
      <w:r>
        <w:rPr>
          <w:rFonts w:hint="eastAsia"/>
        </w:rPr>
        <w:t>педагогических</w:t>
      </w:r>
      <w:r>
        <w:t></w:t>
      </w:r>
      <w:r>
        <w:rPr>
          <w:rFonts w:hint="eastAsia"/>
        </w:rPr>
        <w:t>технологий</w:t>
      </w:r>
      <w:r>
        <w:t></w:t>
      </w:r>
      <w:r>
        <w:t></w:t>
      </w:r>
      <w:r>
        <w:rPr>
          <w:rFonts w:hint="eastAsia"/>
        </w:rPr>
        <w:t>влияющих</w:t>
      </w:r>
      <w:r>
        <w:t></w:t>
      </w:r>
      <w:r>
        <w:rPr>
          <w:rFonts w:hint="eastAsia"/>
        </w:rPr>
        <w:t>на</w:t>
      </w:r>
      <w:r>
        <w:t></w:t>
      </w:r>
      <w:r>
        <w:rPr>
          <w:rFonts w:hint="eastAsia"/>
        </w:rPr>
        <w:t>формирование</w:t>
      </w:r>
      <w:r>
        <w:t></w:t>
      </w:r>
      <w:r>
        <w:t></w:t>
      </w:r>
      <w:r>
        <w:rPr>
          <w:rFonts w:hint="eastAsia"/>
        </w:rPr>
        <w:t>укрепление</w:t>
      </w:r>
      <w:r>
        <w:t></w:t>
      </w:r>
      <w:r>
        <w:rPr>
          <w:rFonts w:hint="eastAsia"/>
        </w:rPr>
        <w:t>и</w:t>
      </w:r>
      <w:r>
        <w:t></w:t>
      </w:r>
      <w:r>
        <w:rPr>
          <w:rFonts w:hint="eastAsia"/>
        </w:rPr>
        <w:t>сохранение</w:t>
      </w:r>
      <w:r>
        <w:t></w:t>
      </w:r>
      <w:r>
        <w:rPr>
          <w:rFonts w:hint="eastAsia"/>
        </w:rPr>
        <w:t>здоровья</w:t>
      </w:r>
      <w:r>
        <w:t></w:t>
      </w:r>
      <w:r>
        <w:rPr>
          <w:rFonts w:hint="eastAsia"/>
        </w:rPr>
        <w:t>участников</w:t>
      </w:r>
      <w:r>
        <w:t></w:t>
      </w:r>
      <w:r>
        <w:rPr>
          <w:rFonts w:hint="eastAsia"/>
        </w:rPr>
        <w:t>образовательного</w:t>
      </w:r>
      <w:r>
        <w:t></w:t>
      </w:r>
      <w:r>
        <w:rPr>
          <w:rFonts w:hint="eastAsia"/>
        </w:rPr>
        <w:t>процесса</w:t>
      </w:r>
      <w:r>
        <w:t></w:t>
      </w:r>
      <w:r>
        <w:rPr>
          <w:rFonts w:hint="eastAsia"/>
        </w:rPr>
        <w:t>как</w:t>
      </w:r>
      <w:r>
        <w:t></w:t>
      </w:r>
      <w:r>
        <w:rPr>
          <w:rFonts w:hint="eastAsia"/>
        </w:rPr>
        <w:t>комплекса</w:t>
      </w:r>
      <w:r>
        <w:t></w:t>
      </w:r>
      <w:r>
        <w:rPr>
          <w:rFonts w:hint="eastAsia"/>
        </w:rPr>
        <w:t>концептуально</w:t>
      </w:r>
      <w:r>
        <w:t></w:t>
      </w:r>
      <w:r>
        <w:rPr>
          <w:rFonts w:hint="eastAsia"/>
        </w:rPr>
        <w:t>связанных</w:t>
      </w:r>
      <w:r>
        <w:t></w:t>
      </w:r>
      <w:r>
        <w:rPr>
          <w:rFonts w:hint="eastAsia"/>
        </w:rPr>
        <w:t>между</w:t>
      </w:r>
      <w:r>
        <w:t></w:t>
      </w:r>
      <w:r>
        <w:rPr>
          <w:rFonts w:hint="eastAsia"/>
        </w:rPr>
        <w:t>собой</w:t>
      </w:r>
      <w:r>
        <w:t></w:t>
      </w:r>
      <w:r>
        <w:rPr>
          <w:rFonts w:hint="eastAsia"/>
        </w:rPr>
        <w:t>задач</w:t>
      </w:r>
      <w:r>
        <w:t></w:t>
      </w:r>
      <w:r>
        <w:t></w:t>
      </w:r>
      <w:r>
        <w:rPr>
          <w:rFonts w:hint="eastAsia"/>
        </w:rPr>
        <w:t>содержания</w:t>
      </w:r>
      <w:r>
        <w:t></w:t>
      </w:r>
      <w:r>
        <w:t></w:t>
      </w:r>
      <w:r>
        <w:rPr>
          <w:rFonts w:hint="eastAsia"/>
        </w:rPr>
        <w:t>форм</w:t>
      </w:r>
      <w:r>
        <w:t></w:t>
      </w:r>
      <w:r>
        <w:t></w:t>
      </w:r>
      <w:r>
        <w:rPr>
          <w:rFonts w:hint="eastAsia"/>
        </w:rPr>
        <w:t>методов</w:t>
      </w:r>
      <w:r>
        <w:t></w:t>
      </w:r>
      <w:r>
        <w:rPr>
          <w:rFonts w:hint="eastAsia"/>
        </w:rPr>
        <w:t>и</w:t>
      </w:r>
      <w:r>
        <w:t></w:t>
      </w:r>
      <w:r>
        <w:rPr>
          <w:rFonts w:hint="eastAsia"/>
        </w:rPr>
        <w:t>приемов</w:t>
      </w:r>
      <w:r>
        <w:t></w:t>
      </w:r>
      <w:r>
        <w:rPr>
          <w:rFonts w:hint="eastAsia"/>
        </w:rPr>
        <w:t>обучения</w:t>
      </w:r>
      <w:r>
        <w:t></w:t>
      </w:r>
      <w:r>
        <w:t></w:t>
      </w:r>
      <w:r>
        <w:rPr>
          <w:rFonts w:hint="eastAsia"/>
        </w:rPr>
        <w:t>ориенти</w:t>
      </w:r>
      <w:r>
        <w:t></w:t>
      </w:r>
      <w:r>
        <w:rPr>
          <w:rFonts w:hint="eastAsia"/>
        </w:rPr>
        <w:t>рованных</w:t>
      </w:r>
      <w:r>
        <w:t></w:t>
      </w:r>
      <w:r>
        <w:rPr>
          <w:rFonts w:hint="eastAsia"/>
        </w:rPr>
        <w:t>на</w:t>
      </w:r>
      <w:r>
        <w:t></w:t>
      </w:r>
      <w:r>
        <w:rPr>
          <w:rFonts w:hint="eastAsia"/>
        </w:rPr>
        <w:t>развитие</w:t>
      </w:r>
      <w:r>
        <w:t></w:t>
      </w:r>
      <w:r>
        <w:rPr>
          <w:rFonts w:hint="eastAsia"/>
        </w:rPr>
        <w:t>ребенка</w:t>
      </w:r>
      <w:r>
        <w:t></w:t>
      </w:r>
      <w:r>
        <w:rPr>
          <w:rFonts w:hint="eastAsia"/>
        </w:rPr>
        <w:t>через</w:t>
      </w:r>
      <w:r>
        <w:t></w:t>
      </w:r>
      <w:r>
        <w:rPr>
          <w:rFonts w:hint="eastAsia"/>
        </w:rPr>
        <w:t>здоровый</w:t>
      </w:r>
      <w:r>
        <w:t></w:t>
      </w:r>
      <w:r>
        <w:rPr>
          <w:rFonts w:hint="eastAsia"/>
        </w:rPr>
        <w:t>образ</w:t>
      </w:r>
      <w:r>
        <w:t></w:t>
      </w:r>
      <w:r>
        <w:rPr>
          <w:rFonts w:hint="eastAsia"/>
        </w:rPr>
        <w:t>жизни</w:t>
      </w:r>
      <w:r>
        <w:t></w:t>
      </w:r>
    </w:p>
    <w:p w:rsidR="0096605C" w:rsidRDefault="0096605C" w:rsidP="0096605C">
      <w:r>
        <w:t></w:t>
      </w:r>
      <w:r>
        <w:tab/>
      </w:r>
      <w:r>
        <w:t></w:t>
      </w:r>
      <w:r>
        <w:rPr>
          <w:rFonts w:hint="eastAsia"/>
        </w:rPr>
        <w:t>осуществление</w:t>
      </w:r>
      <w:r>
        <w:t></w:t>
      </w:r>
      <w:r>
        <w:rPr>
          <w:rFonts w:hint="eastAsia"/>
        </w:rPr>
        <w:t>анализа</w:t>
      </w:r>
      <w:r>
        <w:t></w:t>
      </w:r>
      <w:r>
        <w:rPr>
          <w:rFonts w:hint="eastAsia"/>
        </w:rPr>
        <w:t>результативности</w:t>
      </w:r>
      <w:r>
        <w:t></w:t>
      </w:r>
      <w:r>
        <w:rPr>
          <w:rFonts w:hint="eastAsia"/>
        </w:rPr>
        <w:t>эксперимента</w:t>
      </w:r>
      <w:r>
        <w:t></w:t>
      </w:r>
      <w:r>
        <w:rPr>
          <w:rFonts w:hint="eastAsia"/>
        </w:rPr>
        <w:t>по</w:t>
      </w:r>
      <w:r>
        <w:t></w:t>
      </w:r>
      <w:r>
        <w:rPr>
          <w:rFonts w:hint="eastAsia"/>
        </w:rPr>
        <w:t>созданию</w:t>
      </w:r>
      <w:r>
        <w:t></w:t>
      </w:r>
      <w:r>
        <w:rPr>
          <w:rFonts w:hint="eastAsia"/>
        </w:rPr>
        <w:t>здоровьесберегающей</w:t>
      </w:r>
      <w:r>
        <w:t></w:t>
      </w:r>
      <w:r>
        <w:rPr>
          <w:rFonts w:hint="eastAsia"/>
        </w:rPr>
        <w:t>среды</w:t>
      </w:r>
      <w:r>
        <w:t></w:t>
      </w:r>
      <w:r>
        <w:rPr>
          <w:rFonts w:hint="eastAsia"/>
        </w:rPr>
        <w:t>образовательных</w:t>
      </w:r>
      <w:r>
        <w:t></w:t>
      </w:r>
      <w:r>
        <w:rPr>
          <w:rFonts w:hint="eastAsia"/>
        </w:rPr>
        <w:t>учреждений</w:t>
      </w:r>
      <w:r>
        <w:t></w:t>
      </w:r>
      <w:r>
        <w:rPr>
          <w:rFonts w:hint="eastAsia"/>
        </w:rPr>
        <w:t>на</w:t>
      </w:r>
      <w:r>
        <w:t></w:t>
      </w:r>
      <w:r>
        <w:rPr>
          <w:rFonts w:hint="eastAsia"/>
        </w:rPr>
        <w:t>основании</w:t>
      </w:r>
      <w:r>
        <w:t></w:t>
      </w:r>
      <w:r>
        <w:rPr>
          <w:rFonts w:hint="eastAsia"/>
        </w:rPr>
        <w:t>оценки</w:t>
      </w:r>
      <w:r>
        <w:t></w:t>
      </w:r>
      <w:r>
        <w:rPr>
          <w:rFonts w:hint="eastAsia"/>
        </w:rPr>
        <w:t>у</w:t>
      </w:r>
      <w:r>
        <w:t></w:t>
      </w:r>
      <w:r>
        <w:rPr>
          <w:rFonts w:hint="eastAsia"/>
        </w:rPr>
        <w:t>школьников</w:t>
      </w:r>
      <w:r>
        <w:t></w:t>
      </w:r>
      <w:r>
        <w:rPr>
          <w:rFonts w:hint="eastAsia"/>
        </w:rPr>
        <w:t>когнитивного</w:t>
      </w:r>
      <w:r>
        <w:t></w:t>
      </w:r>
      <w:r>
        <w:t></w:t>
      </w:r>
      <w:r>
        <w:rPr>
          <w:rFonts w:hint="eastAsia"/>
        </w:rPr>
        <w:t>мотивационно</w:t>
      </w:r>
      <w:r>
        <w:t></w:t>
      </w:r>
      <w:r>
        <w:rPr>
          <w:rFonts w:hint="eastAsia"/>
        </w:rPr>
        <w:t>деятельностного</w:t>
      </w:r>
      <w:r>
        <w:t></w:t>
      </w:r>
      <w:r>
        <w:t></w:t>
      </w:r>
      <w:r>
        <w:rPr>
          <w:rFonts w:hint="eastAsia"/>
        </w:rPr>
        <w:t>эмо</w:t>
      </w:r>
      <w:r>
        <w:t></w:t>
      </w:r>
      <w:r>
        <w:rPr>
          <w:rFonts w:hint="eastAsia"/>
        </w:rPr>
        <w:t>ционально</w:t>
      </w:r>
      <w:r>
        <w:t></w:t>
      </w:r>
      <w:r>
        <w:rPr>
          <w:rFonts w:hint="eastAsia"/>
        </w:rPr>
        <w:t>волевого</w:t>
      </w:r>
      <w:r>
        <w:t></w:t>
      </w:r>
      <w:r>
        <w:t></w:t>
      </w:r>
      <w:r>
        <w:rPr>
          <w:rFonts w:hint="eastAsia"/>
        </w:rPr>
        <w:t>адаптационно</w:t>
      </w:r>
      <w:r>
        <w:t></w:t>
      </w:r>
      <w:r>
        <w:rPr>
          <w:rFonts w:hint="eastAsia"/>
        </w:rPr>
        <w:t>ресурсного</w:t>
      </w:r>
      <w:r>
        <w:t></w:t>
      </w:r>
      <w:r>
        <w:rPr>
          <w:rFonts w:hint="eastAsia"/>
        </w:rPr>
        <w:t>критериев</w:t>
      </w:r>
      <w:r>
        <w:t></w:t>
      </w:r>
    </w:p>
    <w:p w:rsidR="0096605C" w:rsidRDefault="0096605C" w:rsidP="0096605C">
      <w:r>
        <w:rPr>
          <w:rFonts w:hint="eastAsia"/>
        </w:rPr>
        <w:t>Таким</w:t>
      </w:r>
      <w:r>
        <w:t></w:t>
      </w:r>
      <w:r>
        <w:rPr>
          <w:rFonts w:hint="eastAsia"/>
        </w:rPr>
        <w:t>образом</w:t>
      </w:r>
      <w:r>
        <w:t></w:t>
      </w:r>
      <w:r>
        <w:t></w:t>
      </w:r>
      <w:r>
        <w:rPr>
          <w:rFonts w:hint="eastAsia"/>
        </w:rPr>
        <w:t>обобщая</w:t>
      </w:r>
      <w:r>
        <w:t></w:t>
      </w:r>
      <w:r>
        <w:rPr>
          <w:rFonts w:hint="eastAsia"/>
        </w:rPr>
        <w:t>представленные</w:t>
      </w:r>
      <w:r>
        <w:t></w:t>
      </w:r>
      <w:r>
        <w:rPr>
          <w:rFonts w:hint="eastAsia"/>
        </w:rPr>
        <w:t>материалы</w:t>
      </w:r>
      <w:r>
        <w:t></w:t>
      </w:r>
      <w:r>
        <w:t></w:t>
      </w:r>
      <w:r>
        <w:rPr>
          <w:rFonts w:hint="eastAsia"/>
        </w:rPr>
        <w:t>можно</w:t>
      </w:r>
      <w:r>
        <w:t></w:t>
      </w:r>
      <w:r>
        <w:rPr>
          <w:rFonts w:hint="eastAsia"/>
        </w:rPr>
        <w:t>прийти</w:t>
      </w:r>
      <w:r>
        <w:t></w:t>
      </w:r>
      <w:r>
        <w:rPr>
          <w:rFonts w:hint="eastAsia"/>
        </w:rPr>
        <w:t>к</w:t>
      </w:r>
      <w:r>
        <w:t></w:t>
      </w:r>
      <w:r>
        <w:rPr>
          <w:rFonts w:hint="eastAsia"/>
        </w:rPr>
        <w:t>выводу</w:t>
      </w:r>
      <w:r>
        <w:t></w:t>
      </w:r>
      <w:r>
        <w:rPr>
          <w:rFonts w:hint="eastAsia"/>
        </w:rPr>
        <w:t>о</w:t>
      </w:r>
      <w:r>
        <w:t></w:t>
      </w:r>
      <w:r>
        <w:rPr>
          <w:rFonts w:hint="eastAsia"/>
        </w:rPr>
        <w:t>необходимости</w:t>
      </w:r>
      <w:r>
        <w:t></w:t>
      </w:r>
      <w:r>
        <w:rPr>
          <w:rFonts w:hint="eastAsia"/>
        </w:rPr>
        <w:t>использования</w:t>
      </w:r>
      <w:r>
        <w:t></w:t>
      </w:r>
      <w:r>
        <w:rPr>
          <w:rFonts w:hint="eastAsia"/>
        </w:rPr>
        <w:t>социально</w:t>
      </w:r>
      <w:r>
        <w:t></w:t>
      </w:r>
      <w:r>
        <w:rPr>
          <w:rFonts w:hint="eastAsia"/>
        </w:rPr>
        <w:t>педагогического</w:t>
      </w:r>
      <w:r>
        <w:t></w:t>
      </w:r>
      <w:r>
        <w:rPr>
          <w:rFonts w:hint="eastAsia"/>
        </w:rPr>
        <w:t>подхода</w:t>
      </w:r>
      <w:r>
        <w:t></w:t>
      </w:r>
      <w:r>
        <w:rPr>
          <w:rFonts w:hint="eastAsia"/>
        </w:rPr>
        <w:t>к</w:t>
      </w:r>
      <w:r>
        <w:t></w:t>
      </w:r>
      <w:r>
        <w:rPr>
          <w:rFonts w:hint="eastAsia"/>
        </w:rPr>
        <w:t>созданию</w:t>
      </w:r>
      <w:r>
        <w:t></w:t>
      </w:r>
      <w:r>
        <w:rPr>
          <w:rFonts w:hint="eastAsia"/>
        </w:rPr>
        <w:t>здоровьесберегающей</w:t>
      </w:r>
      <w:r>
        <w:t></w:t>
      </w:r>
      <w:r>
        <w:rPr>
          <w:rFonts w:hint="eastAsia"/>
        </w:rPr>
        <w:t>среды</w:t>
      </w:r>
      <w:r>
        <w:t></w:t>
      </w:r>
      <w:r>
        <w:rPr>
          <w:rFonts w:hint="eastAsia"/>
        </w:rPr>
        <w:t>образовательных</w:t>
      </w:r>
      <w:r>
        <w:t></w:t>
      </w:r>
      <w:r>
        <w:rPr>
          <w:rFonts w:hint="eastAsia"/>
        </w:rPr>
        <w:t>учреждений</w:t>
      </w:r>
      <w:r>
        <w:t></w:t>
      </w:r>
      <w:r>
        <w:t></w:t>
      </w:r>
      <w:r>
        <w:rPr>
          <w:rFonts w:hint="eastAsia"/>
        </w:rPr>
        <w:t>включающей</w:t>
      </w:r>
      <w:r>
        <w:t></w:t>
      </w:r>
      <w:r>
        <w:rPr>
          <w:rFonts w:hint="eastAsia"/>
        </w:rPr>
        <w:t>рациональную</w:t>
      </w:r>
      <w:r>
        <w:t></w:t>
      </w:r>
      <w:r>
        <w:rPr>
          <w:rFonts w:hint="eastAsia"/>
        </w:rPr>
        <w:t>организацию</w:t>
      </w:r>
      <w:r>
        <w:t></w:t>
      </w:r>
      <w:r>
        <w:rPr>
          <w:rFonts w:hint="eastAsia"/>
        </w:rPr>
        <w:t>учебного</w:t>
      </w:r>
      <w:r>
        <w:t></w:t>
      </w:r>
      <w:r>
        <w:rPr>
          <w:rFonts w:hint="eastAsia"/>
        </w:rPr>
        <w:t>процесса</w:t>
      </w:r>
      <w:r>
        <w:t></w:t>
      </w:r>
      <w:r>
        <w:rPr>
          <w:rFonts w:hint="eastAsia"/>
        </w:rPr>
        <w:t>в</w:t>
      </w:r>
      <w:r>
        <w:t></w:t>
      </w:r>
      <w:r>
        <w:rPr>
          <w:rFonts w:hint="eastAsia"/>
        </w:rPr>
        <w:t>соответствии</w:t>
      </w:r>
      <w:r>
        <w:t></w:t>
      </w:r>
      <w:r>
        <w:rPr>
          <w:rFonts w:hint="eastAsia"/>
        </w:rPr>
        <w:t>с</w:t>
      </w:r>
      <w:r>
        <w:t></w:t>
      </w:r>
      <w:r>
        <w:rPr>
          <w:rFonts w:hint="eastAsia"/>
        </w:rPr>
        <w:t>психолого</w:t>
      </w:r>
      <w:r>
        <w:t></w:t>
      </w:r>
      <w:r>
        <w:rPr>
          <w:rFonts w:hint="eastAsia"/>
        </w:rPr>
        <w:t>педагогическими</w:t>
      </w:r>
      <w:r>
        <w:t></w:t>
      </w:r>
      <w:r>
        <w:t></w:t>
      </w:r>
      <w:r>
        <w:rPr>
          <w:rFonts w:hint="eastAsia"/>
        </w:rPr>
        <w:t>физиолого</w:t>
      </w:r>
      <w:r>
        <w:t></w:t>
      </w:r>
      <w:r>
        <w:rPr>
          <w:rFonts w:hint="eastAsia"/>
        </w:rPr>
        <w:t>гигиеническими</w:t>
      </w:r>
      <w:r>
        <w:t></w:t>
      </w:r>
      <w:r>
        <w:rPr>
          <w:rFonts w:hint="eastAsia"/>
        </w:rPr>
        <w:t>требованиями</w:t>
      </w:r>
      <w:r>
        <w:t></w:t>
      </w:r>
      <w:r>
        <w:t></w:t>
      </w:r>
      <w:r>
        <w:rPr>
          <w:rFonts w:hint="eastAsia"/>
        </w:rPr>
        <w:t>систему</w:t>
      </w:r>
      <w:r>
        <w:t></w:t>
      </w:r>
      <w:r>
        <w:rPr>
          <w:rFonts w:hint="eastAsia"/>
        </w:rPr>
        <w:t>работы</w:t>
      </w:r>
      <w:r>
        <w:t></w:t>
      </w:r>
      <w:r>
        <w:rPr>
          <w:rFonts w:hint="eastAsia"/>
        </w:rPr>
        <w:t>по</w:t>
      </w:r>
      <w:r>
        <w:t></w:t>
      </w:r>
      <w:r>
        <w:rPr>
          <w:rFonts w:hint="eastAsia"/>
        </w:rPr>
        <w:t>формированию</w:t>
      </w:r>
      <w:r>
        <w:t></w:t>
      </w:r>
      <w:r>
        <w:rPr>
          <w:rFonts w:hint="eastAsia"/>
        </w:rPr>
        <w:t>ценности</w:t>
      </w:r>
      <w:r>
        <w:t></w:t>
      </w:r>
      <w:r>
        <w:rPr>
          <w:rFonts w:hint="eastAsia"/>
        </w:rPr>
        <w:t>здоровья</w:t>
      </w:r>
      <w:r>
        <w:t></w:t>
      </w:r>
      <w:r>
        <w:rPr>
          <w:rFonts w:hint="eastAsia"/>
        </w:rPr>
        <w:t>и</w:t>
      </w:r>
      <w:r>
        <w:t></w:t>
      </w:r>
      <w:r>
        <w:rPr>
          <w:rFonts w:hint="eastAsia"/>
        </w:rPr>
        <w:t>здорового</w:t>
      </w:r>
      <w:r>
        <w:t></w:t>
      </w:r>
      <w:r>
        <w:rPr>
          <w:rFonts w:hint="eastAsia"/>
        </w:rPr>
        <w:t>образа</w:t>
      </w:r>
      <w:r>
        <w:t></w:t>
      </w:r>
      <w:r>
        <w:rPr>
          <w:rFonts w:hint="eastAsia"/>
        </w:rPr>
        <w:t>жизни</w:t>
      </w:r>
      <w:r>
        <w:t></w:t>
      </w:r>
    </w:p>
    <w:p w:rsidR="0096605C" w:rsidRPr="0096605C" w:rsidRDefault="0096605C" w:rsidP="0096605C">
      <w:r>
        <w:rPr>
          <w:rFonts w:hint="eastAsia"/>
        </w:rPr>
        <w:t>Вместе</w:t>
      </w:r>
      <w:r>
        <w:t></w:t>
      </w:r>
      <w:r>
        <w:rPr>
          <w:rFonts w:hint="eastAsia"/>
        </w:rPr>
        <w:t>с</w:t>
      </w:r>
      <w:r>
        <w:t></w:t>
      </w:r>
      <w:r>
        <w:rPr>
          <w:rFonts w:hint="eastAsia"/>
        </w:rPr>
        <w:t>тем</w:t>
      </w:r>
      <w:r>
        <w:t></w:t>
      </w:r>
      <w:r>
        <w:t></w:t>
      </w:r>
      <w:r>
        <w:rPr>
          <w:rFonts w:hint="eastAsia"/>
        </w:rPr>
        <w:t>диссертация</w:t>
      </w:r>
      <w:r>
        <w:t></w:t>
      </w:r>
      <w:r>
        <w:rPr>
          <w:rFonts w:hint="eastAsia"/>
        </w:rPr>
        <w:t>не</w:t>
      </w:r>
      <w:r>
        <w:t></w:t>
      </w:r>
      <w:r>
        <w:rPr>
          <w:rFonts w:hint="eastAsia"/>
        </w:rPr>
        <w:t>претендует</w:t>
      </w:r>
      <w:r>
        <w:t></w:t>
      </w:r>
      <w:r>
        <w:rPr>
          <w:rFonts w:hint="eastAsia"/>
        </w:rPr>
        <w:t>на</w:t>
      </w:r>
      <w:r>
        <w:t></w:t>
      </w:r>
      <w:r>
        <w:rPr>
          <w:rFonts w:hint="eastAsia"/>
        </w:rPr>
        <w:t>исчерпывающие</w:t>
      </w:r>
      <w:r>
        <w:t></w:t>
      </w:r>
      <w:r>
        <w:rPr>
          <w:rFonts w:hint="eastAsia"/>
        </w:rPr>
        <w:t>пред</w:t>
      </w:r>
      <w:r>
        <w:t></w:t>
      </w:r>
      <w:r>
        <w:rPr>
          <w:rFonts w:hint="eastAsia"/>
        </w:rPr>
        <w:t>ставления</w:t>
      </w:r>
      <w:r>
        <w:t></w:t>
      </w:r>
      <w:r>
        <w:rPr>
          <w:rFonts w:hint="eastAsia"/>
        </w:rPr>
        <w:t>по</w:t>
      </w:r>
      <w:r>
        <w:t></w:t>
      </w:r>
      <w:r>
        <w:rPr>
          <w:rFonts w:hint="eastAsia"/>
        </w:rPr>
        <w:t>данному</w:t>
      </w:r>
      <w:r>
        <w:t></w:t>
      </w:r>
      <w:r>
        <w:rPr>
          <w:rFonts w:hint="eastAsia"/>
        </w:rPr>
        <w:t>предмету</w:t>
      </w:r>
      <w:r>
        <w:t></w:t>
      </w:r>
      <w:r>
        <w:rPr>
          <w:rFonts w:hint="eastAsia"/>
        </w:rPr>
        <w:t>исследований</w:t>
      </w:r>
      <w:r>
        <w:t></w:t>
      </w:r>
      <w:r>
        <w:t></w:t>
      </w:r>
      <w:r>
        <w:rPr>
          <w:rFonts w:hint="eastAsia"/>
        </w:rPr>
        <w:t>Перспективным</w:t>
      </w:r>
      <w:r>
        <w:t></w:t>
      </w:r>
      <w:r>
        <w:t></w:t>
      </w:r>
      <w:r>
        <w:rPr>
          <w:rFonts w:hint="eastAsia"/>
        </w:rPr>
        <w:t>с</w:t>
      </w:r>
      <w:r>
        <w:t></w:t>
      </w:r>
      <w:r>
        <w:rPr>
          <w:rFonts w:hint="eastAsia"/>
        </w:rPr>
        <w:t>нашей</w:t>
      </w:r>
      <w:r>
        <w:t></w:t>
      </w:r>
      <w:r>
        <w:rPr>
          <w:rFonts w:hint="eastAsia"/>
        </w:rPr>
        <w:t>точ</w:t>
      </w:r>
      <w:r>
        <w:t></w:t>
      </w:r>
      <w:r>
        <w:rPr>
          <w:rFonts w:hint="eastAsia"/>
        </w:rPr>
        <w:t>ки</w:t>
      </w:r>
      <w:r>
        <w:t></w:t>
      </w:r>
      <w:r>
        <w:rPr>
          <w:rFonts w:hint="eastAsia"/>
        </w:rPr>
        <w:t>зрения</w:t>
      </w:r>
      <w:r>
        <w:t></w:t>
      </w:r>
      <w:r>
        <w:t></w:t>
      </w:r>
      <w:r>
        <w:rPr>
          <w:rFonts w:hint="eastAsia"/>
        </w:rPr>
        <w:t>направлением</w:t>
      </w:r>
      <w:r>
        <w:t></w:t>
      </w:r>
      <w:r>
        <w:rPr>
          <w:rFonts w:hint="eastAsia"/>
        </w:rPr>
        <w:t>является</w:t>
      </w:r>
      <w:r>
        <w:t></w:t>
      </w:r>
      <w:r>
        <w:rPr>
          <w:rFonts w:hint="eastAsia"/>
        </w:rPr>
        <w:t>изучение</w:t>
      </w:r>
      <w:r>
        <w:t></w:t>
      </w:r>
      <w:r>
        <w:rPr>
          <w:rFonts w:hint="eastAsia"/>
        </w:rPr>
        <w:t>социально</w:t>
      </w:r>
      <w:r>
        <w:t></w:t>
      </w:r>
      <w:r>
        <w:rPr>
          <w:rFonts w:hint="eastAsia"/>
        </w:rPr>
        <w:t>психологических</w:t>
      </w:r>
      <w:r>
        <w:t></w:t>
      </w:r>
      <w:r>
        <w:t></w:t>
      </w:r>
      <w:r>
        <w:rPr>
          <w:rFonts w:hint="eastAsia"/>
        </w:rPr>
        <w:t>пе</w:t>
      </w:r>
      <w:r>
        <w:t></w:t>
      </w:r>
      <w:r>
        <w:rPr>
          <w:rFonts w:hint="eastAsia"/>
        </w:rPr>
        <w:t>дагогических</w:t>
      </w:r>
      <w:r>
        <w:t></w:t>
      </w:r>
      <w:r>
        <w:rPr>
          <w:rFonts w:hint="eastAsia"/>
        </w:rPr>
        <w:t>и</w:t>
      </w:r>
      <w:r>
        <w:t></w:t>
      </w:r>
      <w:r>
        <w:rPr>
          <w:rFonts w:hint="eastAsia"/>
        </w:rPr>
        <w:t>медико</w:t>
      </w:r>
      <w:r>
        <w:t></w:t>
      </w:r>
      <w:r>
        <w:rPr>
          <w:rFonts w:hint="eastAsia"/>
        </w:rPr>
        <w:t>биологических</w:t>
      </w:r>
      <w:r>
        <w:t></w:t>
      </w:r>
      <w:r>
        <w:rPr>
          <w:rFonts w:hint="eastAsia"/>
        </w:rPr>
        <w:t>аспектов</w:t>
      </w:r>
      <w:r>
        <w:t></w:t>
      </w:r>
      <w:r>
        <w:rPr>
          <w:rFonts w:hint="eastAsia"/>
        </w:rPr>
        <w:t>адаптации</w:t>
      </w:r>
      <w:r>
        <w:t></w:t>
      </w:r>
      <w:r>
        <w:rPr>
          <w:rFonts w:hint="eastAsia"/>
        </w:rPr>
        <w:t>и</w:t>
      </w:r>
      <w:r>
        <w:t></w:t>
      </w:r>
      <w:r>
        <w:rPr>
          <w:rFonts w:hint="eastAsia"/>
        </w:rPr>
        <w:t>здоровья</w:t>
      </w:r>
      <w:r>
        <w:t></w:t>
      </w:r>
      <w:r>
        <w:t></w:t>
      </w:r>
      <w:r>
        <w:rPr>
          <w:rFonts w:hint="eastAsia"/>
        </w:rPr>
        <w:t>ис</w:t>
      </w:r>
      <w:r>
        <w:t></w:t>
      </w:r>
      <w:r>
        <w:rPr>
          <w:rFonts w:hint="eastAsia"/>
        </w:rPr>
        <w:t>следование</w:t>
      </w:r>
      <w:r>
        <w:t></w:t>
      </w:r>
      <w:r>
        <w:rPr>
          <w:rFonts w:hint="eastAsia"/>
        </w:rPr>
        <w:t>методов</w:t>
      </w:r>
      <w:r>
        <w:t></w:t>
      </w:r>
      <w:r>
        <w:rPr>
          <w:rFonts w:hint="eastAsia"/>
        </w:rPr>
        <w:t>и</w:t>
      </w:r>
      <w:r>
        <w:t></w:t>
      </w:r>
      <w:r>
        <w:rPr>
          <w:rFonts w:hint="eastAsia"/>
        </w:rPr>
        <w:t>средств</w:t>
      </w:r>
      <w:r>
        <w:t></w:t>
      </w:r>
      <w:r>
        <w:rPr>
          <w:rFonts w:hint="eastAsia"/>
        </w:rPr>
        <w:t>повышения</w:t>
      </w:r>
      <w:r>
        <w:t></w:t>
      </w:r>
      <w:r>
        <w:rPr>
          <w:rFonts w:hint="eastAsia"/>
        </w:rPr>
        <w:t>здоровьесберегающей</w:t>
      </w:r>
      <w:r>
        <w:t></w:t>
      </w:r>
      <w:r>
        <w:rPr>
          <w:rFonts w:hint="eastAsia"/>
        </w:rPr>
        <w:t>профессио</w:t>
      </w:r>
      <w:r>
        <w:t></w:t>
      </w:r>
      <w:r>
        <w:rPr>
          <w:rFonts w:hint="eastAsia"/>
        </w:rPr>
        <w:t>нальной</w:t>
      </w:r>
      <w:r>
        <w:t></w:t>
      </w:r>
      <w:r>
        <w:rPr>
          <w:rFonts w:hint="eastAsia"/>
        </w:rPr>
        <w:t>компетенции</w:t>
      </w:r>
      <w:r>
        <w:t></w:t>
      </w:r>
      <w:r>
        <w:rPr>
          <w:rFonts w:hint="eastAsia"/>
        </w:rPr>
        <w:t>педагогов</w:t>
      </w:r>
      <w:r>
        <w:t></w:t>
      </w:r>
      <w:bookmarkStart w:id="0" w:name="_GoBack"/>
      <w:bookmarkEnd w:id="0"/>
    </w:p>
    <w:sectPr w:rsidR="0096605C" w:rsidRPr="0096605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15B" w:rsidRDefault="00FE515B">
      <w:pPr>
        <w:spacing w:after="0" w:line="240" w:lineRule="auto"/>
      </w:pPr>
      <w:r>
        <w:separator/>
      </w:r>
    </w:p>
  </w:endnote>
  <w:endnote w:type="continuationSeparator" w:id="0">
    <w:p w:rsidR="00FE515B" w:rsidRDefault="00FE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15B" w:rsidRDefault="00FE515B"/>
    <w:p w:rsidR="00FE515B" w:rsidRDefault="00FE515B"/>
    <w:p w:rsidR="00FE515B" w:rsidRDefault="00FE515B"/>
    <w:p w:rsidR="00FE515B" w:rsidRDefault="00FE515B"/>
    <w:p w:rsidR="00FE515B" w:rsidRDefault="00FE515B"/>
    <w:p w:rsidR="00FE515B" w:rsidRDefault="00FE515B"/>
    <w:p w:rsidR="00FE515B" w:rsidRDefault="00FE515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15B" w:rsidRDefault="00FE5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E515B" w:rsidRDefault="00FE5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E515B" w:rsidRDefault="00FE515B"/>
    <w:p w:rsidR="00FE515B" w:rsidRDefault="00FE515B"/>
    <w:p w:rsidR="00FE515B" w:rsidRDefault="00FE515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15B" w:rsidRDefault="00FE515B"/>
                          <w:p w:rsidR="00FE515B" w:rsidRDefault="00FE51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E515B" w:rsidRDefault="00FE515B"/>
                    <w:p w:rsidR="00FE515B" w:rsidRDefault="00FE51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E515B" w:rsidRDefault="00FE515B"/>
    <w:p w:rsidR="00FE515B" w:rsidRDefault="00FE515B">
      <w:pPr>
        <w:rPr>
          <w:sz w:val="2"/>
          <w:szCs w:val="2"/>
        </w:rPr>
      </w:pPr>
    </w:p>
    <w:p w:rsidR="00FE515B" w:rsidRDefault="00FE515B"/>
    <w:p w:rsidR="00FE515B" w:rsidRDefault="00FE515B">
      <w:pPr>
        <w:spacing w:after="0" w:line="240" w:lineRule="auto"/>
      </w:pPr>
    </w:p>
  </w:footnote>
  <w:footnote w:type="continuationSeparator" w:id="0">
    <w:p w:rsidR="00FE515B" w:rsidRDefault="00FE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5B"/>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E255C-FB85-437A-BEBC-91F999E8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8394</TotalTime>
  <Pages>4</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150</cp:revision>
  <cp:lastPrinted>2009-02-06T05:36:00Z</cp:lastPrinted>
  <dcterms:created xsi:type="dcterms:W3CDTF">2023-09-07T12:38:00Z</dcterms:created>
  <dcterms:modified xsi:type="dcterms:W3CDTF">2023-10-12T16:23:00Z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