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8AD5"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АДЫГЕЙСКИЙ ГОСУДАРСТВЕННЫЙ УНИВЕРСИТЕТ</w:t>
      </w:r>
    </w:p>
    <w:p w14:paraId="405FE08D"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На правах рукописи</w:t>
      </w:r>
    </w:p>
    <w:p w14:paraId="39364C87"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 xml:space="preserve">104.20 0.3 0 2534 </w:t>
      </w:r>
      <w:r w:rsidRPr="00995047">
        <w:rPr>
          <w:rFonts w:ascii="Times New Roman" w:eastAsia="Arial Unicode MS" w:hAnsi="Times New Roman" w:cs="Times New Roman"/>
          <w:b/>
          <w:bCs/>
          <w:color w:val="000000"/>
          <w:kern w:val="0"/>
          <w:sz w:val="28"/>
          <w:szCs w:val="28"/>
          <w:vertAlign w:val="superscript"/>
          <w:lang w:eastAsia="ru-RU" w:bidi="uk-UA"/>
        </w:rPr>
        <w:t>й</w:t>
      </w:r>
    </w:p>
    <w:p w14:paraId="73229F92"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bookmarkStart w:id="0" w:name="bookmark0"/>
      <w:r w:rsidRPr="00995047">
        <w:rPr>
          <w:rFonts w:ascii="Times New Roman" w:eastAsia="Arial Unicode MS" w:hAnsi="Times New Roman" w:cs="Times New Roman"/>
          <w:b/>
          <w:bCs/>
          <w:color w:val="000000"/>
          <w:kern w:val="0"/>
          <w:sz w:val="28"/>
          <w:szCs w:val="28"/>
          <w:lang w:eastAsia="ru-RU" w:bidi="uk-UA"/>
        </w:rPr>
        <w:t>Шарудилова Анна Сергеевна</w:t>
      </w:r>
      <w:bookmarkEnd w:id="0"/>
    </w:p>
    <w:p w14:paraId="12509DA7"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ПЕДАГОГИЧЕСКИЕ УСЛОВИЯ СОЦИАЛИЗАЦИИ ПОДРОСТКОВ В</w:t>
      </w:r>
      <w:r w:rsidRPr="00995047">
        <w:rPr>
          <w:rFonts w:ascii="Times New Roman" w:eastAsia="Arial Unicode MS" w:hAnsi="Times New Roman" w:cs="Times New Roman"/>
          <w:b/>
          <w:bCs/>
          <w:color w:val="000000"/>
          <w:kern w:val="0"/>
          <w:sz w:val="28"/>
          <w:szCs w:val="28"/>
          <w:lang w:eastAsia="ru-RU" w:bidi="uk-UA"/>
        </w:rPr>
        <w:br/>
        <w:t>ЛИЧНОСТНО ОРИЕНТИРОВАННОЙ СИСТЕМЕ ВОСПИТАНИЯ</w:t>
      </w:r>
      <w:r w:rsidRPr="00995047">
        <w:rPr>
          <w:rFonts w:ascii="Times New Roman" w:eastAsia="Arial Unicode MS" w:hAnsi="Times New Roman" w:cs="Times New Roman"/>
          <w:b/>
          <w:bCs/>
          <w:color w:val="000000"/>
          <w:kern w:val="0"/>
          <w:sz w:val="28"/>
          <w:szCs w:val="28"/>
          <w:lang w:eastAsia="ru-RU" w:bidi="uk-UA"/>
        </w:rPr>
        <w:br/>
        <w:t>СОВРЕМЕННОЙ ОБЩЕОБРАЗОВАТЕЛЬНОЙ ШКОЛЫ</w:t>
      </w:r>
      <w:r w:rsidRPr="00995047">
        <w:rPr>
          <w:rFonts w:ascii="Times New Roman" w:eastAsia="Arial Unicode MS" w:hAnsi="Times New Roman" w:cs="Times New Roman"/>
          <w:b/>
          <w:bCs/>
          <w:color w:val="000000"/>
          <w:kern w:val="0"/>
          <w:sz w:val="28"/>
          <w:szCs w:val="28"/>
          <w:lang w:eastAsia="ru-RU" w:bidi="uk-UA"/>
        </w:rPr>
        <w:br/>
        <w:t>13.00.01 — общая педагогика, история педагогики и образования</w:t>
      </w:r>
    </w:p>
    <w:p w14:paraId="39BCBBA7"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bookmarkStart w:id="1" w:name="bookmark1"/>
      <w:r w:rsidRPr="00995047">
        <w:rPr>
          <w:rFonts w:ascii="Times New Roman" w:eastAsia="Arial Unicode MS" w:hAnsi="Times New Roman" w:cs="Times New Roman"/>
          <w:b/>
          <w:bCs/>
          <w:color w:val="000000"/>
          <w:kern w:val="0"/>
          <w:sz w:val="28"/>
          <w:szCs w:val="28"/>
          <w:lang w:eastAsia="ru-RU" w:bidi="uk-UA"/>
        </w:rPr>
        <w:t>Диссертация</w:t>
      </w:r>
      <w:bookmarkEnd w:id="1"/>
    </w:p>
    <w:p w14:paraId="1877C10C"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bookmarkStart w:id="2" w:name="bookmark2"/>
      <w:r w:rsidRPr="00995047">
        <w:rPr>
          <w:rFonts w:ascii="Times New Roman" w:eastAsia="Arial Unicode MS" w:hAnsi="Times New Roman" w:cs="Times New Roman"/>
          <w:b/>
          <w:bCs/>
          <w:color w:val="000000"/>
          <w:kern w:val="0"/>
          <w:sz w:val="28"/>
          <w:szCs w:val="28"/>
          <w:lang w:eastAsia="ru-RU" w:bidi="uk-UA"/>
        </w:rPr>
        <w:t>на соискание ученой степени</w:t>
      </w:r>
      <w:r w:rsidRPr="00995047">
        <w:rPr>
          <w:rFonts w:ascii="Times New Roman" w:eastAsia="Arial Unicode MS" w:hAnsi="Times New Roman" w:cs="Times New Roman"/>
          <w:b/>
          <w:bCs/>
          <w:color w:val="000000"/>
          <w:kern w:val="0"/>
          <w:sz w:val="28"/>
          <w:szCs w:val="28"/>
          <w:lang w:eastAsia="ru-RU" w:bidi="uk-UA"/>
        </w:rPr>
        <w:br/>
        <w:t>кандидата педагогических наук</w:t>
      </w:r>
      <w:bookmarkEnd w:id="2"/>
    </w:p>
    <w:p w14:paraId="4535B8DC"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Научный руководитель: доктор педагогических наук, профессор</w:t>
      </w:r>
    </w:p>
    <w:p w14:paraId="39019F0C"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Хакунова Ф.П.</w:t>
      </w:r>
    </w:p>
    <w:p w14:paraId="0E3F6202"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sectPr w:rsidR="00995047" w:rsidRPr="00995047" w:rsidSect="00F03D79">
          <w:headerReference w:type="even" r:id="rId8"/>
          <w:headerReference w:type="default" r:id="rId9"/>
          <w:footerReference w:type="even" r:id="rId10"/>
          <w:footerReference w:type="default" r:id="rId11"/>
          <w:type w:val="continuous"/>
          <w:pgSz w:w="11900" w:h="16840"/>
          <w:pgMar w:top="1644" w:right="706" w:bottom="1601" w:left="936" w:header="0" w:footer="3" w:gutter="0"/>
          <w:cols w:space="720"/>
          <w:noEndnote/>
          <w:titlePg/>
          <w:docGrid w:linePitch="360"/>
        </w:sectPr>
      </w:pPr>
      <w:r w:rsidRPr="00995047">
        <w:rPr>
          <w:rFonts w:ascii="Times New Roman" w:eastAsia="Arial Unicode MS" w:hAnsi="Times New Roman" w:cs="Times New Roman"/>
          <w:b/>
          <w:bCs/>
          <w:color w:val="000000"/>
          <w:kern w:val="0"/>
          <w:sz w:val="28"/>
          <w:szCs w:val="28"/>
          <w:lang w:eastAsia="ru-RU" w:bidi="uk-UA"/>
        </w:rPr>
        <w:t>Майкоп - 2008</w:t>
      </w:r>
    </w:p>
    <w:p w14:paraId="309FA79E"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p>
    <w:p w14:paraId="77EE1769"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sectPr w:rsidR="00995047" w:rsidRPr="00995047" w:rsidSect="00F03D79">
          <w:pgSz w:w="11900" w:h="16840"/>
          <w:pgMar w:top="1067" w:right="0" w:bottom="2248" w:left="0" w:header="0" w:footer="3" w:gutter="0"/>
          <w:cols w:space="720"/>
          <w:noEndnote/>
          <w:docGrid w:linePitch="360"/>
        </w:sectPr>
      </w:pPr>
    </w:p>
    <w:p w14:paraId="04050E22" w14:textId="187F2552"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mc:AlternateContent>
          <mc:Choice Requires="wps">
            <w:drawing>
              <wp:anchor distT="0" distB="0" distL="63500" distR="63500" simplePos="0" relativeHeight="251659264" behindDoc="0" locked="0" layoutInCell="1" allowOverlap="1" wp14:anchorId="12128A8B" wp14:editId="28E29BC9">
                <wp:simplePos x="0" y="0"/>
                <wp:positionH relativeFrom="margin">
                  <wp:posOffset>2383790</wp:posOffset>
                </wp:positionH>
                <wp:positionV relativeFrom="paragraph">
                  <wp:posOffset>1270</wp:posOffset>
                </wp:positionV>
                <wp:extent cx="1329055" cy="177800"/>
                <wp:effectExtent l="2540" t="1270" r="1905" b="0"/>
                <wp:wrapNone/>
                <wp:docPr id="339210661"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FC2D9" w14:textId="77777777" w:rsidR="00995047" w:rsidRDefault="00995047" w:rsidP="00995047">
                            <w:pPr>
                              <w:spacing w:after="0" w:line="280" w:lineRule="exact"/>
                              <w:ind w:firstLine="0"/>
                              <w:jc w:val="left"/>
                            </w:pPr>
                            <w:r>
                              <w:rPr>
                                <w:b/>
                                <w:bCs/>
                                <w:color w:val="000000"/>
                              </w:rPr>
                              <w:t>ОГЛАВЛЕНИЕ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128A8B" id="_x0000_t202" coordsize="21600,21600" o:spt="202" path="m,l,21600r21600,l21600,xe">
                <v:stroke joinstyle="miter"/>
                <v:path gradientshapeok="t" o:connecttype="rect"/>
              </v:shapetype>
              <v:shape id="Надпись 66" o:spid="_x0000_s1026" type="#_x0000_t202" style="position:absolute;left:0;text-align:left;margin-left:187.7pt;margin-top:.1pt;width:104.65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" filled="f" stroked="f">
                <v:textbox style="mso-fit-shape-to-text:t" inset="0,0,0,0">
                  <w:txbxContent>
                    <w:p w14:paraId="1E9FC2D9" w14:textId="77777777" w:rsidR="00995047" w:rsidRDefault="00995047" w:rsidP="00995047">
                      <w:pPr>
                        <w:spacing w:after="0" w:line="280" w:lineRule="exact"/>
                        <w:ind w:firstLine="0"/>
                        <w:jc w:val="left"/>
                      </w:pPr>
                      <w:r>
                        <w:rPr>
                          <w:b/>
                          <w:bCs/>
                          <w:color w:val="000000"/>
                        </w:rPr>
                        <w:t>ОГЛАВЛЕНИЕ</w:t>
                      </w:r>
                    </w:p>
                  </w:txbxContent>
                </v:textbox>
                <w10:wrap anchorx="margin"/>
              </v:shape>
            </w:pict>
          </mc:Fallback>
        </mc:AlternateContent>
      </w:r>
    </w:p>
    <w:p w14:paraId="50FBF2E9"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sectPr w:rsidR="00995047" w:rsidRPr="00995047" w:rsidSect="00F03D79">
          <w:type w:val="continuous"/>
          <w:pgSz w:w="11900" w:h="16840"/>
          <w:pgMar w:top="1067" w:right="781" w:bottom="2248" w:left="1673" w:header="0" w:footer="3" w:gutter="0"/>
          <w:cols w:space="720"/>
          <w:noEndnote/>
          <w:docGrid w:linePitch="360"/>
        </w:sectPr>
      </w:pPr>
    </w:p>
    <w:p w14:paraId="6CA2B633"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p>
    <w:p w14:paraId="3934AF66"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sectPr w:rsidR="00995047" w:rsidRPr="00995047" w:rsidSect="00F03D79">
          <w:type w:val="continuous"/>
          <w:pgSz w:w="11900" w:h="16840"/>
          <w:pgMar w:top="2192" w:right="0" w:bottom="2062" w:left="0" w:header="0" w:footer="3" w:gutter="0"/>
          <w:cols w:space="720"/>
          <w:noEndnote/>
          <w:docGrid w:linePitch="360"/>
        </w:sectPr>
      </w:pPr>
    </w:p>
    <w:p w14:paraId="3539B30C"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lastRenderedPageBreak/>
        <w:t>Введение</w:t>
      </w:r>
    </w:p>
    <w:p w14:paraId="0196A8C8"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Глава I. Теоретические основы процесса социализации под- 13 ростков в современной общеобразовательной школе</w:t>
      </w:r>
    </w:p>
    <w:p w14:paraId="0BD5B6D5" w14:textId="77777777" w:rsidR="00995047" w:rsidRPr="00995047" w:rsidRDefault="00995047" w:rsidP="0099504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fldChar w:fldCharType="begin"/>
      </w:r>
      <w:r w:rsidRPr="00995047">
        <w:rPr>
          <w:rFonts w:ascii="Times New Roman" w:eastAsia="Arial Unicode MS" w:hAnsi="Times New Roman" w:cs="Times New Roman"/>
          <w:b/>
          <w:bCs/>
          <w:color w:val="000000"/>
          <w:kern w:val="0"/>
          <w:sz w:val="28"/>
          <w:szCs w:val="28"/>
          <w:lang w:eastAsia="ru-RU" w:bidi="uk-UA"/>
        </w:rPr>
        <w:instrText xml:space="preserve"> TOC \o "1-5" \h \z </w:instrText>
      </w:r>
      <w:r w:rsidRPr="00995047">
        <w:rPr>
          <w:rFonts w:ascii="Times New Roman" w:eastAsia="Arial Unicode MS" w:hAnsi="Times New Roman" w:cs="Times New Roman"/>
          <w:b/>
          <w:bCs/>
          <w:color w:val="000000"/>
          <w:kern w:val="0"/>
          <w:sz w:val="28"/>
          <w:szCs w:val="28"/>
          <w:lang w:eastAsia="ru-RU" w:bidi="uk-UA"/>
        </w:rPr>
        <w:fldChar w:fldCharType="separate"/>
      </w:r>
      <w:hyperlink w:anchor="bookmark7" w:tooltip="Current Document" w:history="1">
        <w:r w:rsidRPr="00995047">
          <w:rPr>
            <w:rStyle w:val="a8"/>
            <w:rFonts w:ascii="Times New Roman" w:eastAsia="Arial Unicode MS" w:hAnsi="Times New Roman" w:cs="Times New Roman"/>
            <w:b/>
            <w:bCs/>
            <w:kern w:val="0"/>
            <w:sz w:val="28"/>
            <w:szCs w:val="28"/>
            <w:lang w:eastAsia="ru-RU" w:bidi="uk-UA"/>
          </w:rPr>
          <w:t>Сущность понятия социализации</w:t>
        </w:r>
        <w:r w:rsidRPr="00995047">
          <w:rPr>
            <w:rStyle w:val="a8"/>
            <w:rFonts w:ascii="Times New Roman" w:eastAsia="Arial Unicode MS" w:hAnsi="Times New Roman" w:cs="Times New Roman"/>
            <w:b/>
            <w:bCs/>
            <w:kern w:val="0"/>
            <w:sz w:val="28"/>
            <w:szCs w:val="28"/>
            <w:lang w:eastAsia="ru-RU" w:bidi="uk-UA"/>
          </w:rPr>
          <w:tab/>
          <w:t>13</w:t>
        </w:r>
      </w:hyperlink>
    </w:p>
    <w:p w14:paraId="20D3C95F" w14:textId="77777777" w:rsidR="00995047" w:rsidRPr="00995047" w:rsidRDefault="00995047" w:rsidP="0099504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hyperlink w:anchor="bookmark8" w:tooltip="Current Document" w:history="1">
        <w:r w:rsidRPr="00995047">
          <w:rPr>
            <w:rStyle w:val="a8"/>
            <w:rFonts w:ascii="Times New Roman" w:eastAsia="Arial Unicode MS" w:hAnsi="Times New Roman" w:cs="Times New Roman"/>
            <w:b/>
            <w:bCs/>
            <w:kern w:val="0"/>
            <w:sz w:val="28"/>
            <w:szCs w:val="28"/>
            <w:lang w:eastAsia="ru-RU" w:bidi="uk-UA"/>
          </w:rPr>
          <w:t>Личностное самоопределение как ведущее внутрен</w:t>
        </w:r>
        <w:r w:rsidRPr="00995047">
          <w:rPr>
            <w:rStyle w:val="a8"/>
            <w:rFonts w:ascii="Times New Roman" w:eastAsia="Arial Unicode MS" w:hAnsi="Times New Roman" w:cs="Times New Roman"/>
            <w:b/>
            <w:bCs/>
            <w:kern w:val="0"/>
            <w:sz w:val="28"/>
            <w:szCs w:val="28"/>
            <w:lang w:eastAsia="ru-RU" w:bidi="uk-UA"/>
          </w:rPr>
          <w:softHyphen/>
          <w:t>нее условие социализации подростков</w:t>
        </w:r>
        <w:r w:rsidRPr="00995047">
          <w:rPr>
            <w:rStyle w:val="a8"/>
            <w:rFonts w:ascii="Times New Roman" w:eastAsia="Arial Unicode MS" w:hAnsi="Times New Roman" w:cs="Times New Roman"/>
            <w:b/>
            <w:bCs/>
            <w:kern w:val="0"/>
            <w:sz w:val="28"/>
            <w:szCs w:val="28"/>
            <w:lang w:eastAsia="ru-RU" w:bidi="uk-UA"/>
          </w:rPr>
          <w:tab/>
          <w:t>22</w:t>
        </w:r>
      </w:hyperlink>
    </w:p>
    <w:p w14:paraId="77E10522" w14:textId="77777777" w:rsidR="00995047" w:rsidRPr="00995047" w:rsidRDefault="00995047" w:rsidP="00995047">
      <w:pPr>
        <w:numPr>
          <w:ilvl w:val="0"/>
          <w:numId w:val="1"/>
        </w:numPr>
        <w:tabs>
          <w:tab w:val="clear" w:pos="360"/>
        </w:tabs>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Особенности социализации и развития подростков в</w:t>
      </w:r>
    </w:p>
    <w:p w14:paraId="0E8ED3B7"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личностно ориентированной системе воспитания</w:t>
      </w:r>
      <w:r w:rsidRPr="00995047">
        <w:rPr>
          <w:rFonts w:ascii="Times New Roman" w:eastAsia="Arial Unicode MS" w:hAnsi="Times New Roman" w:cs="Times New Roman"/>
          <w:b/>
          <w:bCs/>
          <w:color w:val="000000"/>
          <w:kern w:val="0"/>
          <w:sz w:val="28"/>
          <w:szCs w:val="28"/>
          <w:lang w:eastAsia="ru-RU" w:bidi="uk-UA"/>
        </w:rPr>
        <w:tab/>
        <w:t>50</w:t>
      </w:r>
    </w:p>
    <w:p w14:paraId="185CD3FF"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fldChar w:fldCharType="end"/>
      </w:r>
      <w:r w:rsidRPr="00995047">
        <w:rPr>
          <w:rFonts w:ascii="Times New Roman" w:eastAsia="Arial Unicode MS" w:hAnsi="Times New Roman" w:cs="Times New Roman"/>
          <w:b/>
          <w:bCs/>
          <w:color w:val="000000"/>
          <w:kern w:val="0"/>
          <w:sz w:val="28"/>
          <w:szCs w:val="28"/>
          <w:lang w:eastAsia="ru-RU" w:bidi="uk-UA"/>
        </w:rPr>
        <w:t>Выводы по первой главе</w:t>
      </w:r>
    </w:p>
    <w:p w14:paraId="3C3DA02C"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Глава II. Основные результаты экспериментальной работы по социализации подростков в системе личностно ориентированных воспитательных технологий</w:t>
      </w:r>
    </w:p>
    <w:p w14:paraId="23369D37" w14:textId="77777777" w:rsidR="00995047" w:rsidRPr="00995047" w:rsidRDefault="00995047" w:rsidP="00995047">
      <w:pPr>
        <w:numPr>
          <w:ilvl w:val="0"/>
          <w:numId w:val="6"/>
        </w:num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Критерии, показатели и методы диагностики уровня социализации и личностного самоопределения как определяющего педагогического условия в данном 80 процессе</w:t>
      </w:r>
    </w:p>
    <w:p w14:paraId="013A09AC" w14:textId="77777777" w:rsidR="00995047" w:rsidRPr="00995047" w:rsidRDefault="00995047" w:rsidP="00995047">
      <w:pPr>
        <w:numPr>
          <w:ilvl w:val="0"/>
          <w:numId w:val="6"/>
        </w:num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fldChar w:fldCharType="begin"/>
      </w:r>
      <w:r w:rsidRPr="00995047">
        <w:rPr>
          <w:rFonts w:ascii="Times New Roman" w:eastAsia="Arial Unicode MS" w:hAnsi="Times New Roman" w:cs="Times New Roman"/>
          <w:b/>
          <w:bCs/>
          <w:color w:val="000000"/>
          <w:kern w:val="0"/>
          <w:sz w:val="28"/>
          <w:szCs w:val="28"/>
          <w:lang w:eastAsia="ru-RU" w:bidi="uk-UA"/>
        </w:rPr>
        <w:instrText xml:space="preserve"> TOC \o "1-5" \h \z </w:instrText>
      </w:r>
      <w:r w:rsidRPr="00995047">
        <w:rPr>
          <w:rFonts w:ascii="Times New Roman" w:eastAsia="Arial Unicode MS" w:hAnsi="Times New Roman" w:cs="Times New Roman"/>
          <w:b/>
          <w:bCs/>
          <w:color w:val="000000"/>
          <w:kern w:val="0"/>
          <w:sz w:val="28"/>
          <w:szCs w:val="28"/>
          <w:lang w:eastAsia="ru-RU" w:bidi="uk-UA"/>
        </w:rPr>
        <w:fldChar w:fldCharType="separate"/>
      </w:r>
      <w:r w:rsidRPr="00995047">
        <w:rPr>
          <w:rFonts w:ascii="Times New Roman" w:eastAsia="Arial Unicode MS" w:hAnsi="Times New Roman" w:cs="Times New Roman"/>
          <w:b/>
          <w:bCs/>
          <w:color w:val="000000"/>
          <w:kern w:val="0"/>
          <w:sz w:val="28"/>
          <w:szCs w:val="28"/>
          <w:lang w:eastAsia="ru-RU" w:bidi="uk-UA"/>
        </w:rPr>
        <w:t>Проектирование и реализация воспитательных тех</w:t>
      </w:r>
      <w:r w:rsidRPr="00995047">
        <w:rPr>
          <w:rFonts w:ascii="Times New Roman" w:eastAsia="Arial Unicode MS" w:hAnsi="Times New Roman" w:cs="Times New Roman"/>
          <w:b/>
          <w:bCs/>
          <w:color w:val="000000"/>
          <w:kern w:val="0"/>
          <w:sz w:val="28"/>
          <w:szCs w:val="28"/>
          <w:lang w:eastAsia="ru-RU" w:bidi="uk-UA"/>
        </w:rPr>
        <w:softHyphen/>
        <w:t>нологий по социализации подростков</w:t>
      </w:r>
      <w:r w:rsidRPr="00995047">
        <w:rPr>
          <w:rFonts w:ascii="Times New Roman" w:eastAsia="Arial Unicode MS" w:hAnsi="Times New Roman" w:cs="Times New Roman"/>
          <w:b/>
          <w:bCs/>
          <w:color w:val="000000"/>
          <w:kern w:val="0"/>
          <w:sz w:val="28"/>
          <w:szCs w:val="28"/>
          <w:lang w:eastAsia="ru-RU" w:bidi="uk-UA"/>
        </w:rPr>
        <w:tab/>
        <w:t>115</w:t>
      </w:r>
    </w:p>
    <w:p w14:paraId="2A91B1ED" w14:textId="77777777" w:rsidR="00995047" w:rsidRPr="00995047" w:rsidRDefault="00995047" w:rsidP="00995047">
      <w:pPr>
        <w:numPr>
          <w:ilvl w:val="0"/>
          <w:numId w:val="6"/>
        </w:num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Сравнительный анализ результатов исследования и</w:t>
      </w:r>
    </w:p>
    <w:p w14:paraId="32638B8B"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их интерпретация</w:t>
      </w:r>
      <w:r w:rsidRPr="00995047">
        <w:rPr>
          <w:rFonts w:ascii="Times New Roman" w:eastAsia="Arial Unicode MS" w:hAnsi="Times New Roman" w:cs="Times New Roman"/>
          <w:b/>
          <w:bCs/>
          <w:color w:val="000000"/>
          <w:kern w:val="0"/>
          <w:sz w:val="28"/>
          <w:szCs w:val="28"/>
          <w:lang w:eastAsia="ru-RU" w:bidi="uk-UA"/>
        </w:rPr>
        <w:tab/>
        <w:t>128</w:t>
      </w:r>
    </w:p>
    <w:p w14:paraId="2FED2C8D"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Выводы по второй главе</w:t>
      </w:r>
      <w:r w:rsidRPr="00995047">
        <w:rPr>
          <w:rFonts w:ascii="Times New Roman" w:eastAsia="Arial Unicode MS" w:hAnsi="Times New Roman" w:cs="Times New Roman"/>
          <w:b/>
          <w:bCs/>
          <w:color w:val="000000"/>
          <w:kern w:val="0"/>
          <w:sz w:val="28"/>
          <w:szCs w:val="28"/>
          <w:lang w:eastAsia="ru-RU" w:bidi="uk-UA"/>
        </w:rPr>
        <w:tab/>
        <w:t>. ..</w:t>
      </w:r>
    </w:p>
    <w:p w14:paraId="38D2DF46" w14:textId="2C56ED72"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fldChar w:fldCharType="end"/>
      </w:r>
      <w:r w:rsidRPr="00995047">
        <w:rPr>
          <w:rFonts w:ascii="Times New Roman" w:eastAsia="Arial Unicode MS" w:hAnsi="Times New Roman" w:cs="Times New Roman"/>
          <w:b/>
          <w:bCs/>
          <w:color w:val="000000"/>
          <w:kern w:val="0"/>
          <w:sz w:val="28"/>
          <w:szCs w:val="28"/>
          <w:lang w:eastAsia="ru-RU" w:bidi="uk-UA"/>
        </w:rPr>
        <mc:AlternateContent>
          <mc:Choice Requires="wps">
            <w:drawing>
              <wp:anchor distT="23495" distB="784225" distL="63500" distR="63500" simplePos="0" relativeHeight="251660288" behindDoc="1" locked="0" layoutInCell="1" allowOverlap="1" wp14:anchorId="6C59AEEA" wp14:editId="5C510C6F">
                <wp:simplePos x="0" y="0"/>
                <wp:positionH relativeFrom="margin">
                  <wp:posOffset>5687695</wp:posOffset>
                </wp:positionH>
                <wp:positionV relativeFrom="paragraph">
                  <wp:posOffset>71120</wp:posOffset>
                </wp:positionV>
                <wp:extent cx="286385" cy="177800"/>
                <wp:effectExtent l="1270" t="4445" r="0" b="0"/>
                <wp:wrapSquare wrapText="left"/>
                <wp:docPr id="292312514"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C855" w14:textId="77777777" w:rsidR="00995047" w:rsidRDefault="00995047" w:rsidP="00995047">
                            <w:pPr>
                              <w:spacing w:after="0" w:line="280" w:lineRule="exact"/>
                              <w:ind w:firstLine="0"/>
                            </w:pPr>
                            <w:r>
                              <w:t>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9AEEA" id="Надпись 65" o:spid="_x0000_s1027" type="#_x0000_t202" style="position:absolute;left:0;text-align:left;margin-left:447.85pt;margin-top:5.6pt;width:22.55pt;height:14pt;z-index:-251656192;visibility:visible;mso-wrap-style:square;mso-width-percent:0;mso-height-percent:0;mso-wrap-distance-left:5pt;mso-wrap-distance-top:1.85pt;mso-wrap-distance-right:5pt;mso-wrap-distance-bottom:6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" filled="f" stroked="f">
                <v:textbox style="mso-fit-shape-to-text:t" inset="0,0,0,0">
                  <w:txbxContent>
                    <w:p w14:paraId="7202C855" w14:textId="77777777" w:rsidR="00995047" w:rsidRDefault="00995047" w:rsidP="00995047">
                      <w:pPr>
                        <w:spacing w:after="0" w:line="280" w:lineRule="exact"/>
                        <w:ind w:firstLine="0"/>
                      </w:pPr>
                      <w:r>
                        <w:t>146</w:t>
                      </w:r>
                    </w:p>
                  </w:txbxContent>
                </v:textbox>
                <w10:wrap type="square" side="left" anchorx="margin"/>
              </v:shape>
            </w:pict>
          </mc:Fallback>
        </mc:AlternateContent>
      </w:r>
      <w:r w:rsidRPr="00995047">
        <w:rPr>
          <w:rFonts w:ascii="Times New Roman" w:eastAsia="Arial Unicode MS" w:hAnsi="Times New Roman" w:cs="Times New Roman"/>
          <w:b/>
          <w:bCs/>
          <w:color w:val="000000"/>
          <w:kern w:val="0"/>
          <w:sz w:val="28"/>
          <w:szCs w:val="28"/>
          <w:lang w:eastAsia="ru-RU" w:bidi="uk-UA"/>
        </w:rPr>
        <mc:AlternateContent>
          <mc:Choice Requires="wps">
            <w:drawing>
              <wp:anchor distT="432435" distB="375920" distL="63500" distR="63500" simplePos="0" relativeHeight="251661312" behindDoc="1" locked="0" layoutInCell="1" allowOverlap="1" wp14:anchorId="47983E98" wp14:editId="10FDD263">
                <wp:simplePos x="0" y="0"/>
                <wp:positionH relativeFrom="margin">
                  <wp:posOffset>5687695</wp:posOffset>
                </wp:positionH>
                <wp:positionV relativeFrom="paragraph">
                  <wp:posOffset>479425</wp:posOffset>
                </wp:positionV>
                <wp:extent cx="265430" cy="355600"/>
                <wp:effectExtent l="1270" t="3175" r="0" b="1905"/>
                <wp:wrapSquare wrapText="left"/>
                <wp:docPr id="1795022976"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C6C59" w14:textId="77777777" w:rsidR="00995047" w:rsidRDefault="00995047" w:rsidP="00995047">
                            <w:pPr>
                              <w:spacing w:after="0" w:line="280" w:lineRule="exact"/>
                              <w:ind w:firstLine="0"/>
                            </w:pPr>
                            <w:r>
                              <w:t>151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83E98" id="Надпись 64" o:spid="_x0000_s1028" type="#_x0000_t202" style="position:absolute;left:0;text-align:left;margin-left:447.85pt;margin-top:37.75pt;width:20.9pt;height:28pt;z-index:-251655168;visibility:visible;mso-wrap-style:square;mso-width-percent:0;mso-height-percent:0;mso-wrap-distance-left:5pt;mso-wrap-distance-top:34.05pt;mso-wrap-distance-right:5pt;mso-wrap-distance-bottom:2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" filled="f" stroked="f">
                <v:textbox style="mso-fit-shape-to-text:t" inset="0,0,0,0">
                  <w:txbxContent>
                    <w:p w14:paraId="6FCC6C59" w14:textId="77777777" w:rsidR="00995047" w:rsidRDefault="00995047" w:rsidP="00995047">
                      <w:pPr>
                        <w:spacing w:after="0" w:line="280" w:lineRule="exact"/>
                        <w:ind w:firstLine="0"/>
                      </w:pPr>
                      <w:r>
                        <w:t>151</w:t>
                      </w:r>
                    </w:p>
                  </w:txbxContent>
                </v:textbox>
                <w10:wrap type="square" side="left" anchorx="margin"/>
              </v:shape>
            </w:pict>
          </mc:Fallback>
        </mc:AlternateContent>
      </w:r>
      <w:r w:rsidRPr="00995047">
        <w:rPr>
          <w:rFonts w:ascii="Times New Roman" w:eastAsia="Arial Unicode MS" w:hAnsi="Times New Roman" w:cs="Times New Roman"/>
          <w:b/>
          <w:bCs/>
          <w:color w:val="000000"/>
          <w:kern w:val="0"/>
          <w:sz w:val="28"/>
          <w:szCs w:val="28"/>
          <w:lang w:eastAsia="ru-RU" w:bidi="uk-UA"/>
        </w:rPr>
        <mc:AlternateContent>
          <mc:Choice Requires="wps">
            <w:drawing>
              <wp:anchor distT="843915" distB="0" distL="63500" distR="63500" simplePos="0" relativeHeight="251662336" behindDoc="1" locked="0" layoutInCell="1" allowOverlap="1" wp14:anchorId="36A6232A" wp14:editId="24A56DFC">
                <wp:simplePos x="0" y="0"/>
                <wp:positionH relativeFrom="margin">
                  <wp:posOffset>5684520</wp:posOffset>
                </wp:positionH>
                <wp:positionV relativeFrom="paragraph">
                  <wp:posOffset>891540</wp:posOffset>
                </wp:positionV>
                <wp:extent cx="280670" cy="177800"/>
                <wp:effectExtent l="0" t="0" r="0" b="0"/>
                <wp:wrapSquare wrapText="left"/>
                <wp:docPr id="1881614338"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7BC2" w14:textId="77777777" w:rsidR="00995047" w:rsidRDefault="00995047" w:rsidP="00995047">
                            <w:pPr>
                              <w:spacing w:after="0" w:line="280" w:lineRule="exact"/>
                              <w:ind w:firstLine="0"/>
                              <w:jc w:val="left"/>
                            </w:pPr>
                            <w:r>
                              <w:rPr>
                                <w:b/>
                                <w:bCs/>
                                <w:color w:val="000000"/>
                              </w:rPr>
                              <w:t>156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6232A" id="Надпись 63" o:spid="_x0000_s1029" type="#_x0000_t202" style="position:absolute;left:0;text-align:left;margin-left:447.6pt;margin-top:70.2pt;width:22.1pt;height:14pt;z-index:-251654144;visibility:visible;mso-wrap-style:square;mso-width-percent:0;mso-height-percent:0;mso-wrap-distance-left:5pt;mso-wrap-distance-top:66.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" filled="f" stroked="f">
                <v:textbox style="mso-fit-shape-to-text:t" inset="0,0,0,0">
                  <w:txbxContent>
                    <w:p w14:paraId="10657BC2" w14:textId="77777777" w:rsidR="00995047" w:rsidRDefault="00995047" w:rsidP="00995047">
                      <w:pPr>
                        <w:spacing w:after="0" w:line="280" w:lineRule="exact"/>
                        <w:ind w:firstLine="0"/>
                        <w:jc w:val="left"/>
                      </w:pPr>
                      <w:r>
                        <w:rPr>
                          <w:b/>
                          <w:bCs/>
                          <w:color w:val="000000"/>
                        </w:rPr>
                        <w:t>156</w:t>
                      </w:r>
                    </w:p>
                  </w:txbxContent>
                </v:textbox>
                <w10:wrap type="square" side="left" anchorx="margin"/>
              </v:shape>
            </w:pict>
          </mc:Fallback>
        </mc:AlternateContent>
      </w:r>
      <w:r w:rsidRPr="00995047">
        <w:rPr>
          <w:rFonts w:ascii="Times New Roman" w:eastAsia="Arial Unicode MS" w:hAnsi="Times New Roman" w:cs="Times New Roman"/>
          <w:b/>
          <w:bCs/>
          <w:color w:val="000000"/>
          <w:kern w:val="0"/>
          <w:sz w:val="28"/>
          <w:szCs w:val="28"/>
          <w:lang w:eastAsia="ru-RU" w:bidi="uk-UA"/>
        </w:rPr>
        <w:t>Заключение</w:t>
      </w:r>
    </w:p>
    <w:p w14:paraId="0CCC4B8C"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Выводы</w:t>
      </w:r>
    </w:p>
    <w:p w14:paraId="147B0431" w14:textId="77777777" w:rsidR="00995047" w:rsidRPr="00995047"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Библиография</w:t>
      </w:r>
    </w:p>
    <w:p w14:paraId="111D074B" w14:textId="4E5C8678" w:rsidR="00294703" w:rsidRDefault="00995047" w:rsidP="00995047">
      <w:pPr>
        <w:rPr>
          <w:rFonts w:ascii="Times New Roman" w:eastAsia="Arial Unicode MS" w:hAnsi="Times New Roman" w:cs="Times New Roman"/>
          <w:b/>
          <w:bCs/>
          <w:color w:val="000000"/>
          <w:kern w:val="0"/>
          <w:sz w:val="28"/>
          <w:szCs w:val="28"/>
          <w:lang w:eastAsia="ru-RU" w:bidi="uk-UA"/>
        </w:rPr>
      </w:pPr>
      <w:r w:rsidRPr="00995047">
        <w:rPr>
          <w:rFonts w:ascii="Times New Roman" w:eastAsia="Arial Unicode MS" w:hAnsi="Times New Roman" w:cs="Times New Roman"/>
          <w:b/>
          <w:bCs/>
          <w:color w:val="000000"/>
          <w:kern w:val="0"/>
          <w:sz w:val="28"/>
          <w:szCs w:val="28"/>
          <w:lang w:eastAsia="ru-RU" w:bidi="uk-UA"/>
        </w:rPr>
        <w:t>Приложения</w:t>
      </w:r>
    </w:p>
    <w:p w14:paraId="4942E747" w14:textId="77777777" w:rsidR="00995047" w:rsidRDefault="00995047" w:rsidP="00995047">
      <w:pPr>
        <w:rPr>
          <w:rFonts w:ascii="Times New Roman" w:eastAsia="Arial Unicode MS" w:hAnsi="Times New Roman" w:cs="Times New Roman"/>
          <w:b/>
          <w:bCs/>
          <w:color w:val="000000"/>
          <w:kern w:val="0"/>
          <w:sz w:val="28"/>
          <w:szCs w:val="28"/>
          <w:lang w:eastAsia="ru-RU" w:bidi="uk-UA"/>
        </w:rPr>
      </w:pPr>
    </w:p>
    <w:p w14:paraId="32A41CA5" w14:textId="77777777" w:rsidR="00995047" w:rsidRDefault="00995047" w:rsidP="00995047">
      <w:pPr>
        <w:rPr>
          <w:rFonts w:ascii="Times New Roman" w:eastAsia="Arial Unicode MS" w:hAnsi="Times New Roman" w:cs="Times New Roman"/>
          <w:b/>
          <w:bCs/>
          <w:color w:val="000000"/>
          <w:kern w:val="0"/>
          <w:sz w:val="28"/>
          <w:szCs w:val="28"/>
          <w:lang w:eastAsia="ru-RU" w:bidi="uk-UA"/>
        </w:rPr>
      </w:pPr>
    </w:p>
    <w:p w14:paraId="43AD9600" w14:textId="77777777" w:rsidR="00995047" w:rsidRDefault="00995047" w:rsidP="00995047">
      <w:r>
        <w:rPr>
          <w:rFonts w:hint="eastAsia"/>
        </w:rPr>
        <w:t>Выводы</w:t>
      </w:r>
    </w:p>
    <w:p w14:paraId="75605151" w14:textId="77777777" w:rsidR="00995047" w:rsidRDefault="00995047" w:rsidP="00995047">
      <w:r>
        <w:rPr>
          <w:rFonts w:hint="eastAsia"/>
        </w:rPr>
        <w:t>Реализация</w:t>
      </w:r>
      <w:r>
        <w:t xml:space="preserve"> </w:t>
      </w:r>
      <w:r>
        <w:rPr>
          <w:rFonts w:hint="eastAsia"/>
        </w:rPr>
        <w:t>и</w:t>
      </w:r>
      <w:r>
        <w:t xml:space="preserve"> </w:t>
      </w:r>
      <w:r>
        <w:rPr>
          <w:rFonts w:hint="eastAsia"/>
        </w:rPr>
        <w:t>результаты</w:t>
      </w:r>
      <w:r>
        <w:t xml:space="preserve"> </w:t>
      </w:r>
      <w:r>
        <w:rPr>
          <w:rFonts w:hint="eastAsia"/>
        </w:rPr>
        <w:t>решения</w:t>
      </w:r>
      <w:r>
        <w:t xml:space="preserve"> </w:t>
      </w:r>
      <w:r>
        <w:rPr>
          <w:rFonts w:hint="eastAsia"/>
        </w:rPr>
        <w:t>первой</w:t>
      </w:r>
      <w:r>
        <w:t xml:space="preserve"> </w:t>
      </w:r>
      <w:r>
        <w:rPr>
          <w:rFonts w:hint="eastAsia"/>
        </w:rPr>
        <w:t>поставленной</w:t>
      </w:r>
      <w:r>
        <w:t xml:space="preserve"> </w:t>
      </w:r>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задачи</w:t>
      </w:r>
      <w:r>
        <w:t xml:space="preserve">, </w:t>
      </w:r>
      <w:r>
        <w:rPr>
          <w:rFonts w:hint="eastAsia"/>
        </w:rPr>
        <w:t>позволили</w:t>
      </w:r>
      <w:r>
        <w:t xml:space="preserve"> </w:t>
      </w:r>
      <w:r>
        <w:rPr>
          <w:rFonts w:hint="eastAsia"/>
        </w:rPr>
        <w:t>выявить</w:t>
      </w:r>
      <w:r>
        <w:t xml:space="preserve"> </w:t>
      </w:r>
      <w:r>
        <w:rPr>
          <w:rFonts w:hint="eastAsia"/>
        </w:rPr>
        <w:t>неоднозначность</w:t>
      </w:r>
      <w:r>
        <w:t xml:space="preserve"> </w:t>
      </w:r>
      <w:r>
        <w:rPr>
          <w:rFonts w:hint="eastAsia"/>
        </w:rPr>
        <w:t>понятия</w:t>
      </w:r>
      <w:r>
        <w:t xml:space="preserve"> </w:t>
      </w:r>
      <w:r>
        <w:rPr>
          <w:rFonts w:hint="eastAsia"/>
        </w:rPr>
        <w:t>термина</w:t>
      </w:r>
      <w:r>
        <w:t xml:space="preserve"> </w:t>
      </w:r>
      <w:r>
        <w:rPr>
          <w:rFonts w:hint="eastAsia"/>
        </w:rPr>
        <w:t>«</w:t>
      </w:r>
      <w:r>
        <w:rPr>
          <w:rFonts w:hint="eastAsia"/>
        </w:rPr>
        <w:t>социализация</w:t>
      </w:r>
      <w:r>
        <w:rPr>
          <w:rFonts w:hint="eastAsia"/>
        </w:rPr>
        <w:t>»</w:t>
      </w:r>
      <w:r>
        <w:t xml:space="preserve"> </w:t>
      </w:r>
      <w:r>
        <w:rPr>
          <w:rFonts w:hint="eastAsia"/>
        </w:rPr>
        <w:t>в</w:t>
      </w:r>
      <w:r>
        <w:t xml:space="preserve"> </w:t>
      </w:r>
      <w:r>
        <w:rPr>
          <w:rFonts w:hint="eastAsia"/>
        </w:rPr>
        <w:t>психолого</w:t>
      </w:r>
      <w:r>
        <w:t>-</w:t>
      </w:r>
      <w:r>
        <w:rPr>
          <w:rFonts w:hint="eastAsia"/>
        </w:rPr>
        <w:t>педагогической</w:t>
      </w:r>
      <w:r>
        <w:t xml:space="preserve"> </w:t>
      </w:r>
      <w:r>
        <w:rPr>
          <w:rFonts w:hint="eastAsia"/>
        </w:rPr>
        <w:t>теории</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под</w:t>
      </w:r>
      <w:r>
        <w:t xml:space="preserve"> </w:t>
      </w:r>
      <w:r>
        <w:rPr>
          <w:rFonts w:hint="eastAsia"/>
        </w:rPr>
        <w:t>данным</w:t>
      </w:r>
      <w:r>
        <w:t xml:space="preserve"> </w:t>
      </w:r>
      <w:r>
        <w:rPr>
          <w:rFonts w:hint="eastAsia"/>
        </w:rPr>
        <w:t>термином</w:t>
      </w:r>
      <w:r>
        <w:t xml:space="preserve"> </w:t>
      </w:r>
      <w:r>
        <w:rPr>
          <w:rFonts w:hint="eastAsia"/>
        </w:rPr>
        <w:t>понимается</w:t>
      </w:r>
      <w:r>
        <w:t xml:space="preserve"> </w:t>
      </w:r>
      <w:r>
        <w:rPr>
          <w:rFonts w:hint="eastAsia"/>
        </w:rPr>
        <w:t>«</w:t>
      </w:r>
      <w:r>
        <w:rPr>
          <w:rFonts w:hint="eastAsia"/>
        </w:rPr>
        <w:t>процесс</w:t>
      </w:r>
      <w:r>
        <w:t xml:space="preserve"> </w:t>
      </w:r>
      <w:r>
        <w:rPr>
          <w:rFonts w:hint="eastAsia"/>
        </w:rPr>
        <w:t>вхождения</w:t>
      </w:r>
      <w:r>
        <w:t xml:space="preserve"> </w:t>
      </w:r>
      <w:r>
        <w:rPr>
          <w:rFonts w:hint="eastAsia"/>
        </w:rPr>
        <w:t>человека</w:t>
      </w:r>
      <w:r>
        <w:t xml:space="preserve"> </w:t>
      </w:r>
      <w:r>
        <w:rPr>
          <w:rFonts w:hint="eastAsia"/>
        </w:rPr>
        <w:t>в</w:t>
      </w:r>
      <w:r>
        <w:t xml:space="preserve"> </w:t>
      </w:r>
      <w:r>
        <w:rPr>
          <w:rFonts w:hint="eastAsia"/>
        </w:rPr>
        <w:t>социальную</w:t>
      </w:r>
      <w:r>
        <w:t xml:space="preserve"> </w:t>
      </w:r>
      <w:r>
        <w:rPr>
          <w:rFonts w:hint="eastAsia"/>
        </w:rPr>
        <w:t>среду</w:t>
      </w:r>
      <w:r>
        <w:t xml:space="preserve"> </w:t>
      </w:r>
      <w:r>
        <w:rPr>
          <w:rFonts w:hint="eastAsia"/>
        </w:rPr>
        <w:t>через</w:t>
      </w:r>
      <w:r>
        <w:t xml:space="preserve"> </w:t>
      </w:r>
      <w:r>
        <w:rPr>
          <w:rFonts w:hint="eastAsia"/>
        </w:rPr>
        <w:t>присп</w:t>
      </w:r>
      <w:r>
        <w:rPr>
          <w:rFonts w:hint="eastAsia"/>
        </w:rPr>
        <w:lastRenderedPageBreak/>
        <w:t>особление</w:t>
      </w:r>
      <w:r>
        <w:t xml:space="preserve"> </w:t>
      </w:r>
      <w:r>
        <w:rPr>
          <w:rFonts w:hint="eastAsia"/>
        </w:rPr>
        <w:t>к</w:t>
      </w:r>
      <w:r>
        <w:t xml:space="preserve"> </w:t>
      </w:r>
      <w:r>
        <w:rPr>
          <w:rFonts w:hint="eastAsia"/>
        </w:rPr>
        <w:t>социокультурным</w:t>
      </w:r>
      <w:r>
        <w:t xml:space="preserve"> </w:t>
      </w:r>
      <w:r>
        <w:rPr>
          <w:rFonts w:hint="eastAsia"/>
        </w:rPr>
        <w:t>требованиям</w:t>
      </w:r>
      <w:r>
        <w:t xml:space="preserve">, </w:t>
      </w:r>
      <w:r>
        <w:rPr>
          <w:rFonts w:hint="eastAsia"/>
        </w:rPr>
        <w:t>нормам</w:t>
      </w:r>
      <w:r>
        <w:t xml:space="preserve"> </w:t>
      </w:r>
      <w:r>
        <w:rPr>
          <w:rFonts w:hint="eastAsia"/>
        </w:rPr>
        <w:t>и</w:t>
      </w:r>
      <w:r>
        <w:t xml:space="preserve">. </w:t>
      </w:r>
      <w:r>
        <w:rPr>
          <w:rFonts w:hint="eastAsia"/>
        </w:rPr>
        <w:t>правилам</w:t>
      </w:r>
      <w:r>
        <w:rPr>
          <w:rFonts w:hint="eastAsia"/>
        </w:rPr>
        <w:t>»</w:t>
      </w:r>
      <w:r>
        <w:t xml:space="preserve"> (</w:t>
      </w:r>
      <w:r>
        <w:rPr>
          <w:rFonts w:hint="eastAsia"/>
        </w:rPr>
        <w:t>И</w:t>
      </w:r>
      <w:r>
        <w:t>.</w:t>
      </w:r>
      <w:r>
        <w:rPr>
          <w:rFonts w:hint="eastAsia"/>
        </w:rPr>
        <w:t>С</w:t>
      </w:r>
      <w:r>
        <w:t xml:space="preserve">. </w:t>
      </w:r>
      <w:r>
        <w:rPr>
          <w:rFonts w:hint="eastAsia"/>
        </w:rPr>
        <w:t>Кон</w:t>
      </w:r>
      <w:r>
        <w:t xml:space="preserve">, </w:t>
      </w:r>
      <w:r>
        <w:rPr>
          <w:rFonts w:hint="eastAsia"/>
        </w:rPr>
        <w:t>А</w:t>
      </w:r>
      <w:r>
        <w:t>.</w:t>
      </w:r>
      <w:r>
        <w:rPr>
          <w:rFonts w:hint="eastAsia"/>
        </w:rPr>
        <w:t>В</w:t>
      </w:r>
      <w:r>
        <w:t xml:space="preserve">. </w:t>
      </w:r>
      <w:r>
        <w:rPr>
          <w:rFonts w:hint="eastAsia"/>
        </w:rPr>
        <w:t>Мудрик</w:t>
      </w:r>
      <w:r>
        <w:t xml:space="preserve">, </w:t>
      </w:r>
      <w:r>
        <w:rPr>
          <w:rFonts w:hint="eastAsia"/>
        </w:rPr>
        <w:t>Д</w:t>
      </w:r>
      <w:r>
        <w:t>.</w:t>
      </w:r>
      <w:r>
        <w:rPr>
          <w:rFonts w:hint="eastAsia"/>
        </w:rPr>
        <w:t>Б</w:t>
      </w:r>
      <w:r>
        <w:t xml:space="preserve">. </w:t>
      </w:r>
      <w:r>
        <w:rPr>
          <w:rFonts w:hint="eastAsia"/>
        </w:rPr>
        <w:t>Парыгин</w:t>
      </w:r>
      <w:r>
        <w:t xml:space="preserve">, </w:t>
      </w:r>
      <w:r>
        <w:rPr>
          <w:rFonts w:hint="eastAsia"/>
        </w:rPr>
        <w:t>Л</w:t>
      </w:r>
      <w:r>
        <w:t>.</w:t>
      </w:r>
      <w:r>
        <w:rPr>
          <w:rFonts w:hint="eastAsia"/>
        </w:rPr>
        <w:t>М</w:t>
      </w:r>
      <w:r>
        <w:t xml:space="preserve">. </w:t>
      </w:r>
      <w:r>
        <w:rPr>
          <w:rFonts w:hint="eastAsia"/>
        </w:rPr>
        <w:t>Снежко</w:t>
      </w:r>
      <w:r>
        <w:t xml:space="preserve">, </w:t>
      </w:r>
      <w:r>
        <w:rPr>
          <w:rFonts w:hint="eastAsia"/>
        </w:rPr>
        <w:t>И</w:t>
      </w:r>
      <w:r>
        <w:t>.</w:t>
      </w:r>
      <w:r>
        <w:rPr>
          <w:rFonts w:hint="eastAsia"/>
        </w:rPr>
        <w:t>Я</w:t>
      </w:r>
      <w:r>
        <w:t xml:space="preserve">. </w:t>
      </w:r>
      <w:r>
        <w:rPr>
          <w:rFonts w:hint="eastAsia"/>
        </w:rPr>
        <w:t>Щепаньский</w:t>
      </w:r>
      <w:r>
        <w:t xml:space="preserve"> </w:t>
      </w:r>
      <w:r>
        <w:rPr>
          <w:rFonts w:hint="eastAsia"/>
        </w:rPr>
        <w:t>и</w:t>
      </w:r>
      <w:r>
        <w:t xml:space="preserve"> </w:t>
      </w:r>
      <w:r>
        <w:rPr>
          <w:rFonts w:hint="eastAsia"/>
        </w:rPr>
        <w:t>др</w:t>
      </w:r>
      <w:r>
        <w:t xml:space="preserve">.); </w:t>
      </w:r>
      <w:r>
        <w:rPr>
          <w:rFonts w:hint="eastAsia"/>
        </w:rPr>
        <w:t>с</w:t>
      </w:r>
      <w:r>
        <w:t xml:space="preserve"> </w:t>
      </w:r>
      <w:r>
        <w:rPr>
          <w:rFonts w:hint="eastAsia"/>
        </w:rPr>
        <w:t>другой</w:t>
      </w:r>
      <w:r>
        <w:t xml:space="preserve"> - </w:t>
      </w:r>
      <w:r>
        <w:rPr>
          <w:rFonts w:hint="eastAsia"/>
        </w:rPr>
        <w:t>«</w:t>
      </w:r>
      <w:r>
        <w:rPr>
          <w:rFonts w:hint="eastAsia"/>
        </w:rPr>
        <w:t>процесс</w:t>
      </w:r>
      <w:r>
        <w:t xml:space="preserve"> </w:t>
      </w:r>
      <w:r>
        <w:rPr>
          <w:rFonts w:hint="eastAsia"/>
        </w:rPr>
        <w:t>и</w:t>
      </w:r>
      <w:r>
        <w:t xml:space="preserve"> </w:t>
      </w:r>
      <w:r>
        <w:rPr>
          <w:rFonts w:hint="eastAsia"/>
        </w:rPr>
        <w:t>результат</w:t>
      </w:r>
      <w:r>
        <w:t xml:space="preserve"> </w:t>
      </w:r>
      <w:r>
        <w:rPr>
          <w:rFonts w:hint="eastAsia"/>
        </w:rPr>
        <w:t>усвоения</w:t>
      </w:r>
      <w:r>
        <w:t xml:space="preserve"> </w:t>
      </w:r>
      <w:r>
        <w:rPr>
          <w:rFonts w:hint="eastAsia"/>
        </w:rPr>
        <w:t>и</w:t>
      </w:r>
      <w:r>
        <w:t xml:space="preserve"> </w:t>
      </w:r>
      <w:r>
        <w:rPr>
          <w:rFonts w:hint="eastAsia"/>
        </w:rPr>
        <w:t>активного</w:t>
      </w:r>
      <w:r>
        <w:t xml:space="preserve"> </w:t>
      </w:r>
      <w:r>
        <w:rPr>
          <w:rFonts w:hint="eastAsia"/>
        </w:rPr>
        <w:t>воспроизводства</w:t>
      </w:r>
      <w:r>
        <w:t xml:space="preserve"> </w:t>
      </w:r>
      <w:r>
        <w:rPr>
          <w:rFonts w:hint="eastAsia"/>
        </w:rPr>
        <w:t>индивидом</w:t>
      </w:r>
      <w:r>
        <w:t xml:space="preserve"> </w:t>
      </w:r>
      <w:r>
        <w:rPr>
          <w:rFonts w:hint="eastAsia"/>
        </w:rPr>
        <w:t>социального</w:t>
      </w:r>
      <w:r>
        <w:t xml:space="preserve">- </w:t>
      </w:r>
      <w:r>
        <w:rPr>
          <w:rFonts w:hint="eastAsia"/>
        </w:rPr>
        <w:t>опыта</w:t>
      </w:r>
      <w:r>
        <w:t xml:space="preserve">, </w:t>
      </w:r>
      <w:r>
        <w:rPr>
          <w:rFonts w:hint="eastAsia"/>
        </w:rPr>
        <w:t>осуществляемый</w:t>
      </w:r>
      <w:r>
        <w:t xml:space="preserve"> </w:t>
      </w:r>
      <w:r>
        <w:rPr>
          <w:rFonts w:hint="eastAsia"/>
        </w:rPr>
        <w:t>в</w:t>
      </w:r>
      <w:r>
        <w:t xml:space="preserve"> </w:t>
      </w:r>
      <w:r>
        <w:rPr>
          <w:rFonts w:hint="eastAsia"/>
        </w:rPr>
        <w:t>общении</w:t>
      </w:r>
      <w:r>
        <w:t xml:space="preserve"> </w:t>
      </w:r>
      <w:r>
        <w:rPr>
          <w:rFonts w:hint="eastAsia"/>
        </w:rPr>
        <w:t>и</w:t>
      </w:r>
      <w:r>
        <w:t xml:space="preserve"> </w:t>
      </w:r>
      <w:r>
        <w:rPr>
          <w:rFonts w:hint="eastAsia"/>
        </w:rPr>
        <w:t>деятельности</w:t>
      </w:r>
      <w:r>
        <w:rPr>
          <w:rFonts w:hint="eastAsia"/>
        </w:rPr>
        <w:t>»</w:t>
      </w:r>
      <w:r>
        <w:t xml:space="preserve"> (</w:t>
      </w:r>
      <w:r>
        <w:rPr>
          <w:rFonts w:hint="eastAsia"/>
        </w:rPr>
        <w:t>И</w:t>
      </w:r>
      <w:r>
        <w:t>.</w:t>
      </w:r>
      <w:r>
        <w:rPr>
          <w:rFonts w:hint="eastAsia"/>
        </w:rPr>
        <w:t>Б</w:t>
      </w:r>
      <w:r>
        <w:t xml:space="preserve">. </w:t>
      </w:r>
      <w:r>
        <w:rPr>
          <w:rFonts w:hint="eastAsia"/>
        </w:rPr>
        <w:t>Котова</w:t>
      </w:r>
      <w:r>
        <w:t xml:space="preserve">, </w:t>
      </w:r>
      <w:r>
        <w:rPr>
          <w:rFonts w:hint="eastAsia"/>
        </w:rPr>
        <w:t>Г</w:t>
      </w:r>
      <w:r>
        <w:t xml:space="preserve">. </w:t>
      </w:r>
      <w:r>
        <w:rPr>
          <w:rFonts w:hint="eastAsia"/>
        </w:rPr>
        <w:t>Олпорт</w:t>
      </w:r>
      <w:r>
        <w:t xml:space="preserve">, </w:t>
      </w:r>
      <w:r>
        <w:rPr>
          <w:rFonts w:hint="eastAsia"/>
        </w:rPr>
        <w:t>А</w:t>
      </w:r>
      <w:r>
        <w:t xml:space="preserve">. </w:t>
      </w:r>
      <w:r>
        <w:rPr>
          <w:rFonts w:hint="eastAsia"/>
        </w:rPr>
        <w:t>Маслоу</w:t>
      </w:r>
      <w:r>
        <w:t xml:space="preserve">, </w:t>
      </w:r>
      <w:r>
        <w:rPr>
          <w:rFonts w:hint="eastAsia"/>
        </w:rPr>
        <w:t>К</w:t>
      </w:r>
      <w:r>
        <w:t xml:space="preserve">. </w:t>
      </w:r>
      <w:r>
        <w:rPr>
          <w:rFonts w:hint="eastAsia"/>
        </w:rPr>
        <w:t>Роджерс</w:t>
      </w:r>
      <w:r>
        <w:t xml:space="preserve"> </w:t>
      </w:r>
      <w:r>
        <w:rPr>
          <w:rFonts w:hint="eastAsia"/>
        </w:rPr>
        <w:t>и</w:t>
      </w:r>
      <w:r>
        <w:t xml:space="preserve"> </w:t>
      </w:r>
      <w:r>
        <w:rPr>
          <w:rFonts w:hint="eastAsia"/>
        </w:rPr>
        <w:t>др</w:t>
      </w:r>
      <w:r>
        <w:t xml:space="preserve">.). </w:t>
      </w:r>
      <w:r>
        <w:rPr>
          <w:rFonts w:hint="eastAsia"/>
        </w:rPr>
        <w:t>Опираясь</w:t>
      </w:r>
      <w:r>
        <w:t xml:space="preserve"> </w:t>
      </w:r>
      <w:r>
        <w:rPr>
          <w:rFonts w:hint="eastAsia"/>
        </w:rPr>
        <w:t>на</w:t>
      </w:r>
      <w:r>
        <w:t xml:space="preserve"> </w:t>
      </w:r>
      <w:r>
        <w:rPr>
          <w:rFonts w:hint="eastAsia"/>
        </w:rPr>
        <w:t>данные</w:t>
      </w:r>
      <w:r>
        <w:t xml:space="preserve"> </w:t>
      </w:r>
      <w:r>
        <w:rPr>
          <w:rFonts w:hint="eastAsia"/>
        </w:rPr>
        <w:t>подходы</w:t>
      </w:r>
      <w:r>
        <w:t xml:space="preserve">, </w:t>
      </w:r>
      <w:r>
        <w:rPr>
          <w:rFonts w:hint="eastAsia"/>
        </w:rPr>
        <w:t>дополнив</w:t>
      </w:r>
      <w:r>
        <w:t xml:space="preserve"> </w:t>
      </w:r>
      <w:r>
        <w:rPr>
          <w:rFonts w:hint="eastAsia"/>
        </w:rPr>
        <w:t>и</w:t>
      </w:r>
      <w:r>
        <w:t xml:space="preserve"> </w:t>
      </w:r>
      <w:r>
        <w:rPr>
          <w:rFonts w:hint="eastAsia"/>
        </w:rPr>
        <w:t>систематизировав</w:t>
      </w:r>
      <w:r>
        <w:t xml:space="preserve"> </w:t>
      </w:r>
      <w:r>
        <w:rPr>
          <w:rFonts w:hint="eastAsia"/>
        </w:rPr>
        <w:t>их</w:t>
      </w:r>
      <w:r>
        <w:t xml:space="preserve">, </w:t>
      </w:r>
      <w:r>
        <w:rPr>
          <w:rFonts w:hint="eastAsia"/>
        </w:rPr>
        <w:t>мы</w:t>
      </w:r>
      <w:r>
        <w:t xml:space="preserve"> </w:t>
      </w:r>
      <w:r>
        <w:rPr>
          <w:rFonts w:hint="eastAsia"/>
        </w:rPr>
        <w:t>под</w:t>
      </w:r>
      <w:r>
        <w:t xml:space="preserve"> </w:t>
      </w:r>
      <w:r>
        <w:rPr>
          <w:rFonts w:hint="eastAsia"/>
        </w:rPr>
        <w:t>термином</w:t>
      </w:r>
      <w:r>
        <w:t xml:space="preserve"> </w:t>
      </w:r>
      <w:r>
        <w:rPr>
          <w:rFonts w:hint="eastAsia"/>
        </w:rPr>
        <w:t>«</w:t>
      </w:r>
      <w:r>
        <w:rPr>
          <w:rFonts w:hint="eastAsia"/>
        </w:rPr>
        <w:t>социализация</w:t>
      </w:r>
      <w:r>
        <w:rPr>
          <w:rFonts w:hint="eastAsia"/>
        </w:rPr>
        <w:t>»</w:t>
      </w:r>
      <w:r>
        <w:t xml:space="preserve"> </w:t>
      </w:r>
      <w:r>
        <w:rPr>
          <w:rFonts w:hint="eastAsia"/>
        </w:rPr>
        <w:t>понимаем</w:t>
      </w:r>
      <w:r>
        <w:t xml:space="preserve"> </w:t>
      </w:r>
      <w:r>
        <w:rPr>
          <w:rFonts w:hint="eastAsia"/>
        </w:rPr>
        <w:t>процесс</w:t>
      </w:r>
      <w:r>
        <w:t xml:space="preserve"> </w:t>
      </w:r>
      <w:r>
        <w:rPr>
          <w:rFonts w:hint="eastAsia"/>
        </w:rPr>
        <w:t>приобретения</w:t>
      </w:r>
      <w:r>
        <w:t xml:space="preserve">- </w:t>
      </w:r>
      <w:r>
        <w:rPr>
          <w:rFonts w:hint="eastAsia"/>
        </w:rPr>
        <w:t>и</w:t>
      </w:r>
      <w:r>
        <w:t xml:space="preserve"> </w:t>
      </w:r>
      <w:r>
        <w:rPr>
          <w:rFonts w:hint="eastAsia"/>
        </w:rPr>
        <w:t>усвоения</w:t>
      </w:r>
      <w:r>
        <w:t xml:space="preserve"> </w:t>
      </w:r>
      <w:r>
        <w:rPr>
          <w:rFonts w:hint="eastAsia"/>
        </w:rPr>
        <w:t>человеком</w:t>
      </w:r>
      <w:r>
        <w:t xml:space="preserve"> </w:t>
      </w:r>
      <w:r>
        <w:rPr>
          <w:rFonts w:hint="eastAsia"/>
        </w:rPr>
        <w:t>личностных</w:t>
      </w:r>
      <w:r>
        <w:t xml:space="preserve">, </w:t>
      </w:r>
      <w:r>
        <w:rPr>
          <w:rFonts w:hint="eastAsia"/>
        </w:rPr>
        <w:t>социально</w:t>
      </w:r>
      <w:r>
        <w:t>-</w:t>
      </w:r>
      <w:r>
        <w:rPr>
          <w:rFonts w:hint="eastAsia"/>
        </w:rPr>
        <w:t>значимых</w:t>
      </w:r>
      <w:r>
        <w:t xml:space="preserve"> </w:t>
      </w:r>
      <w:r>
        <w:rPr>
          <w:rFonts w:hint="eastAsia"/>
        </w:rPr>
        <w:t>качеств</w:t>
      </w:r>
      <w:r>
        <w:t xml:space="preserve">, </w:t>
      </w:r>
      <w:r>
        <w:rPr>
          <w:rFonts w:hint="eastAsia"/>
        </w:rPr>
        <w:t>ориентированных</w:t>
      </w:r>
      <w:r>
        <w:t xml:space="preserve"> </w:t>
      </w:r>
      <w:r>
        <w:rPr>
          <w:rFonts w:hint="eastAsia"/>
        </w:rPr>
        <w:t>на</w:t>
      </w:r>
      <w:r>
        <w:t xml:space="preserve">' </w:t>
      </w:r>
      <w:r>
        <w:rPr>
          <w:rFonts w:hint="eastAsia"/>
        </w:rPr>
        <w:t>осознание</w:t>
      </w:r>
      <w:r>
        <w:t xml:space="preserve"> </w:t>
      </w:r>
      <w:r>
        <w:rPr>
          <w:rFonts w:hint="eastAsia"/>
        </w:rPr>
        <w:t>собственной</w:t>
      </w:r>
      <w:r>
        <w:t xml:space="preserve"> </w:t>
      </w:r>
      <w:r>
        <w:rPr>
          <w:rFonts w:hint="eastAsia"/>
        </w:rPr>
        <w:t>значимости</w:t>
      </w:r>
      <w:r>
        <w:t xml:space="preserve">, </w:t>
      </w:r>
      <w:r>
        <w:rPr>
          <w:rFonts w:hint="eastAsia"/>
        </w:rPr>
        <w:t>уверенности</w:t>
      </w:r>
      <w:r>
        <w:t xml:space="preserve"> </w:t>
      </w:r>
      <w:r>
        <w:rPr>
          <w:rFonts w:hint="eastAsia"/>
        </w:rPr>
        <w:t>в</w:t>
      </w:r>
      <w:r>
        <w:t xml:space="preserve"> </w:t>
      </w:r>
      <w:r>
        <w:rPr>
          <w:rFonts w:hint="eastAsia"/>
        </w:rPr>
        <w:t>себе</w:t>
      </w:r>
      <w:r>
        <w:t xml:space="preserve">, </w:t>
      </w:r>
      <w:r>
        <w:rPr>
          <w:rFonts w:hint="eastAsia"/>
        </w:rPr>
        <w:t>самостоятельности</w:t>
      </w:r>
      <w:r>
        <w:t xml:space="preserve"> </w:t>
      </w:r>
      <w:r>
        <w:rPr>
          <w:rFonts w:hint="eastAsia"/>
        </w:rPr>
        <w:t>в</w:t>
      </w:r>
      <w:r>
        <w:t xml:space="preserve"> </w:t>
      </w:r>
      <w:r>
        <w:rPr>
          <w:rFonts w:hint="eastAsia"/>
        </w:rPr>
        <w:t>принятии</w:t>
      </w:r>
      <w:r>
        <w:t xml:space="preserve"> </w:t>
      </w:r>
      <w:r>
        <w:rPr>
          <w:rFonts w:hint="eastAsia"/>
        </w:rPr>
        <w:t>решений</w:t>
      </w:r>
      <w:r>
        <w:t xml:space="preserve">, </w:t>
      </w:r>
      <w:r>
        <w:rPr>
          <w:rFonts w:hint="eastAsia"/>
        </w:rPr>
        <w:t>собственного</w:t>
      </w:r>
      <w:r>
        <w:t xml:space="preserve"> </w:t>
      </w:r>
      <w:r>
        <w:rPr>
          <w:rFonts w:hint="eastAsia"/>
        </w:rPr>
        <w:t>отношения</w:t>
      </w:r>
      <w:r>
        <w:t xml:space="preserve"> </w:t>
      </w:r>
      <w:r>
        <w:rPr>
          <w:rFonts w:hint="eastAsia"/>
        </w:rPr>
        <w:t>к</w:t>
      </w:r>
      <w:r>
        <w:t xml:space="preserve"> </w:t>
      </w:r>
      <w:r>
        <w:rPr>
          <w:rFonts w:hint="eastAsia"/>
        </w:rPr>
        <w:t>миру</w:t>
      </w:r>
      <w:r>
        <w:t xml:space="preserve">, </w:t>
      </w:r>
      <w:r>
        <w:rPr>
          <w:rFonts w:hint="eastAsia"/>
        </w:rPr>
        <w:t>к</w:t>
      </w:r>
      <w:r>
        <w:t xml:space="preserve"> </w:t>
      </w:r>
      <w:r>
        <w:rPr>
          <w:rFonts w:hint="eastAsia"/>
        </w:rPr>
        <w:t>себе</w:t>
      </w:r>
      <w:r>
        <w:t xml:space="preserve">; </w:t>
      </w:r>
      <w:r>
        <w:rPr>
          <w:rFonts w:hint="eastAsia"/>
        </w:rPr>
        <w:t>освоение</w:t>
      </w:r>
      <w:r>
        <w:t xml:space="preserve"> </w:t>
      </w:r>
      <w:r>
        <w:rPr>
          <w:rFonts w:hint="eastAsia"/>
        </w:rPr>
        <w:t>социальных</w:t>
      </w:r>
      <w:r>
        <w:t xml:space="preserve"> </w:t>
      </w:r>
      <w:r>
        <w:rPr>
          <w:rFonts w:hint="eastAsia"/>
        </w:rPr>
        <w:t>отношений</w:t>
      </w:r>
      <w:r>
        <w:t xml:space="preserve"> </w:t>
      </w:r>
      <w:r>
        <w:rPr>
          <w:rFonts w:hint="eastAsia"/>
        </w:rPr>
        <w:t>с</w:t>
      </w:r>
      <w:r>
        <w:t xml:space="preserve"> </w:t>
      </w:r>
      <w:r>
        <w:rPr>
          <w:rFonts w:hint="eastAsia"/>
        </w:rPr>
        <w:t>опорой</w:t>
      </w:r>
      <w:r>
        <w:t xml:space="preserve"> </w:t>
      </w:r>
      <w:r>
        <w:rPr>
          <w:rFonts w:hint="eastAsia"/>
        </w:rPr>
        <w:t>на</w:t>
      </w:r>
      <w:r>
        <w:t xml:space="preserve"> </w:t>
      </w:r>
      <w:r>
        <w:rPr>
          <w:rFonts w:hint="eastAsia"/>
        </w:rPr>
        <w:t>доминирующие</w:t>
      </w:r>
      <w:r>
        <w:t xml:space="preserve"> </w:t>
      </w:r>
      <w:r>
        <w:rPr>
          <w:rFonts w:hint="eastAsia"/>
        </w:rPr>
        <w:t>внутренние</w:t>
      </w:r>
      <w:r>
        <w:t xml:space="preserve"> </w:t>
      </w:r>
      <w:r>
        <w:rPr>
          <w:rFonts w:hint="eastAsia"/>
        </w:rPr>
        <w:t>мотивы</w:t>
      </w:r>
      <w:r>
        <w:t xml:space="preserve"> </w:t>
      </w:r>
      <w:r>
        <w:rPr>
          <w:rFonts w:hint="eastAsia"/>
        </w:rPr>
        <w:t>и</w:t>
      </w:r>
      <w:r>
        <w:t xml:space="preserve"> </w:t>
      </w:r>
      <w:r>
        <w:rPr>
          <w:rFonts w:hint="eastAsia"/>
        </w:rPr>
        <w:t>общеприемлимые</w:t>
      </w:r>
      <w:r>
        <w:t xml:space="preserve"> </w:t>
      </w:r>
      <w:r>
        <w:rPr>
          <w:rFonts w:hint="eastAsia"/>
        </w:rPr>
        <w:t>социокультурные</w:t>
      </w:r>
      <w:r>
        <w:t xml:space="preserve"> </w:t>
      </w:r>
      <w:r>
        <w:rPr>
          <w:rFonts w:hint="eastAsia"/>
        </w:rPr>
        <w:t>ценности</w:t>
      </w:r>
      <w:r>
        <w:t xml:space="preserve">, </w:t>
      </w:r>
      <w:r>
        <w:rPr>
          <w:rFonts w:hint="eastAsia"/>
        </w:rPr>
        <w:t>развитие</w:t>
      </w:r>
      <w:r>
        <w:t xml:space="preserve"> </w:t>
      </w:r>
      <w:r>
        <w:rPr>
          <w:rFonts w:hint="eastAsia"/>
        </w:rPr>
        <w:t>навыков</w:t>
      </w:r>
      <w:r>
        <w:t xml:space="preserve"> </w:t>
      </w:r>
      <w:r>
        <w:rPr>
          <w:rFonts w:hint="eastAsia"/>
        </w:rPr>
        <w:t>социальной</w:t>
      </w:r>
      <w:r>
        <w:t xml:space="preserve"> </w:t>
      </w:r>
      <w:r>
        <w:rPr>
          <w:rFonts w:hint="eastAsia"/>
        </w:rPr>
        <w:t>компетентности</w:t>
      </w:r>
      <w:r>
        <w:t xml:space="preserve"> (</w:t>
      </w:r>
      <w:r>
        <w:rPr>
          <w:rFonts w:hint="eastAsia"/>
        </w:rPr>
        <w:t>коммуникативности</w:t>
      </w:r>
      <w:r>
        <w:t xml:space="preserve">), </w:t>
      </w:r>
      <w:r>
        <w:rPr>
          <w:rFonts w:hint="eastAsia"/>
        </w:rPr>
        <w:t>социально</w:t>
      </w:r>
      <w:r>
        <w:t xml:space="preserve"> </w:t>
      </w:r>
      <w:r>
        <w:rPr>
          <w:rFonts w:hint="eastAsia"/>
        </w:rPr>
        <w:t>одобряемого</w:t>
      </w:r>
      <w:r>
        <w:t xml:space="preserve"> </w:t>
      </w:r>
      <w:r>
        <w:rPr>
          <w:rFonts w:hint="eastAsia"/>
        </w:rPr>
        <w:t>поведения</w:t>
      </w:r>
      <w:r>
        <w:t xml:space="preserve"> (</w:t>
      </w:r>
      <w:r>
        <w:rPr>
          <w:rFonts w:hint="eastAsia"/>
        </w:rPr>
        <w:t>социальная</w:t>
      </w:r>
      <w:r>
        <w:t xml:space="preserve"> </w:t>
      </w:r>
      <w:r>
        <w:rPr>
          <w:rFonts w:hint="eastAsia"/>
        </w:rPr>
        <w:t>активность</w:t>
      </w:r>
      <w:r>
        <w:t xml:space="preserve">); </w:t>
      </w:r>
      <w:r>
        <w:rPr>
          <w:rFonts w:hint="eastAsia"/>
        </w:rPr>
        <w:t>соотнесение</w:t>
      </w:r>
      <w:r>
        <w:t xml:space="preserve"> </w:t>
      </w:r>
      <w:r>
        <w:rPr>
          <w:rFonts w:hint="eastAsia"/>
        </w:rPr>
        <w:t>своих</w:t>
      </w:r>
      <w:r>
        <w:t xml:space="preserve"> </w:t>
      </w:r>
      <w:r>
        <w:rPr>
          <w:rFonts w:hint="eastAsia"/>
        </w:rPr>
        <w:t>желаний</w:t>
      </w:r>
      <w:r>
        <w:t xml:space="preserve"> </w:t>
      </w:r>
      <w:r>
        <w:rPr>
          <w:rFonts w:hint="eastAsia"/>
        </w:rPr>
        <w:t>и</w:t>
      </w:r>
      <w:r>
        <w:t xml:space="preserve"> </w:t>
      </w:r>
      <w:r>
        <w:rPr>
          <w:rFonts w:hint="eastAsia"/>
        </w:rPr>
        <w:t>возможностей</w:t>
      </w:r>
      <w:r>
        <w:t xml:space="preserve"> </w:t>
      </w:r>
      <w:r>
        <w:rPr>
          <w:rFonts w:hint="eastAsia"/>
        </w:rPr>
        <w:t>требованиям</w:t>
      </w:r>
      <w:r>
        <w:t xml:space="preserve">, </w:t>
      </w:r>
      <w:r>
        <w:rPr>
          <w:rFonts w:hint="eastAsia"/>
        </w:rPr>
        <w:t>предъявляемым</w:t>
      </w:r>
      <w:r>
        <w:t xml:space="preserve"> </w:t>
      </w:r>
      <w:r>
        <w:rPr>
          <w:rFonts w:hint="eastAsia"/>
        </w:rPr>
        <w:t>социумом</w:t>
      </w:r>
      <w:r>
        <w:t xml:space="preserve"> (</w:t>
      </w:r>
      <w:r>
        <w:rPr>
          <w:rFonts w:hint="eastAsia"/>
        </w:rPr>
        <w:t>Я</w:t>
      </w:r>
      <w:r>
        <w:t xml:space="preserve"> </w:t>
      </w:r>
      <w:r>
        <w:rPr>
          <w:rFonts w:hint="eastAsia"/>
        </w:rPr>
        <w:t>могу</w:t>
      </w:r>
      <w:r>
        <w:t xml:space="preserve">, </w:t>
      </w:r>
      <w:r>
        <w:rPr>
          <w:rFonts w:hint="eastAsia"/>
        </w:rPr>
        <w:t>Я</w:t>
      </w:r>
      <w:r>
        <w:t xml:space="preserve"> </w:t>
      </w:r>
      <w:r>
        <w:rPr>
          <w:rFonts w:hint="eastAsia"/>
        </w:rPr>
        <w:t>хочу</w:t>
      </w:r>
      <w:r>
        <w:t xml:space="preserve">, </w:t>
      </w:r>
      <w:r>
        <w:rPr>
          <w:rFonts w:hint="eastAsia"/>
        </w:rPr>
        <w:t>Я</w:t>
      </w:r>
      <w:r>
        <w:t xml:space="preserve"> </w:t>
      </w:r>
      <w:r>
        <w:rPr>
          <w:rFonts w:hint="eastAsia"/>
        </w:rPr>
        <w:t>есть</w:t>
      </w:r>
      <w:r>
        <w:t xml:space="preserve">) </w:t>
      </w:r>
      <w:r>
        <w:rPr>
          <w:rFonts w:hint="eastAsia"/>
        </w:rPr>
        <w:t>и</w:t>
      </w:r>
      <w:r>
        <w:t xml:space="preserve"> </w:t>
      </w:r>
      <w:r>
        <w:rPr>
          <w:rFonts w:hint="eastAsia"/>
        </w:rPr>
        <w:t>др</w:t>
      </w:r>
      <w:r>
        <w:t>.</w:t>
      </w:r>
    </w:p>
    <w:p w14:paraId="0B1C9008" w14:textId="77777777" w:rsidR="00995047" w:rsidRDefault="00995047" w:rsidP="00995047">
      <w:r>
        <w:rPr>
          <w:rFonts w:hint="eastAsia"/>
        </w:rPr>
        <w:t>Личностно</w:t>
      </w:r>
      <w:r>
        <w:t xml:space="preserve"> </w:t>
      </w:r>
      <w:r>
        <w:rPr>
          <w:rFonts w:hint="eastAsia"/>
        </w:rPr>
        <w:t>ориентированная</w:t>
      </w:r>
      <w:r>
        <w:t xml:space="preserve"> </w:t>
      </w:r>
      <w:r>
        <w:rPr>
          <w:rFonts w:hint="eastAsia"/>
        </w:rPr>
        <w:t>система</w:t>
      </w:r>
      <w:r>
        <w:t xml:space="preserve"> </w:t>
      </w:r>
      <w:r>
        <w:rPr>
          <w:rFonts w:hint="eastAsia"/>
        </w:rPr>
        <w:t>воспитания</w:t>
      </w:r>
      <w:r>
        <w:t xml:space="preserve">, </w:t>
      </w:r>
      <w:r>
        <w:rPr>
          <w:rFonts w:hint="eastAsia"/>
        </w:rPr>
        <w:t>по</w:t>
      </w:r>
      <w:r>
        <w:t xml:space="preserve"> </w:t>
      </w:r>
      <w:r>
        <w:rPr>
          <w:rFonts w:hint="eastAsia"/>
        </w:rPr>
        <w:t>нашему</w:t>
      </w:r>
      <w:r>
        <w:t xml:space="preserve"> </w:t>
      </w:r>
      <w:r>
        <w:rPr>
          <w:rFonts w:hint="eastAsia"/>
        </w:rPr>
        <w:t>мнению</w:t>
      </w:r>
      <w:r>
        <w:t xml:space="preserve">, </w:t>
      </w:r>
      <w:r>
        <w:rPr>
          <w:rFonts w:hint="eastAsia"/>
        </w:rPr>
        <w:t>должна</w:t>
      </w:r>
      <w:r>
        <w:t xml:space="preserve"> </w:t>
      </w:r>
      <w:r>
        <w:rPr>
          <w:rFonts w:hint="eastAsia"/>
        </w:rPr>
        <w:t>помочь</w:t>
      </w:r>
      <w:r>
        <w:t xml:space="preserve"> </w:t>
      </w:r>
      <w:r>
        <w:rPr>
          <w:rFonts w:hint="eastAsia"/>
        </w:rPr>
        <w:t>подрастающему</w:t>
      </w:r>
      <w:r>
        <w:t xml:space="preserve"> </w:t>
      </w:r>
      <w:r>
        <w:rPr>
          <w:rFonts w:hint="eastAsia"/>
        </w:rPr>
        <w:t>поколению</w:t>
      </w:r>
      <w:r>
        <w:t xml:space="preserve"> </w:t>
      </w:r>
      <w:r>
        <w:rPr>
          <w:rFonts w:hint="eastAsia"/>
        </w:rPr>
        <w:t>усвоить</w:t>
      </w:r>
      <w:r>
        <w:t xml:space="preserve"> </w:t>
      </w:r>
      <w:r>
        <w:rPr>
          <w:rFonts w:hint="eastAsia"/>
        </w:rPr>
        <w:t>и</w:t>
      </w:r>
      <w:r>
        <w:t xml:space="preserve"> </w:t>
      </w:r>
      <w:r>
        <w:rPr>
          <w:rFonts w:hint="eastAsia"/>
        </w:rPr>
        <w:t>закрепить</w:t>
      </w:r>
      <w:r>
        <w:t xml:space="preserve"> </w:t>
      </w:r>
      <w:r>
        <w:rPr>
          <w:rFonts w:hint="eastAsia"/>
        </w:rPr>
        <w:t>в</w:t>
      </w:r>
      <w:r>
        <w:t xml:space="preserve"> </w:t>
      </w:r>
      <w:r>
        <w:rPr>
          <w:rFonts w:hint="eastAsia"/>
        </w:rPr>
        <w:t>себе</w:t>
      </w:r>
      <w:r>
        <w:t xml:space="preserve"> </w:t>
      </w:r>
      <w:r>
        <w:rPr>
          <w:rFonts w:hint="eastAsia"/>
        </w:rPr>
        <w:t>каче</w:t>
      </w:r>
      <w:r>
        <w:t>-</w:t>
      </w:r>
      <w:r>
        <w:rPr>
          <w:rFonts w:hint="eastAsia"/>
        </w:rPr>
        <w:t>ства</w:t>
      </w:r>
      <w:r>
        <w:t xml:space="preserve">, </w:t>
      </w:r>
      <w:r>
        <w:rPr>
          <w:rFonts w:hint="eastAsia"/>
        </w:rPr>
        <w:t>необходимые</w:t>
      </w:r>
      <w:r>
        <w:t xml:space="preserve"> </w:t>
      </w:r>
      <w:r>
        <w:rPr>
          <w:rFonts w:hint="eastAsia"/>
        </w:rPr>
        <w:t>для</w:t>
      </w:r>
      <w:r>
        <w:t xml:space="preserve"> </w:t>
      </w:r>
      <w:r>
        <w:rPr>
          <w:rFonts w:hint="eastAsia"/>
        </w:rPr>
        <w:t>успешного</w:t>
      </w:r>
      <w:r>
        <w:t xml:space="preserve"> </w:t>
      </w:r>
      <w:r>
        <w:rPr>
          <w:rFonts w:hint="eastAsia"/>
        </w:rPr>
        <w:t>исполнения</w:t>
      </w:r>
      <w:r>
        <w:t xml:space="preserve"> </w:t>
      </w:r>
      <w:r>
        <w:rPr>
          <w:rFonts w:hint="eastAsia"/>
        </w:rPr>
        <w:t>социальных</w:t>
      </w:r>
      <w:r>
        <w:t xml:space="preserve"> </w:t>
      </w:r>
      <w:r>
        <w:rPr>
          <w:rFonts w:hint="eastAsia"/>
        </w:rPr>
        <w:t>ролей</w:t>
      </w:r>
      <w:r>
        <w:t xml:space="preserve">; </w:t>
      </w:r>
      <w:r>
        <w:rPr>
          <w:rFonts w:hint="eastAsia"/>
        </w:rPr>
        <w:t>размес</w:t>
      </w:r>
      <w:r>
        <w:t>-</w:t>
      </w:r>
      <w:r>
        <w:rPr>
          <w:rFonts w:hint="eastAsia"/>
        </w:rPr>
        <w:t>титься</w:t>
      </w:r>
      <w:r>
        <w:t xml:space="preserve"> </w:t>
      </w:r>
      <w:r>
        <w:rPr>
          <w:rFonts w:hint="eastAsia"/>
        </w:rPr>
        <w:t>в</w:t>
      </w:r>
      <w:r>
        <w:t xml:space="preserve"> </w:t>
      </w:r>
      <w:r>
        <w:rPr>
          <w:rFonts w:hint="eastAsia"/>
        </w:rPr>
        <w:t>ролевой</w:t>
      </w:r>
      <w:r>
        <w:t xml:space="preserve"> </w:t>
      </w:r>
      <w:r>
        <w:rPr>
          <w:rFonts w:hint="eastAsia"/>
        </w:rPr>
        <w:t>структуре</w:t>
      </w:r>
      <w:r>
        <w:t xml:space="preserve"> </w:t>
      </w:r>
      <w:r>
        <w:rPr>
          <w:rFonts w:hint="eastAsia"/>
        </w:rPr>
        <w:t>взрослого</w:t>
      </w:r>
      <w:r>
        <w:t xml:space="preserve"> </w:t>
      </w:r>
      <w:r>
        <w:rPr>
          <w:rFonts w:hint="eastAsia"/>
        </w:rPr>
        <w:t>общества</w:t>
      </w:r>
      <w:r>
        <w:t xml:space="preserve">; </w:t>
      </w:r>
      <w:r>
        <w:rPr>
          <w:rFonts w:hint="eastAsia"/>
        </w:rPr>
        <w:t>внедрить</w:t>
      </w:r>
      <w:r>
        <w:t xml:space="preserve"> </w:t>
      </w:r>
      <w:r>
        <w:rPr>
          <w:rFonts w:hint="eastAsia"/>
        </w:rPr>
        <w:t>в</w:t>
      </w:r>
      <w:r>
        <w:t xml:space="preserve"> </w:t>
      </w:r>
      <w:r>
        <w:rPr>
          <w:rFonts w:hint="eastAsia"/>
        </w:rPr>
        <w:t>сознание</w:t>
      </w:r>
      <w:r>
        <w:t xml:space="preserve"> </w:t>
      </w:r>
      <w:r>
        <w:rPr>
          <w:rFonts w:hint="eastAsia"/>
        </w:rPr>
        <w:t>пред</w:t>
      </w:r>
      <w:r>
        <w:t>-</w:t>
      </w:r>
      <w:r>
        <w:rPr>
          <w:rFonts w:hint="eastAsia"/>
        </w:rPr>
        <w:t>ставление</w:t>
      </w:r>
      <w:r>
        <w:t xml:space="preserve"> </w:t>
      </w:r>
      <w:r>
        <w:rPr>
          <w:rFonts w:hint="eastAsia"/>
        </w:rPr>
        <w:t>о</w:t>
      </w:r>
      <w:r>
        <w:t xml:space="preserve"> </w:t>
      </w:r>
      <w:r>
        <w:rPr>
          <w:rFonts w:hint="eastAsia"/>
        </w:rPr>
        <w:t>целях</w:t>
      </w:r>
      <w:r>
        <w:t xml:space="preserve"> </w:t>
      </w:r>
      <w:r>
        <w:rPr>
          <w:rFonts w:hint="eastAsia"/>
        </w:rPr>
        <w:t>и</w:t>
      </w:r>
      <w:r>
        <w:t xml:space="preserve"> </w:t>
      </w:r>
      <w:r>
        <w:rPr>
          <w:rFonts w:hint="eastAsia"/>
        </w:rPr>
        <w:t>средствах</w:t>
      </w:r>
      <w:r>
        <w:t xml:space="preserve">, </w:t>
      </w:r>
      <w:r>
        <w:rPr>
          <w:rFonts w:hint="eastAsia"/>
        </w:rPr>
        <w:t>правилах</w:t>
      </w:r>
      <w:r>
        <w:t xml:space="preserve"> </w:t>
      </w:r>
      <w:r>
        <w:rPr>
          <w:rFonts w:hint="eastAsia"/>
        </w:rPr>
        <w:t>и</w:t>
      </w:r>
      <w:r>
        <w:t xml:space="preserve"> </w:t>
      </w:r>
      <w:r>
        <w:rPr>
          <w:rFonts w:hint="eastAsia"/>
        </w:rPr>
        <w:t>образцах</w:t>
      </w:r>
      <w:r>
        <w:t xml:space="preserve"> </w:t>
      </w:r>
      <w:r>
        <w:rPr>
          <w:rFonts w:hint="eastAsia"/>
        </w:rPr>
        <w:t>деятельности</w:t>
      </w:r>
      <w:r>
        <w:t xml:space="preserve">, </w:t>
      </w:r>
      <w:r>
        <w:rPr>
          <w:rFonts w:hint="eastAsia"/>
        </w:rPr>
        <w:t>о</w:t>
      </w:r>
      <w:r>
        <w:t xml:space="preserve"> </w:t>
      </w:r>
      <w:r>
        <w:rPr>
          <w:rFonts w:hint="eastAsia"/>
        </w:rPr>
        <w:t>пределах</w:t>
      </w:r>
      <w:r>
        <w:t xml:space="preserve"> </w:t>
      </w:r>
      <w:r>
        <w:rPr>
          <w:rFonts w:hint="eastAsia"/>
        </w:rPr>
        <w:t>и</w:t>
      </w:r>
      <w:r>
        <w:t xml:space="preserve"> </w:t>
      </w:r>
      <w:r>
        <w:rPr>
          <w:rFonts w:hint="eastAsia"/>
        </w:rPr>
        <w:t>формах</w:t>
      </w:r>
      <w:r>
        <w:t xml:space="preserve"> </w:t>
      </w:r>
      <w:r>
        <w:rPr>
          <w:rFonts w:hint="eastAsia"/>
        </w:rPr>
        <w:t>проявления</w:t>
      </w:r>
      <w:r>
        <w:t xml:space="preserve"> </w:t>
      </w:r>
      <w:r>
        <w:rPr>
          <w:rFonts w:hint="eastAsia"/>
        </w:rPr>
        <w:t>эмоций</w:t>
      </w:r>
      <w:r>
        <w:t xml:space="preserve">, </w:t>
      </w:r>
      <w:r>
        <w:rPr>
          <w:rFonts w:hint="eastAsia"/>
        </w:rPr>
        <w:t>допускаемых</w:t>
      </w:r>
      <w:r>
        <w:t xml:space="preserve"> </w:t>
      </w:r>
      <w:r>
        <w:rPr>
          <w:rFonts w:hint="eastAsia"/>
        </w:rPr>
        <w:t>культурой</w:t>
      </w:r>
      <w:r>
        <w:t>.</w:t>
      </w:r>
    </w:p>
    <w:p w14:paraId="61CE4345" w14:textId="77777777" w:rsidR="00995047" w:rsidRDefault="00995047" w:rsidP="00995047">
      <w:r>
        <w:rPr>
          <w:rFonts w:hint="eastAsia"/>
        </w:rPr>
        <w:t>Реализация</w:t>
      </w:r>
      <w:r>
        <w:t xml:space="preserve"> </w:t>
      </w:r>
      <w:r>
        <w:rPr>
          <w:rFonts w:hint="eastAsia"/>
        </w:rPr>
        <w:t>второй</w:t>
      </w:r>
      <w:r>
        <w:t xml:space="preserve"> </w:t>
      </w:r>
      <w:r>
        <w:rPr>
          <w:rFonts w:hint="eastAsia"/>
        </w:rPr>
        <w:t>задачи</w:t>
      </w:r>
      <w:r>
        <w:t xml:space="preserve"> </w:t>
      </w:r>
      <w:r>
        <w:rPr>
          <w:rFonts w:hint="eastAsia"/>
        </w:rPr>
        <w:t>осуществлялась</w:t>
      </w:r>
      <w:r>
        <w:t xml:space="preserve"> </w:t>
      </w:r>
      <w:r>
        <w:rPr>
          <w:rFonts w:hint="eastAsia"/>
        </w:rPr>
        <w:t>на</w:t>
      </w:r>
      <w:r>
        <w:t xml:space="preserve"> </w:t>
      </w:r>
      <w:r>
        <w:rPr>
          <w:rFonts w:hint="eastAsia"/>
        </w:rPr>
        <w:t>констатирующем</w:t>
      </w:r>
      <w:r>
        <w:t xml:space="preserve"> </w:t>
      </w:r>
      <w:r>
        <w:rPr>
          <w:rFonts w:hint="eastAsia"/>
        </w:rPr>
        <w:t>этапе</w:t>
      </w:r>
      <w:r>
        <w:t xml:space="preserve"> </w:t>
      </w:r>
      <w:r>
        <w:rPr>
          <w:rFonts w:hint="eastAsia"/>
        </w:rPr>
        <w:t>исследования</w:t>
      </w:r>
      <w:r>
        <w:t xml:space="preserve">, </w:t>
      </w:r>
      <w:r>
        <w:rPr>
          <w:rFonts w:hint="eastAsia"/>
        </w:rPr>
        <w:t>где</w:t>
      </w:r>
      <w:r>
        <w:t xml:space="preserve"> </w:t>
      </w:r>
      <w:r>
        <w:rPr>
          <w:rFonts w:hint="eastAsia"/>
        </w:rPr>
        <w:t>была</w:t>
      </w:r>
      <w:r>
        <w:t xml:space="preserve"> </w:t>
      </w:r>
      <w:r>
        <w:rPr>
          <w:rFonts w:hint="eastAsia"/>
        </w:rPr>
        <w:t>определена</w:t>
      </w:r>
      <w:r>
        <w:t xml:space="preserve"> </w:t>
      </w:r>
      <w:r>
        <w:rPr>
          <w:rFonts w:hint="eastAsia"/>
        </w:rPr>
        <w:t>структура</w:t>
      </w:r>
      <w:r>
        <w:t xml:space="preserve"> </w:t>
      </w:r>
      <w:r>
        <w:rPr>
          <w:rFonts w:hint="eastAsia"/>
        </w:rPr>
        <w:t>процесса</w:t>
      </w:r>
      <w:r>
        <w:t xml:space="preserve"> </w:t>
      </w:r>
      <w:r>
        <w:rPr>
          <w:rFonts w:hint="eastAsia"/>
        </w:rPr>
        <w:t>социализации</w:t>
      </w:r>
      <w:r>
        <w:t xml:space="preserve">, </w:t>
      </w:r>
      <w:r>
        <w:rPr>
          <w:rFonts w:hint="eastAsia"/>
        </w:rPr>
        <w:t>основу</w:t>
      </w:r>
      <w:r>
        <w:t xml:space="preserve"> </w:t>
      </w:r>
      <w:r>
        <w:rPr>
          <w:rFonts w:hint="eastAsia"/>
        </w:rPr>
        <w:t>которой</w:t>
      </w:r>
      <w:r>
        <w:t xml:space="preserve"> </w:t>
      </w:r>
      <w:r>
        <w:rPr>
          <w:rFonts w:hint="eastAsia"/>
        </w:rPr>
        <w:t>составили</w:t>
      </w:r>
      <w:r>
        <w:t xml:space="preserve"> </w:t>
      </w:r>
      <w:r>
        <w:rPr>
          <w:rFonts w:hint="eastAsia"/>
        </w:rPr>
        <w:t>компоненты</w:t>
      </w:r>
      <w:r>
        <w:t xml:space="preserve">, </w:t>
      </w:r>
      <w:r>
        <w:rPr>
          <w:rFonts w:hint="eastAsia"/>
        </w:rPr>
        <w:t>уровни</w:t>
      </w:r>
      <w:r>
        <w:t xml:space="preserve">, </w:t>
      </w:r>
      <w:r>
        <w:rPr>
          <w:rFonts w:hint="eastAsia"/>
        </w:rPr>
        <w:t>стадии</w:t>
      </w:r>
      <w:r>
        <w:t xml:space="preserve">, </w:t>
      </w:r>
      <w:r>
        <w:rPr>
          <w:rFonts w:hint="eastAsia"/>
        </w:rPr>
        <w:t>методы</w:t>
      </w:r>
      <w:r>
        <w:t xml:space="preserve">, </w:t>
      </w:r>
      <w:r>
        <w:rPr>
          <w:rFonts w:hint="eastAsia"/>
        </w:rPr>
        <w:t>средства</w:t>
      </w:r>
      <w:r>
        <w:t xml:space="preserve">, </w:t>
      </w:r>
      <w:r>
        <w:rPr>
          <w:rFonts w:hint="eastAsia"/>
        </w:rPr>
        <w:t>содержа</w:t>
      </w:r>
      <w:r>
        <w:rPr>
          <w:rFonts w:hint="eastAsia"/>
        </w:rPr>
        <w:t>¬</w:t>
      </w:r>
      <w:r>
        <w:rPr>
          <w:rFonts w:hint="eastAsia"/>
        </w:rPr>
        <w:t>ние</w:t>
      </w:r>
      <w:r>
        <w:t xml:space="preserve"> </w:t>
      </w:r>
      <w:r>
        <w:rPr>
          <w:rFonts w:hint="eastAsia"/>
        </w:rPr>
        <w:t>деятельности</w:t>
      </w:r>
      <w:r>
        <w:t xml:space="preserve">, </w:t>
      </w:r>
      <w:r>
        <w:rPr>
          <w:rFonts w:hint="eastAsia"/>
        </w:rPr>
        <w:t>психолого</w:t>
      </w:r>
      <w:r>
        <w:t>-</w:t>
      </w:r>
      <w:r>
        <w:rPr>
          <w:rFonts w:hint="eastAsia"/>
        </w:rPr>
        <w:t>педагогические</w:t>
      </w:r>
      <w:r>
        <w:t xml:space="preserve"> </w:t>
      </w:r>
      <w:r>
        <w:rPr>
          <w:rFonts w:hint="eastAsia"/>
        </w:rPr>
        <w:t>условия</w:t>
      </w:r>
      <w:r>
        <w:t xml:space="preserve">. </w:t>
      </w:r>
      <w:r>
        <w:rPr>
          <w:rFonts w:hint="eastAsia"/>
        </w:rPr>
        <w:t>Все</w:t>
      </w:r>
      <w:r>
        <w:t xml:space="preserve"> </w:t>
      </w:r>
      <w:r>
        <w:rPr>
          <w:rFonts w:hint="eastAsia"/>
        </w:rPr>
        <w:t>это</w:t>
      </w:r>
      <w:r>
        <w:t xml:space="preserve"> </w:t>
      </w:r>
      <w:r>
        <w:rPr>
          <w:rFonts w:hint="eastAsia"/>
        </w:rPr>
        <w:t>было</w:t>
      </w:r>
      <w:r>
        <w:t xml:space="preserve"> </w:t>
      </w:r>
      <w:r>
        <w:rPr>
          <w:rFonts w:hint="eastAsia"/>
        </w:rPr>
        <w:t>отраже</w:t>
      </w:r>
      <w:r>
        <w:rPr>
          <w:rFonts w:hint="eastAsia"/>
        </w:rPr>
        <w:t>¬</w:t>
      </w:r>
      <w:r>
        <w:rPr>
          <w:rFonts w:hint="eastAsia"/>
        </w:rPr>
        <w:t>но</w:t>
      </w:r>
      <w:r>
        <w:t xml:space="preserve"> </w:t>
      </w:r>
      <w:r>
        <w:rPr>
          <w:rFonts w:hint="eastAsia"/>
        </w:rPr>
        <w:t>в</w:t>
      </w:r>
      <w:r>
        <w:t xml:space="preserve"> </w:t>
      </w:r>
      <w:r>
        <w:rPr>
          <w:rFonts w:hint="eastAsia"/>
        </w:rPr>
        <w:t>представленной</w:t>
      </w:r>
      <w:r>
        <w:t xml:space="preserve"> </w:t>
      </w:r>
      <w:r>
        <w:rPr>
          <w:rFonts w:hint="eastAsia"/>
        </w:rPr>
        <w:t>нами</w:t>
      </w:r>
      <w:r>
        <w:t xml:space="preserve"> </w:t>
      </w:r>
      <w:r>
        <w:rPr>
          <w:rFonts w:hint="eastAsia"/>
        </w:rPr>
        <w:t>модели</w:t>
      </w:r>
      <w:r>
        <w:t>.</w:t>
      </w:r>
    </w:p>
    <w:p w14:paraId="40F78908" w14:textId="77777777" w:rsidR="00995047" w:rsidRDefault="00995047" w:rsidP="00995047">
      <w:r>
        <w:rPr>
          <w:rFonts w:hint="eastAsia"/>
        </w:rPr>
        <w:t>Компоненты</w:t>
      </w:r>
      <w:r>
        <w:t xml:space="preserve"> </w:t>
      </w:r>
      <w:r>
        <w:rPr>
          <w:rFonts w:hint="eastAsia"/>
        </w:rPr>
        <w:t>социализации</w:t>
      </w:r>
      <w:r>
        <w:t xml:space="preserve"> </w:t>
      </w:r>
      <w:r>
        <w:rPr>
          <w:rFonts w:hint="eastAsia"/>
        </w:rPr>
        <w:t>подростка</w:t>
      </w:r>
      <w:r>
        <w:t xml:space="preserve">, </w:t>
      </w:r>
      <w:r>
        <w:rPr>
          <w:rFonts w:hint="eastAsia"/>
        </w:rPr>
        <w:t>мы</w:t>
      </w:r>
      <w:r>
        <w:t xml:space="preserve"> </w:t>
      </w:r>
      <w:r>
        <w:rPr>
          <w:rFonts w:hint="eastAsia"/>
        </w:rPr>
        <w:t>посчитали</w:t>
      </w:r>
      <w:r>
        <w:t xml:space="preserve"> </w:t>
      </w:r>
      <w:r>
        <w:rPr>
          <w:rFonts w:hint="eastAsia"/>
        </w:rPr>
        <w:t>целесообразным</w:t>
      </w:r>
      <w:r>
        <w:t xml:space="preserve"> </w:t>
      </w:r>
      <w:r>
        <w:rPr>
          <w:rFonts w:hint="eastAsia"/>
        </w:rPr>
        <w:t>представить</w:t>
      </w:r>
      <w:r>
        <w:t xml:space="preserve"> </w:t>
      </w:r>
      <w:r>
        <w:rPr>
          <w:rFonts w:hint="eastAsia"/>
        </w:rPr>
        <w:t>в</w:t>
      </w:r>
      <w:r>
        <w:t xml:space="preserve"> </w:t>
      </w:r>
      <w:r>
        <w:rPr>
          <w:rFonts w:hint="eastAsia"/>
        </w:rPr>
        <w:t>виде</w:t>
      </w:r>
      <w:r>
        <w:t xml:space="preserve"> </w:t>
      </w:r>
      <w:r>
        <w:rPr>
          <w:rFonts w:hint="eastAsia"/>
        </w:rPr>
        <w:t>трех</w:t>
      </w:r>
      <w:r>
        <w:t xml:space="preserve"> </w:t>
      </w:r>
      <w:r>
        <w:rPr>
          <w:rFonts w:hint="eastAsia"/>
        </w:rPr>
        <w:t>основных</w:t>
      </w:r>
      <w:r>
        <w:t xml:space="preserve"> </w:t>
      </w:r>
      <w:r>
        <w:rPr>
          <w:rFonts w:hint="eastAsia"/>
        </w:rPr>
        <w:t>направлений</w:t>
      </w:r>
      <w:r>
        <w:t xml:space="preserve"> </w:t>
      </w:r>
      <w:r>
        <w:rPr>
          <w:rFonts w:hint="eastAsia"/>
        </w:rPr>
        <w:t>личностного</w:t>
      </w:r>
      <w:r>
        <w:t xml:space="preserve"> </w:t>
      </w:r>
      <w:r>
        <w:rPr>
          <w:rFonts w:hint="eastAsia"/>
        </w:rPr>
        <w:t>развития</w:t>
      </w:r>
      <w:r>
        <w:t>:</w:t>
      </w:r>
    </w:p>
    <w:p w14:paraId="7350BF03" w14:textId="77777777" w:rsidR="00995047" w:rsidRDefault="00995047" w:rsidP="00995047">
      <w:r>
        <w:t>-</w:t>
      </w:r>
      <w:r>
        <w:tab/>
      </w:r>
      <w:r>
        <w:rPr>
          <w:rFonts w:hint="eastAsia"/>
        </w:rPr>
        <w:t>ценностно</w:t>
      </w:r>
      <w:r>
        <w:t>-</w:t>
      </w:r>
      <w:r>
        <w:rPr>
          <w:rFonts w:hint="eastAsia"/>
        </w:rPr>
        <w:t>деятельностный</w:t>
      </w:r>
      <w:r>
        <w:t xml:space="preserve"> </w:t>
      </w:r>
      <w:r>
        <w:rPr>
          <w:rFonts w:hint="eastAsia"/>
        </w:rPr>
        <w:t>личностный</w:t>
      </w:r>
      <w:r>
        <w:t xml:space="preserve"> </w:t>
      </w:r>
      <w:r>
        <w:rPr>
          <w:rFonts w:hint="eastAsia"/>
        </w:rPr>
        <w:t>компонент</w:t>
      </w:r>
      <w:r>
        <w:t>;</w:t>
      </w:r>
    </w:p>
    <w:p w14:paraId="7BBCBE63" w14:textId="77777777" w:rsidR="00995047" w:rsidRDefault="00995047" w:rsidP="00995047">
      <w:r>
        <w:t>-</w:t>
      </w:r>
      <w:r>
        <w:tab/>
      </w:r>
      <w:r>
        <w:rPr>
          <w:rFonts w:hint="eastAsia"/>
        </w:rPr>
        <w:t>ценностно</w:t>
      </w:r>
      <w:r>
        <w:t>-</w:t>
      </w:r>
      <w:r>
        <w:rPr>
          <w:rFonts w:hint="eastAsia"/>
        </w:rPr>
        <w:t>информационный</w:t>
      </w:r>
      <w:r>
        <w:t xml:space="preserve"> </w:t>
      </w:r>
      <w:r>
        <w:rPr>
          <w:rFonts w:hint="eastAsia"/>
        </w:rPr>
        <w:t>личностный</w:t>
      </w:r>
      <w:r>
        <w:t xml:space="preserve"> </w:t>
      </w:r>
      <w:r>
        <w:rPr>
          <w:rFonts w:hint="eastAsia"/>
        </w:rPr>
        <w:t>компонент</w:t>
      </w:r>
      <w:r>
        <w:t>;</w:t>
      </w:r>
    </w:p>
    <w:p w14:paraId="12E0D62D" w14:textId="77777777" w:rsidR="00995047" w:rsidRDefault="00995047" w:rsidP="00995047">
      <w:r>
        <w:t>-</w:t>
      </w:r>
      <w:r>
        <w:tab/>
      </w:r>
      <w:r>
        <w:rPr>
          <w:rFonts w:hint="eastAsia"/>
        </w:rPr>
        <w:t>аналитико</w:t>
      </w:r>
      <w:r>
        <w:t>-</w:t>
      </w:r>
      <w:r>
        <w:rPr>
          <w:rFonts w:hint="eastAsia"/>
        </w:rPr>
        <w:t>оценочный</w:t>
      </w:r>
      <w:r>
        <w:t xml:space="preserve"> (</w:t>
      </w:r>
      <w:r>
        <w:rPr>
          <w:rFonts w:hint="eastAsia"/>
        </w:rPr>
        <w:t>рефлексивный</w:t>
      </w:r>
      <w:r>
        <w:t>).</w:t>
      </w:r>
    </w:p>
    <w:p w14:paraId="568539B6" w14:textId="77777777" w:rsidR="00995047" w:rsidRDefault="00995047" w:rsidP="00995047">
      <w:r>
        <w:rPr>
          <w:rFonts w:hint="eastAsia"/>
        </w:rPr>
        <w:t>Обозначив</w:t>
      </w:r>
      <w:r>
        <w:t xml:space="preserve"> </w:t>
      </w:r>
      <w:r>
        <w:rPr>
          <w:rFonts w:hint="eastAsia"/>
        </w:rPr>
        <w:t>и</w:t>
      </w:r>
      <w:r>
        <w:t xml:space="preserve"> </w:t>
      </w:r>
      <w:r>
        <w:rPr>
          <w:rFonts w:hint="eastAsia"/>
        </w:rPr>
        <w:t>систематизировав</w:t>
      </w:r>
      <w:r>
        <w:t xml:space="preserve"> </w:t>
      </w:r>
      <w:r>
        <w:rPr>
          <w:rFonts w:hint="eastAsia"/>
        </w:rPr>
        <w:t>уровни</w:t>
      </w:r>
      <w:r>
        <w:t xml:space="preserve"> </w:t>
      </w:r>
      <w:r>
        <w:rPr>
          <w:rFonts w:hint="eastAsia"/>
        </w:rPr>
        <w:t>социализации</w:t>
      </w:r>
      <w:r>
        <w:t xml:space="preserve">, </w:t>
      </w:r>
      <w:r>
        <w:rPr>
          <w:rFonts w:hint="eastAsia"/>
        </w:rPr>
        <w:t>мы</w:t>
      </w:r>
      <w:r>
        <w:t xml:space="preserve"> </w:t>
      </w:r>
      <w:r>
        <w:rPr>
          <w:rFonts w:hint="eastAsia"/>
        </w:rPr>
        <w:t>в</w:t>
      </w:r>
      <w:r>
        <w:t xml:space="preserve"> </w:t>
      </w:r>
      <w:r>
        <w:rPr>
          <w:rFonts w:hint="eastAsia"/>
        </w:rPr>
        <w:t>нашем</w:t>
      </w:r>
      <w:r>
        <w:t xml:space="preserve"> </w:t>
      </w:r>
      <w:r>
        <w:rPr>
          <w:rFonts w:hint="eastAsia"/>
        </w:rPr>
        <w:t>диссертационном</w:t>
      </w:r>
      <w:r>
        <w:t xml:space="preserve"> </w:t>
      </w:r>
      <w:r>
        <w:rPr>
          <w:rFonts w:hint="eastAsia"/>
        </w:rPr>
        <w:t>исследовании</w:t>
      </w:r>
      <w:r>
        <w:t xml:space="preserve"> </w:t>
      </w:r>
      <w:r>
        <w:rPr>
          <w:rFonts w:hint="eastAsia"/>
        </w:rPr>
        <w:t>посчитали</w:t>
      </w:r>
      <w:r>
        <w:t xml:space="preserve"> </w:t>
      </w:r>
      <w:r>
        <w:rPr>
          <w:rFonts w:hint="eastAsia"/>
        </w:rPr>
        <w:t>необходимым</w:t>
      </w:r>
      <w:r>
        <w:t xml:space="preserve"> </w:t>
      </w:r>
      <w:r>
        <w:rPr>
          <w:rFonts w:hint="eastAsia"/>
        </w:rPr>
        <w:t>определить</w:t>
      </w:r>
      <w:r>
        <w:t xml:space="preserve"> </w:t>
      </w:r>
      <w:r>
        <w:rPr>
          <w:rFonts w:hint="eastAsia"/>
        </w:rPr>
        <w:t>этапы</w:t>
      </w:r>
      <w:r>
        <w:t xml:space="preserve"> </w:t>
      </w:r>
      <w:r>
        <w:rPr>
          <w:rFonts w:hint="eastAsia"/>
        </w:rPr>
        <w:t>динамичного</w:t>
      </w:r>
      <w:r>
        <w:t xml:space="preserve"> </w:t>
      </w:r>
      <w:r>
        <w:rPr>
          <w:rFonts w:hint="eastAsia"/>
        </w:rPr>
        <w:t>и</w:t>
      </w:r>
      <w:r>
        <w:t xml:space="preserve"> </w:t>
      </w:r>
      <w:r>
        <w:rPr>
          <w:rFonts w:hint="eastAsia"/>
        </w:rPr>
        <w:t>про</w:t>
      </w:r>
      <w:r>
        <w:rPr>
          <w:rFonts w:hint="eastAsia"/>
        </w:rPr>
        <w:lastRenderedPageBreak/>
        <w:t>тиворечивого</w:t>
      </w:r>
      <w:r>
        <w:t xml:space="preserve"> </w:t>
      </w:r>
      <w:r>
        <w:rPr>
          <w:rFonts w:hint="eastAsia"/>
        </w:rPr>
        <w:t>процесса</w:t>
      </w:r>
      <w:r>
        <w:t xml:space="preserve"> </w:t>
      </w:r>
      <w:r>
        <w:rPr>
          <w:rFonts w:hint="eastAsia"/>
        </w:rPr>
        <w:t>социализации</w:t>
      </w:r>
      <w:r>
        <w:t xml:space="preserve">, </w:t>
      </w:r>
      <w:r>
        <w:rPr>
          <w:rFonts w:hint="eastAsia"/>
        </w:rPr>
        <w:t>исходя</w:t>
      </w:r>
      <w:r>
        <w:t xml:space="preserve"> </w:t>
      </w:r>
      <w:r>
        <w:rPr>
          <w:rFonts w:hint="eastAsia"/>
        </w:rPr>
        <w:t>из</w:t>
      </w:r>
      <w:r>
        <w:t xml:space="preserve"> </w:t>
      </w:r>
      <w:r>
        <w:rPr>
          <w:rFonts w:hint="eastAsia"/>
        </w:rPr>
        <w:t>того</w:t>
      </w:r>
      <w:r>
        <w:t xml:space="preserve">, </w:t>
      </w:r>
      <w:r>
        <w:rPr>
          <w:rFonts w:hint="eastAsia"/>
        </w:rPr>
        <w:t>что</w:t>
      </w:r>
      <w:r>
        <w:t xml:space="preserve"> </w:t>
      </w:r>
      <w:r>
        <w:rPr>
          <w:rFonts w:hint="eastAsia"/>
        </w:rPr>
        <w:t>его</w:t>
      </w:r>
      <w:r>
        <w:t xml:space="preserve"> </w:t>
      </w:r>
      <w:r>
        <w:rPr>
          <w:rFonts w:hint="eastAsia"/>
        </w:rPr>
        <w:t>движущей</w:t>
      </w:r>
      <w:r>
        <w:t xml:space="preserve"> </w:t>
      </w:r>
      <w:r>
        <w:rPr>
          <w:rFonts w:hint="eastAsia"/>
        </w:rPr>
        <w:t>силой</w:t>
      </w:r>
      <w:r>
        <w:t xml:space="preserve"> </w:t>
      </w:r>
      <w:r>
        <w:rPr>
          <w:rFonts w:hint="eastAsia"/>
        </w:rPr>
        <w:t>является</w:t>
      </w:r>
      <w:r>
        <w:t xml:space="preserve"> </w:t>
      </w:r>
      <w:r>
        <w:rPr>
          <w:rFonts w:hint="eastAsia"/>
        </w:rPr>
        <w:t>личностное</w:t>
      </w:r>
      <w:r>
        <w:t xml:space="preserve"> </w:t>
      </w:r>
      <w:r>
        <w:rPr>
          <w:rFonts w:hint="eastAsia"/>
        </w:rPr>
        <w:t>развитие</w:t>
      </w:r>
      <w:r>
        <w:t xml:space="preserve"> </w:t>
      </w:r>
      <w:r>
        <w:rPr>
          <w:rFonts w:hint="eastAsia"/>
        </w:rPr>
        <w:t>и</w:t>
      </w:r>
      <w:r>
        <w:t xml:space="preserve"> </w:t>
      </w:r>
      <w:r>
        <w:rPr>
          <w:rFonts w:hint="eastAsia"/>
        </w:rPr>
        <w:t>самоопределение</w:t>
      </w:r>
      <w:r>
        <w:t xml:space="preserve">. </w:t>
      </w:r>
      <w:r>
        <w:rPr>
          <w:rFonts w:hint="eastAsia"/>
        </w:rPr>
        <w:t>Условно</w:t>
      </w:r>
      <w:r>
        <w:t xml:space="preserve"> </w:t>
      </w:r>
      <w:r>
        <w:rPr>
          <w:rFonts w:hint="eastAsia"/>
        </w:rPr>
        <w:t>таких</w:t>
      </w:r>
      <w:r>
        <w:t xml:space="preserve"> </w:t>
      </w:r>
      <w:r>
        <w:rPr>
          <w:rFonts w:hint="eastAsia"/>
        </w:rPr>
        <w:t>этапов</w:t>
      </w:r>
      <w:r>
        <w:t xml:space="preserve"> </w:t>
      </w:r>
      <w:r>
        <w:rPr>
          <w:rFonts w:hint="eastAsia"/>
        </w:rPr>
        <w:t>можно</w:t>
      </w:r>
      <w:r>
        <w:t xml:space="preserve"> </w:t>
      </w:r>
      <w:r>
        <w:rPr>
          <w:rFonts w:hint="eastAsia"/>
        </w:rPr>
        <w:t>выделить</w:t>
      </w:r>
      <w:r>
        <w:t xml:space="preserve"> </w:t>
      </w:r>
      <w:r>
        <w:rPr>
          <w:rFonts w:hint="eastAsia"/>
        </w:rPr>
        <w:t>три</w:t>
      </w:r>
      <w:r>
        <w:t xml:space="preserve">, </w:t>
      </w:r>
      <w:r>
        <w:rPr>
          <w:rFonts w:hint="eastAsia"/>
        </w:rPr>
        <w:t>каждый</w:t>
      </w:r>
      <w:r>
        <w:t xml:space="preserve"> </w:t>
      </w:r>
      <w:r>
        <w:rPr>
          <w:rFonts w:hint="eastAsia"/>
        </w:rPr>
        <w:t>из</w:t>
      </w:r>
      <w:r>
        <w:t xml:space="preserve"> </w:t>
      </w:r>
      <w:r>
        <w:rPr>
          <w:rFonts w:hint="eastAsia"/>
        </w:rPr>
        <w:t>которых</w:t>
      </w:r>
      <w:r>
        <w:t xml:space="preserve"> </w:t>
      </w:r>
      <w:r>
        <w:rPr>
          <w:rFonts w:hint="eastAsia"/>
        </w:rPr>
        <w:t>вытекает</w:t>
      </w:r>
      <w:r>
        <w:t xml:space="preserve"> </w:t>
      </w:r>
      <w:r>
        <w:rPr>
          <w:rFonts w:hint="eastAsia"/>
        </w:rPr>
        <w:t>из</w:t>
      </w:r>
      <w:r>
        <w:t xml:space="preserve"> </w:t>
      </w:r>
      <w:r>
        <w:rPr>
          <w:rFonts w:hint="eastAsia"/>
        </w:rPr>
        <w:t>предыдущего</w:t>
      </w:r>
      <w:r>
        <w:t xml:space="preserve">, </w:t>
      </w:r>
      <w:r>
        <w:rPr>
          <w:rFonts w:hint="eastAsia"/>
        </w:rPr>
        <w:t>взаимодополняя</w:t>
      </w:r>
      <w:r>
        <w:t xml:space="preserve"> </w:t>
      </w:r>
      <w:r>
        <w:rPr>
          <w:rFonts w:hint="eastAsia"/>
        </w:rPr>
        <w:t>друг</w:t>
      </w:r>
      <w:r>
        <w:t xml:space="preserve"> </w:t>
      </w:r>
      <w:r>
        <w:rPr>
          <w:rFonts w:hint="eastAsia"/>
        </w:rPr>
        <w:t>друга</w:t>
      </w:r>
      <w:r>
        <w:t xml:space="preserve">, </w:t>
      </w:r>
      <w:r>
        <w:rPr>
          <w:rFonts w:hint="eastAsia"/>
        </w:rPr>
        <w:t>и</w:t>
      </w:r>
      <w:r>
        <w:t xml:space="preserve"> </w:t>
      </w:r>
      <w:r>
        <w:rPr>
          <w:rFonts w:hint="eastAsia"/>
        </w:rPr>
        <w:t>показывает</w:t>
      </w:r>
      <w:r>
        <w:t xml:space="preserve"> </w:t>
      </w:r>
      <w:r>
        <w:rPr>
          <w:rFonts w:hint="eastAsia"/>
        </w:rPr>
        <w:t>насколько</w:t>
      </w:r>
      <w:r>
        <w:t xml:space="preserve"> </w:t>
      </w:r>
      <w:r>
        <w:rPr>
          <w:rFonts w:hint="eastAsia"/>
        </w:rPr>
        <w:t>успеш</w:t>
      </w:r>
      <w:r>
        <w:rPr>
          <w:rFonts w:hint="eastAsia"/>
        </w:rPr>
        <w:t>¬</w:t>
      </w:r>
      <w:r>
        <w:rPr>
          <w:rFonts w:hint="eastAsia"/>
        </w:rPr>
        <w:t>но</w:t>
      </w:r>
      <w:r>
        <w:t xml:space="preserve">, </w:t>
      </w:r>
      <w:r>
        <w:rPr>
          <w:rFonts w:hint="eastAsia"/>
        </w:rPr>
        <w:t>либо</w:t>
      </w:r>
      <w:r>
        <w:t xml:space="preserve"> </w:t>
      </w:r>
      <w:r>
        <w:rPr>
          <w:rFonts w:hint="eastAsia"/>
        </w:rPr>
        <w:t>неуспешно</w:t>
      </w:r>
      <w:r>
        <w:t xml:space="preserve"> </w:t>
      </w:r>
      <w:r>
        <w:rPr>
          <w:rFonts w:hint="eastAsia"/>
        </w:rPr>
        <w:t>для</w:t>
      </w:r>
      <w:r>
        <w:t xml:space="preserve"> </w:t>
      </w:r>
      <w:r>
        <w:rPr>
          <w:rFonts w:hint="eastAsia"/>
        </w:rPr>
        <w:t>личностного</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подростка</w:t>
      </w:r>
      <w:r>
        <w:t xml:space="preserve"> </w:t>
      </w:r>
      <w:r>
        <w:rPr>
          <w:rFonts w:hint="eastAsia"/>
        </w:rPr>
        <w:t>проходит</w:t>
      </w:r>
      <w:r>
        <w:t xml:space="preserve"> </w:t>
      </w:r>
      <w:r>
        <w:rPr>
          <w:rFonts w:hint="eastAsia"/>
        </w:rPr>
        <w:t>сложный</w:t>
      </w:r>
      <w:r>
        <w:t xml:space="preserve"> </w:t>
      </w:r>
      <w:r>
        <w:rPr>
          <w:rFonts w:hint="eastAsia"/>
        </w:rPr>
        <w:t>и</w:t>
      </w:r>
      <w:r>
        <w:t xml:space="preserve"> </w:t>
      </w:r>
      <w:r>
        <w:rPr>
          <w:rFonts w:hint="eastAsia"/>
        </w:rPr>
        <w:t>противоречивый</w:t>
      </w:r>
      <w:r>
        <w:t xml:space="preserve"> </w:t>
      </w:r>
      <w:r>
        <w:rPr>
          <w:rFonts w:hint="eastAsia"/>
        </w:rPr>
        <w:t>процесс</w:t>
      </w:r>
      <w:r>
        <w:t xml:space="preserve"> </w:t>
      </w:r>
      <w:r>
        <w:rPr>
          <w:rFonts w:hint="eastAsia"/>
        </w:rPr>
        <w:t>социализации</w:t>
      </w:r>
      <w:r>
        <w:t>.</w:t>
      </w:r>
    </w:p>
    <w:p w14:paraId="5003F241" w14:textId="77777777" w:rsidR="00995047" w:rsidRDefault="00995047" w:rsidP="00995047">
      <w:r>
        <w:t xml:space="preserve">i. </w:t>
      </w:r>
      <w:r>
        <w:rPr>
          <w:rFonts w:hint="eastAsia"/>
        </w:rPr>
        <w:t>Подготовительный</w:t>
      </w:r>
      <w:r>
        <w:t xml:space="preserve"> </w:t>
      </w:r>
      <w:r>
        <w:rPr>
          <w:rFonts w:hint="eastAsia"/>
        </w:rPr>
        <w:t>этап</w:t>
      </w:r>
      <w:r>
        <w:t xml:space="preserve">, </w:t>
      </w:r>
      <w:r>
        <w:rPr>
          <w:rFonts w:hint="eastAsia"/>
        </w:rPr>
        <w:t>по</w:t>
      </w:r>
      <w:r>
        <w:t xml:space="preserve"> </w:t>
      </w:r>
      <w:r>
        <w:rPr>
          <w:rFonts w:hint="eastAsia"/>
        </w:rPr>
        <w:t>нашему</w:t>
      </w:r>
      <w:r>
        <w:t xml:space="preserve"> </w:t>
      </w:r>
      <w:r>
        <w:rPr>
          <w:rFonts w:hint="eastAsia"/>
        </w:rPr>
        <w:t>убеждению</w:t>
      </w:r>
      <w:r>
        <w:t xml:space="preserve">, </w:t>
      </w:r>
      <w:r>
        <w:rPr>
          <w:rFonts w:hint="eastAsia"/>
        </w:rPr>
        <w:t>предполагает</w:t>
      </w:r>
      <w:r>
        <w:t xml:space="preserve"> </w:t>
      </w:r>
      <w:r>
        <w:rPr>
          <w:rFonts w:hint="eastAsia"/>
        </w:rPr>
        <w:t>начальный</w:t>
      </w:r>
      <w:r>
        <w:t xml:space="preserve"> </w:t>
      </w:r>
      <w:r>
        <w:rPr>
          <w:rFonts w:hint="eastAsia"/>
        </w:rPr>
        <w:t>этап</w:t>
      </w:r>
      <w:r>
        <w:t xml:space="preserve"> </w:t>
      </w:r>
      <w:r>
        <w:rPr>
          <w:rFonts w:hint="eastAsia"/>
        </w:rPr>
        <w:t>социализации</w:t>
      </w:r>
      <w:r>
        <w:t xml:space="preserve">, </w:t>
      </w:r>
      <w:r>
        <w:rPr>
          <w:rFonts w:hint="eastAsia"/>
        </w:rPr>
        <w:t>низшую</w:t>
      </w:r>
      <w:r>
        <w:t xml:space="preserve"> </w:t>
      </w:r>
      <w:r>
        <w:rPr>
          <w:rFonts w:hint="eastAsia"/>
        </w:rPr>
        <w:t>степень</w:t>
      </w:r>
      <w:r>
        <w:t xml:space="preserve"> </w:t>
      </w:r>
      <w:r>
        <w:rPr>
          <w:rFonts w:hint="eastAsia"/>
        </w:rPr>
        <w:t>включенности</w:t>
      </w:r>
      <w:r>
        <w:t xml:space="preserve"> </w:t>
      </w:r>
      <w:r>
        <w:rPr>
          <w:rFonts w:hint="eastAsia"/>
        </w:rPr>
        <w:t>подростка</w:t>
      </w:r>
      <w:r>
        <w:t xml:space="preserve"> </w:t>
      </w:r>
      <w:r>
        <w:rPr>
          <w:rFonts w:hint="eastAsia"/>
        </w:rPr>
        <w:t>в</w:t>
      </w:r>
      <w:r>
        <w:t xml:space="preserve"> </w:t>
      </w:r>
      <w:r>
        <w:rPr>
          <w:rFonts w:hint="eastAsia"/>
        </w:rPr>
        <w:t>усвоение</w:t>
      </w:r>
      <w:r>
        <w:t xml:space="preserve"> </w:t>
      </w:r>
      <w:r>
        <w:rPr>
          <w:rFonts w:hint="eastAsia"/>
        </w:rPr>
        <w:t>действующих</w:t>
      </w:r>
      <w:r>
        <w:t xml:space="preserve"> </w:t>
      </w:r>
      <w:r>
        <w:rPr>
          <w:rFonts w:hint="eastAsia"/>
        </w:rPr>
        <w:t>в</w:t>
      </w:r>
      <w:r>
        <w:t xml:space="preserve"> </w:t>
      </w:r>
      <w:r>
        <w:rPr>
          <w:rFonts w:hint="eastAsia"/>
        </w:rPr>
        <w:t>общности</w:t>
      </w:r>
      <w:r>
        <w:t xml:space="preserve"> </w:t>
      </w:r>
      <w:r>
        <w:rPr>
          <w:rFonts w:hint="eastAsia"/>
        </w:rPr>
        <w:t>норм</w:t>
      </w:r>
      <w:r>
        <w:t xml:space="preserve"> </w:t>
      </w:r>
      <w:r>
        <w:rPr>
          <w:rFonts w:hint="eastAsia"/>
        </w:rPr>
        <w:t>и</w:t>
      </w:r>
      <w:r>
        <w:t xml:space="preserve"> </w:t>
      </w:r>
      <w:r>
        <w:rPr>
          <w:rFonts w:hint="eastAsia"/>
        </w:rPr>
        <w:t>правил</w:t>
      </w:r>
      <w:r>
        <w:t xml:space="preserve">; </w:t>
      </w:r>
      <w:r>
        <w:rPr>
          <w:rFonts w:hint="eastAsia"/>
        </w:rPr>
        <w:t>ознакомление</w:t>
      </w:r>
      <w:r>
        <w:t xml:space="preserve"> </w:t>
      </w:r>
      <w:r>
        <w:rPr>
          <w:rFonts w:hint="eastAsia"/>
        </w:rPr>
        <w:t>с</w:t>
      </w:r>
      <w:r>
        <w:t xml:space="preserve"> </w:t>
      </w:r>
      <w:r>
        <w:rPr>
          <w:rFonts w:hint="eastAsia"/>
        </w:rPr>
        <w:t>новыми</w:t>
      </w:r>
      <w:r>
        <w:t xml:space="preserve"> </w:t>
      </w:r>
      <w:r>
        <w:rPr>
          <w:rFonts w:hint="eastAsia"/>
        </w:rPr>
        <w:t>способами</w:t>
      </w:r>
      <w:r>
        <w:t xml:space="preserve"> </w:t>
      </w:r>
      <w:r>
        <w:rPr>
          <w:rFonts w:hint="eastAsia"/>
        </w:rPr>
        <w:t>и</w:t>
      </w:r>
      <w:r>
        <w:t xml:space="preserve"> </w:t>
      </w:r>
      <w:r>
        <w:rPr>
          <w:rFonts w:hint="eastAsia"/>
        </w:rPr>
        <w:t>формами</w:t>
      </w:r>
      <w:r>
        <w:t xml:space="preserve"> </w:t>
      </w:r>
      <w:r>
        <w:rPr>
          <w:rFonts w:hint="eastAsia"/>
        </w:rPr>
        <w:t>взаимодействия</w:t>
      </w:r>
      <w:r>
        <w:t xml:space="preserve">; </w:t>
      </w:r>
      <w:r>
        <w:rPr>
          <w:rFonts w:hint="eastAsia"/>
        </w:rPr>
        <w:t>усвоение</w:t>
      </w:r>
      <w:r>
        <w:t xml:space="preserve"> </w:t>
      </w:r>
      <w:r>
        <w:rPr>
          <w:rFonts w:hint="eastAsia"/>
        </w:rPr>
        <w:t>предъявляемой</w:t>
      </w:r>
      <w:r>
        <w:t xml:space="preserve"> </w:t>
      </w:r>
      <w:r>
        <w:rPr>
          <w:rFonts w:hint="eastAsia"/>
        </w:rPr>
        <w:t>к</w:t>
      </w:r>
      <w:r>
        <w:t xml:space="preserve"> </w:t>
      </w:r>
      <w:r>
        <w:rPr>
          <w:rFonts w:hint="eastAsia"/>
        </w:rPr>
        <w:t>подрост</w:t>
      </w:r>
      <w:r>
        <w:rPr>
          <w:rFonts w:hint="eastAsia"/>
        </w:rPr>
        <w:t>¬</w:t>
      </w:r>
      <w:r>
        <w:rPr>
          <w:rFonts w:hint="eastAsia"/>
        </w:rPr>
        <w:t>ку</w:t>
      </w:r>
      <w:r>
        <w:t xml:space="preserve"> </w:t>
      </w:r>
      <w:r>
        <w:rPr>
          <w:rFonts w:hint="eastAsia"/>
        </w:rPr>
        <w:t>информации</w:t>
      </w:r>
      <w:r>
        <w:t xml:space="preserve">; </w:t>
      </w:r>
      <w:r>
        <w:rPr>
          <w:rFonts w:hint="eastAsia"/>
        </w:rPr>
        <w:t>принятие</w:t>
      </w:r>
      <w:r>
        <w:t xml:space="preserve"> </w:t>
      </w:r>
      <w:r>
        <w:rPr>
          <w:rFonts w:hint="eastAsia"/>
        </w:rPr>
        <w:t>собственной</w:t>
      </w:r>
      <w:r>
        <w:t xml:space="preserve"> </w:t>
      </w:r>
      <w:r>
        <w:rPr>
          <w:rFonts w:hint="eastAsia"/>
        </w:rPr>
        <w:t>позиции</w:t>
      </w:r>
      <w:r>
        <w:t>.</w:t>
      </w:r>
    </w:p>
    <w:p w14:paraId="42717A1C" w14:textId="77777777" w:rsidR="00995047" w:rsidRDefault="00995047" w:rsidP="00995047">
      <w:r>
        <w:t>2.</w:t>
      </w:r>
      <w:r>
        <w:tab/>
      </w:r>
      <w:r>
        <w:rPr>
          <w:rFonts w:hint="eastAsia"/>
        </w:rPr>
        <w:t>Приспособленческий</w:t>
      </w:r>
      <w:r>
        <w:t xml:space="preserve"> </w:t>
      </w:r>
      <w:r>
        <w:rPr>
          <w:rFonts w:hint="eastAsia"/>
        </w:rPr>
        <w:t>этап</w:t>
      </w:r>
      <w:r>
        <w:t xml:space="preserve"> </w:t>
      </w:r>
      <w:r>
        <w:rPr>
          <w:rFonts w:hint="eastAsia"/>
        </w:rPr>
        <w:t>предполагает</w:t>
      </w:r>
      <w:r>
        <w:t xml:space="preserve"> </w:t>
      </w:r>
      <w:r>
        <w:rPr>
          <w:rFonts w:hint="eastAsia"/>
        </w:rPr>
        <w:t>возможность</w:t>
      </w:r>
      <w:r>
        <w:t xml:space="preserve"> </w:t>
      </w:r>
      <w:r>
        <w:rPr>
          <w:rFonts w:hint="eastAsia"/>
        </w:rPr>
        <w:t>приобщения</w:t>
      </w:r>
      <w:r>
        <w:t xml:space="preserve"> </w:t>
      </w:r>
      <w:r>
        <w:rPr>
          <w:rFonts w:hint="eastAsia"/>
        </w:rPr>
        <w:t>подростка</w:t>
      </w:r>
      <w:r>
        <w:t xml:space="preserve"> </w:t>
      </w:r>
      <w:r>
        <w:rPr>
          <w:rFonts w:hint="eastAsia"/>
        </w:rPr>
        <w:t>к</w:t>
      </w:r>
      <w:r>
        <w:t xml:space="preserve"> </w:t>
      </w:r>
      <w:r>
        <w:rPr>
          <w:rFonts w:hint="eastAsia"/>
        </w:rPr>
        <w:t>постоянно</w:t>
      </w:r>
      <w:r>
        <w:t xml:space="preserve"> </w:t>
      </w:r>
      <w:r>
        <w:rPr>
          <w:rFonts w:hint="eastAsia"/>
        </w:rPr>
        <w:t>меняющейся</w:t>
      </w:r>
      <w:r>
        <w:t xml:space="preserve"> </w:t>
      </w:r>
      <w:r>
        <w:rPr>
          <w:rFonts w:hint="eastAsia"/>
        </w:rPr>
        <w:t>жизни</w:t>
      </w:r>
      <w:r>
        <w:t xml:space="preserve"> </w:t>
      </w:r>
      <w:r>
        <w:rPr>
          <w:rFonts w:hint="eastAsia"/>
        </w:rPr>
        <w:t>социума</w:t>
      </w:r>
      <w:r>
        <w:t xml:space="preserve">, </w:t>
      </w:r>
      <w:r>
        <w:rPr>
          <w:rFonts w:hint="eastAsia"/>
        </w:rPr>
        <w:t>путем</w:t>
      </w:r>
      <w:r>
        <w:t xml:space="preserve"> </w:t>
      </w:r>
      <w:r>
        <w:rPr>
          <w:rFonts w:hint="eastAsia"/>
        </w:rPr>
        <w:t>включения</w:t>
      </w:r>
      <w:r>
        <w:t xml:space="preserve"> </w:t>
      </w:r>
      <w:r>
        <w:rPr>
          <w:rFonts w:hint="eastAsia"/>
        </w:rPr>
        <w:t>в</w:t>
      </w:r>
      <w:r>
        <w:t xml:space="preserve"> </w:t>
      </w:r>
      <w:r>
        <w:rPr>
          <w:rFonts w:hint="eastAsia"/>
        </w:rPr>
        <w:t>разнообразные</w:t>
      </w:r>
      <w:r>
        <w:t xml:space="preserve">, </w:t>
      </w:r>
      <w:r>
        <w:rPr>
          <w:rFonts w:hint="eastAsia"/>
        </w:rPr>
        <w:t>жизненно</w:t>
      </w:r>
      <w:r>
        <w:t xml:space="preserve"> </w:t>
      </w:r>
      <w:r>
        <w:rPr>
          <w:rFonts w:hint="eastAsia"/>
        </w:rPr>
        <w:t>важные</w:t>
      </w:r>
      <w:r>
        <w:t xml:space="preserve"> </w:t>
      </w:r>
      <w:r>
        <w:rPr>
          <w:rFonts w:hint="eastAsia"/>
        </w:rPr>
        <w:t>виды</w:t>
      </w:r>
      <w:r>
        <w:t xml:space="preserve"> </w:t>
      </w:r>
      <w:r>
        <w:rPr>
          <w:rFonts w:hint="eastAsia"/>
        </w:rPr>
        <w:t>и</w:t>
      </w:r>
      <w:r>
        <w:t xml:space="preserve"> </w:t>
      </w:r>
      <w:r>
        <w:rPr>
          <w:rFonts w:hint="eastAsia"/>
        </w:rPr>
        <w:t>формы</w:t>
      </w:r>
      <w:r>
        <w:t xml:space="preserve"> </w:t>
      </w:r>
      <w:r>
        <w:rPr>
          <w:rFonts w:hint="eastAsia"/>
        </w:rPr>
        <w:t>общения</w:t>
      </w:r>
      <w:r>
        <w:t xml:space="preserve"> </w:t>
      </w:r>
      <w:r>
        <w:rPr>
          <w:rFonts w:hint="eastAsia"/>
        </w:rPr>
        <w:t>и</w:t>
      </w:r>
      <w:r>
        <w:t xml:space="preserve"> </w:t>
      </w:r>
      <w:r>
        <w:rPr>
          <w:rFonts w:hint="eastAsia"/>
        </w:rPr>
        <w:t>взаимодейст</w:t>
      </w:r>
      <w:r>
        <w:rPr>
          <w:rFonts w:hint="eastAsia"/>
        </w:rPr>
        <w:t>¬</w:t>
      </w:r>
      <w:r>
        <w:rPr>
          <w:rFonts w:hint="eastAsia"/>
        </w:rPr>
        <w:t>вия</w:t>
      </w:r>
      <w:r>
        <w:t xml:space="preserve">, </w:t>
      </w:r>
      <w:r>
        <w:rPr>
          <w:rFonts w:hint="eastAsia"/>
        </w:rPr>
        <w:t>расширения</w:t>
      </w:r>
      <w:r>
        <w:t xml:space="preserve"> </w:t>
      </w:r>
      <w:r>
        <w:rPr>
          <w:rFonts w:hint="eastAsia"/>
        </w:rPr>
        <w:t>его</w:t>
      </w:r>
      <w:r>
        <w:t xml:space="preserve"> </w:t>
      </w:r>
      <w:r>
        <w:rPr>
          <w:rFonts w:hint="eastAsia"/>
        </w:rPr>
        <w:t>мировоззрения</w:t>
      </w:r>
      <w:r>
        <w:t xml:space="preserve">, </w:t>
      </w:r>
      <w:r>
        <w:rPr>
          <w:rFonts w:hint="eastAsia"/>
        </w:rPr>
        <w:t>реализации</w:t>
      </w:r>
      <w:r>
        <w:t xml:space="preserve"> </w:t>
      </w:r>
      <w:r>
        <w:rPr>
          <w:rFonts w:hint="eastAsia"/>
        </w:rPr>
        <w:t>интересов</w:t>
      </w:r>
      <w:r>
        <w:t xml:space="preserve"> </w:t>
      </w:r>
      <w:r>
        <w:rPr>
          <w:rFonts w:hint="eastAsia"/>
        </w:rPr>
        <w:t>и</w:t>
      </w:r>
      <w:r>
        <w:t xml:space="preserve"> </w:t>
      </w:r>
      <w:r>
        <w:rPr>
          <w:rFonts w:hint="eastAsia"/>
        </w:rPr>
        <w:t>способностей</w:t>
      </w:r>
      <w:r>
        <w:t xml:space="preserve">, </w:t>
      </w:r>
      <w:r>
        <w:rPr>
          <w:rFonts w:hint="eastAsia"/>
        </w:rPr>
        <w:t>проявления</w:t>
      </w:r>
      <w:r>
        <w:t xml:space="preserve"> </w:t>
      </w:r>
      <w:r>
        <w:rPr>
          <w:rFonts w:hint="eastAsia"/>
        </w:rPr>
        <w:t>индивидуальности</w:t>
      </w:r>
      <w:r>
        <w:t xml:space="preserve"> </w:t>
      </w:r>
      <w:r>
        <w:rPr>
          <w:rFonts w:hint="eastAsia"/>
        </w:rPr>
        <w:t>через</w:t>
      </w:r>
      <w:r>
        <w:t xml:space="preserve"> </w:t>
      </w:r>
      <w:r>
        <w:rPr>
          <w:rFonts w:hint="eastAsia"/>
        </w:rPr>
        <w:t>самовыражение</w:t>
      </w:r>
      <w:r>
        <w:t>.</w:t>
      </w:r>
    </w:p>
    <w:p w14:paraId="16665D7D" w14:textId="77777777" w:rsidR="00995047" w:rsidRDefault="00995047" w:rsidP="00995047">
      <w:r>
        <w:t>3.</w:t>
      </w:r>
      <w:r>
        <w:tab/>
      </w:r>
      <w:r>
        <w:rPr>
          <w:rFonts w:hint="eastAsia"/>
        </w:rPr>
        <w:t>Этап</w:t>
      </w:r>
      <w:r>
        <w:t xml:space="preserve"> </w:t>
      </w:r>
      <w:r>
        <w:rPr>
          <w:rFonts w:hint="eastAsia"/>
        </w:rPr>
        <w:t>самореализации</w:t>
      </w:r>
      <w:r>
        <w:t xml:space="preserve"> - </w:t>
      </w:r>
      <w:r>
        <w:rPr>
          <w:rFonts w:hint="eastAsia"/>
        </w:rPr>
        <w:t>наивысший</w:t>
      </w:r>
      <w:r>
        <w:t xml:space="preserve"> </w:t>
      </w:r>
      <w:r>
        <w:rPr>
          <w:rFonts w:hint="eastAsia"/>
        </w:rPr>
        <w:t>этап</w:t>
      </w:r>
      <w:r>
        <w:t xml:space="preserve"> </w:t>
      </w:r>
      <w:r>
        <w:rPr>
          <w:rFonts w:hint="eastAsia"/>
        </w:rPr>
        <w:t>социализации</w:t>
      </w:r>
      <w:r>
        <w:t xml:space="preserve"> </w:t>
      </w:r>
      <w:r>
        <w:rPr>
          <w:rFonts w:hint="eastAsia"/>
        </w:rPr>
        <w:t>и</w:t>
      </w:r>
      <w:r>
        <w:t xml:space="preserve"> </w:t>
      </w:r>
      <w:r>
        <w:rPr>
          <w:rFonts w:hint="eastAsia"/>
        </w:rPr>
        <w:t>личност</w:t>
      </w:r>
      <w:r>
        <w:t>-</w:t>
      </w:r>
      <w:r>
        <w:rPr>
          <w:rFonts w:hint="eastAsia"/>
        </w:rPr>
        <w:t>ного</w:t>
      </w:r>
      <w:r>
        <w:t xml:space="preserve"> </w:t>
      </w:r>
      <w:r>
        <w:rPr>
          <w:rFonts w:hint="eastAsia"/>
        </w:rPr>
        <w:t>самоопределения</w:t>
      </w:r>
      <w:r>
        <w:t xml:space="preserve">. </w:t>
      </w:r>
      <w:r>
        <w:rPr>
          <w:rFonts w:hint="eastAsia"/>
        </w:rPr>
        <w:t>Именно</w:t>
      </w:r>
      <w:r>
        <w:t xml:space="preserve"> </w:t>
      </w:r>
      <w:r>
        <w:rPr>
          <w:rFonts w:hint="eastAsia"/>
        </w:rPr>
        <w:t>на</w:t>
      </w:r>
      <w:r>
        <w:t xml:space="preserve"> </w:t>
      </w:r>
      <w:r>
        <w:rPr>
          <w:rFonts w:hint="eastAsia"/>
        </w:rPr>
        <w:t>нем</w:t>
      </w:r>
      <w:r>
        <w:t xml:space="preserve"> </w:t>
      </w:r>
      <w:r>
        <w:rPr>
          <w:rFonts w:hint="eastAsia"/>
        </w:rPr>
        <w:t>происходит</w:t>
      </w:r>
      <w:r>
        <w:t xml:space="preserve"> </w:t>
      </w:r>
      <w:r>
        <w:rPr>
          <w:rFonts w:hint="eastAsia"/>
        </w:rPr>
        <w:t>осознание</w:t>
      </w:r>
      <w:r>
        <w:t xml:space="preserve"> </w:t>
      </w:r>
      <w:r>
        <w:rPr>
          <w:rFonts w:hint="eastAsia"/>
        </w:rPr>
        <w:t>цели</w:t>
      </w:r>
      <w:r>
        <w:t xml:space="preserve"> </w:t>
      </w:r>
      <w:r>
        <w:rPr>
          <w:rFonts w:hint="eastAsia"/>
        </w:rPr>
        <w:t>и</w:t>
      </w:r>
      <w:r>
        <w:t xml:space="preserve"> </w:t>
      </w:r>
      <w:r>
        <w:rPr>
          <w:rFonts w:hint="eastAsia"/>
        </w:rPr>
        <w:t>смысла</w:t>
      </w:r>
      <w:r>
        <w:t xml:space="preserve"> </w:t>
      </w:r>
      <w:r>
        <w:rPr>
          <w:rFonts w:hint="eastAsia"/>
        </w:rPr>
        <w:t>жизни</w:t>
      </w:r>
      <w:r>
        <w:t xml:space="preserve">, </w:t>
      </w:r>
      <w:r>
        <w:rPr>
          <w:rFonts w:hint="eastAsia"/>
        </w:rPr>
        <w:t>соотнесение</w:t>
      </w:r>
      <w:r>
        <w:t xml:space="preserve"> </w:t>
      </w:r>
      <w:r>
        <w:rPr>
          <w:rFonts w:hint="eastAsia"/>
        </w:rPr>
        <w:t>своих</w:t>
      </w:r>
      <w:r>
        <w:t xml:space="preserve"> </w:t>
      </w:r>
      <w:r>
        <w:rPr>
          <w:rFonts w:hint="eastAsia"/>
        </w:rPr>
        <w:t>желаний</w:t>
      </w:r>
      <w:r>
        <w:t xml:space="preserve">, </w:t>
      </w:r>
      <w:r>
        <w:rPr>
          <w:rFonts w:hint="eastAsia"/>
        </w:rPr>
        <w:t>приобретенных</w:t>
      </w:r>
      <w:r>
        <w:t xml:space="preserve"> </w:t>
      </w:r>
      <w:r>
        <w:rPr>
          <w:rFonts w:hint="eastAsia"/>
        </w:rPr>
        <w:t>личностных</w:t>
      </w:r>
      <w:r>
        <w:t xml:space="preserve"> </w:t>
      </w:r>
      <w:r>
        <w:rPr>
          <w:rFonts w:hint="eastAsia"/>
        </w:rPr>
        <w:t>и</w:t>
      </w:r>
      <w:r>
        <w:t xml:space="preserve"> </w:t>
      </w:r>
      <w:r>
        <w:rPr>
          <w:rFonts w:hint="eastAsia"/>
        </w:rPr>
        <w:t>социаль</w:t>
      </w:r>
      <w:r>
        <w:t>-</w:t>
      </w:r>
      <w:r>
        <w:rPr>
          <w:rFonts w:hint="eastAsia"/>
        </w:rPr>
        <w:t>ных</w:t>
      </w:r>
      <w:r>
        <w:t xml:space="preserve"> </w:t>
      </w:r>
      <w:r>
        <w:rPr>
          <w:rFonts w:hint="eastAsia"/>
        </w:rPr>
        <w:t>качеств</w:t>
      </w:r>
      <w:r>
        <w:t xml:space="preserve">, </w:t>
      </w:r>
      <w:r>
        <w:rPr>
          <w:rFonts w:hint="eastAsia"/>
        </w:rPr>
        <w:t>возможностей</w:t>
      </w:r>
      <w:r>
        <w:t xml:space="preserve"> </w:t>
      </w:r>
      <w:r>
        <w:rPr>
          <w:rFonts w:hint="eastAsia"/>
        </w:rPr>
        <w:t>и</w:t>
      </w:r>
      <w:r>
        <w:t xml:space="preserve"> </w:t>
      </w:r>
      <w:r>
        <w:rPr>
          <w:rFonts w:hint="eastAsia"/>
        </w:rPr>
        <w:t>требований</w:t>
      </w:r>
      <w:r>
        <w:t xml:space="preserve">, </w:t>
      </w:r>
      <w:r>
        <w:rPr>
          <w:rFonts w:hint="eastAsia"/>
        </w:rPr>
        <w:t>предъявляемых</w:t>
      </w:r>
      <w:r>
        <w:t xml:space="preserve"> </w:t>
      </w:r>
      <w:r>
        <w:rPr>
          <w:rFonts w:hint="eastAsia"/>
        </w:rPr>
        <w:t>социумом</w:t>
      </w:r>
      <w:r>
        <w:t xml:space="preserve"> (</w:t>
      </w:r>
      <w:r>
        <w:rPr>
          <w:rFonts w:hint="eastAsia"/>
        </w:rPr>
        <w:t>я</w:t>
      </w:r>
      <w:r>
        <w:t xml:space="preserve"> </w:t>
      </w:r>
      <w:r>
        <w:rPr>
          <w:rFonts w:hint="eastAsia"/>
        </w:rPr>
        <w:t>мо</w:t>
      </w:r>
      <w:r>
        <w:rPr>
          <w:rFonts w:hint="eastAsia"/>
        </w:rPr>
        <w:t>¬</w:t>
      </w:r>
      <w:r>
        <w:rPr>
          <w:rFonts w:hint="eastAsia"/>
        </w:rPr>
        <w:t>гу</w:t>
      </w:r>
      <w:r>
        <w:t xml:space="preserve">, </w:t>
      </w:r>
      <w:r>
        <w:rPr>
          <w:rFonts w:hint="eastAsia"/>
        </w:rPr>
        <w:t>я</w:t>
      </w:r>
      <w:r>
        <w:t xml:space="preserve"> </w:t>
      </w:r>
      <w:r>
        <w:rPr>
          <w:rFonts w:hint="eastAsia"/>
        </w:rPr>
        <w:t>хочу</w:t>
      </w:r>
      <w:r>
        <w:t xml:space="preserve">, </w:t>
      </w:r>
      <w:r>
        <w:rPr>
          <w:rFonts w:hint="eastAsia"/>
        </w:rPr>
        <w:t>я</w:t>
      </w:r>
      <w:r>
        <w:t xml:space="preserve"> </w:t>
      </w:r>
      <w:r>
        <w:rPr>
          <w:rFonts w:hint="eastAsia"/>
        </w:rPr>
        <w:t>есть</w:t>
      </w:r>
      <w:r>
        <w:t>).</w:t>
      </w:r>
    </w:p>
    <w:p w14:paraId="701D4BAA" w14:textId="77777777" w:rsidR="00995047" w:rsidRDefault="00995047" w:rsidP="00995047">
      <w:r>
        <w:rPr>
          <w:rFonts w:hint="eastAsia"/>
        </w:rPr>
        <w:t>Реализация</w:t>
      </w:r>
      <w:r>
        <w:t xml:space="preserve"> </w:t>
      </w:r>
      <w:r>
        <w:rPr>
          <w:rFonts w:hint="eastAsia"/>
        </w:rPr>
        <w:t>третьей</w:t>
      </w:r>
      <w:r>
        <w:t xml:space="preserve"> </w:t>
      </w:r>
      <w:r>
        <w:rPr>
          <w:rFonts w:hint="eastAsia"/>
        </w:rPr>
        <w:t>задачи</w:t>
      </w:r>
      <w:r>
        <w:t xml:space="preserve"> </w:t>
      </w:r>
      <w:r>
        <w:rPr>
          <w:rFonts w:hint="eastAsia"/>
        </w:rPr>
        <w:t>базировалась</w:t>
      </w:r>
      <w:r>
        <w:t xml:space="preserve"> </w:t>
      </w:r>
      <w:r>
        <w:rPr>
          <w:rFonts w:hint="eastAsia"/>
        </w:rPr>
        <w:t>на</w:t>
      </w:r>
      <w:r>
        <w:t xml:space="preserve"> </w:t>
      </w:r>
      <w:r>
        <w:rPr>
          <w:rFonts w:hint="eastAsia"/>
        </w:rPr>
        <w:t>выявлении</w:t>
      </w:r>
      <w:r>
        <w:t xml:space="preserve"> </w:t>
      </w:r>
      <w:r>
        <w:rPr>
          <w:rFonts w:hint="eastAsia"/>
        </w:rPr>
        <w:t>наиболее</w:t>
      </w:r>
      <w:r>
        <w:t xml:space="preserve"> </w:t>
      </w:r>
      <w:r>
        <w:rPr>
          <w:rFonts w:hint="eastAsia"/>
        </w:rPr>
        <w:t>благо</w:t>
      </w:r>
      <w:r>
        <w:t>-</w:t>
      </w:r>
      <w:r>
        <w:rPr>
          <w:rFonts w:hint="eastAsia"/>
        </w:rPr>
        <w:t>приятных</w:t>
      </w:r>
      <w:r>
        <w:t xml:space="preserve"> </w:t>
      </w:r>
      <w:r>
        <w:rPr>
          <w:rFonts w:hint="eastAsia"/>
        </w:rPr>
        <w:t>для</w:t>
      </w:r>
      <w:r>
        <w:t xml:space="preserve"> </w:t>
      </w:r>
      <w:r>
        <w:rPr>
          <w:rFonts w:hint="eastAsia"/>
        </w:rPr>
        <w:t>социализации</w:t>
      </w:r>
      <w:r>
        <w:t xml:space="preserve"> </w:t>
      </w:r>
      <w:r>
        <w:rPr>
          <w:rFonts w:hint="eastAsia"/>
        </w:rPr>
        <w:t>подростка</w:t>
      </w:r>
      <w:r>
        <w:t xml:space="preserve"> </w:t>
      </w:r>
      <w:r>
        <w:rPr>
          <w:rFonts w:hint="eastAsia"/>
        </w:rPr>
        <w:t>педагогических</w:t>
      </w:r>
      <w:r>
        <w:t xml:space="preserve"> </w:t>
      </w:r>
      <w:r>
        <w:rPr>
          <w:rFonts w:hint="eastAsia"/>
        </w:rPr>
        <w:t>условий</w:t>
      </w:r>
      <w:r>
        <w:t>.</w:t>
      </w:r>
    </w:p>
    <w:p w14:paraId="2EECAEFF" w14:textId="77777777" w:rsidR="00995047" w:rsidRDefault="00995047" w:rsidP="00995047">
      <w:r>
        <w:rPr>
          <w:rFonts w:hint="eastAsia"/>
        </w:rPr>
        <w:t>В</w:t>
      </w:r>
      <w:r>
        <w:t xml:space="preserve"> </w:t>
      </w:r>
      <w:r>
        <w:rPr>
          <w:rFonts w:hint="eastAsia"/>
        </w:rPr>
        <w:t>качестве</w:t>
      </w:r>
      <w:r>
        <w:t xml:space="preserve"> </w:t>
      </w:r>
      <w:r>
        <w:rPr>
          <w:rFonts w:hint="eastAsia"/>
        </w:rPr>
        <w:t>наиболее</w:t>
      </w:r>
      <w:r>
        <w:t xml:space="preserve"> </w:t>
      </w:r>
      <w:r>
        <w:rPr>
          <w:rFonts w:hint="eastAsia"/>
        </w:rPr>
        <w:t>приемлемых</w:t>
      </w:r>
      <w:r>
        <w:t xml:space="preserve"> </w:t>
      </w:r>
      <w:r>
        <w:rPr>
          <w:rFonts w:hint="eastAsia"/>
        </w:rPr>
        <w:t>педагогических</w:t>
      </w:r>
      <w:r>
        <w:t xml:space="preserve"> </w:t>
      </w:r>
      <w:r>
        <w:rPr>
          <w:rFonts w:hint="eastAsia"/>
        </w:rPr>
        <w:t>условий</w:t>
      </w:r>
      <w:r>
        <w:t xml:space="preserve"> </w:t>
      </w:r>
      <w:r>
        <w:rPr>
          <w:rFonts w:hint="eastAsia"/>
        </w:rPr>
        <w:t>мы</w:t>
      </w:r>
      <w:r>
        <w:t xml:space="preserve"> </w:t>
      </w:r>
      <w:r>
        <w:rPr>
          <w:rFonts w:hint="eastAsia"/>
        </w:rPr>
        <w:t>выделя</w:t>
      </w:r>
      <w:r>
        <w:t>-</w:t>
      </w:r>
      <w:r>
        <w:rPr>
          <w:rFonts w:hint="eastAsia"/>
        </w:rPr>
        <w:t>ем</w:t>
      </w:r>
      <w:r>
        <w:t xml:space="preserve"> </w:t>
      </w:r>
      <w:r>
        <w:rPr>
          <w:rFonts w:hint="eastAsia"/>
        </w:rPr>
        <w:t>следующие</w:t>
      </w:r>
      <w:r>
        <w:t>:</w:t>
      </w:r>
    </w:p>
    <w:p w14:paraId="49023864" w14:textId="77777777" w:rsidR="00995047" w:rsidRDefault="00995047" w:rsidP="00995047">
      <w:r>
        <w:t>1)</w:t>
      </w:r>
      <w:r>
        <w:tab/>
      </w:r>
      <w:r>
        <w:rPr>
          <w:rFonts w:hint="eastAsia"/>
        </w:rPr>
        <w:t>создание</w:t>
      </w:r>
      <w:r>
        <w:t xml:space="preserve"> </w:t>
      </w:r>
      <w:r>
        <w:rPr>
          <w:rFonts w:hint="eastAsia"/>
        </w:rPr>
        <w:t>социализирующей</w:t>
      </w:r>
      <w:r>
        <w:t xml:space="preserve"> </w:t>
      </w:r>
      <w:r>
        <w:rPr>
          <w:rFonts w:hint="eastAsia"/>
        </w:rPr>
        <w:t>среды</w:t>
      </w:r>
      <w:r>
        <w:t xml:space="preserve">, </w:t>
      </w:r>
      <w:r>
        <w:rPr>
          <w:rFonts w:hint="eastAsia"/>
        </w:rPr>
        <w:t>ориентированной</w:t>
      </w:r>
      <w:r>
        <w:t xml:space="preserve"> </w:t>
      </w:r>
      <w:r>
        <w:rPr>
          <w:rFonts w:hint="eastAsia"/>
        </w:rPr>
        <w:t>на</w:t>
      </w:r>
      <w:r>
        <w:t xml:space="preserve"> </w:t>
      </w:r>
      <w:r>
        <w:rPr>
          <w:rFonts w:hint="eastAsia"/>
        </w:rPr>
        <w:t>поддержку</w:t>
      </w:r>
      <w:r>
        <w:t xml:space="preserve"> </w:t>
      </w:r>
      <w:r>
        <w:rPr>
          <w:rFonts w:hint="eastAsia"/>
        </w:rPr>
        <w:t>самоценной</w:t>
      </w:r>
      <w:r>
        <w:t xml:space="preserve"> </w:t>
      </w:r>
      <w:r>
        <w:rPr>
          <w:rFonts w:hint="eastAsia"/>
        </w:rPr>
        <w:t>активности</w:t>
      </w:r>
      <w:r>
        <w:t xml:space="preserve"> </w:t>
      </w:r>
      <w:r>
        <w:rPr>
          <w:rFonts w:hint="eastAsia"/>
        </w:rPr>
        <w:t>подростков</w:t>
      </w:r>
      <w:r>
        <w:t xml:space="preserve"> </w:t>
      </w:r>
      <w:r>
        <w:rPr>
          <w:rFonts w:hint="eastAsia"/>
        </w:rPr>
        <w:t>в</w:t>
      </w:r>
      <w:r>
        <w:t xml:space="preserve"> </w:t>
      </w:r>
      <w:r>
        <w:rPr>
          <w:rFonts w:hint="eastAsia"/>
        </w:rPr>
        <w:t>среднем</w:t>
      </w:r>
      <w:r>
        <w:t xml:space="preserve"> </w:t>
      </w:r>
      <w:r>
        <w:rPr>
          <w:rFonts w:hint="eastAsia"/>
        </w:rPr>
        <w:t>общеобразовательном</w:t>
      </w:r>
      <w:r>
        <w:t xml:space="preserve"> </w:t>
      </w:r>
      <w:r>
        <w:rPr>
          <w:rFonts w:hint="eastAsia"/>
        </w:rPr>
        <w:t>учре</w:t>
      </w:r>
      <w:r>
        <w:t>-</w:t>
      </w:r>
      <w:r>
        <w:rPr>
          <w:rFonts w:hint="eastAsia"/>
        </w:rPr>
        <w:t>ждении</w:t>
      </w:r>
      <w:r>
        <w:t xml:space="preserve"> </w:t>
      </w:r>
      <w:r>
        <w:rPr>
          <w:rFonts w:hint="eastAsia"/>
        </w:rPr>
        <w:t>как</w:t>
      </w:r>
      <w:r>
        <w:t xml:space="preserve"> </w:t>
      </w:r>
      <w:r>
        <w:rPr>
          <w:rFonts w:hint="eastAsia"/>
        </w:rPr>
        <w:t>особом</w:t>
      </w:r>
      <w:r>
        <w:t xml:space="preserve"> </w:t>
      </w:r>
      <w:r>
        <w:rPr>
          <w:rFonts w:hint="eastAsia"/>
        </w:rPr>
        <w:t>социокультурном</w:t>
      </w:r>
      <w:r>
        <w:t xml:space="preserve"> </w:t>
      </w:r>
      <w:r>
        <w:rPr>
          <w:rFonts w:hint="eastAsia"/>
        </w:rPr>
        <w:t>институте</w:t>
      </w:r>
      <w:r>
        <w:t xml:space="preserve"> </w:t>
      </w:r>
      <w:r>
        <w:rPr>
          <w:rFonts w:hint="eastAsia"/>
        </w:rPr>
        <w:t>общества</w:t>
      </w:r>
      <w:r>
        <w:t>;</w:t>
      </w:r>
    </w:p>
    <w:p w14:paraId="753A204D" w14:textId="77777777" w:rsidR="00995047" w:rsidRDefault="00995047" w:rsidP="00995047">
      <w:r>
        <w:t>2)</w:t>
      </w:r>
      <w:r>
        <w:tab/>
      </w:r>
      <w:r>
        <w:rPr>
          <w:rFonts w:hint="eastAsia"/>
        </w:rPr>
        <w:t>педагогическое</w:t>
      </w:r>
      <w:r>
        <w:t xml:space="preserve"> </w:t>
      </w:r>
      <w:r>
        <w:rPr>
          <w:rFonts w:hint="eastAsia"/>
        </w:rPr>
        <w:t>обеспечение</w:t>
      </w:r>
      <w:r>
        <w:t xml:space="preserve"> </w:t>
      </w:r>
      <w:r>
        <w:rPr>
          <w:rFonts w:hint="eastAsia"/>
        </w:rPr>
        <w:t>социально</w:t>
      </w:r>
      <w:r>
        <w:t>-</w:t>
      </w:r>
      <w:r>
        <w:rPr>
          <w:rFonts w:hint="eastAsia"/>
        </w:rPr>
        <w:t>развивающего</w:t>
      </w:r>
      <w:r>
        <w:t xml:space="preserve"> </w:t>
      </w:r>
      <w:r>
        <w:rPr>
          <w:rFonts w:hint="eastAsia"/>
        </w:rPr>
        <w:t>общения</w:t>
      </w:r>
      <w:r>
        <w:t xml:space="preserve"> </w:t>
      </w:r>
      <w:r>
        <w:rPr>
          <w:rFonts w:hint="eastAsia"/>
        </w:rPr>
        <w:t>по</w:t>
      </w:r>
      <w:r>
        <w:t xml:space="preserve"> </w:t>
      </w:r>
      <w:r>
        <w:rPr>
          <w:rFonts w:hint="eastAsia"/>
        </w:rPr>
        <w:t>активизации</w:t>
      </w:r>
      <w:r>
        <w:t xml:space="preserve"> </w:t>
      </w:r>
      <w:r>
        <w:rPr>
          <w:rFonts w:hint="eastAsia"/>
        </w:rPr>
        <w:t>двух</w:t>
      </w:r>
      <w:r>
        <w:t xml:space="preserve"> </w:t>
      </w:r>
      <w:r>
        <w:rPr>
          <w:rFonts w:hint="eastAsia"/>
        </w:rPr>
        <w:t>типов</w:t>
      </w:r>
      <w:r>
        <w:t xml:space="preserve"> </w:t>
      </w:r>
      <w:r>
        <w:rPr>
          <w:rFonts w:hint="eastAsia"/>
        </w:rPr>
        <w:t>стремления</w:t>
      </w:r>
      <w:r>
        <w:t xml:space="preserve"> </w:t>
      </w:r>
      <w:r>
        <w:rPr>
          <w:rFonts w:hint="eastAsia"/>
        </w:rPr>
        <w:t>подростков</w:t>
      </w:r>
      <w:r>
        <w:t xml:space="preserve"> </w:t>
      </w:r>
      <w:r>
        <w:rPr>
          <w:rFonts w:hint="eastAsia"/>
        </w:rPr>
        <w:t>к</w:t>
      </w:r>
      <w:r>
        <w:t xml:space="preserve"> </w:t>
      </w:r>
      <w:r>
        <w:rPr>
          <w:rFonts w:hint="eastAsia"/>
        </w:rPr>
        <w:t>социализации</w:t>
      </w:r>
      <w:r>
        <w:t xml:space="preserve">: </w:t>
      </w:r>
      <w:r>
        <w:rPr>
          <w:rFonts w:hint="eastAsia"/>
        </w:rPr>
        <w:t>внешнего</w:t>
      </w:r>
      <w:r>
        <w:t xml:space="preserve"> (</w:t>
      </w:r>
      <w:r>
        <w:rPr>
          <w:rFonts w:hint="eastAsia"/>
        </w:rPr>
        <w:t>социального</w:t>
      </w:r>
      <w:r>
        <w:t xml:space="preserve">) </w:t>
      </w:r>
      <w:r>
        <w:rPr>
          <w:rFonts w:hint="eastAsia"/>
        </w:rPr>
        <w:t>и</w:t>
      </w:r>
      <w:r>
        <w:t xml:space="preserve"> </w:t>
      </w:r>
      <w:r>
        <w:rPr>
          <w:rFonts w:hint="eastAsia"/>
        </w:rPr>
        <w:t>внутреннего</w:t>
      </w:r>
      <w:r>
        <w:t xml:space="preserve"> (</w:t>
      </w:r>
      <w:r>
        <w:rPr>
          <w:rFonts w:hint="eastAsia"/>
        </w:rPr>
        <w:t>личностного</w:t>
      </w:r>
      <w:r>
        <w:t>);</w:t>
      </w:r>
    </w:p>
    <w:p w14:paraId="51F63138" w14:textId="77777777" w:rsidR="00995047" w:rsidRDefault="00995047" w:rsidP="00995047">
      <w:r>
        <w:t>3)</w:t>
      </w:r>
      <w:r>
        <w:tab/>
      </w:r>
      <w:r>
        <w:rPr>
          <w:rFonts w:hint="eastAsia"/>
        </w:rPr>
        <w:t>направленность</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на</w:t>
      </w:r>
      <w:r>
        <w:t xml:space="preserve"> </w:t>
      </w:r>
      <w:r>
        <w:rPr>
          <w:rFonts w:hint="eastAsia"/>
        </w:rPr>
        <w:t>ценность</w:t>
      </w:r>
      <w:r>
        <w:t xml:space="preserve"> </w:t>
      </w:r>
      <w:r>
        <w:rPr>
          <w:rFonts w:hint="eastAsia"/>
        </w:rPr>
        <w:t>лич</w:t>
      </w:r>
      <w:r>
        <w:t>-</w:t>
      </w:r>
      <w:r>
        <w:rPr>
          <w:rFonts w:hint="eastAsia"/>
        </w:rPr>
        <w:t>ностного</w:t>
      </w:r>
      <w:r>
        <w:t xml:space="preserve"> </w:t>
      </w:r>
      <w:r>
        <w:rPr>
          <w:rFonts w:hint="eastAsia"/>
        </w:rPr>
        <w:t>самоопределения</w:t>
      </w:r>
      <w:r>
        <w:t xml:space="preserve"> </w:t>
      </w:r>
      <w:r>
        <w:rPr>
          <w:rFonts w:hint="eastAsia"/>
        </w:rPr>
        <w:t>как</w:t>
      </w:r>
      <w:r>
        <w:t xml:space="preserve"> </w:t>
      </w:r>
      <w:r>
        <w:rPr>
          <w:rFonts w:hint="eastAsia"/>
        </w:rPr>
        <w:t>показателя</w:t>
      </w:r>
      <w:r>
        <w:t xml:space="preserve"> </w:t>
      </w:r>
      <w:r>
        <w:rPr>
          <w:rFonts w:hint="eastAsia"/>
        </w:rPr>
        <w:t>успешности</w:t>
      </w:r>
      <w:r>
        <w:t xml:space="preserve"> </w:t>
      </w:r>
      <w:r>
        <w:rPr>
          <w:rFonts w:hint="eastAsia"/>
        </w:rPr>
        <w:t>социализации</w:t>
      </w:r>
      <w:r>
        <w:t>.</w:t>
      </w:r>
    </w:p>
    <w:p w14:paraId="6CCB05EF" w14:textId="77777777" w:rsidR="00995047" w:rsidRDefault="00995047" w:rsidP="00995047">
      <w:r>
        <w:rPr>
          <w:rFonts w:hint="eastAsia"/>
        </w:rPr>
        <w:lastRenderedPageBreak/>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деятельности</w:t>
      </w:r>
      <w:r>
        <w:t xml:space="preserve"> </w:t>
      </w:r>
      <w:r>
        <w:rPr>
          <w:rFonts w:hint="eastAsia"/>
        </w:rPr>
        <w:t>показы</w:t>
      </w:r>
      <w:r>
        <w:t>-</w:t>
      </w:r>
      <w:r>
        <w:rPr>
          <w:rFonts w:hint="eastAsia"/>
        </w:rPr>
        <w:t>вает</w:t>
      </w:r>
      <w:r>
        <w:t xml:space="preserve"> </w:t>
      </w:r>
      <w:r>
        <w:rPr>
          <w:rFonts w:hint="eastAsia"/>
        </w:rPr>
        <w:t>эффективность</w:t>
      </w:r>
      <w:r>
        <w:t xml:space="preserve"> </w:t>
      </w:r>
      <w:r>
        <w:rPr>
          <w:rFonts w:hint="eastAsia"/>
        </w:rPr>
        <w:t>внедрения</w:t>
      </w:r>
      <w:r>
        <w:t xml:space="preserve"> </w:t>
      </w:r>
      <w:r>
        <w:rPr>
          <w:rFonts w:hint="eastAsia"/>
        </w:rPr>
        <w:t>педагогических</w:t>
      </w:r>
      <w:r>
        <w:t xml:space="preserve"> </w:t>
      </w:r>
      <w:r>
        <w:rPr>
          <w:rFonts w:hint="eastAsia"/>
        </w:rPr>
        <w:t>условий</w:t>
      </w:r>
      <w:r>
        <w:t xml:space="preserve"> </w:t>
      </w:r>
      <w:r>
        <w:rPr>
          <w:rFonts w:hint="eastAsia"/>
        </w:rPr>
        <w:t>в</w:t>
      </w:r>
      <w:r>
        <w:t xml:space="preserve"> </w:t>
      </w:r>
      <w:r>
        <w:rPr>
          <w:rFonts w:hint="eastAsia"/>
        </w:rPr>
        <w:t>рамках</w:t>
      </w:r>
      <w:r>
        <w:t xml:space="preserve"> </w:t>
      </w:r>
      <w:r>
        <w:rPr>
          <w:rFonts w:hint="eastAsia"/>
        </w:rPr>
        <w:t>разработан</w:t>
      </w:r>
      <w:r>
        <w:t>-</w:t>
      </w:r>
      <w:r>
        <w:rPr>
          <w:rFonts w:hint="eastAsia"/>
        </w:rPr>
        <w:t>ных</w:t>
      </w:r>
      <w:r>
        <w:t xml:space="preserve"> </w:t>
      </w:r>
      <w:r>
        <w:rPr>
          <w:rFonts w:hint="eastAsia"/>
        </w:rPr>
        <w:t>личностно</w:t>
      </w:r>
      <w:r>
        <w:t xml:space="preserve"> </w:t>
      </w:r>
      <w:r>
        <w:rPr>
          <w:rFonts w:hint="eastAsia"/>
        </w:rPr>
        <w:t>ориентированных</w:t>
      </w:r>
      <w:r>
        <w:t xml:space="preserve"> </w:t>
      </w:r>
      <w:r>
        <w:rPr>
          <w:rFonts w:hint="eastAsia"/>
        </w:rPr>
        <w:t>воспитательных</w:t>
      </w:r>
      <w:r>
        <w:t xml:space="preserve"> </w:t>
      </w:r>
      <w:r>
        <w:rPr>
          <w:rFonts w:hint="eastAsia"/>
        </w:rPr>
        <w:t>технологий</w:t>
      </w:r>
      <w:r>
        <w:t xml:space="preserve">, </w:t>
      </w:r>
      <w:r>
        <w:rPr>
          <w:rFonts w:hint="eastAsia"/>
        </w:rPr>
        <w:t>что</w:t>
      </w:r>
      <w:r>
        <w:t xml:space="preserve"> </w:t>
      </w:r>
      <w:r>
        <w:rPr>
          <w:rFonts w:hint="eastAsia"/>
        </w:rPr>
        <w:t>подтвер</w:t>
      </w:r>
      <w:r>
        <w:t>-</w:t>
      </w:r>
      <w:r>
        <w:rPr>
          <w:rFonts w:hint="eastAsia"/>
        </w:rPr>
        <w:t>ждается</w:t>
      </w:r>
      <w:r>
        <w:t xml:space="preserve"> </w:t>
      </w:r>
      <w:r>
        <w:rPr>
          <w:rFonts w:hint="eastAsia"/>
        </w:rPr>
        <w:t>позитивной</w:t>
      </w:r>
      <w:r>
        <w:t xml:space="preserve"> </w:t>
      </w:r>
      <w:r>
        <w:rPr>
          <w:rFonts w:hint="eastAsia"/>
        </w:rPr>
        <w:t>динамикой</w:t>
      </w:r>
      <w:r>
        <w:t xml:space="preserve"> </w:t>
      </w:r>
      <w:r>
        <w:rPr>
          <w:rFonts w:hint="eastAsia"/>
        </w:rPr>
        <w:t>ряда</w:t>
      </w:r>
      <w:r>
        <w:t xml:space="preserve"> </w:t>
      </w:r>
      <w:r>
        <w:rPr>
          <w:rFonts w:hint="eastAsia"/>
        </w:rPr>
        <w:t>показателей</w:t>
      </w:r>
      <w:r>
        <w:t>:</w:t>
      </w:r>
    </w:p>
    <w:p w14:paraId="43AFA4CD" w14:textId="77777777" w:rsidR="00995047" w:rsidRDefault="00995047" w:rsidP="00995047">
      <w:r>
        <w:t>1.</w:t>
      </w:r>
      <w:r>
        <w:tab/>
      </w:r>
      <w:r>
        <w:rPr>
          <w:rFonts w:hint="eastAsia"/>
        </w:rPr>
        <w:t>После</w:t>
      </w:r>
      <w:r>
        <w:t xml:space="preserve"> </w:t>
      </w:r>
      <w:r>
        <w:rPr>
          <w:rFonts w:hint="eastAsia"/>
        </w:rPr>
        <w:t>проведения</w:t>
      </w:r>
      <w:r>
        <w:t xml:space="preserve"> </w:t>
      </w:r>
      <w:r>
        <w:rPr>
          <w:rFonts w:hint="eastAsia"/>
        </w:rPr>
        <w:t>эксперимента</w:t>
      </w:r>
      <w:r>
        <w:t xml:space="preserve"> </w:t>
      </w:r>
      <w:r>
        <w:rPr>
          <w:rFonts w:hint="eastAsia"/>
        </w:rPr>
        <w:t>многие</w:t>
      </w:r>
      <w:r>
        <w:t xml:space="preserve"> </w:t>
      </w:r>
      <w:r>
        <w:rPr>
          <w:rFonts w:hint="eastAsia"/>
        </w:rPr>
        <w:t>подростки</w:t>
      </w:r>
      <w:r>
        <w:t xml:space="preserve"> </w:t>
      </w:r>
      <w:r>
        <w:rPr>
          <w:rFonts w:hint="eastAsia"/>
        </w:rPr>
        <w:t>стали</w:t>
      </w:r>
      <w:r>
        <w:t xml:space="preserve"> </w:t>
      </w:r>
      <w:r>
        <w:rPr>
          <w:rFonts w:hint="eastAsia"/>
        </w:rPr>
        <w:t>более</w:t>
      </w:r>
      <w:r>
        <w:t xml:space="preserve"> </w:t>
      </w:r>
      <w:r>
        <w:rPr>
          <w:rFonts w:hint="eastAsia"/>
        </w:rPr>
        <w:t>уве</w:t>
      </w:r>
      <w:r>
        <w:t>-</w:t>
      </w:r>
      <w:r>
        <w:rPr>
          <w:rFonts w:hint="eastAsia"/>
        </w:rPr>
        <w:t>ренными</w:t>
      </w:r>
      <w:r>
        <w:t xml:space="preserve"> </w:t>
      </w:r>
      <w:r>
        <w:rPr>
          <w:rFonts w:hint="eastAsia"/>
        </w:rPr>
        <w:t>в</w:t>
      </w:r>
      <w:r>
        <w:t xml:space="preserve"> </w:t>
      </w:r>
      <w:r>
        <w:rPr>
          <w:rFonts w:hint="eastAsia"/>
        </w:rPr>
        <w:t>себе</w:t>
      </w:r>
      <w:r>
        <w:t xml:space="preserve">, </w:t>
      </w:r>
      <w:r>
        <w:rPr>
          <w:rFonts w:hint="eastAsia"/>
        </w:rPr>
        <w:t>начали</w:t>
      </w:r>
      <w:r>
        <w:t xml:space="preserve"> </w:t>
      </w:r>
      <w:r>
        <w:rPr>
          <w:rFonts w:hint="eastAsia"/>
        </w:rPr>
        <w:t>проявляться</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такие</w:t>
      </w:r>
      <w:r>
        <w:t xml:space="preserve"> </w:t>
      </w:r>
      <w:r>
        <w:rPr>
          <w:rFonts w:hint="eastAsia"/>
        </w:rPr>
        <w:t>важные</w:t>
      </w:r>
      <w:r>
        <w:t xml:space="preserve"> </w:t>
      </w:r>
      <w:r>
        <w:rPr>
          <w:rFonts w:hint="eastAsia"/>
        </w:rPr>
        <w:t>лично</w:t>
      </w:r>
      <w:r>
        <w:t>-</w:t>
      </w:r>
      <w:r>
        <w:rPr>
          <w:rFonts w:hint="eastAsia"/>
        </w:rPr>
        <w:t>стные</w:t>
      </w:r>
      <w:r>
        <w:t xml:space="preserve"> </w:t>
      </w:r>
      <w:r>
        <w:rPr>
          <w:rFonts w:hint="eastAsia"/>
        </w:rPr>
        <w:t>новообразования</w:t>
      </w:r>
      <w:r>
        <w:t xml:space="preserve"> </w:t>
      </w:r>
      <w:r>
        <w:rPr>
          <w:rFonts w:hint="eastAsia"/>
        </w:rPr>
        <w:t>как</w:t>
      </w:r>
      <w:r>
        <w:t xml:space="preserve"> </w:t>
      </w:r>
      <w:r>
        <w:rPr>
          <w:rFonts w:hint="eastAsia"/>
        </w:rPr>
        <w:t>их</w:t>
      </w:r>
      <w:r>
        <w:t xml:space="preserve"> </w:t>
      </w:r>
      <w:r>
        <w:rPr>
          <w:rFonts w:hint="eastAsia"/>
        </w:rPr>
        <w:t>самоутверждение</w:t>
      </w:r>
      <w:r>
        <w:t xml:space="preserve">, </w:t>
      </w:r>
      <w:r>
        <w:rPr>
          <w:rFonts w:hint="eastAsia"/>
        </w:rPr>
        <w:t>самопринятие</w:t>
      </w:r>
      <w:r>
        <w:t xml:space="preserve">, </w:t>
      </w:r>
      <w:r>
        <w:rPr>
          <w:rFonts w:hint="eastAsia"/>
        </w:rPr>
        <w:t>личностная</w:t>
      </w:r>
      <w:r>
        <w:t xml:space="preserve"> </w:t>
      </w:r>
      <w:r>
        <w:rPr>
          <w:rFonts w:hint="eastAsia"/>
        </w:rPr>
        <w:t>ответственность</w:t>
      </w:r>
      <w:r>
        <w:t xml:space="preserve"> </w:t>
      </w:r>
      <w:r>
        <w:rPr>
          <w:rFonts w:hint="eastAsia"/>
        </w:rPr>
        <w:t>и</w:t>
      </w:r>
      <w:r>
        <w:t xml:space="preserve"> </w:t>
      </w:r>
      <w:r>
        <w:rPr>
          <w:rFonts w:hint="eastAsia"/>
        </w:rPr>
        <w:t>компетентность</w:t>
      </w:r>
      <w:r>
        <w:t xml:space="preserve">. </w:t>
      </w:r>
      <w:r>
        <w:rPr>
          <w:rFonts w:hint="eastAsia"/>
        </w:rPr>
        <w:t>Данные</w:t>
      </w:r>
      <w:r>
        <w:t xml:space="preserve"> </w:t>
      </w:r>
      <w:r>
        <w:rPr>
          <w:rFonts w:hint="eastAsia"/>
        </w:rPr>
        <w:t>показывают</w:t>
      </w:r>
      <w:r>
        <w:t xml:space="preserve">, </w:t>
      </w:r>
      <w:r>
        <w:rPr>
          <w:rFonts w:hint="eastAsia"/>
        </w:rPr>
        <w:t>что</w:t>
      </w:r>
      <w:r>
        <w:t xml:space="preserve"> </w:t>
      </w:r>
      <w:r>
        <w:rPr>
          <w:rFonts w:hint="eastAsia"/>
        </w:rPr>
        <w:t>изменились</w:t>
      </w:r>
      <w:r>
        <w:t xml:space="preserve"> </w:t>
      </w:r>
      <w:r>
        <w:rPr>
          <w:rFonts w:hint="eastAsia"/>
        </w:rPr>
        <w:t>в</w:t>
      </w:r>
      <w:r>
        <w:t xml:space="preserve"> </w:t>
      </w:r>
      <w:r>
        <w:rPr>
          <w:rFonts w:hint="eastAsia"/>
        </w:rPr>
        <w:t>лучшую</w:t>
      </w:r>
      <w:r>
        <w:t xml:space="preserve"> </w:t>
      </w:r>
      <w:r>
        <w:rPr>
          <w:rFonts w:hint="eastAsia"/>
        </w:rPr>
        <w:t>сторону</w:t>
      </w:r>
      <w:r>
        <w:t xml:space="preserve"> </w:t>
      </w:r>
      <w:r>
        <w:rPr>
          <w:rFonts w:hint="eastAsia"/>
        </w:rPr>
        <w:t>и</w:t>
      </w:r>
      <w:r>
        <w:t xml:space="preserve"> </w:t>
      </w:r>
      <w:r>
        <w:rPr>
          <w:rFonts w:hint="eastAsia"/>
        </w:rPr>
        <w:t>взаимоотношения</w:t>
      </w:r>
      <w:r>
        <w:t xml:space="preserve"> </w:t>
      </w:r>
      <w:r>
        <w:rPr>
          <w:rFonts w:hint="eastAsia"/>
        </w:rPr>
        <w:t>с</w:t>
      </w:r>
      <w:r>
        <w:t xml:space="preserve"> </w:t>
      </w:r>
      <w:r>
        <w:rPr>
          <w:rFonts w:hint="eastAsia"/>
        </w:rPr>
        <w:t>окружающими</w:t>
      </w:r>
      <w:r>
        <w:t xml:space="preserve"> </w:t>
      </w:r>
      <w:r>
        <w:rPr>
          <w:rFonts w:hint="eastAsia"/>
        </w:rPr>
        <w:t>людьми</w:t>
      </w:r>
      <w:r>
        <w:t xml:space="preserve">, </w:t>
      </w:r>
      <w:r>
        <w:rPr>
          <w:rFonts w:hint="eastAsia"/>
        </w:rPr>
        <w:t>что</w:t>
      </w:r>
      <w:r>
        <w:t xml:space="preserve"> </w:t>
      </w:r>
      <w:r>
        <w:rPr>
          <w:rFonts w:hint="eastAsia"/>
        </w:rPr>
        <w:t>также</w:t>
      </w:r>
      <w:r>
        <w:t xml:space="preserve"> </w:t>
      </w:r>
      <w:r>
        <w:rPr>
          <w:rFonts w:hint="eastAsia"/>
        </w:rPr>
        <w:t>существенно</w:t>
      </w:r>
      <w:r>
        <w:t xml:space="preserve"> </w:t>
      </w:r>
      <w:r>
        <w:rPr>
          <w:rFonts w:hint="eastAsia"/>
        </w:rPr>
        <w:t>важно</w:t>
      </w:r>
      <w:r>
        <w:t xml:space="preserve"> </w:t>
      </w:r>
      <w:r>
        <w:rPr>
          <w:rFonts w:hint="eastAsia"/>
        </w:rPr>
        <w:t>для</w:t>
      </w:r>
      <w:r>
        <w:t xml:space="preserve"> </w:t>
      </w:r>
      <w:r>
        <w:rPr>
          <w:rFonts w:hint="eastAsia"/>
        </w:rPr>
        <w:t>нашего</w:t>
      </w:r>
      <w:r>
        <w:t xml:space="preserve"> </w:t>
      </w:r>
      <w:r>
        <w:rPr>
          <w:rFonts w:hint="eastAsia"/>
        </w:rPr>
        <w:t>исследования</w:t>
      </w:r>
      <w:r>
        <w:t>.</w:t>
      </w:r>
    </w:p>
    <w:p w14:paraId="4452136E" w14:textId="77777777" w:rsidR="00995047" w:rsidRDefault="00995047" w:rsidP="00995047">
      <w:r>
        <w:t>2.</w:t>
      </w:r>
      <w:r>
        <w:tab/>
      </w:r>
      <w:r>
        <w:rPr>
          <w:rFonts w:hint="eastAsia"/>
        </w:rPr>
        <w:t>Показатели</w:t>
      </w:r>
      <w:r>
        <w:t xml:space="preserve"> </w:t>
      </w:r>
      <w:r>
        <w:rPr>
          <w:rFonts w:hint="eastAsia"/>
        </w:rPr>
        <w:t>низкой</w:t>
      </w:r>
      <w:r>
        <w:t xml:space="preserve"> </w:t>
      </w:r>
      <w:r>
        <w:rPr>
          <w:rFonts w:hint="eastAsia"/>
        </w:rPr>
        <w:t>самооценки</w:t>
      </w:r>
      <w:r>
        <w:t xml:space="preserve"> </w:t>
      </w:r>
      <w:r>
        <w:rPr>
          <w:rFonts w:hint="eastAsia"/>
        </w:rPr>
        <w:t>снизились</w:t>
      </w:r>
      <w:r>
        <w:t xml:space="preserve"> (</w:t>
      </w:r>
      <w:r>
        <w:rPr>
          <w:rFonts w:hint="eastAsia"/>
        </w:rPr>
        <w:t>с</w:t>
      </w:r>
      <w:r>
        <w:t xml:space="preserve"> 29,1% </w:t>
      </w:r>
      <w:r>
        <w:rPr>
          <w:rFonts w:hint="eastAsia"/>
        </w:rPr>
        <w:t>до</w:t>
      </w:r>
      <w:r>
        <w:t xml:space="preserve"> 18,5%), </w:t>
      </w:r>
      <w:r>
        <w:rPr>
          <w:rFonts w:hint="eastAsia"/>
        </w:rPr>
        <w:t>а</w:t>
      </w:r>
      <w:r>
        <w:t xml:space="preserve"> </w:t>
      </w:r>
      <w:r>
        <w:rPr>
          <w:rFonts w:hint="eastAsia"/>
        </w:rPr>
        <w:t>вы</w:t>
      </w:r>
      <w:r>
        <w:t>-</w:t>
      </w:r>
      <w:r>
        <w:rPr>
          <w:rFonts w:hint="eastAsia"/>
        </w:rPr>
        <w:t>сокой</w:t>
      </w:r>
      <w:r>
        <w:t xml:space="preserve"> </w:t>
      </w:r>
      <w:r>
        <w:rPr>
          <w:rFonts w:hint="eastAsia"/>
        </w:rPr>
        <w:t>и</w:t>
      </w:r>
      <w:r>
        <w:t xml:space="preserve"> </w:t>
      </w:r>
      <w:r>
        <w:rPr>
          <w:rFonts w:hint="eastAsia"/>
        </w:rPr>
        <w:t>адекватной</w:t>
      </w:r>
      <w:r>
        <w:t xml:space="preserve"> </w:t>
      </w:r>
      <w:r>
        <w:rPr>
          <w:rFonts w:hint="eastAsia"/>
        </w:rPr>
        <w:t>увеличились</w:t>
      </w:r>
      <w:r>
        <w:t xml:space="preserve">. </w:t>
      </w:r>
      <w:r>
        <w:rPr>
          <w:rFonts w:hint="eastAsia"/>
        </w:rPr>
        <w:t>В</w:t>
      </w:r>
      <w:r>
        <w:t xml:space="preserve"> </w:t>
      </w:r>
      <w:r>
        <w:rPr>
          <w:rFonts w:hint="eastAsia"/>
        </w:rPr>
        <w:t>ходе</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мы</w:t>
      </w:r>
      <w:r>
        <w:t xml:space="preserve"> </w:t>
      </w:r>
      <w:r>
        <w:rPr>
          <w:rFonts w:hint="eastAsia"/>
        </w:rPr>
        <w:t>пришли</w:t>
      </w:r>
      <w:r>
        <w:t xml:space="preserve"> </w:t>
      </w:r>
      <w:r>
        <w:rPr>
          <w:rFonts w:hint="eastAsia"/>
        </w:rPr>
        <w:t>к</w:t>
      </w:r>
      <w:r>
        <w:t xml:space="preserve"> </w:t>
      </w:r>
      <w:r>
        <w:rPr>
          <w:rFonts w:hint="eastAsia"/>
        </w:rPr>
        <w:t>выводу</w:t>
      </w:r>
      <w:r>
        <w:t xml:space="preserve">, </w:t>
      </w:r>
      <w:r>
        <w:rPr>
          <w:rFonts w:hint="eastAsia"/>
        </w:rPr>
        <w:t>что</w:t>
      </w:r>
      <w:r>
        <w:t xml:space="preserve"> </w:t>
      </w:r>
      <w:r>
        <w:rPr>
          <w:rFonts w:hint="eastAsia"/>
        </w:rPr>
        <w:t>благополучная</w:t>
      </w:r>
      <w:r>
        <w:t xml:space="preserve">, </w:t>
      </w:r>
      <w:r>
        <w:rPr>
          <w:rFonts w:hint="eastAsia"/>
        </w:rPr>
        <w:t>успешная</w:t>
      </w:r>
      <w:r>
        <w:t xml:space="preserve"> </w:t>
      </w:r>
      <w:r>
        <w:rPr>
          <w:rFonts w:hint="eastAsia"/>
        </w:rPr>
        <w:t>социализация</w:t>
      </w:r>
      <w:r>
        <w:t xml:space="preserve"> </w:t>
      </w:r>
      <w:r>
        <w:rPr>
          <w:rFonts w:hint="eastAsia"/>
        </w:rPr>
        <w:t>личности</w:t>
      </w:r>
      <w:r>
        <w:t xml:space="preserve"> </w:t>
      </w:r>
      <w:r>
        <w:rPr>
          <w:rFonts w:hint="eastAsia"/>
        </w:rPr>
        <w:t>подростка</w:t>
      </w:r>
      <w:r>
        <w:t xml:space="preserve"> </w:t>
      </w:r>
      <w:r>
        <w:rPr>
          <w:rFonts w:hint="eastAsia"/>
        </w:rPr>
        <w:t>обычно</w:t>
      </w:r>
      <w:r>
        <w:t xml:space="preserve"> </w:t>
      </w:r>
      <w:r>
        <w:rPr>
          <w:rFonts w:hint="eastAsia"/>
        </w:rPr>
        <w:t>характеризуется</w:t>
      </w:r>
      <w:r>
        <w:t xml:space="preserve"> </w:t>
      </w:r>
      <w:r>
        <w:rPr>
          <w:rFonts w:hint="eastAsia"/>
        </w:rPr>
        <w:t>относительно</w:t>
      </w:r>
      <w:r>
        <w:t xml:space="preserve"> </w:t>
      </w:r>
      <w:r>
        <w:rPr>
          <w:rFonts w:hint="eastAsia"/>
        </w:rPr>
        <w:t>высокой</w:t>
      </w:r>
      <w:r>
        <w:t xml:space="preserve"> </w:t>
      </w:r>
      <w:r>
        <w:rPr>
          <w:rFonts w:hint="eastAsia"/>
        </w:rPr>
        <w:t>и</w:t>
      </w:r>
      <w:r>
        <w:t xml:space="preserve"> </w:t>
      </w:r>
      <w:r>
        <w:rPr>
          <w:rFonts w:hint="eastAsia"/>
        </w:rPr>
        <w:t>устойчивой</w:t>
      </w:r>
      <w:r>
        <w:t xml:space="preserve"> </w:t>
      </w:r>
      <w:r>
        <w:rPr>
          <w:rFonts w:hint="eastAsia"/>
        </w:rPr>
        <w:t>са</w:t>
      </w:r>
      <w:r>
        <w:t>-</w:t>
      </w:r>
      <w:r>
        <w:rPr>
          <w:rFonts w:hint="eastAsia"/>
        </w:rPr>
        <w:t>мооценкой</w:t>
      </w:r>
      <w:r>
        <w:t>.</w:t>
      </w:r>
    </w:p>
    <w:p w14:paraId="1BC03D54" w14:textId="77777777" w:rsidR="00995047" w:rsidRDefault="00995047" w:rsidP="00995047">
      <w:r>
        <w:t>3.</w:t>
      </w:r>
      <w:r>
        <w:tab/>
      </w:r>
      <w:r>
        <w:rPr>
          <w:rFonts w:hint="eastAsia"/>
        </w:rPr>
        <w:t>Высокий</w:t>
      </w:r>
      <w:r>
        <w:t xml:space="preserve"> </w:t>
      </w:r>
      <w:r>
        <w:rPr>
          <w:rFonts w:hint="eastAsia"/>
        </w:rPr>
        <w:t>уровень</w:t>
      </w:r>
      <w:r>
        <w:t xml:space="preserve"> </w:t>
      </w:r>
      <w:r>
        <w:rPr>
          <w:rFonts w:hint="eastAsia"/>
        </w:rPr>
        <w:t>коммуникативных</w:t>
      </w:r>
      <w:r>
        <w:t xml:space="preserve"> </w:t>
      </w:r>
      <w:r>
        <w:rPr>
          <w:rFonts w:hint="eastAsia"/>
        </w:rPr>
        <w:t>и</w:t>
      </w:r>
      <w:r>
        <w:t xml:space="preserve"> </w:t>
      </w:r>
      <w:r>
        <w:rPr>
          <w:rFonts w:hint="eastAsia"/>
        </w:rPr>
        <w:t>организаторских</w:t>
      </w:r>
      <w:r>
        <w:t xml:space="preserve"> </w:t>
      </w:r>
      <w:r>
        <w:rPr>
          <w:rFonts w:hint="eastAsia"/>
        </w:rPr>
        <w:t>склонностей</w:t>
      </w:r>
      <w:r>
        <w:t xml:space="preserve"> </w:t>
      </w:r>
      <w:r>
        <w:rPr>
          <w:rFonts w:hint="eastAsia"/>
        </w:rPr>
        <w:t>поднялся</w:t>
      </w:r>
      <w:r>
        <w:t xml:space="preserve"> </w:t>
      </w:r>
      <w:r>
        <w:rPr>
          <w:rFonts w:hint="eastAsia"/>
        </w:rPr>
        <w:t>с</w:t>
      </w:r>
      <w:r>
        <w:t xml:space="preserve"> </w:t>
      </w:r>
      <w:r>
        <w:rPr>
          <w:rFonts w:hint="eastAsia"/>
        </w:rPr>
        <w:t>отметки</w:t>
      </w:r>
      <w:r>
        <w:t xml:space="preserve"> 45,1% </w:t>
      </w:r>
      <w:r>
        <w:rPr>
          <w:rFonts w:hint="eastAsia"/>
        </w:rPr>
        <w:t>до</w:t>
      </w:r>
      <w:r>
        <w:t xml:space="preserve"> 59%; </w:t>
      </w:r>
      <w:r>
        <w:rPr>
          <w:rFonts w:hint="eastAsia"/>
        </w:rPr>
        <w:t>средний</w:t>
      </w:r>
      <w:r>
        <w:t xml:space="preserve"> </w:t>
      </w:r>
      <w:r>
        <w:rPr>
          <w:rFonts w:hint="eastAsia"/>
        </w:rPr>
        <w:t>уровень</w:t>
      </w:r>
      <w:r>
        <w:t xml:space="preserve"> </w:t>
      </w:r>
      <w:r>
        <w:rPr>
          <w:rFonts w:hint="eastAsia"/>
        </w:rPr>
        <w:t>практически</w:t>
      </w:r>
      <w:r>
        <w:t xml:space="preserve"> </w:t>
      </w:r>
      <w:r>
        <w:rPr>
          <w:rFonts w:hint="eastAsia"/>
        </w:rPr>
        <w:t>остался</w:t>
      </w:r>
      <w:r>
        <w:t xml:space="preserve"> </w:t>
      </w:r>
      <w:r>
        <w:rPr>
          <w:rFonts w:hint="eastAsia"/>
        </w:rPr>
        <w:t>не</w:t>
      </w:r>
      <w:r>
        <w:t>-</w:t>
      </w:r>
      <w:r>
        <w:rPr>
          <w:rFonts w:hint="eastAsia"/>
        </w:rPr>
        <w:t>изменным</w:t>
      </w:r>
      <w:r>
        <w:t xml:space="preserve"> (33%), </w:t>
      </w:r>
      <w:r>
        <w:rPr>
          <w:rFonts w:hint="eastAsia"/>
        </w:rPr>
        <w:t>ниже</w:t>
      </w:r>
      <w:r>
        <w:t xml:space="preserve"> </w:t>
      </w:r>
      <w:r>
        <w:rPr>
          <w:rFonts w:hint="eastAsia"/>
        </w:rPr>
        <w:t>среднего</w:t>
      </w:r>
      <w:r>
        <w:t xml:space="preserve"> </w:t>
      </w:r>
      <w:r>
        <w:rPr>
          <w:rFonts w:hint="eastAsia"/>
        </w:rPr>
        <w:t>и</w:t>
      </w:r>
      <w:r>
        <w:t xml:space="preserve"> </w:t>
      </w:r>
      <w:r>
        <w:rPr>
          <w:rFonts w:hint="eastAsia"/>
        </w:rPr>
        <w:t>низкий</w:t>
      </w:r>
      <w:r>
        <w:t xml:space="preserve"> </w:t>
      </w:r>
      <w:r>
        <w:rPr>
          <w:rFonts w:hint="eastAsia"/>
        </w:rPr>
        <w:t>уровни</w:t>
      </w:r>
      <w:r>
        <w:t xml:space="preserve"> </w:t>
      </w:r>
      <w:r>
        <w:rPr>
          <w:rFonts w:hint="eastAsia"/>
        </w:rPr>
        <w:t>немного</w:t>
      </w:r>
      <w:r>
        <w:t xml:space="preserve"> </w:t>
      </w:r>
      <w:r>
        <w:rPr>
          <w:rFonts w:hint="eastAsia"/>
        </w:rPr>
        <w:t>понизились</w:t>
      </w:r>
      <w:r>
        <w:t xml:space="preserve"> </w:t>
      </w:r>
      <w:r>
        <w:rPr>
          <w:rFonts w:hint="eastAsia"/>
        </w:rPr>
        <w:t>и</w:t>
      </w:r>
      <w:r>
        <w:t xml:space="preserve"> </w:t>
      </w:r>
      <w:r>
        <w:rPr>
          <w:rFonts w:hint="eastAsia"/>
        </w:rPr>
        <w:t>со</w:t>
      </w:r>
      <w:r>
        <w:t>-</w:t>
      </w:r>
      <w:r>
        <w:rPr>
          <w:rFonts w:hint="eastAsia"/>
        </w:rPr>
        <w:t>ставили</w:t>
      </w:r>
      <w:r>
        <w:t xml:space="preserve"> </w:t>
      </w:r>
      <w:r>
        <w:rPr>
          <w:rFonts w:hint="eastAsia"/>
        </w:rPr>
        <w:t>соответственно</w:t>
      </w:r>
      <w:r>
        <w:t xml:space="preserve"> 8,4% </w:t>
      </w:r>
      <w:r>
        <w:rPr>
          <w:rFonts w:hint="eastAsia"/>
        </w:rPr>
        <w:t>и</w:t>
      </w:r>
      <w:r>
        <w:t xml:space="preserve"> 15,3%.</w:t>
      </w:r>
    </w:p>
    <w:p w14:paraId="38FD753D" w14:textId="77777777" w:rsidR="00995047" w:rsidRDefault="00995047" w:rsidP="00995047">
      <w:r>
        <w:t>4.</w:t>
      </w:r>
      <w:r>
        <w:tab/>
      </w:r>
      <w:r>
        <w:rPr>
          <w:rFonts w:hint="eastAsia"/>
        </w:rPr>
        <w:t>Заметный</w:t>
      </w:r>
      <w:r>
        <w:t xml:space="preserve"> </w:t>
      </w:r>
      <w:r>
        <w:rPr>
          <w:rFonts w:hint="eastAsia"/>
        </w:rPr>
        <w:t>скачок</w:t>
      </w:r>
      <w:r>
        <w:t xml:space="preserve"> </w:t>
      </w:r>
      <w:r>
        <w:rPr>
          <w:rFonts w:hint="eastAsia"/>
        </w:rPr>
        <w:t>результатов</w:t>
      </w:r>
      <w:r>
        <w:t xml:space="preserve"> </w:t>
      </w:r>
      <w:r>
        <w:rPr>
          <w:rFonts w:hint="eastAsia"/>
        </w:rPr>
        <w:t>наблюдается</w:t>
      </w:r>
      <w:r>
        <w:t xml:space="preserve"> </w:t>
      </w:r>
      <w:r>
        <w:rPr>
          <w:rFonts w:hint="eastAsia"/>
        </w:rPr>
        <w:t>в</w:t>
      </w:r>
      <w:r>
        <w:t xml:space="preserve"> </w:t>
      </w:r>
      <w:r>
        <w:rPr>
          <w:rFonts w:hint="eastAsia"/>
        </w:rPr>
        <w:t>тенденции</w:t>
      </w:r>
      <w:r>
        <w:t xml:space="preserve"> </w:t>
      </w:r>
      <w:r>
        <w:rPr>
          <w:rFonts w:hint="eastAsia"/>
        </w:rPr>
        <w:t>к</w:t>
      </w:r>
      <w:r>
        <w:t xml:space="preserve"> </w:t>
      </w:r>
      <w:r>
        <w:rPr>
          <w:rFonts w:hint="eastAsia"/>
        </w:rPr>
        <w:t>принятию</w:t>
      </w:r>
      <w:r>
        <w:t xml:space="preserve"> </w:t>
      </w:r>
      <w:r>
        <w:rPr>
          <w:rFonts w:hint="eastAsia"/>
        </w:rPr>
        <w:t>групповых</w:t>
      </w:r>
      <w:r>
        <w:t xml:space="preserve"> </w:t>
      </w:r>
      <w:r>
        <w:rPr>
          <w:rFonts w:hint="eastAsia"/>
        </w:rPr>
        <w:t>стандартов</w:t>
      </w:r>
      <w:r>
        <w:t xml:space="preserve"> </w:t>
      </w:r>
      <w:r>
        <w:rPr>
          <w:rFonts w:hint="eastAsia"/>
        </w:rPr>
        <w:t>и</w:t>
      </w:r>
      <w:r>
        <w:t xml:space="preserve"> </w:t>
      </w:r>
      <w:r>
        <w:rPr>
          <w:rFonts w:hint="eastAsia"/>
        </w:rPr>
        <w:t>ценностей</w:t>
      </w:r>
      <w:r>
        <w:t xml:space="preserve"> - </w:t>
      </w:r>
      <w:r>
        <w:rPr>
          <w:rFonts w:hint="eastAsia"/>
        </w:rPr>
        <w:t>с</w:t>
      </w:r>
      <w:r>
        <w:t xml:space="preserve"> 56,2% </w:t>
      </w:r>
      <w:r>
        <w:rPr>
          <w:rFonts w:hint="eastAsia"/>
        </w:rPr>
        <w:t>показатели</w:t>
      </w:r>
      <w:r>
        <w:t xml:space="preserve"> </w:t>
      </w:r>
      <w:r>
        <w:rPr>
          <w:rFonts w:hint="eastAsia"/>
        </w:rPr>
        <w:t>увеличились</w:t>
      </w:r>
      <w:r>
        <w:t xml:space="preserve"> </w:t>
      </w:r>
      <w:r>
        <w:rPr>
          <w:rFonts w:hint="eastAsia"/>
        </w:rPr>
        <w:t>до</w:t>
      </w:r>
      <w:r>
        <w:t xml:space="preserve"> 84,8%, </w:t>
      </w:r>
      <w:r>
        <w:rPr>
          <w:rFonts w:hint="eastAsia"/>
        </w:rPr>
        <w:t>возросли</w:t>
      </w:r>
      <w:r>
        <w:t xml:space="preserve"> </w:t>
      </w:r>
      <w:r>
        <w:rPr>
          <w:rFonts w:hint="eastAsia"/>
        </w:rPr>
        <w:t>статистические</w:t>
      </w:r>
      <w:r>
        <w:t xml:space="preserve"> </w:t>
      </w:r>
      <w:r>
        <w:rPr>
          <w:rFonts w:hint="eastAsia"/>
        </w:rPr>
        <w:t>данные</w:t>
      </w:r>
      <w:r>
        <w:t xml:space="preserve"> </w:t>
      </w:r>
      <w:r>
        <w:rPr>
          <w:rFonts w:hint="eastAsia"/>
        </w:rPr>
        <w:t>социальной</w:t>
      </w:r>
      <w:r>
        <w:t xml:space="preserve"> </w:t>
      </w:r>
      <w:r>
        <w:rPr>
          <w:rFonts w:hint="eastAsia"/>
        </w:rPr>
        <w:t>активности</w:t>
      </w:r>
      <w:r>
        <w:t xml:space="preserve"> </w:t>
      </w:r>
      <w:r>
        <w:rPr>
          <w:rFonts w:hint="eastAsia"/>
        </w:rPr>
        <w:t>респонден</w:t>
      </w:r>
      <w:r>
        <w:rPr>
          <w:rFonts w:hint="eastAsia"/>
        </w:rPr>
        <w:t>¬</w:t>
      </w:r>
      <w:r>
        <w:rPr>
          <w:rFonts w:hint="eastAsia"/>
        </w:rPr>
        <w:t>тов</w:t>
      </w:r>
      <w:r>
        <w:t xml:space="preserve"> - </w:t>
      </w:r>
      <w:r>
        <w:rPr>
          <w:rFonts w:hint="eastAsia"/>
        </w:rPr>
        <w:t>с</w:t>
      </w:r>
      <w:r>
        <w:t xml:space="preserve"> 65,9% </w:t>
      </w:r>
      <w:r>
        <w:rPr>
          <w:rFonts w:hint="eastAsia"/>
        </w:rPr>
        <w:t>до</w:t>
      </w:r>
      <w:r>
        <w:t xml:space="preserve"> 89,1%. </w:t>
      </w:r>
      <w:r>
        <w:rPr>
          <w:rFonts w:hint="eastAsia"/>
        </w:rPr>
        <w:t>Это</w:t>
      </w:r>
      <w:r>
        <w:t xml:space="preserve"> </w:t>
      </w:r>
      <w:r>
        <w:rPr>
          <w:rFonts w:hint="eastAsia"/>
        </w:rPr>
        <w:t>существенный</w:t>
      </w:r>
      <w:r>
        <w:t xml:space="preserve"> </w:t>
      </w:r>
      <w:r>
        <w:rPr>
          <w:rFonts w:hint="eastAsia"/>
        </w:rPr>
        <w:t>показатель</w:t>
      </w:r>
      <w:r>
        <w:t xml:space="preserve"> </w:t>
      </w:r>
      <w:r>
        <w:rPr>
          <w:rFonts w:hint="eastAsia"/>
        </w:rPr>
        <w:t>успешности</w:t>
      </w:r>
      <w:r>
        <w:t xml:space="preserve"> </w:t>
      </w:r>
      <w:r>
        <w:rPr>
          <w:rFonts w:hint="eastAsia"/>
        </w:rPr>
        <w:t>нашего</w:t>
      </w:r>
      <w:r>
        <w:t xml:space="preserve"> </w:t>
      </w:r>
      <w:r>
        <w:rPr>
          <w:rFonts w:hint="eastAsia"/>
        </w:rPr>
        <w:t>исследования</w:t>
      </w:r>
      <w:r>
        <w:t xml:space="preserve">, </w:t>
      </w:r>
      <w:r>
        <w:rPr>
          <w:rFonts w:hint="eastAsia"/>
        </w:rPr>
        <w:t>так</w:t>
      </w:r>
      <w:r>
        <w:t xml:space="preserve"> </w:t>
      </w:r>
      <w:r>
        <w:rPr>
          <w:rFonts w:hint="eastAsia"/>
        </w:rPr>
        <w:t>как</w:t>
      </w:r>
      <w:r>
        <w:t xml:space="preserve"> </w:t>
      </w:r>
      <w:r>
        <w:rPr>
          <w:rFonts w:hint="eastAsia"/>
        </w:rPr>
        <w:t>резкие</w:t>
      </w:r>
      <w:r>
        <w:t xml:space="preserve"> </w:t>
      </w:r>
      <w:r>
        <w:rPr>
          <w:rFonts w:hint="eastAsia"/>
        </w:rPr>
        <w:t>изменения</w:t>
      </w:r>
      <w:r>
        <w:t xml:space="preserve"> </w:t>
      </w:r>
      <w:r>
        <w:rPr>
          <w:rFonts w:hint="eastAsia"/>
        </w:rPr>
        <w:t>произошли</w:t>
      </w:r>
      <w:r>
        <w:t xml:space="preserve"> </w:t>
      </w:r>
      <w:r>
        <w:rPr>
          <w:rFonts w:hint="eastAsia"/>
        </w:rPr>
        <w:t>после</w:t>
      </w:r>
      <w:r>
        <w:t xml:space="preserve"> </w:t>
      </w:r>
      <w:r>
        <w:rPr>
          <w:rFonts w:hint="eastAsia"/>
        </w:rPr>
        <w:t>внедрения</w:t>
      </w:r>
      <w:r>
        <w:t xml:space="preserve"> </w:t>
      </w:r>
      <w:r>
        <w:rPr>
          <w:rFonts w:hint="eastAsia"/>
        </w:rPr>
        <w:t>пред</w:t>
      </w:r>
      <w:r>
        <w:t>-</w:t>
      </w:r>
      <w:r>
        <w:rPr>
          <w:rFonts w:hint="eastAsia"/>
        </w:rPr>
        <w:t>ставленных</w:t>
      </w:r>
      <w:r>
        <w:t xml:space="preserve"> </w:t>
      </w:r>
      <w:r>
        <w:rPr>
          <w:rFonts w:hint="eastAsia"/>
        </w:rPr>
        <w:t>нами</w:t>
      </w:r>
      <w:r>
        <w:t xml:space="preserve"> </w:t>
      </w:r>
      <w:r>
        <w:rPr>
          <w:rFonts w:hint="eastAsia"/>
        </w:rPr>
        <w:t>педагогических</w:t>
      </w:r>
      <w:r>
        <w:t xml:space="preserve"> </w:t>
      </w:r>
      <w:r>
        <w:rPr>
          <w:rFonts w:hint="eastAsia"/>
        </w:rPr>
        <w:t>условий</w:t>
      </w:r>
      <w:r>
        <w:t xml:space="preserve">, </w:t>
      </w:r>
      <w:r>
        <w:rPr>
          <w:rFonts w:hint="eastAsia"/>
        </w:rPr>
        <w:t>что</w:t>
      </w:r>
      <w:r>
        <w:t xml:space="preserve"> </w:t>
      </w:r>
      <w:r>
        <w:rPr>
          <w:rFonts w:hint="eastAsia"/>
        </w:rPr>
        <w:t>свидетельствует</w:t>
      </w:r>
      <w:r>
        <w:t xml:space="preserve"> </w:t>
      </w:r>
      <w:r>
        <w:rPr>
          <w:rFonts w:hint="eastAsia"/>
        </w:rPr>
        <w:t>об</w:t>
      </w:r>
      <w:r>
        <w:t xml:space="preserve"> </w:t>
      </w:r>
      <w:r>
        <w:rPr>
          <w:rFonts w:hint="eastAsia"/>
        </w:rPr>
        <w:t>их</w:t>
      </w:r>
      <w:r>
        <w:t xml:space="preserve"> </w:t>
      </w:r>
      <w:r>
        <w:rPr>
          <w:rFonts w:hint="eastAsia"/>
        </w:rPr>
        <w:t>эффек</w:t>
      </w:r>
      <w:r>
        <w:t>-</w:t>
      </w:r>
      <w:r>
        <w:rPr>
          <w:rFonts w:hint="eastAsia"/>
        </w:rPr>
        <w:t>тивности</w:t>
      </w:r>
      <w:r>
        <w:t>.</w:t>
      </w:r>
    </w:p>
    <w:p w14:paraId="6E878810" w14:textId="77777777" w:rsidR="00995047" w:rsidRDefault="00995047" w:rsidP="00995047">
      <w:r>
        <w:t>5.</w:t>
      </w:r>
      <w:r>
        <w:tab/>
      </w:r>
      <w:r>
        <w:rPr>
          <w:rFonts w:hint="eastAsia"/>
        </w:rPr>
        <w:t>Количественный</w:t>
      </w:r>
      <w:r>
        <w:t xml:space="preserve"> </w:t>
      </w:r>
      <w:r>
        <w:rPr>
          <w:rFonts w:hint="eastAsia"/>
        </w:rPr>
        <w:t>показатель</w:t>
      </w:r>
      <w:r>
        <w:t xml:space="preserve"> </w:t>
      </w:r>
      <w:r>
        <w:rPr>
          <w:rFonts w:hint="eastAsia"/>
        </w:rPr>
        <w:t>неуверенных</w:t>
      </w:r>
      <w:r>
        <w:t xml:space="preserve"> </w:t>
      </w:r>
      <w:r>
        <w:rPr>
          <w:rFonts w:hint="eastAsia"/>
        </w:rPr>
        <w:t>в</w:t>
      </w:r>
      <w:r>
        <w:t xml:space="preserve"> </w:t>
      </w:r>
      <w:r>
        <w:rPr>
          <w:rFonts w:hint="eastAsia"/>
        </w:rPr>
        <w:t>себе</w:t>
      </w:r>
      <w:r>
        <w:t xml:space="preserve"> </w:t>
      </w:r>
      <w:r>
        <w:rPr>
          <w:rFonts w:hint="eastAsia"/>
        </w:rPr>
        <w:t>подростков</w:t>
      </w:r>
      <w:r>
        <w:t xml:space="preserve"> </w:t>
      </w:r>
      <w:r>
        <w:rPr>
          <w:rFonts w:hint="eastAsia"/>
        </w:rPr>
        <w:t>снизил</w:t>
      </w:r>
      <w:r>
        <w:t>-</w:t>
      </w:r>
      <w:r>
        <w:rPr>
          <w:rFonts w:hint="eastAsia"/>
        </w:rPr>
        <w:t>ся</w:t>
      </w:r>
      <w:r>
        <w:t xml:space="preserve"> </w:t>
      </w:r>
      <w:r>
        <w:rPr>
          <w:rFonts w:hint="eastAsia"/>
        </w:rPr>
        <w:t>с</w:t>
      </w:r>
      <w:r>
        <w:t xml:space="preserve"> 49,4% </w:t>
      </w:r>
      <w:r>
        <w:rPr>
          <w:rFonts w:hint="eastAsia"/>
        </w:rPr>
        <w:t>до</w:t>
      </w:r>
      <w:r>
        <w:t xml:space="preserve"> 30,1%.</w:t>
      </w:r>
    </w:p>
    <w:p w14:paraId="607BC506" w14:textId="77777777" w:rsidR="00995047" w:rsidRDefault="00995047" w:rsidP="00995047">
      <w:r>
        <w:rPr>
          <w:rFonts w:hint="eastAsia"/>
        </w:rPr>
        <w:t>Соответственно</w:t>
      </w:r>
      <w:r>
        <w:t xml:space="preserve">, </w:t>
      </w:r>
      <w:r>
        <w:rPr>
          <w:rFonts w:hint="eastAsia"/>
        </w:rPr>
        <w:t>изменились</w:t>
      </w:r>
      <w:r>
        <w:t xml:space="preserve"> </w:t>
      </w:r>
      <w:r>
        <w:rPr>
          <w:rFonts w:hint="eastAsia"/>
        </w:rPr>
        <w:t>и</w:t>
      </w:r>
      <w:r>
        <w:t xml:space="preserve"> </w:t>
      </w:r>
      <w:r>
        <w:rPr>
          <w:rFonts w:hint="eastAsia"/>
        </w:rPr>
        <w:t>критерии</w:t>
      </w:r>
      <w:r>
        <w:t xml:space="preserve"> </w:t>
      </w:r>
      <w:r>
        <w:rPr>
          <w:rFonts w:hint="eastAsia"/>
        </w:rPr>
        <w:t>уровней</w:t>
      </w:r>
      <w:r>
        <w:t xml:space="preserve"> </w:t>
      </w:r>
      <w:r>
        <w:rPr>
          <w:rFonts w:hint="eastAsia"/>
        </w:rPr>
        <w:t>социализации</w:t>
      </w:r>
      <w:r>
        <w:t xml:space="preserve"> </w:t>
      </w:r>
      <w:r>
        <w:rPr>
          <w:rFonts w:hint="eastAsia"/>
        </w:rPr>
        <w:t>испы</w:t>
      </w:r>
      <w:r>
        <w:t>-</w:t>
      </w:r>
      <w:r>
        <w:rPr>
          <w:rFonts w:hint="eastAsia"/>
        </w:rPr>
        <w:t>туемых</w:t>
      </w:r>
      <w:r>
        <w:t xml:space="preserve">. </w:t>
      </w:r>
      <w:r>
        <w:rPr>
          <w:rFonts w:hint="eastAsia"/>
        </w:rPr>
        <w:t>Существенными</w:t>
      </w:r>
      <w:r>
        <w:t xml:space="preserve"> </w:t>
      </w:r>
      <w:r>
        <w:rPr>
          <w:rFonts w:hint="eastAsia"/>
        </w:rPr>
        <w:t>стали</w:t>
      </w:r>
      <w:r>
        <w:t xml:space="preserve"> </w:t>
      </w:r>
      <w:r>
        <w:rPr>
          <w:rFonts w:hint="eastAsia"/>
        </w:rPr>
        <w:t>показатели</w:t>
      </w:r>
      <w:r>
        <w:t xml:space="preserve"> 1 </w:t>
      </w:r>
      <w:r>
        <w:rPr>
          <w:rFonts w:hint="eastAsia"/>
        </w:rPr>
        <w:t>и</w:t>
      </w:r>
      <w:r>
        <w:t xml:space="preserve"> 3 </w:t>
      </w:r>
      <w:r>
        <w:rPr>
          <w:rFonts w:hint="eastAsia"/>
        </w:rPr>
        <w:t>уровней</w:t>
      </w:r>
      <w:r>
        <w:t xml:space="preserve">, </w:t>
      </w:r>
      <w:r>
        <w:rPr>
          <w:rFonts w:hint="eastAsia"/>
        </w:rPr>
        <w:t>показатели</w:t>
      </w:r>
      <w:r>
        <w:t xml:space="preserve"> </w:t>
      </w:r>
      <w:r>
        <w:rPr>
          <w:rFonts w:hint="eastAsia"/>
        </w:rPr>
        <w:t>пассив</w:t>
      </w:r>
      <w:r>
        <w:t>-</w:t>
      </w:r>
      <w:r>
        <w:rPr>
          <w:rFonts w:hint="eastAsia"/>
        </w:rPr>
        <w:t>ного</w:t>
      </w:r>
      <w:r>
        <w:t xml:space="preserve"> </w:t>
      </w:r>
      <w:r>
        <w:rPr>
          <w:rFonts w:hint="eastAsia"/>
        </w:rPr>
        <w:t>уровня</w:t>
      </w:r>
      <w:r>
        <w:t xml:space="preserve"> </w:t>
      </w:r>
      <w:r>
        <w:rPr>
          <w:rFonts w:hint="eastAsia"/>
        </w:rPr>
        <w:t>снизились</w:t>
      </w:r>
      <w:r>
        <w:t xml:space="preserve"> </w:t>
      </w:r>
      <w:r>
        <w:rPr>
          <w:rFonts w:hint="eastAsia"/>
        </w:rPr>
        <w:t>до</w:t>
      </w:r>
      <w:r>
        <w:t xml:space="preserve"> 28,5%, </w:t>
      </w:r>
      <w:r>
        <w:rPr>
          <w:rFonts w:hint="eastAsia"/>
        </w:rPr>
        <w:t>а</w:t>
      </w:r>
      <w:r>
        <w:t xml:space="preserve"> </w:t>
      </w:r>
      <w:r>
        <w:rPr>
          <w:rFonts w:hint="eastAsia"/>
        </w:rPr>
        <w:t>активного</w:t>
      </w:r>
      <w:r>
        <w:t xml:space="preserve"> </w:t>
      </w:r>
      <w:r>
        <w:rPr>
          <w:rFonts w:hint="eastAsia"/>
        </w:rPr>
        <w:t>поднялись</w:t>
      </w:r>
      <w:r>
        <w:t xml:space="preserve"> </w:t>
      </w:r>
      <w:r>
        <w:rPr>
          <w:rFonts w:hint="eastAsia"/>
        </w:rPr>
        <w:t>до</w:t>
      </w:r>
      <w:r>
        <w:t xml:space="preserve"> 15%, </w:t>
      </w:r>
      <w:r>
        <w:rPr>
          <w:rFonts w:hint="eastAsia"/>
        </w:rPr>
        <w:t>уровень</w:t>
      </w:r>
      <w:r>
        <w:t xml:space="preserve"> </w:t>
      </w:r>
      <w:r>
        <w:rPr>
          <w:rFonts w:hint="eastAsia"/>
        </w:rPr>
        <w:t>со</w:t>
      </w:r>
      <w:r>
        <w:t>-</w:t>
      </w:r>
      <w:r>
        <w:rPr>
          <w:rFonts w:hint="eastAsia"/>
        </w:rPr>
        <w:t>циальной</w:t>
      </w:r>
      <w:r>
        <w:t xml:space="preserve"> </w:t>
      </w:r>
      <w:r>
        <w:rPr>
          <w:rFonts w:hint="eastAsia"/>
        </w:rPr>
        <w:t>и</w:t>
      </w:r>
      <w:r>
        <w:t xml:space="preserve"> </w:t>
      </w:r>
      <w:r>
        <w:rPr>
          <w:rFonts w:hint="eastAsia"/>
        </w:rPr>
        <w:t>личностной</w:t>
      </w:r>
      <w:r>
        <w:t xml:space="preserve"> </w:t>
      </w:r>
      <w:r>
        <w:rPr>
          <w:rFonts w:hint="eastAsia"/>
        </w:rPr>
        <w:t>привлекательности</w:t>
      </w:r>
      <w:r>
        <w:t xml:space="preserve"> </w:t>
      </w:r>
      <w:r>
        <w:rPr>
          <w:rFonts w:hint="eastAsia"/>
        </w:rPr>
        <w:t>остался</w:t>
      </w:r>
      <w:r>
        <w:t xml:space="preserve"> </w:t>
      </w:r>
      <w:r>
        <w:rPr>
          <w:rFonts w:hint="eastAsia"/>
        </w:rPr>
        <w:t>практически</w:t>
      </w:r>
      <w:r>
        <w:t xml:space="preserve"> </w:t>
      </w:r>
      <w:r>
        <w:rPr>
          <w:rFonts w:hint="eastAsia"/>
        </w:rPr>
        <w:t>неизменным</w:t>
      </w:r>
      <w:r>
        <w:t xml:space="preserve"> (56,5%).</w:t>
      </w:r>
    </w:p>
    <w:p w14:paraId="074250B9" w14:textId="77777777" w:rsidR="00995047" w:rsidRDefault="00995047" w:rsidP="00995047">
      <w:r>
        <w:rPr>
          <w:rFonts w:hint="eastAsia"/>
        </w:rPr>
        <w:t>Результаты</w:t>
      </w:r>
      <w:r>
        <w:t xml:space="preserve"> </w:t>
      </w:r>
      <w:r>
        <w:rPr>
          <w:rFonts w:hint="eastAsia"/>
        </w:rPr>
        <w:t>анализа</w:t>
      </w:r>
      <w:r>
        <w:t xml:space="preserve"> </w:t>
      </w:r>
      <w:r>
        <w:rPr>
          <w:rFonts w:hint="eastAsia"/>
        </w:rPr>
        <w:t>данных</w:t>
      </w:r>
      <w:r>
        <w:t xml:space="preserve"> </w:t>
      </w:r>
      <w:r>
        <w:rPr>
          <w:rFonts w:hint="eastAsia"/>
        </w:rPr>
        <w:t>экспериментального</w:t>
      </w:r>
      <w:r>
        <w:t xml:space="preserve"> </w:t>
      </w:r>
      <w:r>
        <w:rPr>
          <w:rFonts w:hint="eastAsia"/>
        </w:rPr>
        <w:t>исследования</w:t>
      </w:r>
      <w:r>
        <w:t xml:space="preserve"> </w:t>
      </w:r>
      <w:r>
        <w:rPr>
          <w:rFonts w:hint="eastAsia"/>
        </w:rPr>
        <w:t>подтвер</w:t>
      </w:r>
      <w:r>
        <w:rPr>
          <w:rFonts w:hint="eastAsia"/>
        </w:rPr>
        <w:t>¬</w:t>
      </w:r>
      <w:r>
        <w:rPr>
          <w:rFonts w:hint="eastAsia"/>
        </w:rPr>
        <w:t>дили</w:t>
      </w:r>
      <w:r>
        <w:t xml:space="preserve"> </w:t>
      </w:r>
      <w:r>
        <w:rPr>
          <w:rFonts w:hint="eastAsia"/>
        </w:rPr>
        <w:t>выдвинутую</w:t>
      </w:r>
      <w:r>
        <w:t xml:space="preserve"> </w:t>
      </w:r>
      <w:r>
        <w:rPr>
          <w:rFonts w:hint="eastAsia"/>
        </w:rPr>
        <w:t>гипотезу</w:t>
      </w:r>
      <w:r>
        <w:t xml:space="preserve"> </w:t>
      </w:r>
      <w:r>
        <w:rPr>
          <w:rFonts w:hint="eastAsia"/>
        </w:rPr>
        <w:t>и</w:t>
      </w:r>
      <w:r>
        <w:t xml:space="preserve"> </w:t>
      </w:r>
      <w:r>
        <w:rPr>
          <w:rFonts w:hint="eastAsia"/>
        </w:rPr>
        <w:t>показали</w:t>
      </w:r>
      <w:r>
        <w:t xml:space="preserve">, </w:t>
      </w:r>
      <w:r>
        <w:rPr>
          <w:rFonts w:hint="eastAsia"/>
        </w:rPr>
        <w:t>что</w:t>
      </w:r>
      <w:r>
        <w:t xml:space="preserve"> </w:t>
      </w:r>
      <w:r>
        <w:rPr>
          <w:rFonts w:hint="eastAsia"/>
        </w:rPr>
        <w:t>предложенная</w:t>
      </w:r>
      <w:r>
        <w:t xml:space="preserve"> </w:t>
      </w:r>
      <w:r>
        <w:rPr>
          <w:rFonts w:hint="eastAsia"/>
        </w:rPr>
        <w:t>модель</w:t>
      </w:r>
      <w:r>
        <w:t xml:space="preserve"> </w:t>
      </w:r>
      <w:r>
        <w:rPr>
          <w:rFonts w:hint="eastAsia"/>
        </w:rPr>
        <w:t>социализа</w:t>
      </w:r>
      <w:r>
        <w:rPr>
          <w:rFonts w:hint="eastAsia"/>
        </w:rPr>
        <w:t>¬</w:t>
      </w:r>
      <w:r>
        <w:rPr>
          <w:rFonts w:hint="eastAsia"/>
        </w:rPr>
        <w:t>ции</w:t>
      </w:r>
      <w:r>
        <w:t xml:space="preserve"> </w:t>
      </w:r>
      <w:r>
        <w:rPr>
          <w:rFonts w:hint="eastAsia"/>
        </w:rPr>
        <w:t>подростка</w:t>
      </w:r>
      <w:r>
        <w:t xml:space="preserve"> </w:t>
      </w:r>
      <w:r>
        <w:rPr>
          <w:rFonts w:hint="eastAsia"/>
        </w:rPr>
        <w:t>в</w:t>
      </w:r>
      <w:r>
        <w:t xml:space="preserve"> </w:t>
      </w:r>
      <w:r>
        <w:rPr>
          <w:rFonts w:hint="eastAsia"/>
        </w:rPr>
        <w:t>условиях</w:t>
      </w:r>
      <w:r>
        <w:t xml:space="preserve"> </w:t>
      </w:r>
      <w:r>
        <w:rPr>
          <w:rFonts w:hint="eastAsia"/>
        </w:rPr>
        <w:t>личностно</w:t>
      </w:r>
      <w:r>
        <w:t xml:space="preserve"> </w:t>
      </w:r>
      <w:r>
        <w:rPr>
          <w:rFonts w:hint="eastAsia"/>
        </w:rPr>
        <w:t>ориентированной</w:t>
      </w:r>
      <w:r>
        <w:t xml:space="preserve"> </w:t>
      </w:r>
      <w:r>
        <w:rPr>
          <w:rFonts w:hint="eastAsia"/>
        </w:rPr>
        <w:t>систем</w:t>
      </w:r>
      <w:r>
        <w:rPr>
          <w:rFonts w:hint="eastAsia"/>
        </w:rPr>
        <w:lastRenderedPageBreak/>
        <w:t>ы</w:t>
      </w:r>
      <w:r>
        <w:t xml:space="preserve"> </w:t>
      </w:r>
      <w:r>
        <w:rPr>
          <w:rFonts w:hint="eastAsia"/>
        </w:rPr>
        <w:t>воспитания</w:t>
      </w:r>
      <w:r>
        <w:t xml:space="preserve"> </w:t>
      </w:r>
      <w:r>
        <w:rPr>
          <w:rFonts w:hint="eastAsia"/>
        </w:rPr>
        <w:t>является</w:t>
      </w:r>
      <w:r>
        <w:t xml:space="preserve"> </w:t>
      </w:r>
      <w:r>
        <w:rPr>
          <w:rFonts w:hint="eastAsia"/>
        </w:rPr>
        <w:t>эффективной</w:t>
      </w:r>
      <w:r>
        <w:t>.</w:t>
      </w:r>
    </w:p>
    <w:p w14:paraId="59D03CD9" w14:textId="161F7F02" w:rsidR="00995047" w:rsidRPr="00995047" w:rsidRDefault="00995047" w:rsidP="00995047">
      <w:r>
        <w:rPr>
          <w:rFonts w:hint="eastAsia"/>
        </w:rPr>
        <w:t>Представленные</w:t>
      </w:r>
      <w:r>
        <w:t xml:space="preserve"> </w:t>
      </w:r>
      <w:r>
        <w:rPr>
          <w:rFonts w:hint="eastAsia"/>
        </w:rPr>
        <w:t>данные</w:t>
      </w:r>
      <w:r>
        <w:t xml:space="preserve"> </w:t>
      </w:r>
      <w:r>
        <w:rPr>
          <w:rFonts w:hint="eastAsia"/>
        </w:rPr>
        <w:t>позволили</w:t>
      </w:r>
      <w:r>
        <w:t xml:space="preserve"> </w:t>
      </w:r>
      <w:r>
        <w:rPr>
          <w:rFonts w:hint="eastAsia"/>
        </w:rPr>
        <w:t>заключить</w:t>
      </w:r>
      <w:r>
        <w:t xml:space="preserve">, </w:t>
      </w:r>
      <w:r>
        <w:rPr>
          <w:rFonts w:hint="eastAsia"/>
        </w:rPr>
        <w:t>что</w:t>
      </w:r>
      <w:r>
        <w:t xml:space="preserve"> </w:t>
      </w:r>
      <w:r>
        <w:rPr>
          <w:rFonts w:hint="eastAsia"/>
        </w:rPr>
        <w:t>проблема</w:t>
      </w:r>
      <w:r>
        <w:t xml:space="preserve"> </w:t>
      </w:r>
      <w:r>
        <w:rPr>
          <w:rFonts w:hint="eastAsia"/>
        </w:rPr>
        <w:t>социали</w:t>
      </w:r>
      <w:r>
        <w:rPr>
          <w:rFonts w:hint="eastAsia"/>
        </w:rPr>
        <w:t>¬</w:t>
      </w:r>
      <w:r>
        <w:rPr>
          <w:rFonts w:hint="eastAsia"/>
        </w:rPr>
        <w:t>зации</w:t>
      </w:r>
      <w:r>
        <w:t xml:space="preserve"> </w:t>
      </w:r>
      <w:r>
        <w:rPr>
          <w:rFonts w:hint="eastAsia"/>
        </w:rPr>
        <w:t>подростков</w:t>
      </w:r>
      <w:r>
        <w:t xml:space="preserve"> </w:t>
      </w:r>
      <w:r>
        <w:rPr>
          <w:rFonts w:hint="eastAsia"/>
        </w:rPr>
        <w:t>остается</w:t>
      </w:r>
      <w:r>
        <w:t xml:space="preserve"> </w:t>
      </w:r>
      <w:r>
        <w:rPr>
          <w:rFonts w:hint="eastAsia"/>
        </w:rPr>
        <w:t>весьма</w:t>
      </w:r>
      <w:r>
        <w:t xml:space="preserve"> </w:t>
      </w:r>
      <w:r>
        <w:rPr>
          <w:rFonts w:hint="eastAsia"/>
        </w:rPr>
        <w:t>актуальной</w:t>
      </w:r>
      <w:r>
        <w:t xml:space="preserve"> </w:t>
      </w:r>
      <w:r>
        <w:rPr>
          <w:rFonts w:hint="eastAsia"/>
        </w:rPr>
        <w:t>и</w:t>
      </w:r>
      <w:r>
        <w:t xml:space="preserve"> </w:t>
      </w:r>
      <w:r>
        <w:rPr>
          <w:rFonts w:hint="eastAsia"/>
        </w:rPr>
        <w:t>требует</w:t>
      </w:r>
      <w:r>
        <w:t xml:space="preserve"> </w:t>
      </w:r>
      <w:r>
        <w:rPr>
          <w:rFonts w:hint="eastAsia"/>
        </w:rPr>
        <w:t>дальнейших</w:t>
      </w:r>
      <w:r>
        <w:t xml:space="preserve"> </w:t>
      </w:r>
      <w:r>
        <w:rPr>
          <w:rFonts w:hint="eastAsia"/>
        </w:rPr>
        <w:t>научных</w:t>
      </w:r>
      <w:r>
        <w:t xml:space="preserve"> </w:t>
      </w:r>
      <w:r>
        <w:rPr>
          <w:rFonts w:hint="eastAsia"/>
        </w:rPr>
        <w:t>поисков</w:t>
      </w:r>
      <w:r>
        <w:t xml:space="preserve"> </w:t>
      </w:r>
      <w:r>
        <w:rPr>
          <w:rFonts w:hint="eastAsia"/>
        </w:rPr>
        <w:t>в</w:t>
      </w:r>
      <w:r>
        <w:t xml:space="preserve"> </w:t>
      </w:r>
      <w:r>
        <w:rPr>
          <w:rFonts w:hint="eastAsia"/>
        </w:rPr>
        <w:t>данной</w:t>
      </w:r>
      <w:r>
        <w:t xml:space="preserve"> </w:t>
      </w:r>
      <w:r>
        <w:rPr>
          <w:rFonts w:hint="eastAsia"/>
        </w:rPr>
        <w:t>области</w:t>
      </w:r>
      <w:r>
        <w:t xml:space="preserve"> </w:t>
      </w:r>
      <w:r>
        <w:rPr>
          <w:rFonts w:hint="eastAsia"/>
        </w:rPr>
        <w:t>по</w:t>
      </w:r>
      <w:r>
        <w:t xml:space="preserve"> </w:t>
      </w:r>
      <w:r>
        <w:rPr>
          <w:rFonts w:hint="eastAsia"/>
        </w:rPr>
        <w:t>следующим</w:t>
      </w:r>
      <w:r>
        <w:t xml:space="preserve"> </w:t>
      </w:r>
      <w:r>
        <w:rPr>
          <w:rFonts w:hint="eastAsia"/>
        </w:rPr>
        <w:t>направлениям</w:t>
      </w:r>
      <w:r>
        <w:t xml:space="preserve">: </w:t>
      </w:r>
      <w:r>
        <w:rPr>
          <w:rFonts w:hint="eastAsia"/>
        </w:rPr>
        <w:t>выявление</w:t>
      </w:r>
      <w:r>
        <w:t xml:space="preserve"> </w:t>
      </w:r>
      <w:r>
        <w:rPr>
          <w:rFonts w:hint="eastAsia"/>
        </w:rPr>
        <w:t>и</w:t>
      </w:r>
      <w:r>
        <w:t xml:space="preserve"> </w:t>
      </w:r>
      <w:r>
        <w:rPr>
          <w:rFonts w:hint="eastAsia"/>
        </w:rPr>
        <w:t>рас</w:t>
      </w:r>
      <w:r>
        <w:t>-</w:t>
      </w:r>
      <w:r>
        <w:rPr>
          <w:rFonts w:hint="eastAsia"/>
        </w:rPr>
        <w:t>крытие</w:t>
      </w:r>
      <w:r>
        <w:t xml:space="preserve"> </w:t>
      </w:r>
      <w:r>
        <w:rPr>
          <w:rFonts w:hint="eastAsia"/>
        </w:rPr>
        <w:t>взаимосвязи</w:t>
      </w:r>
      <w:r>
        <w:t xml:space="preserve"> </w:t>
      </w:r>
      <w:r>
        <w:rPr>
          <w:rFonts w:hint="eastAsia"/>
        </w:rPr>
        <w:t>ценностных</w:t>
      </w:r>
      <w:r>
        <w:t xml:space="preserve"> </w:t>
      </w:r>
      <w:r>
        <w:rPr>
          <w:rFonts w:hint="eastAsia"/>
        </w:rPr>
        <w:t>ориентаций</w:t>
      </w:r>
      <w:r>
        <w:t xml:space="preserve"> </w:t>
      </w:r>
      <w:r>
        <w:rPr>
          <w:rFonts w:hint="eastAsia"/>
        </w:rPr>
        <w:t>и</w:t>
      </w:r>
      <w:r>
        <w:t xml:space="preserve"> </w:t>
      </w:r>
      <w:r>
        <w:rPr>
          <w:rFonts w:hint="eastAsia"/>
        </w:rPr>
        <w:t>личностных</w:t>
      </w:r>
      <w:r>
        <w:t xml:space="preserve"> </w:t>
      </w:r>
      <w:r>
        <w:rPr>
          <w:rFonts w:hint="eastAsia"/>
        </w:rPr>
        <w:t>качеств</w:t>
      </w:r>
      <w:r>
        <w:t xml:space="preserve"> </w:t>
      </w:r>
      <w:r>
        <w:rPr>
          <w:rFonts w:hint="eastAsia"/>
        </w:rPr>
        <w:t>как</w:t>
      </w:r>
      <w:r>
        <w:t xml:space="preserve"> </w:t>
      </w:r>
      <w:r>
        <w:rPr>
          <w:rFonts w:hint="eastAsia"/>
        </w:rPr>
        <w:t>фун</w:t>
      </w:r>
      <w:r>
        <w:t>-</w:t>
      </w:r>
      <w:r>
        <w:rPr>
          <w:rFonts w:hint="eastAsia"/>
        </w:rPr>
        <w:t>дамента</w:t>
      </w:r>
      <w:r>
        <w:t xml:space="preserve"> </w:t>
      </w:r>
      <w:r>
        <w:rPr>
          <w:rFonts w:hint="eastAsia"/>
        </w:rPr>
        <w:t>социализации</w:t>
      </w:r>
      <w:r>
        <w:t xml:space="preserve"> </w:t>
      </w:r>
      <w:r>
        <w:rPr>
          <w:rFonts w:hint="eastAsia"/>
        </w:rPr>
        <w:t>и</w:t>
      </w:r>
      <w:r>
        <w:t xml:space="preserve"> </w:t>
      </w:r>
      <w:r>
        <w:rPr>
          <w:rFonts w:hint="eastAsia"/>
        </w:rPr>
        <w:t>адаптации</w:t>
      </w:r>
      <w:r>
        <w:t xml:space="preserve"> </w:t>
      </w:r>
      <w:r>
        <w:rPr>
          <w:rFonts w:hint="eastAsia"/>
        </w:rPr>
        <w:t>подростков</w:t>
      </w:r>
      <w:r>
        <w:t xml:space="preserve">; </w:t>
      </w:r>
      <w:r>
        <w:rPr>
          <w:rFonts w:hint="eastAsia"/>
        </w:rPr>
        <w:t>рассмотрение</w:t>
      </w:r>
      <w:r>
        <w:t xml:space="preserve"> </w:t>
      </w:r>
      <w:r>
        <w:rPr>
          <w:rFonts w:hint="eastAsia"/>
        </w:rPr>
        <w:t>процесса</w:t>
      </w:r>
      <w:r>
        <w:t xml:space="preserve"> </w:t>
      </w:r>
      <w:r>
        <w:rPr>
          <w:rFonts w:hint="eastAsia"/>
        </w:rPr>
        <w:t>со</w:t>
      </w:r>
      <w:r>
        <w:t>-</w:t>
      </w:r>
      <w:r>
        <w:rPr>
          <w:rFonts w:hint="eastAsia"/>
        </w:rPr>
        <w:t>циального</w:t>
      </w:r>
      <w:r>
        <w:t xml:space="preserve"> </w:t>
      </w:r>
      <w:r>
        <w:rPr>
          <w:rFonts w:hint="eastAsia"/>
        </w:rPr>
        <w:t>взросления</w:t>
      </w:r>
      <w:r>
        <w:t xml:space="preserve"> </w:t>
      </w:r>
      <w:r>
        <w:rPr>
          <w:rFonts w:hint="eastAsia"/>
        </w:rPr>
        <w:t>подростков</w:t>
      </w:r>
      <w:r>
        <w:t xml:space="preserve"> </w:t>
      </w:r>
      <w:r>
        <w:rPr>
          <w:rFonts w:hint="eastAsia"/>
        </w:rPr>
        <w:t>в</w:t>
      </w:r>
      <w:r>
        <w:t xml:space="preserve"> </w:t>
      </w:r>
      <w:r>
        <w:rPr>
          <w:rFonts w:hint="eastAsia"/>
        </w:rPr>
        <w:t>системе</w:t>
      </w:r>
      <w:r>
        <w:t xml:space="preserve"> </w:t>
      </w:r>
      <w:r>
        <w:rPr>
          <w:rFonts w:hint="eastAsia"/>
        </w:rPr>
        <w:t>социализирующих</w:t>
      </w:r>
      <w:r>
        <w:t xml:space="preserve"> </w:t>
      </w:r>
      <w:r>
        <w:rPr>
          <w:rFonts w:hint="eastAsia"/>
        </w:rPr>
        <w:t>факторов</w:t>
      </w:r>
      <w:r>
        <w:t xml:space="preserve"> </w:t>
      </w:r>
      <w:r>
        <w:rPr>
          <w:rFonts w:hint="eastAsia"/>
        </w:rPr>
        <w:t>и</w:t>
      </w:r>
      <w:r>
        <w:t xml:space="preserve"> </w:t>
      </w:r>
      <w:r>
        <w:rPr>
          <w:rFonts w:hint="eastAsia"/>
        </w:rPr>
        <w:t>Др</w:t>
      </w:r>
    </w:p>
    <w:sectPr w:rsidR="00995047" w:rsidRPr="00995047" w:rsidSect="00F03D79">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CAEA" w14:textId="77777777" w:rsidR="00F03D79" w:rsidRDefault="00F03D79">
      <w:pPr>
        <w:spacing w:after="0" w:line="240" w:lineRule="auto"/>
      </w:pPr>
      <w:r>
        <w:separator/>
      </w:r>
    </w:p>
  </w:endnote>
  <w:endnote w:type="continuationSeparator" w:id="0">
    <w:p w14:paraId="27FC69C5" w14:textId="77777777" w:rsidR="00F03D79" w:rsidRDefault="00F0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D28C" w14:textId="17D7279D" w:rsidR="00995047" w:rsidRDefault="00995047">
    <w:pPr>
      <w:rPr>
        <w:sz w:val="2"/>
        <w:szCs w:val="2"/>
      </w:rPr>
    </w:pPr>
    <w:r>
      <w:rPr>
        <w:noProof/>
      </w:rPr>
      <mc:AlternateContent>
        <mc:Choice Requires="wps">
          <w:drawing>
            <wp:anchor distT="0" distB="0" distL="63500" distR="63500" simplePos="0" relativeHeight="251664384" behindDoc="1" locked="0" layoutInCell="1" allowOverlap="1" wp14:anchorId="198E4375" wp14:editId="1EE02423">
              <wp:simplePos x="0" y="0"/>
              <wp:positionH relativeFrom="page">
                <wp:posOffset>6762115</wp:posOffset>
              </wp:positionH>
              <wp:positionV relativeFrom="page">
                <wp:posOffset>9313545</wp:posOffset>
              </wp:positionV>
              <wp:extent cx="267335" cy="204470"/>
              <wp:effectExtent l="0" t="0" r="1270" b="3810"/>
              <wp:wrapNone/>
              <wp:docPr id="553171020"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76D7" w14:textId="77777777" w:rsidR="00995047" w:rsidRDefault="00995047">
                          <w:pPr>
                            <w:spacing w:line="240" w:lineRule="auto"/>
                          </w:pPr>
                          <w:r>
                            <w:rPr>
                              <w:color w:val="000000"/>
                            </w:rPr>
                            <w:t>172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E4375" id="_x0000_t202" coordsize="21600,21600" o:spt="202" path="m,l,21600r21600,l21600,xe">
              <v:stroke joinstyle="miter"/>
              <v:path gradientshapeok="t" o:connecttype="rect"/>
            </v:shapetype>
            <v:shape id="Надпись 68" o:spid="_x0000_s1034" type="#_x0000_t202" style="position:absolute;left:0;text-align:left;margin-left:532.45pt;margin-top:733.35pt;width:21.05pt;height:16.1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" filled="f" stroked="f">
              <v:textbox style="mso-fit-shape-to-text:t" inset="0,0,0,0">
                <w:txbxContent>
                  <w:p w14:paraId="7B2E76D7" w14:textId="77777777" w:rsidR="00995047" w:rsidRDefault="00995047">
                    <w:pPr>
                      <w:spacing w:line="240" w:lineRule="auto"/>
                    </w:pPr>
                    <w:r>
                      <w:rPr>
                        <w:color w:val="000000"/>
                      </w:rPr>
                      <w:t>172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D868" w14:textId="57588FCE" w:rsidR="00995047" w:rsidRDefault="00995047">
    <w:pPr>
      <w:rPr>
        <w:sz w:val="2"/>
        <w:szCs w:val="2"/>
      </w:rPr>
    </w:pPr>
    <w:r>
      <w:rPr>
        <w:noProof/>
      </w:rPr>
      <mc:AlternateContent>
        <mc:Choice Requires="wps">
          <w:drawing>
            <wp:anchor distT="0" distB="0" distL="63500" distR="63500" simplePos="0" relativeHeight="251658240" behindDoc="1" locked="0" layoutInCell="1" allowOverlap="1" wp14:anchorId="01BE8C17" wp14:editId="7003A833">
              <wp:simplePos x="0" y="0"/>
              <wp:positionH relativeFrom="page">
                <wp:posOffset>6762115</wp:posOffset>
              </wp:positionH>
              <wp:positionV relativeFrom="page">
                <wp:posOffset>9313545</wp:posOffset>
              </wp:positionV>
              <wp:extent cx="267335" cy="204470"/>
              <wp:effectExtent l="0" t="0" r="1270" b="3810"/>
              <wp:wrapNone/>
              <wp:docPr id="2140800398"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00F4" w14:textId="77777777" w:rsidR="00995047" w:rsidRDefault="00995047">
                          <w:pPr>
                            <w:spacing w:line="240" w:lineRule="auto"/>
                          </w:pPr>
                          <w:r>
                            <w:rPr>
                              <w:color w:val="000000"/>
                            </w:rPr>
                            <w:t>172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E8C17" id="_x0000_t202" coordsize="21600,21600" o:spt="202" path="m,l,21600r21600,l21600,xe">
              <v:stroke joinstyle="miter"/>
              <v:path gradientshapeok="t" o:connecttype="rect"/>
            </v:shapetype>
            <v:shape id="Надпись 67" o:spid="_x0000_s1035" type="#_x0000_t202" style="position:absolute;left:0;text-align:left;margin-left:532.45pt;margin-top:733.35pt;width:21.05pt;height:16.1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" filled="f" stroked="f">
              <v:textbox style="mso-fit-shape-to-text:t" inset="0,0,0,0">
                <w:txbxContent>
                  <w:p w14:paraId="409200F4" w14:textId="77777777" w:rsidR="00995047" w:rsidRDefault="00995047">
                    <w:pPr>
                      <w:spacing w:line="240" w:lineRule="auto"/>
                    </w:pPr>
                    <w:r>
                      <w:rPr>
                        <w:color w:val="000000"/>
                      </w:rPr>
                      <w:t>172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B92D4E4"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6"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EplQQf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2EF433E6"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7"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BBW&#10;GsX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B12B" w14:textId="77777777" w:rsidR="00F03D79" w:rsidRDefault="00F03D79"/>
    <w:p w14:paraId="3C8593E4" w14:textId="77777777" w:rsidR="00F03D79" w:rsidRDefault="00F03D79"/>
    <w:p w14:paraId="6B87606D" w14:textId="77777777" w:rsidR="00F03D79" w:rsidRDefault="00F03D79"/>
    <w:p w14:paraId="438B2431" w14:textId="77777777" w:rsidR="00F03D79" w:rsidRDefault="00F03D79"/>
    <w:p w14:paraId="4BF84989" w14:textId="77777777" w:rsidR="00F03D79" w:rsidRDefault="00F03D79"/>
    <w:p w14:paraId="0F29EF87" w14:textId="77777777" w:rsidR="00F03D79" w:rsidRDefault="00F03D79"/>
    <w:p w14:paraId="56D6D0F4" w14:textId="77777777" w:rsidR="00F03D79" w:rsidRDefault="00F03D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09B6C" wp14:editId="043754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95CD" w14:textId="77777777" w:rsidR="00F03D79" w:rsidRDefault="00F03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09B6C" id="_x0000_t202" coordsize="21600,21600" o:spt="202" path="m,l,21600r21600,l21600,xe">
                <v:stroke joinstyle="miter"/>
                <v:path gradientshapeok="t" o:connecttype="rect"/>
              </v:shapetype>
              <v:shape id="Text Box 1331" o:spid="_x0000_s1030"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7295CD" w14:textId="77777777" w:rsidR="00F03D79" w:rsidRDefault="00F03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B025A" w14:textId="77777777" w:rsidR="00F03D79" w:rsidRDefault="00F03D79"/>
    <w:p w14:paraId="4935E4C7" w14:textId="77777777" w:rsidR="00F03D79" w:rsidRDefault="00F03D79"/>
    <w:p w14:paraId="339674F8" w14:textId="77777777" w:rsidR="00F03D79" w:rsidRDefault="00F03D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388A7" wp14:editId="578E4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796D" w14:textId="77777777" w:rsidR="00F03D79" w:rsidRDefault="00F03D79"/>
                          <w:p w14:paraId="4C7A3CDD" w14:textId="77777777" w:rsidR="00F03D79" w:rsidRDefault="00F03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388A7" id="Text Box 1330" o:spid="_x0000_s1031"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77796D" w14:textId="77777777" w:rsidR="00F03D79" w:rsidRDefault="00F03D79"/>
                    <w:p w14:paraId="4C7A3CDD" w14:textId="77777777" w:rsidR="00F03D79" w:rsidRDefault="00F03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121D4B" w14:textId="77777777" w:rsidR="00F03D79" w:rsidRDefault="00F03D79"/>
    <w:p w14:paraId="07FA9FDD" w14:textId="77777777" w:rsidR="00F03D79" w:rsidRDefault="00F03D79">
      <w:pPr>
        <w:rPr>
          <w:sz w:val="2"/>
          <w:szCs w:val="2"/>
        </w:rPr>
      </w:pPr>
    </w:p>
    <w:p w14:paraId="34D39E0E" w14:textId="77777777" w:rsidR="00F03D79" w:rsidRDefault="00F03D79"/>
    <w:p w14:paraId="35633E7A" w14:textId="77777777" w:rsidR="00F03D79" w:rsidRDefault="00F03D79">
      <w:pPr>
        <w:spacing w:after="0" w:line="240" w:lineRule="auto"/>
      </w:pPr>
    </w:p>
  </w:footnote>
  <w:footnote w:type="continuationSeparator" w:id="0">
    <w:p w14:paraId="724B50DD" w14:textId="77777777" w:rsidR="00F03D79" w:rsidRDefault="00F0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6B61" w14:textId="7CD22BF6" w:rsidR="00995047" w:rsidRDefault="00995047">
    <w:pPr>
      <w:rPr>
        <w:sz w:val="2"/>
        <w:szCs w:val="2"/>
      </w:rPr>
    </w:pPr>
    <w:r>
      <w:rPr>
        <w:noProof/>
      </w:rPr>
      <mc:AlternateContent>
        <mc:Choice Requires="wps">
          <w:drawing>
            <wp:anchor distT="0" distB="0" distL="63500" distR="63500" simplePos="0" relativeHeight="251662336" behindDoc="1" locked="0" layoutInCell="1" allowOverlap="1" wp14:anchorId="4E9F8C0D" wp14:editId="60000BD1">
              <wp:simplePos x="0" y="0"/>
              <wp:positionH relativeFrom="page">
                <wp:posOffset>6990715</wp:posOffset>
              </wp:positionH>
              <wp:positionV relativeFrom="page">
                <wp:posOffset>523240</wp:posOffset>
              </wp:positionV>
              <wp:extent cx="76835" cy="175260"/>
              <wp:effectExtent l="0" t="0" r="0" b="0"/>
              <wp:wrapNone/>
              <wp:docPr id="633524775"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04C2" w14:textId="77777777" w:rsidR="00995047" w:rsidRDefault="00995047">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F8C0D" id="_x0000_t202" coordsize="21600,21600" o:spt="202" path="m,l,21600r21600,l21600,xe">
              <v:stroke joinstyle="miter"/>
              <v:path gradientshapeok="t" o:connecttype="rect"/>
            </v:shapetype>
            <v:shape id="Надпись 70" o:spid="_x0000_s1032" type="#_x0000_t202" style="position:absolute;left:0;text-align:left;margin-left:550.45pt;margin-top:41.2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HA1wEAAJQ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" filled="f" stroked="f">
              <v:textbox style="mso-fit-shape-to-text:t" inset="0,0,0,0">
                <w:txbxContent>
                  <w:p w14:paraId="061104C2" w14:textId="77777777" w:rsidR="00995047" w:rsidRDefault="00995047">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ED24" w14:textId="2074FC76" w:rsidR="00995047" w:rsidRDefault="00995047">
    <w:pPr>
      <w:rPr>
        <w:sz w:val="2"/>
        <w:szCs w:val="2"/>
      </w:rPr>
    </w:pPr>
    <w:r>
      <w:rPr>
        <w:noProof/>
      </w:rPr>
      <mc:AlternateContent>
        <mc:Choice Requires="wps">
          <w:drawing>
            <wp:anchor distT="0" distB="0" distL="63500" distR="63500" simplePos="0" relativeHeight="251663360" behindDoc="1" locked="0" layoutInCell="1" allowOverlap="1" wp14:anchorId="59CC9C1F" wp14:editId="1D354A6D">
              <wp:simplePos x="0" y="0"/>
              <wp:positionH relativeFrom="page">
                <wp:posOffset>6990715</wp:posOffset>
              </wp:positionH>
              <wp:positionV relativeFrom="page">
                <wp:posOffset>523240</wp:posOffset>
              </wp:positionV>
              <wp:extent cx="76835" cy="175260"/>
              <wp:effectExtent l="0" t="0" r="0" b="0"/>
              <wp:wrapNone/>
              <wp:docPr id="1498012972"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3502" w14:textId="77777777" w:rsidR="00995047" w:rsidRDefault="00995047">
                          <w:pPr>
                            <w:spacing w:line="240" w:lineRule="auto"/>
                          </w:pPr>
                          <w:r>
                            <w:fldChar w:fldCharType="begin"/>
                          </w:r>
                          <w:r>
                            <w:instrText xml:space="preserve"> PAGE \* MERGEFORMAT </w:instrText>
                          </w:r>
                          <w:r>
                            <w:fldChar w:fldCharType="separate"/>
                          </w:r>
                          <w:r>
                            <w:rPr>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C9C1F" id="_x0000_t202" coordsize="21600,21600" o:spt="202" path="m,l,21600r21600,l21600,xe">
              <v:stroke joinstyle="miter"/>
              <v:path gradientshapeok="t" o:connecttype="rect"/>
            </v:shapetype>
            <v:shape id="Надпись 69" o:spid="_x0000_s1033" type="#_x0000_t202" style="position:absolute;left:0;text-align:left;margin-left:550.45pt;margin-top:41.2pt;width:6.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" filled="f" stroked="f">
              <v:textbox style="mso-fit-shape-to-text:t" inset="0,0,0,0">
                <w:txbxContent>
                  <w:p w14:paraId="55F03502" w14:textId="77777777" w:rsidR="00995047" w:rsidRDefault="00995047">
                    <w:pPr>
                      <w:spacing w:line="240" w:lineRule="auto"/>
                    </w:pPr>
                    <w:r>
                      <w:fldChar w:fldCharType="begin"/>
                    </w:r>
                    <w:r>
                      <w:instrText xml:space="preserve"> PAGE \* MERGEFORMAT </w:instrText>
                    </w:r>
                    <w:r>
                      <w:fldChar w:fldCharType="separate"/>
                    </w:r>
                    <w:r>
                      <w:rPr>
                        <w:color w:val="000000"/>
                      </w:rP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2AFE0C7D"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8"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2"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2"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6"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5"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8"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4"/>
  </w:num>
  <w:num w:numId="10" w16cid:durableId="21903147">
    <w:abstractNumId w:val="115"/>
  </w:num>
  <w:num w:numId="11" w16cid:durableId="251744190">
    <w:abstractNumId w:val="138"/>
  </w:num>
  <w:num w:numId="12" w16cid:durableId="2126458907">
    <w:abstractNumId w:val="116"/>
  </w:num>
  <w:num w:numId="13" w16cid:durableId="862860886">
    <w:abstractNumId w:val="130"/>
  </w:num>
  <w:num w:numId="14" w16cid:durableId="428545077">
    <w:abstractNumId w:val="133"/>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9"/>
  </w:num>
  <w:num w:numId="27" w16cid:durableId="1417482559">
    <w:abstractNumId w:val="120"/>
  </w:num>
  <w:num w:numId="28" w16cid:durableId="244609770">
    <w:abstractNumId w:val="139"/>
  </w:num>
  <w:num w:numId="29" w16cid:durableId="541749165">
    <w:abstractNumId w:val="118"/>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2"/>
  </w:num>
  <w:num w:numId="38" w16cid:durableId="29840146">
    <w:abstractNumId w:val="148"/>
  </w:num>
  <w:num w:numId="39" w16cid:durableId="688916116">
    <w:abstractNumId w:val="146"/>
  </w:num>
  <w:num w:numId="40" w16cid:durableId="710082588">
    <w:abstractNumId w:val="110"/>
  </w:num>
  <w:num w:numId="41" w16cid:durableId="843863495">
    <w:abstractNumId w:val="123"/>
  </w:num>
  <w:num w:numId="42" w16cid:durableId="13492851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6"/>
  </w:num>
  <w:num w:numId="49" w16cid:durableId="54360910">
    <w:abstractNumId w:val="142"/>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7"/>
  </w:num>
  <w:num w:numId="66" w16cid:durableId="781076757">
    <w:abstractNumId w:val="128"/>
  </w:num>
  <w:num w:numId="67" w16cid:durableId="50269944">
    <w:abstractNumId w:val="127"/>
  </w:num>
  <w:num w:numId="68" w16cid:durableId="685179322">
    <w:abstractNumId w:val="109"/>
  </w:num>
  <w:num w:numId="69" w16cid:durableId="946080070">
    <w:abstractNumId w:val="131"/>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4"/>
  </w:num>
  <w:num w:numId="75" w16cid:durableId="54595001">
    <w:abstractNumId w:val="132"/>
  </w:num>
  <w:num w:numId="76" w16cid:durableId="229386836">
    <w:abstractNumId w:val="119"/>
  </w:num>
  <w:num w:numId="77" w16cid:durableId="1570000885">
    <w:abstractNumId w:val="64"/>
  </w:num>
  <w:num w:numId="78" w16cid:durableId="2113283779">
    <w:abstractNumId w:val="141"/>
  </w:num>
  <w:num w:numId="79" w16cid:durableId="810440974">
    <w:abstractNumId w:val="125"/>
  </w:num>
  <w:num w:numId="80" w16cid:durableId="1246912547">
    <w:abstractNumId w:val="150"/>
  </w:num>
  <w:num w:numId="81" w16cid:durableId="1773089405">
    <w:abstractNumId w:val="112"/>
  </w:num>
  <w:num w:numId="82" w16cid:durableId="904293966">
    <w:abstractNumId w:val="134"/>
  </w:num>
  <w:num w:numId="83" w16cid:durableId="1641184995">
    <w:abstractNumId w:val="145"/>
  </w:num>
  <w:num w:numId="84" w16cid:durableId="780537060">
    <w:abstractNumId w:val="140"/>
  </w:num>
  <w:num w:numId="85" w16cid:durableId="832572351">
    <w:abstractNumId w:val="48"/>
  </w:num>
  <w:num w:numId="86" w16cid:durableId="868493501">
    <w:abstractNumId w:val="111"/>
  </w:num>
  <w:num w:numId="87" w16cid:durableId="1588074671">
    <w:abstractNumId w:val="149"/>
  </w:num>
  <w:num w:numId="88" w16cid:durableId="2115203742">
    <w:abstractNumId w:val="56"/>
  </w:num>
  <w:num w:numId="89" w16cid:durableId="250699246">
    <w:abstractNumId w:val="1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9"/>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73</cp:revision>
  <cp:lastPrinted>2009-02-06T05:36:00Z</cp:lastPrinted>
  <dcterms:created xsi:type="dcterms:W3CDTF">2024-01-07T13:43:00Z</dcterms:created>
  <dcterms:modified xsi:type="dcterms:W3CDTF">2024-01-12T12:08:00Z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