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B01F61" w14:textId="198625AD" w:rsidR="00130AE1" w:rsidRDefault="009D05B5" w:rsidP="009D05B5">
      <w:pPr>
        <w:rPr>
          <w:rFonts w:ascii="Times New Roman" w:eastAsia="Arial Unicode MS" w:hAnsi="Times New Roman" w:cs="Times New Roman"/>
          <w:b/>
          <w:bCs/>
          <w:color w:val="000000"/>
          <w:kern w:val="0"/>
          <w:sz w:val="28"/>
          <w:szCs w:val="28"/>
          <w:lang w:eastAsia="ru-RU" w:bidi="uk-UA"/>
        </w:rPr>
      </w:pPr>
      <w:r w:rsidRPr="009D05B5">
        <w:rPr>
          <w:rFonts w:ascii="Times New Roman" w:eastAsia="Arial Unicode MS" w:hAnsi="Times New Roman" w:cs="Times New Roman" w:hint="eastAsia"/>
          <w:b/>
          <w:bCs/>
          <w:color w:val="000000"/>
          <w:kern w:val="0"/>
          <w:sz w:val="28"/>
          <w:szCs w:val="28"/>
          <w:lang w:eastAsia="ru-RU" w:bidi="uk-UA"/>
        </w:rPr>
        <w:t>Ле</w:t>
      </w:r>
      <w:r w:rsidRPr="009D05B5">
        <w:rPr>
          <w:rFonts w:ascii="Times New Roman" w:eastAsia="Arial Unicode MS" w:hAnsi="Times New Roman" w:cs="Times New Roman"/>
          <w:b/>
          <w:bCs/>
          <w:color w:val="000000"/>
          <w:kern w:val="0"/>
          <w:sz w:val="28"/>
          <w:szCs w:val="28"/>
          <w:lang w:eastAsia="ru-RU" w:bidi="uk-UA"/>
        </w:rPr>
        <w:t xml:space="preserve"> </w:t>
      </w:r>
      <w:r w:rsidRPr="009D05B5">
        <w:rPr>
          <w:rFonts w:ascii="Times New Roman" w:eastAsia="Arial Unicode MS" w:hAnsi="Times New Roman" w:cs="Times New Roman" w:hint="eastAsia"/>
          <w:b/>
          <w:bCs/>
          <w:color w:val="000000"/>
          <w:kern w:val="0"/>
          <w:sz w:val="28"/>
          <w:szCs w:val="28"/>
          <w:lang w:eastAsia="ru-RU" w:bidi="uk-UA"/>
        </w:rPr>
        <w:t>Ван</w:t>
      </w:r>
      <w:r w:rsidRPr="009D05B5">
        <w:rPr>
          <w:rFonts w:ascii="Times New Roman" w:eastAsia="Arial Unicode MS" w:hAnsi="Times New Roman" w:cs="Times New Roman"/>
          <w:b/>
          <w:bCs/>
          <w:color w:val="000000"/>
          <w:kern w:val="0"/>
          <w:sz w:val="28"/>
          <w:szCs w:val="28"/>
          <w:lang w:eastAsia="ru-RU" w:bidi="uk-UA"/>
        </w:rPr>
        <w:t xml:space="preserve"> </w:t>
      </w:r>
      <w:r w:rsidRPr="009D05B5">
        <w:rPr>
          <w:rFonts w:ascii="Times New Roman" w:eastAsia="Arial Unicode MS" w:hAnsi="Times New Roman" w:cs="Times New Roman" w:hint="eastAsia"/>
          <w:b/>
          <w:bCs/>
          <w:color w:val="000000"/>
          <w:kern w:val="0"/>
          <w:sz w:val="28"/>
          <w:szCs w:val="28"/>
          <w:lang w:eastAsia="ru-RU" w:bidi="uk-UA"/>
        </w:rPr>
        <w:t>Шон</w:t>
      </w:r>
      <w:r>
        <w:rPr>
          <w:rFonts w:ascii="Times New Roman" w:eastAsia="Arial Unicode MS" w:hAnsi="Times New Roman" w:cs="Times New Roman" w:hint="eastAsia"/>
          <w:b/>
          <w:bCs/>
          <w:color w:val="000000"/>
          <w:kern w:val="0"/>
          <w:sz w:val="28"/>
          <w:szCs w:val="28"/>
          <w:lang w:eastAsia="ru-RU" w:bidi="uk-UA"/>
        </w:rPr>
        <w:t xml:space="preserve"> </w:t>
      </w:r>
      <w:r w:rsidRPr="009D05B5">
        <w:rPr>
          <w:rFonts w:ascii="Times New Roman" w:eastAsia="Arial Unicode MS" w:hAnsi="Times New Roman" w:cs="Times New Roman" w:hint="eastAsia"/>
          <w:b/>
          <w:bCs/>
          <w:color w:val="000000"/>
          <w:kern w:val="0"/>
          <w:sz w:val="28"/>
          <w:szCs w:val="28"/>
          <w:lang w:eastAsia="ru-RU" w:bidi="uk-UA"/>
        </w:rPr>
        <w:t>Разработка</w:t>
      </w:r>
      <w:r w:rsidRPr="009D05B5">
        <w:rPr>
          <w:rFonts w:ascii="Times New Roman" w:eastAsia="Arial Unicode MS" w:hAnsi="Times New Roman" w:cs="Times New Roman"/>
          <w:b/>
          <w:bCs/>
          <w:color w:val="000000"/>
          <w:kern w:val="0"/>
          <w:sz w:val="28"/>
          <w:szCs w:val="28"/>
          <w:lang w:eastAsia="ru-RU" w:bidi="uk-UA"/>
        </w:rPr>
        <w:t xml:space="preserve"> </w:t>
      </w:r>
      <w:r w:rsidRPr="009D05B5">
        <w:rPr>
          <w:rFonts w:ascii="Times New Roman" w:eastAsia="Arial Unicode MS" w:hAnsi="Times New Roman" w:cs="Times New Roman" w:hint="eastAsia"/>
          <w:b/>
          <w:bCs/>
          <w:color w:val="000000"/>
          <w:kern w:val="0"/>
          <w:sz w:val="28"/>
          <w:szCs w:val="28"/>
          <w:lang w:eastAsia="ru-RU" w:bidi="uk-UA"/>
        </w:rPr>
        <w:t>и</w:t>
      </w:r>
      <w:r w:rsidRPr="009D05B5">
        <w:rPr>
          <w:rFonts w:ascii="Times New Roman" w:eastAsia="Arial Unicode MS" w:hAnsi="Times New Roman" w:cs="Times New Roman"/>
          <w:b/>
          <w:bCs/>
          <w:color w:val="000000"/>
          <w:kern w:val="0"/>
          <w:sz w:val="28"/>
          <w:szCs w:val="28"/>
          <w:lang w:eastAsia="ru-RU" w:bidi="uk-UA"/>
        </w:rPr>
        <w:t xml:space="preserve"> </w:t>
      </w:r>
      <w:r w:rsidRPr="009D05B5">
        <w:rPr>
          <w:rFonts w:ascii="Times New Roman" w:eastAsia="Arial Unicode MS" w:hAnsi="Times New Roman" w:cs="Times New Roman" w:hint="eastAsia"/>
          <w:b/>
          <w:bCs/>
          <w:color w:val="000000"/>
          <w:kern w:val="0"/>
          <w:sz w:val="28"/>
          <w:szCs w:val="28"/>
          <w:lang w:eastAsia="ru-RU" w:bidi="uk-UA"/>
        </w:rPr>
        <w:t>исследование</w:t>
      </w:r>
      <w:r w:rsidRPr="009D05B5">
        <w:rPr>
          <w:rFonts w:ascii="Times New Roman" w:eastAsia="Arial Unicode MS" w:hAnsi="Times New Roman" w:cs="Times New Roman"/>
          <w:b/>
          <w:bCs/>
          <w:color w:val="000000"/>
          <w:kern w:val="0"/>
          <w:sz w:val="28"/>
          <w:szCs w:val="28"/>
          <w:lang w:eastAsia="ru-RU" w:bidi="uk-UA"/>
        </w:rPr>
        <w:t xml:space="preserve"> </w:t>
      </w:r>
      <w:r w:rsidRPr="009D05B5">
        <w:rPr>
          <w:rFonts w:ascii="Times New Roman" w:eastAsia="Arial Unicode MS" w:hAnsi="Times New Roman" w:cs="Times New Roman" w:hint="eastAsia"/>
          <w:b/>
          <w:bCs/>
          <w:color w:val="000000"/>
          <w:kern w:val="0"/>
          <w:sz w:val="28"/>
          <w:szCs w:val="28"/>
          <w:lang w:eastAsia="ru-RU" w:bidi="uk-UA"/>
        </w:rPr>
        <w:t>характеристик</w:t>
      </w:r>
      <w:r w:rsidRPr="009D05B5">
        <w:rPr>
          <w:rFonts w:ascii="Times New Roman" w:eastAsia="Arial Unicode MS" w:hAnsi="Times New Roman" w:cs="Times New Roman"/>
          <w:b/>
          <w:bCs/>
          <w:color w:val="000000"/>
          <w:kern w:val="0"/>
          <w:sz w:val="28"/>
          <w:szCs w:val="28"/>
          <w:lang w:eastAsia="ru-RU" w:bidi="uk-UA"/>
        </w:rPr>
        <w:t xml:space="preserve"> LDPC </w:t>
      </w:r>
      <w:r w:rsidRPr="009D05B5">
        <w:rPr>
          <w:rFonts w:ascii="Times New Roman" w:eastAsia="Arial Unicode MS" w:hAnsi="Times New Roman" w:cs="Times New Roman" w:hint="eastAsia"/>
          <w:b/>
          <w:bCs/>
          <w:color w:val="000000"/>
          <w:kern w:val="0"/>
          <w:sz w:val="28"/>
          <w:szCs w:val="28"/>
          <w:lang w:eastAsia="ru-RU" w:bidi="uk-UA"/>
        </w:rPr>
        <w:t>кодов</w:t>
      </w:r>
      <w:r w:rsidRPr="009D05B5">
        <w:rPr>
          <w:rFonts w:ascii="Times New Roman" w:eastAsia="Arial Unicode MS" w:hAnsi="Times New Roman" w:cs="Times New Roman"/>
          <w:b/>
          <w:bCs/>
          <w:color w:val="000000"/>
          <w:kern w:val="0"/>
          <w:sz w:val="28"/>
          <w:szCs w:val="28"/>
          <w:lang w:eastAsia="ru-RU" w:bidi="uk-UA"/>
        </w:rPr>
        <w:t xml:space="preserve"> </w:t>
      </w:r>
      <w:r w:rsidRPr="009D05B5">
        <w:rPr>
          <w:rFonts w:ascii="Times New Roman" w:eastAsia="Arial Unicode MS" w:hAnsi="Times New Roman" w:cs="Times New Roman" w:hint="eastAsia"/>
          <w:b/>
          <w:bCs/>
          <w:color w:val="000000"/>
          <w:kern w:val="0"/>
          <w:sz w:val="28"/>
          <w:szCs w:val="28"/>
          <w:lang w:eastAsia="ru-RU" w:bidi="uk-UA"/>
        </w:rPr>
        <w:t>для</w:t>
      </w:r>
      <w:r w:rsidRPr="009D05B5">
        <w:rPr>
          <w:rFonts w:ascii="Times New Roman" w:eastAsia="Arial Unicode MS" w:hAnsi="Times New Roman" w:cs="Times New Roman"/>
          <w:b/>
          <w:bCs/>
          <w:color w:val="000000"/>
          <w:kern w:val="0"/>
          <w:sz w:val="28"/>
          <w:szCs w:val="28"/>
          <w:lang w:eastAsia="ru-RU" w:bidi="uk-UA"/>
        </w:rPr>
        <w:t xml:space="preserve"> </w:t>
      </w:r>
      <w:r w:rsidRPr="009D05B5">
        <w:rPr>
          <w:rFonts w:ascii="Times New Roman" w:eastAsia="Arial Unicode MS" w:hAnsi="Times New Roman" w:cs="Times New Roman" w:hint="eastAsia"/>
          <w:b/>
          <w:bCs/>
          <w:color w:val="000000"/>
          <w:kern w:val="0"/>
          <w:sz w:val="28"/>
          <w:szCs w:val="28"/>
          <w:lang w:eastAsia="ru-RU" w:bidi="uk-UA"/>
        </w:rPr>
        <w:t>спутникового</w:t>
      </w:r>
      <w:r w:rsidRPr="009D05B5">
        <w:rPr>
          <w:rFonts w:ascii="Times New Roman" w:eastAsia="Arial Unicode MS" w:hAnsi="Times New Roman" w:cs="Times New Roman"/>
          <w:b/>
          <w:bCs/>
          <w:color w:val="000000"/>
          <w:kern w:val="0"/>
          <w:sz w:val="28"/>
          <w:szCs w:val="28"/>
          <w:lang w:eastAsia="ru-RU" w:bidi="uk-UA"/>
        </w:rPr>
        <w:t xml:space="preserve"> </w:t>
      </w:r>
      <w:r w:rsidRPr="009D05B5">
        <w:rPr>
          <w:rFonts w:ascii="Times New Roman" w:eastAsia="Arial Unicode MS" w:hAnsi="Times New Roman" w:cs="Times New Roman" w:hint="eastAsia"/>
          <w:b/>
          <w:bCs/>
          <w:color w:val="000000"/>
          <w:kern w:val="0"/>
          <w:sz w:val="28"/>
          <w:szCs w:val="28"/>
          <w:lang w:eastAsia="ru-RU" w:bidi="uk-UA"/>
        </w:rPr>
        <w:t>канала</w:t>
      </w:r>
    </w:p>
    <w:p w14:paraId="4544F2B5" w14:textId="77777777" w:rsidR="009D05B5" w:rsidRDefault="009D05B5" w:rsidP="009D05B5">
      <w:r>
        <w:rPr>
          <w:rFonts w:hint="eastAsia"/>
        </w:rPr>
        <w:t>ОГЛАВЛЕНИЕ</w:t>
      </w:r>
      <w:r>
        <w:t xml:space="preserve"> </w:t>
      </w:r>
      <w:r>
        <w:rPr>
          <w:rFonts w:hint="eastAsia"/>
        </w:rPr>
        <w:t>ДИССЕРТАЦИИ</w:t>
      </w:r>
    </w:p>
    <w:p w14:paraId="011FD25D" w14:textId="77777777" w:rsidR="009D05B5" w:rsidRDefault="009D05B5" w:rsidP="009D05B5">
      <w:r>
        <w:rPr>
          <w:rFonts w:hint="eastAsia"/>
        </w:rPr>
        <w:t>кандидат</w:t>
      </w:r>
      <w:r>
        <w:t xml:space="preserve"> </w:t>
      </w:r>
      <w:r>
        <w:rPr>
          <w:rFonts w:hint="eastAsia"/>
        </w:rPr>
        <w:t>наук</w:t>
      </w:r>
      <w:r>
        <w:t xml:space="preserve"> </w:t>
      </w:r>
      <w:r>
        <w:rPr>
          <w:rFonts w:hint="eastAsia"/>
        </w:rPr>
        <w:t>Ле</w:t>
      </w:r>
      <w:r>
        <w:t xml:space="preserve"> </w:t>
      </w:r>
      <w:r>
        <w:rPr>
          <w:rFonts w:hint="eastAsia"/>
        </w:rPr>
        <w:t>Ван</w:t>
      </w:r>
      <w:r>
        <w:t xml:space="preserve"> </w:t>
      </w:r>
      <w:r>
        <w:rPr>
          <w:rFonts w:hint="eastAsia"/>
        </w:rPr>
        <w:t>Шон</w:t>
      </w:r>
    </w:p>
    <w:p w14:paraId="3CD5EDA3" w14:textId="77777777" w:rsidR="009D05B5" w:rsidRDefault="009D05B5" w:rsidP="009D05B5">
      <w:r>
        <w:rPr>
          <w:rFonts w:hint="eastAsia"/>
        </w:rPr>
        <w:t>СПИСОК</w:t>
      </w:r>
      <w:r>
        <w:t xml:space="preserve"> </w:t>
      </w:r>
      <w:r>
        <w:rPr>
          <w:rFonts w:hint="eastAsia"/>
        </w:rPr>
        <w:t>СОКРАЩЕНИЙ</w:t>
      </w:r>
    </w:p>
    <w:p w14:paraId="760A545D" w14:textId="77777777" w:rsidR="009D05B5" w:rsidRDefault="009D05B5" w:rsidP="009D05B5"/>
    <w:p w14:paraId="05536A67" w14:textId="77777777" w:rsidR="009D05B5" w:rsidRDefault="009D05B5" w:rsidP="009D05B5">
      <w:r>
        <w:rPr>
          <w:rFonts w:hint="eastAsia"/>
        </w:rPr>
        <w:t>ВВЕДЕНИЕ</w:t>
      </w:r>
    </w:p>
    <w:p w14:paraId="6C259335" w14:textId="77777777" w:rsidR="009D05B5" w:rsidRDefault="009D05B5" w:rsidP="009D05B5"/>
    <w:p w14:paraId="788D5562" w14:textId="77777777" w:rsidR="009D05B5" w:rsidRDefault="009D05B5" w:rsidP="009D05B5">
      <w:r>
        <w:rPr>
          <w:rFonts w:hint="eastAsia"/>
        </w:rPr>
        <w:t>ГЛАВА</w:t>
      </w:r>
      <w:r>
        <w:t xml:space="preserve"> 1. </w:t>
      </w:r>
      <w:r>
        <w:rPr>
          <w:rFonts w:hint="eastAsia"/>
        </w:rPr>
        <w:t>Проблема</w:t>
      </w:r>
      <w:r>
        <w:t xml:space="preserve"> </w:t>
      </w:r>
      <w:r>
        <w:rPr>
          <w:rFonts w:hint="eastAsia"/>
        </w:rPr>
        <w:t>помехоустойчивого</w:t>
      </w:r>
      <w:r>
        <w:t xml:space="preserve"> </w:t>
      </w:r>
      <w:r>
        <w:rPr>
          <w:rFonts w:hint="eastAsia"/>
        </w:rPr>
        <w:t>кодирования</w:t>
      </w:r>
      <w:r>
        <w:t xml:space="preserve"> </w:t>
      </w:r>
      <w:r>
        <w:rPr>
          <w:rFonts w:hint="eastAsia"/>
        </w:rPr>
        <w:t>в</w:t>
      </w:r>
      <w:r>
        <w:t xml:space="preserve"> </w:t>
      </w:r>
      <w:r>
        <w:rPr>
          <w:rFonts w:hint="eastAsia"/>
        </w:rPr>
        <w:t>системах</w:t>
      </w:r>
      <w:r>
        <w:t xml:space="preserve"> </w:t>
      </w:r>
      <w:r>
        <w:rPr>
          <w:rFonts w:hint="eastAsia"/>
        </w:rPr>
        <w:t>передачи</w:t>
      </w:r>
      <w:r>
        <w:t xml:space="preserve"> </w:t>
      </w:r>
      <w:r>
        <w:rPr>
          <w:rFonts w:hint="eastAsia"/>
        </w:rPr>
        <w:t>информации</w:t>
      </w:r>
    </w:p>
    <w:p w14:paraId="611177A0" w14:textId="77777777" w:rsidR="009D05B5" w:rsidRDefault="009D05B5" w:rsidP="009D05B5"/>
    <w:p w14:paraId="76272C09" w14:textId="77777777" w:rsidR="009D05B5" w:rsidRDefault="009D05B5" w:rsidP="009D05B5">
      <w:r>
        <w:t xml:space="preserve">1.1 </w:t>
      </w:r>
      <w:r>
        <w:rPr>
          <w:rFonts w:hint="eastAsia"/>
        </w:rPr>
        <w:t>Основы</w:t>
      </w:r>
      <w:r>
        <w:t xml:space="preserve"> </w:t>
      </w:r>
      <w:r>
        <w:rPr>
          <w:rFonts w:hint="eastAsia"/>
        </w:rPr>
        <w:t>теории</w:t>
      </w:r>
      <w:r>
        <w:t xml:space="preserve"> </w:t>
      </w:r>
      <w:r>
        <w:rPr>
          <w:rFonts w:hint="eastAsia"/>
        </w:rPr>
        <w:t>помехоустойчивого</w:t>
      </w:r>
      <w:r>
        <w:t xml:space="preserve"> </w:t>
      </w:r>
      <w:r>
        <w:rPr>
          <w:rFonts w:hint="eastAsia"/>
        </w:rPr>
        <w:t>кодирования</w:t>
      </w:r>
    </w:p>
    <w:p w14:paraId="57D13939" w14:textId="77777777" w:rsidR="009D05B5" w:rsidRDefault="009D05B5" w:rsidP="009D05B5"/>
    <w:p w14:paraId="108D258A" w14:textId="77777777" w:rsidR="009D05B5" w:rsidRDefault="009D05B5" w:rsidP="009D05B5">
      <w:r>
        <w:t xml:space="preserve">1.1.1 </w:t>
      </w:r>
      <w:r>
        <w:rPr>
          <w:rFonts w:hint="eastAsia"/>
        </w:rPr>
        <w:t>Задача</w:t>
      </w:r>
      <w:r>
        <w:t xml:space="preserve"> </w:t>
      </w:r>
      <w:r>
        <w:rPr>
          <w:rFonts w:hint="eastAsia"/>
        </w:rPr>
        <w:t>помехоустойчивого</w:t>
      </w:r>
      <w:r>
        <w:t xml:space="preserve"> </w:t>
      </w:r>
      <w:r>
        <w:rPr>
          <w:rFonts w:hint="eastAsia"/>
        </w:rPr>
        <w:t>кодирования</w:t>
      </w:r>
    </w:p>
    <w:p w14:paraId="11E5CCD8" w14:textId="77777777" w:rsidR="009D05B5" w:rsidRDefault="009D05B5" w:rsidP="009D05B5"/>
    <w:p w14:paraId="37F0264D" w14:textId="77777777" w:rsidR="009D05B5" w:rsidRDefault="009D05B5" w:rsidP="009D05B5">
      <w:r>
        <w:t xml:space="preserve">1.1.2 </w:t>
      </w:r>
      <w:r>
        <w:rPr>
          <w:rFonts w:hint="eastAsia"/>
        </w:rPr>
        <w:t>Принципы</w:t>
      </w:r>
      <w:r>
        <w:t xml:space="preserve"> </w:t>
      </w:r>
      <w:r>
        <w:rPr>
          <w:rFonts w:hint="eastAsia"/>
        </w:rPr>
        <w:t>построения</w:t>
      </w:r>
      <w:r>
        <w:t xml:space="preserve"> </w:t>
      </w:r>
      <w:r>
        <w:rPr>
          <w:rFonts w:hint="eastAsia"/>
        </w:rPr>
        <w:t>помехоустойчивых</w:t>
      </w:r>
      <w:r>
        <w:t xml:space="preserve"> </w:t>
      </w:r>
      <w:r>
        <w:rPr>
          <w:rFonts w:hint="eastAsia"/>
        </w:rPr>
        <w:t>кодов</w:t>
      </w:r>
    </w:p>
    <w:p w14:paraId="12FA3BC8" w14:textId="77777777" w:rsidR="009D05B5" w:rsidRDefault="009D05B5" w:rsidP="009D05B5"/>
    <w:p w14:paraId="24D41909" w14:textId="77777777" w:rsidR="009D05B5" w:rsidRDefault="009D05B5" w:rsidP="009D05B5">
      <w:r>
        <w:t xml:space="preserve">1.1.3 </w:t>
      </w:r>
      <w:r>
        <w:rPr>
          <w:rFonts w:hint="eastAsia"/>
        </w:rPr>
        <w:t>Классификация</w:t>
      </w:r>
      <w:r>
        <w:t xml:space="preserve"> </w:t>
      </w:r>
      <w:r>
        <w:rPr>
          <w:rFonts w:hint="eastAsia"/>
        </w:rPr>
        <w:t>помехоустойчивых</w:t>
      </w:r>
      <w:r>
        <w:t xml:space="preserve"> </w:t>
      </w:r>
      <w:r>
        <w:rPr>
          <w:rFonts w:hint="eastAsia"/>
        </w:rPr>
        <w:t>кодов</w:t>
      </w:r>
    </w:p>
    <w:p w14:paraId="77D13CA4" w14:textId="77777777" w:rsidR="009D05B5" w:rsidRDefault="009D05B5" w:rsidP="009D05B5"/>
    <w:p w14:paraId="31105FA2" w14:textId="77777777" w:rsidR="009D05B5" w:rsidRDefault="009D05B5" w:rsidP="009D05B5">
      <w:r>
        <w:t xml:space="preserve">1.1.4 </w:t>
      </w:r>
      <w:r>
        <w:rPr>
          <w:rFonts w:hint="eastAsia"/>
        </w:rPr>
        <w:t>Основные</w:t>
      </w:r>
      <w:r>
        <w:t xml:space="preserve"> </w:t>
      </w:r>
      <w:r>
        <w:rPr>
          <w:rFonts w:hint="eastAsia"/>
        </w:rPr>
        <w:t>параметры</w:t>
      </w:r>
      <w:r>
        <w:t xml:space="preserve"> </w:t>
      </w:r>
      <w:r>
        <w:rPr>
          <w:rFonts w:hint="eastAsia"/>
        </w:rPr>
        <w:t>помехоустойчивых</w:t>
      </w:r>
      <w:r>
        <w:t xml:space="preserve"> </w:t>
      </w:r>
      <w:r>
        <w:rPr>
          <w:rFonts w:hint="eastAsia"/>
        </w:rPr>
        <w:t>кодов</w:t>
      </w:r>
    </w:p>
    <w:p w14:paraId="5C318DA9" w14:textId="77777777" w:rsidR="009D05B5" w:rsidRDefault="009D05B5" w:rsidP="009D05B5"/>
    <w:p w14:paraId="741474FE" w14:textId="77777777" w:rsidR="009D05B5" w:rsidRDefault="009D05B5" w:rsidP="009D05B5">
      <w:r>
        <w:t xml:space="preserve">1.2 </w:t>
      </w:r>
      <w:r>
        <w:rPr>
          <w:rFonts w:hint="eastAsia"/>
        </w:rPr>
        <w:t>Линейные</w:t>
      </w:r>
      <w:r>
        <w:t xml:space="preserve"> </w:t>
      </w:r>
      <w:r>
        <w:rPr>
          <w:rFonts w:hint="eastAsia"/>
        </w:rPr>
        <w:t>блочные</w:t>
      </w:r>
      <w:r>
        <w:t xml:space="preserve"> </w:t>
      </w:r>
      <w:r>
        <w:rPr>
          <w:rFonts w:hint="eastAsia"/>
        </w:rPr>
        <w:t>коды</w:t>
      </w:r>
    </w:p>
    <w:p w14:paraId="4FD923FE" w14:textId="77777777" w:rsidR="009D05B5" w:rsidRDefault="009D05B5" w:rsidP="009D05B5"/>
    <w:p w14:paraId="58469A85" w14:textId="77777777" w:rsidR="009D05B5" w:rsidRDefault="009D05B5" w:rsidP="009D05B5">
      <w:r>
        <w:t xml:space="preserve">1.2.1 </w:t>
      </w:r>
      <w:r>
        <w:rPr>
          <w:rFonts w:hint="eastAsia"/>
        </w:rPr>
        <w:t>Способы</w:t>
      </w:r>
      <w:r>
        <w:t xml:space="preserve"> </w:t>
      </w:r>
      <w:r>
        <w:rPr>
          <w:rFonts w:hint="eastAsia"/>
        </w:rPr>
        <w:t>задания</w:t>
      </w:r>
      <w:r>
        <w:t xml:space="preserve"> </w:t>
      </w:r>
      <w:r>
        <w:rPr>
          <w:rFonts w:hint="eastAsia"/>
        </w:rPr>
        <w:t>линейных</w:t>
      </w:r>
      <w:r>
        <w:t xml:space="preserve"> </w:t>
      </w:r>
      <w:r>
        <w:rPr>
          <w:rFonts w:hint="eastAsia"/>
        </w:rPr>
        <w:t>блочных</w:t>
      </w:r>
      <w:r>
        <w:t xml:space="preserve"> </w:t>
      </w:r>
      <w:r>
        <w:rPr>
          <w:rFonts w:hint="eastAsia"/>
        </w:rPr>
        <w:t>кодов</w:t>
      </w:r>
    </w:p>
    <w:p w14:paraId="27A2B297" w14:textId="77777777" w:rsidR="009D05B5" w:rsidRDefault="009D05B5" w:rsidP="009D05B5"/>
    <w:p w14:paraId="27AA0F44" w14:textId="77777777" w:rsidR="009D05B5" w:rsidRDefault="009D05B5" w:rsidP="009D05B5">
      <w:r>
        <w:t xml:space="preserve">1.2.2 </w:t>
      </w:r>
      <w:r>
        <w:rPr>
          <w:rFonts w:hint="eastAsia"/>
        </w:rPr>
        <w:t>Синдром</w:t>
      </w:r>
      <w:r>
        <w:t xml:space="preserve"> </w:t>
      </w:r>
      <w:r>
        <w:rPr>
          <w:rFonts w:hint="eastAsia"/>
        </w:rPr>
        <w:t>и</w:t>
      </w:r>
      <w:r>
        <w:t xml:space="preserve"> </w:t>
      </w:r>
      <w:r>
        <w:rPr>
          <w:rFonts w:hint="eastAsia"/>
        </w:rPr>
        <w:t>контроль</w:t>
      </w:r>
      <w:r>
        <w:t xml:space="preserve"> </w:t>
      </w:r>
      <w:r>
        <w:rPr>
          <w:rFonts w:hint="eastAsia"/>
        </w:rPr>
        <w:t>ошибок</w:t>
      </w:r>
    </w:p>
    <w:p w14:paraId="42187753" w14:textId="77777777" w:rsidR="009D05B5" w:rsidRDefault="009D05B5" w:rsidP="009D05B5"/>
    <w:p w14:paraId="3FA679E7" w14:textId="77777777" w:rsidR="009D05B5" w:rsidRDefault="009D05B5" w:rsidP="009D05B5">
      <w:r>
        <w:t xml:space="preserve">1.2.3 </w:t>
      </w:r>
      <w:r>
        <w:rPr>
          <w:rFonts w:hint="eastAsia"/>
        </w:rPr>
        <w:t>Корректирующая</w:t>
      </w:r>
      <w:r>
        <w:t xml:space="preserve"> </w:t>
      </w:r>
      <w:r>
        <w:rPr>
          <w:rFonts w:hint="eastAsia"/>
        </w:rPr>
        <w:t>способность</w:t>
      </w:r>
      <w:r>
        <w:t xml:space="preserve"> </w:t>
      </w:r>
      <w:r>
        <w:rPr>
          <w:rFonts w:hint="eastAsia"/>
        </w:rPr>
        <w:t>и</w:t>
      </w:r>
      <w:r>
        <w:t xml:space="preserve"> </w:t>
      </w:r>
      <w:r>
        <w:rPr>
          <w:rFonts w:hint="eastAsia"/>
        </w:rPr>
        <w:t>минимальное</w:t>
      </w:r>
      <w:r>
        <w:t xml:space="preserve"> </w:t>
      </w:r>
      <w:r>
        <w:rPr>
          <w:rFonts w:hint="eastAsia"/>
        </w:rPr>
        <w:t>расстояние</w:t>
      </w:r>
      <w:r>
        <w:t xml:space="preserve"> </w:t>
      </w:r>
      <w:r>
        <w:rPr>
          <w:rFonts w:hint="eastAsia"/>
        </w:rPr>
        <w:t>кода</w:t>
      </w:r>
    </w:p>
    <w:p w14:paraId="709F6915" w14:textId="77777777" w:rsidR="009D05B5" w:rsidRDefault="009D05B5" w:rsidP="009D05B5"/>
    <w:p w14:paraId="2E8F467D" w14:textId="77777777" w:rsidR="009D05B5" w:rsidRDefault="009D05B5" w:rsidP="009D05B5">
      <w:r>
        <w:t xml:space="preserve">1.2.4 </w:t>
      </w:r>
      <w:r>
        <w:rPr>
          <w:rFonts w:hint="eastAsia"/>
        </w:rPr>
        <w:t>Вероятность</w:t>
      </w:r>
      <w:r>
        <w:t xml:space="preserve"> </w:t>
      </w:r>
      <w:r>
        <w:rPr>
          <w:rFonts w:hint="eastAsia"/>
        </w:rPr>
        <w:t>ошибки</w:t>
      </w:r>
      <w:r>
        <w:t xml:space="preserve"> </w:t>
      </w:r>
      <w:r>
        <w:rPr>
          <w:rFonts w:hint="eastAsia"/>
        </w:rPr>
        <w:t>декодирования</w:t>
      </w:r>
    </w:p>
    <w:p w14:paraId="498FE6A0" w14:textId="77777777" w:rsidR="009D05B5" w:rsidRDefault="009D05B5" w:rsidP="009D05B5"/>
    <w:p w14:paraId="308F7153" w14:textId="77777777" w:rsidR="009D05B5" w:rsidRDefault="009D05B5" w:rsidP="009D05B5">
      <w:r>
        <w:rPr>
          <w:rFonts w:hint="eastAsia"/>
        </w:rPr>
        <w:t>ГЛАВА</w:t>
      </w:r>
      <w:r>
        <w:t xml:space="preserve"> 2. </w:t>
      </w:r>
      <w:r>
        <w:rPr>
          <w:rFonts w:hint="eastAsia"/>
        </w:rPr>
        <w:t>Коды</w:t>
      </w:r>
      <w:r>
        <w:t xml:space="preserve"> </w:t>
      </w:r>
      <w:r>
        <w:rPr>
          <w:rFonts w:hint="eastAsia"/>
        </w:rPr>
        <w:t>с</w:t>
      </w:r>
      <w:r>
        <w:t xml:space="preserve"> </w:t>
      </w:r>
      <w:r>
        <w:rPr>
          <w:rFonts w:hint="eastAsia"/>
        </w:rPr>
        <w:t>низкой</w:t>
      </w:r>
      <w:r>
        <w:t xml:space="preserve"> </w:t>
      </w:r>
      <w:r>
        <w:rPr>
          <w:rFonts w:hint="eastAsia"/>
        </w:rPr>
        <w:t>плотностью</w:t>
      </w:r>
      <w:r>
        <w:t xml:space="preserve"> </w:t>
      </w:r>
      <w:r>
        <w:rPr>
          <w:rFonts w:hint="eastAsia"/>
        </w:rPr>
        <w:t>проверок</w:t>
      </w:r>
      <w:r>
        <w:t xml:space="preserve"> </w:t>
      </w:r>
      <w:r>
        <w:rPr>
          <w:rFonts w:hint="eastAsia"/>
        </w:rPr>
        <w:t>на</w:t>
      </w:r>
      <w:r>
        <w:t xml:space="preserve"> </w:t>
      </w:r>
      <w:r>
        <w:rPr>
          <w:rFonts w:hint="eastAsia"/>
        </w:rPr>
        <w:t>четность</w:t>
      </w:r>
      <w:r>
        <w:t xml:space="preserve">. </w:t>
      </w:r>
      <w:r>
        <w:rPr>
          <w:rFonts w:hint="eastAsia"/>
        </w:rPr>
        <w:t>Основные</w:t>
      </w:r>
      <w:r>
        <w:t xml:space="preserve"> </w:t>
      </w:r>
      <w:r>
        <w:rPr>
          <w:rFonts w:hint="eastAsia"/>
        </w:rPr>
        <w:t>алгоритмы</w:t>
      </w:r>
      <w:r>
        <w:t xml:space="preserve"> </w:t>
      </w:r>
      <w:r>
        <w:rPr>
          <w:rFonts w:hint="eastAsia"/>
        </w:rPr>
        <w:t>декодирования</w:t>
      </w:r>
      <w:r>
        <w:t xml:space="preserve">. </w:t>
      </w:r>
      <w:r>
        <w:rPr>
          <w:rFonts w:hint="eastAsia"/>
        </w:rPr>
        <w:t>Оптимизированные</w:t>
      </w:r>
      <w:r>
        <w:t xml:space="preserve"> </w:t>
      </w:r>
      <w:r>
        <w:rPr>
          <w:rFonts w:hint="eastAsia"/>
        </w:rPr>
        <w:t>алгоритмы</w:t>
      </w:r>
      <w:r>
        <w:t xml:space="preserve"> </w:t>
      </w:r>
      <w:r>
        <w:rPr>
          <w:rFonts w:hint="eastAsia"/>
        </w:rPr>
        <w:t>декодирования</w:t>
      </w:r>
      <w:r>
        <w:t>32</w:t>
      </w:r>
    </w:p>
    <w:p w14:paraId="09FB57E5" w14:textId="77777777" w:rsidR="009D05B5" w:rsidRDefault="009D05B5" w:rsidP="009D05B5"/>
    <w:p w14:paraId="0A679E66" w14:textId="77777777" w:rsidR="009D05B5" w:rsidRDefault="009D05B5" w:rsidP="009D05B5">
      <w:r>
        <w:t xml:space="preserve">2.1 </w:t>
      </w:r>
      <w:r>
        <w:rPr>
          <w:rFonts w:hint="eastAsia"/>
        </w:rPr>
        <w:t>Общие</w:t>
      </w:r>
      <w:r>
        <w:t xml:space="preserve"> </w:t>
      </w:r>
      <w:r>
        <w:rPr>
          <w:rFonts w:hint="eastAsia"/>
        </w:rPr>
        <w:t>положения</w:t>
      </w:r>
    </w:p>
    <w:p w14:paraId="443456FE" w14:textId="77777777" w:rsidR="009D05B5" w:rsidRDefault="009D05B5" w:rsidP="009D05B5"/>
    <w:p w14:paraId="26FA20FF" w14:textId="77777777" w:rsidR="009D05B5" w:rsidRDefault="009D05B5" w:rsidP="009D05B5">
      <w:r>
        <w:t xml:space="preserve">2.1.1 </w:t>
      </w:r>
      <w:r>
        <w:rPr>
          <w:rFonts w:hint="eastAsia"/>
        </w:rPr>
        <w:t>Кодирование</w:t>
      </w:r>
      <w:r>
        <w:t xml:space="preserve"> LDPC </w:t>
      </w:r>
      <w:r>
        <w:rPr>
          <w:rFonts w:hint="eastAsia"/>
        </w:rPr>
        <w:t>кодов</w:t>
      </w:r>
    </w:p>
    <w:p w14:paraId="64D09E7E" w14:textId="77777777" w:rsidR="009D05B5" w:rsidRDefault="009D05B5" w:rsidP="009D05B5"/>
    <w:p w14:paraId="325D2908" w14:textId="77777777" w:rsidR="009D05B5" w:rsidRDefault="009D05B5" w:rsidP="009D05B5">
      <w:r>
        <w:t xml:space="preserve">2.1.2 </w:t>
      </w:r>
      <w:r>
        <w:rPr>
          <w:rFonts w:hint="eastAsia"/>
        </w:rPr>
        <w:t>Алгоритмы</w:t>
      </w:r>
      <w:r>
        <w:t xml:space="preserve"> </w:t>
      </w:r>
      <w:r>
        <w:rPr>
          <w:rFonts w:hint="eastAsia"/>
        </w:rPr>
        <w:t>декодирования</w:t>
      </w:r>
      <w:r>
        <w:t xml:space="preserve"> LDPC </w:t>
      </w:r>
      <w:r>
        <w:rPr>
          <w:rFonts w:hint="eastAsia"/>
        </w:rPr>
        <w:t>кодов</w:t>
      </w:r>
    </w:p>
    <w:p w14:paraId="3AFBE8E8" w14:textId="77777777" w:rsidR="009D05B5" w:rsidRDefault="009D05B5" w:rsidP="009D05B5"/>
    <w:p w14:paraId="6D22CD51" w14:textId="77777777" w:rsidR="009D05B5" w:rsidRDefault="009D05B5" w:rsidP="009D05B5">
      <w:r>
        <w:t xml:space="preserve">2.1.3 </w:t>
      </w:r>
      <w:r>
        <w:rPr>
          <w:rFonts w:hint="eastAsia"/>
        </w:rPr>
        <w:t>Алгоритм</w:t>
      </w:r>
      <w:r>
        <w:t xml:space="preserve"> </w:t>
      </w:r>
      <w:r>
        <w:rPr>
          <w:rFonts w:hint="eastAsia"/>
        </w:rPr>
        <w:t>декодирования</w:t>
      </w:r>
      <w:r>
        <w:t xml:space="preserve"> </w:t>
      </w:r>
      <w:r>
        <w:rPr>
          <w:rFonts w:hint="eastAsia"/>
        </w:rPr>
        <w:t>с</w:t>
      </w:r>
      <w:r>
        <w:t xml:space="preserve"> </w:t>
      </w:r>
      <w:r>
        <w:rPr>
          <w:rFonts w:hint="eastAsia"/>
        </w:rPr>
        <w:t>инверсией</w:t>
      </w:r>
      <w:r>
        <w:t xml:space="preserve"> </w:t>
      </w:r>
      <w:r>
        <w:rPr>
          <w:rFonts w:hint="eastAsia"/>
        </w:rPr>
        <w:t>бита</w:t>
      </w:r>
    </w:p>
    <w:p w14:paraId="6B2B8FBD" w14:textId="77777777" w:rsidR="009D05B5" w:rsidRDefault="009D05B5" w:rsidP="009D05B5"/>
    <w:p w14:paraId="0136347C" w14:textId="77777777" w:rsidR="009D05B5" w:rsidRDefault="009D05B5" w:rsidP="009D05B5">
      <w:r>
        <w:t xml:space="preserve">2.1.4 </w:t>
      </w:r>
      <w:r>
        <w:rPr>
          <w:rFonts w:hint="eastAsia"/>
        </w:rPr>
        <w:t>Алгоритм</w:t>
      </w:r>
      <w:r>
        <w:t xml:space="preserve"> </w:t>
      </w:r>
      <w:r>
        <w:rPr>
          <w:rFonts w:hint="eastAsia"/>
        </w:rPr>
        <w:t>декодирования</w:t>
      </w:r>
      <w:r>
        <w:t xml:space="preserve"> </w:t>
      </w:r>
      <w:r>
        <w:rPr>
          <w:rFonts w:hint="eastAsia"/>
        </w:rPr>
        <w:t>сумма</w:t>
      </w:r>
      <w:r>
        <w:t>-</w:t>
      </w:r>
      <w:r>
        <w:rPr>
          <w:rFonts w:hint="eastAsia"/>
        </w:rPr>
        <w:t>произведение</w:t>
      </w:r>
    </w:p>
    <w:p w14:paraId="17881F0A" w14:textId="77777777" w:rsidR="009D05B5" w:rsidRDefault="009D05B5" w:rsidP="009D05B5"/>
    <w:p w14:paraId="5C1B79A1" w14:textId="77777777" w:rsidR="009D05B5" w:rsidRDefault="009D05B5" w:rsidP="009D05B5">
      <w:r>
        <w:t xml:space="preserve">2.1.5 </w:t>
      </w:r>
      <w:r>
        <w:rPr>
          <w:rFonts w:hint="eastAsia"/>
        </w:rPr>
        <w:t>Алгоритм</w:t>
      </w:r>
      <w:r>
        <w:t xml:space="preserve"> </w:t>
      </w:r>
      <w:r>
        <w:rPr>
          <w:rFonts w:hint="eastAsia"/>
        </w:rPr>
        <w:t>декодирования</w:t>
      </w:r>
      <w:r>
        <w:t xml:space="preserve"> </w:t>
      </w:r>
      <w:r>
        <w:rPr>
          <w:rFonts w:hint="eastAsia"/>
        </w:rPr>
        <w:t>минимум</w:t>
      </w:r>
      <w:r>
        <w:t>-</w:t>
      </w:r>
      <w:r>
        <w:rPr>
          <w:rFonts w:hint="eastAsia"/>
        </w:rPr>
        <w:t>сумма</w:t>
      </w:r>
    </w:p>
    <w:p w14:paraId="25160745" w14:textId="77777777" w:rsidR="009D05B5" w:rsidRDefault="009D05B5" w:rsidP="009D05B5"/>
    <w:p w14:paraId="5921A1E7" w14:textId="77777777" w:rsidR="009D05B5" w:rsidRDefault="009D05B5" w:rsidP="009D05B5">
      <w:r>
        <w:t xml:space="preserve">2.1.6 </w:t>
      </w:r>
      <w:r>
        <w:rPr>
          <w:rFonts w:hint="eastAsia"/>
        </w:rPr>
        <w:t>Сравнительные</w:t>
      </w:r>
      <w:r>
        <w:t xml:space="preserve"> </w:t>
      </w:r>
      <w:r>
        <w:rPr>
          <w:rFonts w:hint="eastAsia"/>
        </w:rPr>
        <w:t>характеристики</w:t>
      </w:r>
      <w:r>
        <w:t xml:space="preserve"> </w:t>
      </w:r>
      <w:r>
        <w:rPr>
          <w:rFonts w:hint="eastAsia"/>
        </w:rPr>
        <w:t>различных</w:t>
      </w:r>
      <w:r>
        <w:t xml:space="preserve"> </w:t>
      </w:r>
      <w:r>
        <w:rPr>
          <w:rFonts w:hint="eastAsia"/>
        </w:rPr>
        <w:t>алгоритмов</w:t>
      </w:r>
      <w:r>
        <w:t xml:space="preserve"> </w:t>
      </w:r>
      <w:r>
        <w:rPr>
          <w:rFonts w:hint="eastAsia"/>
        </w:rPr>
        <w:t>декодирования</w:t>
      </w:r>
      <w:r>
        <w:t xml:space="preserve"> LDPC </w:t>
      </w:r>
      <w:r>
        <w:rPr>
          <w:rFonts w:hint="eastAsia"/>
        </w:rPr>
        <w:t>кодов</w:t>
      </w:r>
    </w:p>
    <w:p w14:paraId="7A4D11D3" w14:textId="77777777" w:rsidR="009D05B5" w:rsidRDefault="009D05B5" w:rsidP="009D05B5"/>
    <w:p w14:paraId="79B1D5F7" w14:textId="77777777" w:rsidR="009D05B5" w:rsidRDefault="009D05B5" w:rsidP="009D05B5">
      <w:r>
        <w:t xml:space="preserve">2.2 </w:t>
      </w:r>
      <w:r>
        <w:rPr>
          <w:rFonts w:hint="eastAsia"/>
        </w:rPr>
        <w:t>Модифицированные</w:t>
      </w:r>
      <w:r>
        <w:t xml:space="preserve"> </w:t>
      </w:r>
      <w:r>
        <w:rPr>
          <w:rFonts w:hint="eastAsia"/>
        </w:rPr>
        <w:t>алгоритмы</w:t>
      </w:r>
      <w:r>
        <w:t xml:space="preserve"> </w:t>
      </w:r>
      <w:r>
        <w:rPr>
          <w:rFonts w:hint="eastAsia"/>
        </w:rPr>
        <w:t>декодирования</w:t>
      </w:r>
      <w:r>
        <w:t xml:space="preserve">, </w:t>
      </w:r>
      <w:r>
        <w:rPr>
          <w:rFonts w:hint="eastAsia"/>
        </w:rPr>
        <w:t>основанные</w:t>
      </w:r>
      <w:r>
        <w:t xml:space="preserve"> </w:t>
      </w:r>
      <w:r>
        <w:rPr>
          <w:rFonts w:hint="eastAsia"/>
        </w:rPr>
        <w:t>на</w:t>
      </w:r>
      <w:r>
        <w:t xml:space="preserve"> </w:t>
      </w:r>
      <w:r>
        <w:rPr>
          <w:rFonts w:hint="eastAsia"/>
        </w:rPr>
        <w:t>алгоритме</w:t>
      </w:r>
      <w:r>
        <w:t xml:space="preserve"> </w:t>
      </w:r>
      <w:r>
        <w:rPr>
          <w:rFonts w:hint="eastAsia"/>
        </w:rPr>
        <w:t>«</w:t>
      </w:r>
      <w:r>
        <w:t>min-sum</w:t>
      </w:r>
      <w:r>
        <w:rPr>
          <w:rFonts w:hint="eastAsia"/>
        </w:rPr>
        <w:t>»</w:t>
      </w:r>
    </w:p>
    <w:p w14:paraId="366A70EC" w14:textId="77777777" w:rsidR="009D05B5" w:rsidRDefault="009D05B5" w:rsidP="009D05B5"/>
    <w:p w14:paraId="2C7AE1E1" w14:textId="77777777" w:rsidR="009D05B5" w:rsidRDefault="009D05B5" w:rsidP="009D05B5">
      <w:r>
        <w:t xml:space="preserve">2.2.1 </w:t>
      </w:r>
      <w:r>
        <w:rPr>
          <w:rFonts w:hint="eastAsia"/>
        </w:rPr>
        <w:t>Алгоритм</w:t>
      </w:r>
      <w:r>
        <w:t xml:space="preserve"> </w:t>
      </w:r>
      <w:r>
        <w:rPr>
          <w:rFonts w:hint="eastAsia"/>
        </w:rPr>
        <w:t>«</w:t>
      </w:r>
      <w:r>
        <w:t>min-sum normalized</w:t>
      </w:r>
      <w:r>
        <w:rPr>
          <w:rFonts w:hint="eastAsia"/>
        </w:rPr>
        <w:t>»</w:t>
      </w:r>
    </w:p>
    <w:p w14:paraId="01384DE8" w14:textId="77777777" w:rsidR="009D05B5" w:rsidRDefault="009D05B5" w:rsidP="009D05B5"/>
    <w:p w14:paraId="68117699" w14:textId="77777777" w:rsidR="009D05B5" w:rsidRDefault="009D05B5" w:rsidP="009D05B5">
      <w:r>
        <w:t xml:space="preserve">2.2.2 </w:t>
      </w:r>
      <w:r>
        <w:rPr>
          <w:rFonts w:hint="eastAsia"/>
        </w:rPr>
        <w:t>Алгоритм</w:t>
      </w:r>
      <w:r>
        <w:t xml:space="preserve"> </w:t>
      </w:r>
      <w:r>
        <w:rPr>
          <w:rFonts w:hint="eastAsia"/>
        </w:rPr>
        <w:t>«</w:t>
      </w:r>
      <w:r>
        <w:t>min-sum offset</w:t>
      </w:r>
      <w:r>
        <w:rPr>
          <w:rFonts w:hint="eastAsia"/>
        </w:rPr>
        <w:t>»</w:t>
      </w:r>
    </w:p>
    <w:p w14:paraId="00FFCA11" w14:textId="77777777" w:rsidR="009D05B5" w:rsidRDefault="009D05B5" w:rsidP="009D05B5"/>
    <w:p w14:paraId="6FF79E21" w14:textId="77777777" w:rsidR="009D05B5" w:rsidRDefault="009D05B5" w:rsidP="009D05B5">
      <w:r>
        <w:t xml:space="preserve">2.2.3 </w:t>
      </w:r>
      <w:r>
        <w:rPr>
          <w:rFonts w:hint="eastAsia"/>
        </w:rPr>
        <w:t>Комбинированный</w:t>
      </w:r>
      <w:r>
        <w:t xml:space="preserve"> </w:t>
      </w:r>
      <w:r>
        <w:rPr>
          <w:rFonts w:hint="eastAsia"/>
        </w:rPr>
        <w:t>алгоритм</w:t>
      </w:r>
      <w:r>
        <w:t xml:space="preserve"> </w:t>
      </w:r>
      <w:r>
        <w:rPr>
          <w:rFonts w:hint="eastAsia"/>
        </w:rPr>
        <w:t>«</w:t>
      </w:r>
      <w:r>
        <w:t>min-sum</w:t>
      </w:r>
      <w:r>
        <w:rPr>
          <w:rFonts w:hint="eastAsia"/>
        </w:rPr>
        <w:t>»</w:t>
      </w:r>
    </w:p>
    <w:p w14:paraId="097A3B6C" w14:textId="77777777" w:rsidR="009D05B5" w:rsidRDefault="009D05B5" w:rsidP="009D05B5"/>
    <w:p w14:paraId="31465EC0" w14:textId="77777777" w:rsidR="009D05B5" w:rsidRDefault="009D05B5" w:rsidP="009D05B5">
      <w:r>
        <w:t xml:space="preserve">2.2.4 </w:t>
      </w:r>
      <w:r>
        <w:rPr>
          <w:rFonts w:hint="eastAsia"/>
        </w:rPr>
        <w:t>Сравнение</w:t>
      </w:r>
      <w:r>
        <w:t xml:space="preserve"> </w:t>
      </w:r>
      <w:r>
        <w:rPr>
          <w:rFonts w:hint="eastAsia"/>
        </w:rPr>
        <w:t>различных</w:t>
      </w:r>
      <w:r>
        <w:t xml:space="preserve"> </w:t>
      </w:r>
      <w:r>
        <w:rPr>
          <w:rFonts w:hint="eastAsia"/>
        </w:rPr>
        <w:t>вариантов</w:t>
      </w:r>
      <w:r>
        <w:t xml:space="preserve"> </w:t>
      </w:r>
      <w:r>
        <w:rPr>
          <w:rFonts w:hint="eastAsia"/>
        </w:rPr>
        <w:t>модификации</w:t>
      </w:r>
      <w:r>
        <w:t xml:space="preserve"> </w:t>
      </w:r>
      <w:r>
        <w:rPr>
          <w:rFonts w:hint="eastAsia"/>
        </w:rPr>
        <w:t>алгоритма</w:t>
      </w:r>
      <w:r>
        <w:t xml:space="preserve"> </w:t>
      </w:r>
      <w:r>
        <w:rPr>
          <w:rFonts w:hint="eastAsia"/>
        </w:rPr>
        <w:t>«</w:t>
      </w:r>
      <w:r>
        <w:t>min-sum</w:t>
      </w:r>
      <w:r>
        <w:rPr>
          <w:rFonts w:hint="eastAsia"/>
        </w:rPr>
        <w:t>»</w:t>
      </w:r>
    </w:p>
    <w:p w14:paraId="73ADAE49" w14:textId="77777777" w:rsidR="009D05B5" w:rsidRDefault="009D05B5" w:rsidP="009D05B5"/>
    <w:p w14:paraId="69040BBF" w14:textId="77777777" w:rsidR="009D05B5" w:rsidRDefault="009D05B5" w:rsidP="009D05B5">
      <w:r>
        <w:rPr>
          <w:rFonts w:hint="eastAsia"/>
        </w:rPr>
        <w:lastRenderedPageBreak/>
        <w:t>ГЛАВА</w:t>
      </w:r>
      <w:r>
        <w:t xml:space="preserve"> 3. </w:t>
      </w:r>
      <w:r>
        <w:rPr>
          <w:rFonts w:hint="eastAsia"/>
        </w:rPr>
        <w:t>Разработка</w:t>
      </w:r>
      <w:r>
        <w:t xml:space="preserve"> </w:t>
      </w:r>
      <w:r>
        <w:rPr>
          <w:rFonts w:hint="eastAsia"/>
        </w:rPr>
        <w:t>методов</w:t>
      </w:r>
      <w:r>
        <w:t xml:space="preserve"> </w:t>
      </w:r>
      <w:r>
        <w:rPr>
          <w:rFonts w:hint="eastAsia"/>
        </w:rPr>
        <w:t>получения</w:t>
      </w:r>
      <w:r>
        <w:t xml:space="preserve"> </w:t>
      </w:r>
      <w:r>
        <w:rPr>
          <w:rFonts w:hint="eastAsia"/>
        </w:rPr>
        <w:t>совместимых</w:t>
      </w:r>
      <w:r>
        <w:t xml:space="preserve"> </w:t>
      </w:r>
      <w:r>
        <w:rPr>
          <w:rFonts w:hint="eastAsia"/>
        </w:rPr>
        <w:t>по</w:t>
      </w:r>
      <w:r>
        <w:t xml:space="preserve"> </w:t>
      </w:r>
      <w:r>
        <w:rPr>
          <w:rFonts w:hint="eastAsia"/>
        </w:rPr>
        <w:t>скорости</w:t>
      </w:r>
      <w:r>
        <w:t xml:space="preserve"> </w:t>
      </w:r>
      <w:r>
        <w:rPr>
          <w:rFonts w:hint="eastAsia"/>
        </w:rPr>
        <w:t>кодов</w:t>
      </w:r>
      <w:r>
        <w:t xml:space="preserve"> </w:t>
      </w:r>
      <w:r>
        <w:rPr>
          <w:rFonts w:hint="eastAsia"/>
        </w:rPr>
        <w:t>с</w:t>
      </w:r>
      <w:r>
        <w:t xml:space="preserve"> </w:t>
      </w:r>
      <w:r>
        <w:rPr>
          <w:rFonts w:hint="eastAsia"/>
        </w:rPr>
        <w:t>низкой</w:t>
      </w:r>
      <w:r>
        <w:t xml:space="preserve"> </w:t>
      </w:r>
      <w:r>
        <w:rPr>
          <w:rFonts w:hint="eastAsia"/>
        </w:rPr>
        <w:t>плотности</w:t>
      </w:r>
      <w:r>
        <w:t xml:space="preserve"> </w:t>
      </w:r>
      <w:r>
        <w:rPr>
          <w:rFonts w:hint="eastAsia"/>
        </w:rPr>
        <w:t>проверок</w:t>
      </w:r>
      <w:r>
        <w:t xml:space="preserve"> </w:t>
      </w:r>
      <w:r>
        <w:rPr>
          <w:rFonts w:hint="eastAsia"/>
        </w:rPr>
        <w:t>на</w:t>
      </w:r>
      <w:r>
        <w:t xml:space="preserve"> </w:t>
      </w:r>
      <w:r>
        <w:rPr>
          <w:rFonts w:hint="eastAsia"/>
        </w:rPr>
        <w:t>четность</w:t>
      </w:r>
    </w:p>
    <w:p w14:paraId="5B438783" w14:textId="77777777" w:rsidR="009D05B5" w:rsidRDefault="009D05B5" w:rsidP="009D05B5"/>
    <w:p w14:paraId="48B2805C" w14:textId="77777777" w:rsidR="009D05B5" w:rsidRDefault="009D05B5" w:rsidP="009D05B5">
      <w:r>
        <w:t xml:space="preserve">3.1 </w:t>
      </w:r>
      <w:r>
        <w:rPr>
          <w:rFonts w:hint="eastAsia"/>
        </w:rPr>
        <w:t>Проблема</w:t>
      </w:r>
      <w:r>
        <w:t xml:space="preserve"> </w:t>
      </w:r>
      <w:r>
        <w:rPr>
          <w:rFonts w:hint="eastAsia"/>
        </w:rPr>
        <w:t>получения</w:t>
      </w:r>
      <w:r>
        <w:t xml:space="preserve"> </w:t>
      </w:r>
      <w:r>
        <w:rPr>
          <w:rFonts w:hint="eastAsia"/>
        </w:rPr>
        <w:t>совместимых</w:t>
      </w:r>
      <w:r>
        <w:t xml:space="preserve"> </w:t>
      </w:r>
      <w:r>
        <w:rPr>
          <w:rFonts w:hint="eastAsia"/>
        </w:rPr>
        <w:t>по</w:t>
      </w:r>
      <w:r>
        <w:t xml:space="preserve"> </w:t>
      </w:r>
      <w:r>
        <w:rPr>
          <w:rFonts w:hint="eastAsia"/>
        </w:rPr>
        <w:t>скорости</w:t>
      </w:r>
      <w:r>
        <w:t xml:space="preserve"> </w:t>
      </w:r>
      <w:r>
        <w:rPr>
          <w:rFonts w:hint="eastAsia"/>
        </w:rPr>
        <w:t>кодов</w:t>
      </w:r>
      <w:r>
        <w:t xml:space="preserve"> </w:t>
      </w:r>
      <w:r>
        <w:rPr>
          <w:rFonts w:hint="eastAsia"/>
        </w:rPr>
        <w:t>в</w:t>
      </w:r>
      <w:r>
        <w:t xml:space="preserve"> </w:t>
      </w:r>
      <w:r>
        <w:rPr>
          <w:rFonts w:hint="eastAsia"/>
        </w:rPr>
        <w:t>современных</w:t>
      </w:r>
      <w:r>
        <w:t xml:space="preserve"> </w:t>
      </w:r>
      <w:r>
        <w:rPr>
          <w:rFonts w:hint="eastAsia"/>
        </w:rPr>
        <w:t>системах</w:t>
      </w:r>
      <w:r>
        <w:t xml:space="preserve"> </w:t>
      </w:r>
      <w:r>
        <w:rPr>
          <w:rFonts w:hint="eastAsia"/>
        </w:rPr>
        <w:t>передачи</w:t>
      </w:r>
      <w:r>
        <w:t xml:space="preserve"> </w:t>
      </w:r>
      <w:r>
        <w:rPr>
          <w:rFonts w:hint="eastAsia"/>
        </w:rPr>
        <w:t>данных</w:t>
      </w:r>
    </w:p>
    <w:p w14:paraId="02F3261D" w14:textId="77777777" w:rsidR="009D05B5" w:rsidRDefault="009D05B5" w:rsidP="009D05B5"/>
    <w:p w14:paraId="4509CE19" w14:textId="77777777" w:rsidR="009D05B5" w:rsidRDefault="009D05B5" w:rsidP="009D05B5">
      <w:r>
        <w:t xml:space="preserve">3.2 </w:t>
      </w:r>
      <w:r>
        <w:rPr>
          <w:rFonts w:hint="eastAsia"/>
        </w:rPr>
        <w:t>Общее</w:t>
      </w:r>
      <w:r>
        <w:t xml:space="preserve"> </w:t>
      </w:r>
      <w:r>
        <w:rPr>
          <w:rFonts w:hint="eastAsia"/>
        </w:rPr>
        <w:t>описание</w:t>
      </w:r>
      <w:r>
        <w:t xml:space="preserve"> </w:t>
      </w:r>
      <w:r>
        <w:rPr>
          <w:rFonts w:hint="eastAsia"/>
        </w:rPr>
        <w:t>известных</w:t>
      </w:r>
      <w:r>
        <w:t xml:space="preserve"> </w:t>
      </w:r>
      <w:r>
        <w:rPr>
          <w:rFonts w:hint="eastAsia"/>
        </w:rPr>
        <w:t>методов</w:t>
      </w:r>
      <w:r>
        <w:t xml:space="preserve"> </w:t>
      </w:r>
      <w:r>
        <w:rPr>
          <w:rFonts w:hint="eastAsia"/>
        </w:rPr>
        <w:t>получения</w:t>
      </w:r>
      <w:r>
        <w:t xml:space="preserve"> </w:t>
      </w:r>
      <w:r>
        <w:rPr>
          <w:rFonts w:hint="eastAsia"/>
        </w:rPr>
        <w:t>совместимых</w:t>
      </w:r>
      <w:r>
        <w:t xml:space="preserve"> </w:t>
      </w:r>
      <w:r>
        <w:rPr>
          <w:rFonts w:hint="eastAsia"/>
        </w:rPr>
        <w:t>по</w:t>
      </w:r>
      <w:r>
        <w:t xml:space="preserve"> </w:t>
      </w:r>
      <w:r>
        <w:rPr>
          <w:rFonts w:hint="eastAsia"/>
        </w:rPr>
        <w:t>скорости</w:t>
      </w:r>
      <w:r>
        <w:t xml:space="preserve"> </w:t>
      </w:r>
      <w:r>
        <w:rPr>
          <w:rFonts w:hint="eastAsia"/>
        </w:rPr>
        <w:t>ЬБРС</w:t>
      </w:r>
      <w:r>
        <w:t xml:space="preserve"> </w:t>
      </w:r>
      <w:r>
        <w:rPr>
          <w:rFonts w:hint="eastAsia"/>
        </w:rPr>
        <w:t>кодов</w:t>
      </w:r>
    </w:p>
    <w:p w14:paraId="24346B54" w14:textId="77777777" w:rsidR="009D05B5" w:rsidRDefault="009D05B5" w:rsidP="009D05B5"/>
    <w:p w14:paraId="0A06429F" w14:textId="77777777" w:rsidR="009D05B5" w:rsidRDefault="009D05B5" w:rsidP="009D05B5">
      <w:r>
        <w:t xml:space="preserve">3.2.1 </w:t>
      </w:r>
      <w:r>
        <w:rPr>
          <w:rFonts w:hint="eastAsia"/>
        </w:rPr>
        <w:t>Метод</w:t>
      </w:r>
      <w:r>
        <w:t xml:space="preserve"> </w:t>
      </w:r>
      <w:r>
        <w:rPr>
          <w:rFonts w:hint="eastAsia"/>
        </w:rPr>
        <w:t>выкалывания</w:t>
      </w:r>
    </w:p>
    <w:p w14:paraId="2D367DB8" w14:textId="77777777" w:rsidR="009D05B5" w:rsidRDefault="009D05B5" w:rsidP="009D05B5"/>
    <w:p w14:paraId="1E81B8EA" w14:textId="77777777" w:rsidR="009D05B5" w:rsidRDefault="009D05B5" w:rsidP="009D05B5">
      <w:r>
        <w:t xml:space="preserve">3.2.2 </w:t>
      </w:r>
      <w:r>
        <w:rPr>
          <w:rFonts w:hint="eastAsia"/>
        </w:rPr>
        <w:t>Метод</w:t>
      </w:r>
      <w:r>
        <w:t xml:space="preserve"> </w:t>
      </w:r>
      <w:r>
        <w:rPr>
          <w:rFonts w:hint="eastAsia"/>
        </w:rPr>
        <w:t>расширения</w:t>
      </w:r>
    </w:p>
    <w:p w14:paraId="719F9DE8" w14:textId="77777777" w:rsidR="009D05B5" w:rsidRDefault="009D05B5" w:rsidP="009D05B5"/>
    <w:p w14:paraId="1379B044" w14:textId="77777777" w:rsidR="009D05B5" w:rsidRDefault="009D05B5" w:rsidP="009D05B5">
      <w:r>
        <w:t xml:space="preserve">3.2.3 </w:t>
      </w:r>
      <w:r>
        <w:rPr>
          <w:rFonts w:hint="eastAsia"/>
        </w:rPr>
        <w:t>Метод</w:t>
      </w:r>
      <w:r>
        <w:t xml:space="preserve"> </w:t>
      </w:r>
      <w:r>
        <w:rPr>
          <w:rFonts w:hint="eastAsia"/>
        </w:rPr>
        <w:t>объединения</w:t>
      </w:r>
      <w:r>
        <w:t xml:space="preserve"> </w:t>
      </w:r>
      <w:r>
        <w:rPr>
          <w:rFonts w:hint="eastAsia"/>
        </w:rPr>
        <w:t>и</w:t>
      </w:r>
      <w:r>
        <w:t xml:space="preserve"> </w:t>
      </w:r>
      <w:r>
        <w:rPr>
          <w:rFonts w:hint="eastAsia"/>
        </w:rPr>
        <w:t>разделения</w:t>
      </w:r>
      <w:r>
        <w:t xml:space="preserve"> </w:t>
      </w:r>
      <w:r>
        <w:rPr>
          <w:rFonts w:hint="eastAsia"/>
        </w:rPr>
        <w:t>строк</w:t>
      </w:r>
    </w:p>
    <w:p w14:paraId="3E6BD23B" w14:textId="77777777" w:rsidR="009D05B5" w:rsidRDefault="009D05B5" w:rsidP="009D05B5"/>
    <w:p w14:paraId="496CFDBF" w14:textId="77777777" w:rsidR="009D05B5" w:rsidRDefault="009D05B5" w:rsidP="009D05B5">
      <w:r>
        <w:t xml:space="preserve">3.3 </w:t>
      </w:r>
      <w:r>
        <w:rPr>
          <w:rFonts w:hint="eastAsia"/>
        </w:rPr>
        <w:t>Разработанные</w:t>
      </w:r>
      <w:r>
        <w:t xml:space="preserve"> </w:t>
      </w:r>
      <w:r>
        <w:rPr>
          <w:rFonts w:hint="eastAsia"/>
        </w:rPr>
        <w:t>методы</w:t>
      </w:r>
      <w:r>
        <w:t xml:space="preserve"> </w:t>
      </w:r>
      <w:r>
        <w:rPr>
          <w:rFonts w:hint="eastAsia"/>
        </w:rPr>
        <w:t>получения</w:t>
      </w:r>
      <w:r>
        <w:t xml:space="preserve"> </w:t>
      </w:r>
      <w:r>
        <w:rPr>
          <w:rFonts w:hint="eastAsia"/>
        </w:rPr>
        <w:t>совместимых</w:t>
      </w:r>
      <w:r>
        <w:t xml:space="preserve"> </w:t>
      </w:r>
      <w:r>
        <w:rPr>
          <w:rFonts w:hint="eastAsia"/>
        </w:rPr>
        <w:t>по</w:t>
      </w:r>
      <w:r>
        <w:t xml:space="preserve"> </w:t>
      </w:r>
      <w:r>
        <w:rPr>
          <w:rFonts w:hint="eastAsia"/>
        </w:rPr>
        <w:t>скорости</w:t>
      </w:r>
      <w:r>
        <w:t xml:space="preserve"> </w:t>
      </w:r>
      <w:r>
        <w:rPr>
          <w:rFonts w:hint="eastAsia"/>
        </w:rPr>
        <w:t>ЬБРС</w:t>
      </w:r>
      <w:r>
        <w:t xml:space="preserve"> </w:t>
      </w:r>
      <w:r>
        <w:rPr>
          <w:rFonts w:hint="eastAsia"/>
        </w:rPr>
        <w:t>кодов</w:t>
      </w:r>
    </w:p>
    <w:p w14:paraId="754F59D5" w14:textId="77777777" w:rsidR="009D05B5" w:rsidRDefault="009D05B5" w:rsidP="009D05B5"/>
    <w:p w14:paraId="00362B3B" w14:textId="77777777" w:rsidR="009D05B5" w:rsidRDefault="009D05B5" w:rsidP="009D05B5">
      <w:r>
        <w:t xml:space="preserve">3.3.1 </w:t>
      </w:r>
      <w:r>
        <w:rPr>
          <w:rFonts w:hint="eastAsia"/>
        </w:rPr>
        <w:t>Классификация</w:t>
      </w:r>
      <w:r>
        <w:t xml:space="preserve"> </w:t>
      </w:r>
      <w:r>
        <w:rPr>
          <w:rFonts w:hint="eastAsia"/>
        </w:rPr>
        <w:t>разработанных</w:t>
      </w:r>
      <w:r>
        <w:t xml:space="preserve"> </w:t>
      </w:r>
      <w:r>
        <w:rPr>
          <w:rFonts w:hint="eastAsia"/>
        </w:rPr>
        <w:t>методов</w:t>
      </w:r>
      <w:r>
        <w:t xml:space="preserve"> </w:t>
      </w:r>
      <w:r>
        <w:rPr>
          <w:rFonts w:hint="eastAsia"/>
        </w:rPr>
        <w:t>дублирования</w:t>
      </w:r>
      <w:r>
        <w:t xml:space="preserve"> </w:t>
      </w:r>
      <w:r>
        <w:rPr>
          <w:rFonts w:hint="eastAsia"/>
        </w:rPr>
        <w:t>бит</w:t>
      </w:r>
    </w:p>
    <w:p w14:paraId="39252ACF" w14:textId="77777777" w:rsidR="009D05B5" w:rsidRDefault="009D05B5" w:rsidP="009D05B5"/>
    <w:p w14:paraId="61E81FC4" w14:textId="77777777" w:rsidR="009D05B5" w:rsidRDefault="009D05B5" w:rsidP="009D05B5">
      <w:r>
        <w:t xml:space="preserve">3.3.2 </w:t>
      </w:r>
      <w:r>
        <w:rPr>
          <w:rFonts w:hint="eastAsia"/>
        </w:rPr>
        <w:t>Метод</w:t>
      </w:r>
      <w:r>
        <w:t xml:space="preserve"> </w:t>
      </w:r>
      <w:r>
        <w:rPr>
          <w:rFonts w:hint="eastAsia"/>
        </w:rPr>
        <w:t>внутреннего</w:t>
      </w:r>
      <w:r>
        <w:t xml:space="preserve"> </w:t>
      </w:r>
      <w:r>
        <w:rPr>
          <w:rFonts w:hint="eastAsia"/>
        </w:rPr>
        <w:t>дублирования</w:t>
      </w:r>
      <w:r>
        <w:t xml:space="preserve"> </w:t>
      </w:r>
      <w:r>
        <w:rPr>
          <w:rFonts w:hint="eastAsia"/>
        </w:rPr>
        <w:t>бит</w:t>
      </w:r>
    </w:p>
    <w:p w14:paraId="21177EE4" w14:textId="77777777" w:rsidR="009D05B5" w:rsidRDefault="009D05B5" w:rsidP="009D05B5"/>
    <w:p w14:paraId="1D6BBEC2" w14:textId="77777777" w:rsidR="009D05B5" w:rsidRDefault="009D05B5" w:rsidP="009D05B5">
      <w:r>
        <w:t xml:space="preserve">3.3.3 </w:t>
      </w:r>
      <w:r>
        <w:rPr>
          <w:rFonts w:hint="eastAsia"/>
        </w:rPr>
        <w:t>Метод</w:t>
      </w:r>
      <w:r>
        <w:t xml:space="preserve"> </w:t>
      </w:r>
      <w:r>
        <w:rPr>
          <w:rFonts w:hint="eastAsia"/>
        </w:rPr>
        <w:t>внешнего</w:t>
      </w:r>
      <w:r>
        <w:t xml:space="preserve"> </w:t>
      </w:r>
      <w:r>
        <w:rPr>
          <w:rFonts w:hint="eastAsia"/>
        </w:rPr>
        <w:t>дублирования</w:t>
      </w:r>
      <w:r>
        <w:t xml:space="preserve"> </w:t>
      </w:r>
      <w:r>
        <w:rPr>
          <w:rFonts w:hint="eastAsia"/>
        </w:rPr>
        <w:t>бит</w:t>
      </w:r>
    </w:p>
    <w:p w14:paraId="4981C85B" w14:textId="77777777" w:rsidR="009D05B5" w:rsidRDefault="009D05B5" w:rsidP="009D05B5"/>
    <w:p w14:paraId="12F02786" w14:textId="77777777" w:rsidR="009D05B5" w:rsidRDefault="009D05B5" w:rsidP="009D05B5">
      <w:r>
        <w:t xml:space="preserve">3.3.4 </w:t>
      </w:r>
      <w:r>
        <w:rPr>
          <w:rFonts w:hint="eastAsia"/>
        </w:rPr>
        <w:t>Комбинированный</w:t>
      </w:r>
      <w:r>
        <w:t xml:space="preserve"> </w:t>
      </w:r>
      <w:r>
        <w:rPr>
          <w:rFonts w:hint="eastAsia"/>
        </w:rPr>
        <w:t>метод</w:t>
      </w:r>
      <w:r>
        <w:t xml:space="preserve"> </w:t>
      </w:r>
      <w:r>
        <w:rPr>
          <w:rFonts w:hint="eastAsia"/>
        </w:rPr>
        <w:t>дублирования</w:t>
      </w:r>
      <w:r>
        <w:t xml:space="preserve"> </w:t>
      </w:r>
      <w:r>
        <w:rPr>
          <w:rFonts w:hint="eastAsia"/>
        </w:rPr>
        <w:t>бит</w:t>
      </w:r>
    </w:p>
    <w:p w14:paraId="2228F8B4" w14:textId="77777777" w:rsidR="009D05B5" w:rsidRDefault="009D05B5" w:rsidP="009D05B5"/>
    <w:p w14:paraId="18D9CDA3" w14:textId="77777777" w:rsidR="009D05B5" w:rsidRDefault="009D05B5" w:rsidP="009D05B5">
      <w:r>
        <w:t xml:space="preserve">3.3.5 </w:t>
      </w:r>
      <w:r>
        <w:rPr>
          <w:rFonts w:hint="eastAsia"/>
        </w:rPr>
        <w:t>Сравнение</w:t>
      </w:r>
      <w:r>
        <w:t xml:space="preserve"> </w:t>
      </w:r>
      <w:r>
        <w:rPr>
          <w:rFonts w:hint="eastAsia"/>
        </w:rPr>
        <w:t>вычислительной</w:t>
      </w:r>
      <w:r>
        <w:t xml:space="preserve"> </w:t>
      </w:r>
      <w:r>
        <w:rPr>
          <w:rFonts w:hint="eastAsia"/>
        </w:rPr>
        <w:t>сложности</w:t>
      </w:r>
      <w:r>
        <w:t xml:space="preserve"> </w:t>
      </w:r>
      <w:r>
        <w:rPr>
          <w:rFonts w:hint="eastAsia"/>
        </w:rPr>
        <w:t>разработанных</w:t>
      </w:r>
      <w:r>
        <w:t xml:space="preserve"> </w:t>
      </w:r>
      <w:r>
        <w:rPr>
          <w:rFonts w:hint="eastAsia"/>
        </w:rPr>
        <w:t>методов</w:t>
      </w:r>
    </w:p>
    <w:p w14:paraId="76B29B30" w14:textId="77777777" w:rsidR="009D05B5" w:rsidRDefault="009D05B5" w:rsidP="009D05B5"/>
    <w:p w14:paraId="3CF86A63" w14:textId="77777777" w:rsidR="009D05B5" w:rsidRDefault="009D05B5" w:rsidP="009D05B5">
      <w:r>
        <w:t xml:space="preserve">3.4 </w:t>
      </w:r>
      <w:r>
        <w:rPr>
          <w:rFonts w:hint="eastAsia"/>
        </w:rPr>
        <w:t>Модификации</w:t>
      </w:r>
      <w:r>
        <w:t xml:space="preserve"> </w:t>
      </w:r>
      <w:r>
        <w:rPr>
          <w:rFonts w:hint="eastAsia"/>
        </w:rPr>
        <w:t>разработанных</w:t>
      </w:r>
      <w:r>
        <w:t xml:space="preserve"> </w:t>
      </w:r>
      <w:r>
        <w:rPr>
          <w:rFonts w:hint="eastAsia"/>
        </w:rPr>
        <w:t>методов</w:t>
      </w:r>
      <w:r>
        <w:t xml:space="preserve"> </w:t>
      </w:r>
      <w:r>
        <w:rPr>
          <w:rFonts w:hint="eastAsia"/>
        </w:rPr>
        <w:t>получения</w:t>
      </w:r>
      <w:r>
        <w:t xml:space="preserve"> </w:t>
      </w:r>
      <w:r>
        <w:rPr>
          <w:rFonts w:hint="eastAsia"/>
        </w:rPr>
        <w:t>совместимых</w:t>
      </w:r>
      <w:r>
        <w:t xml:space="preserve"> </w:t>
      </w:r>
      <w:r>
        <w:rPr>
          <w:rFonts w:hint="eastAsia"/>
        </w:rPr>
        <w:t>по</w:t>
      </w:r>
      <w:r>
        <w:t xml:space="preserve"> </w:t>
      </w:r>
      <w:r>
        <w:rPr>
          <w:rFonts w:hint="eastAsia"/>
        </w:rPr>
        <w:t>скорости</w:t>
      </w:r>
      <w:r>
        <w:t xml:space="preserve"> </w:t>
      </w:r>
      <w:r>
        <w:rPr>
          <w:rFonts w:hint="eastAsia"/>
        </w:rPr>
        <w:t>ЬБРС</w:t>
      </w:r>
      <w:r>
        <w:t xml:space="preserve"> </w:t>
      </w:r>
      <w:r>
        <w:rPr>
          <w:rFonts w:hint="eastAsia"/>
        </w:rPr>
        <w:t>кодов</w:t>
      </w:r>
    </w:p>
    <w:p w14:paraId="21162BD0" w14:textId="77777777" w:rsidR="009D05B5" w:rsidRDefault="009D05B5" w:rsidP="009D05B5"/>
    <w:p w14:paraId="6A9B87DA" w14:textId="77777777" w:rsidR="009D05B5" w:rsidRDefault="009D05B5" w:rsidP="009D05B5">
      <w:r>
        <w:lastRenderedPageBreak/>
        <w:t xml:space="preserve">3.4.1 </w:t>
      </w:r>
      <w:r>
        <w:rPr>
          <w:rFonts w:hint="eastAsia"/>
        </w:rPr>
        <w:t>Зависимость</w:t>
      </w:r>
      <w:r>
        <w:t xml:space="preserve"> </w:t>
      </w:r>
      <w:r>
        <w:rPr>
          <w:rFonts w:hint="eastAsia"/>
        </w:rPr>
        <w:t>эффективности</w:t>
      </w:r>
      <w:r>
        <w:t xml:space="preserve"> </w:t>
      </w:r>
      <w:r>
        <w:rPr>
          <w:rFonts w:hint="eastAsia"/>
        </w:rPr>
        <w:t>кода</w:t>
      </w:r>
      <w:r>
        <w:t xml:space="preserve"> </w:t>
      </w:r>
      <w:r>
        <w:rPr>
          <w:rFonts w:hint="eastAsia"/>
        </w:rPr>
        <w:t>от</w:t>
      </w:r>
      <w:r>
        <w:t xml:space="preserve"> </w:t>
      </w:r>
      <w:r>
        <w:rPr>
          <w:rFonts w:hint="eastAsia"/>
        </w:rPr>
        <w:t>плотности</w:t>
      </w:r>
      <w:r>
        <w:t xml:space="preserve"> </w:t>
      </w:r>
      <w:r>
        <w:rPr>
          <w:rFonts w:hint="eastAsia"/>
        </w:rPr>
        <w:t>распределения</w:t>
      </w:r>
      <w:r>
        <w:t xml:space="preserve"> </w:t>
      </w:r>
      <w:r>
        <w:rPr>
          <w:rFonts w:hint="eastAsia"/>
        </w:rPr>
        <w:t>единичных</w:t>
      </w:r>
      <w:r>
        <w:t xml:space="preserve"> </w:t>
      </w:r>
      <w:r>
        <w:rPr>
          <w:rFonts w:hint="eastAsia"/>
        </w:rPr>
        <w:t>элементов</w:t>
      </w:r>
      <w:r>
        <w:t xml:space="preserve"> </w:t>
      </w:r>
      <w:r>
        <w:rPr>
          <w:rFonts w:hint="eastAsia"/>
        </w:rPr>
        <w:t>в</w:t>
      </w:r>
      <w:r>
        <w:t xml:space="preserve"> </w:t>
      </w:r>
      <w:r>
        <w:rPr>
          <w:rFonts w:hint="eastAsia"/>
        </w:rPr>
        <w:t>проверочной</w:t>
      </w:r>
      <w:r>
        <w:t xml:space="preserve"> </w:t>
      </w:r>
      <w:r>
        <w:rPr>
          <w:rFonts w:hint="eastAsia"/>
        </w:rPr>
        <w:t>матрице</w:t>
      </w:r>
    </w:p>
    <w:p w14:paraId="6BB7A65C" w14:textId="77777777" w:rsidR="009D05B5" w:rsidRDefault="009D05B5" w:rsidP="009D05B5"/>
    <w:p w14:paraId="7F761466" w14:textId="77777777" w:rsidR="009D05B5" w:rsidRDefault="009D05B5" w:rsidP="009D05B5">
      <w:r>
        <w:t xml:space="preserve">3.4.2 </w:t>
      </w:r>
      <w:r>
        <w:rPr>
          <w:rFonts w:hint="eastAsia"/>
        </w:rPr>
        <w:t>Многократное</w:t>
      </w:r>
      <w:r>
        <w:t xml:space="preserve"> </w:t>
      </w:r>
      <w:r>
        <w:rPr>
          <w:rFonts w:hint="eastAsia"/>
        </w:rPr>
        <w:t>дублирование</w:t>
      </w:r>
      <w:r>
        <w:t xml:space="preserve"> </w:t>
      </w:r>
      <w:r>
        <w:rPr>
          <w:rFonts w:hint="eastAsia"/>
        </w:rPr>
        <w:t>бит</w:t>
      </w:r>
    </w:p>
    <w:p w14:paraId="6FF98C5B" w14:textId="77777777" w:rsidR="009D05B5" w:rsidRDefault="009D05B5" w:rsidP="009D05B5"/>
    <w:p w14:paraId="538A7046" w14:textId="77777777" w:rsidR="009D05B5" w:rsidRDefault="009D05B5" w:rsidP="009D05B5">
      <w:r>
        <w:t xml:space="preserve">3.5 </w:t>
      </w:r>
      <w:r>
        <w:rPr>
          <w:rFonts w:hint="eastAsia"/>
        </w:rPr>
        <w:t>Результаты</w:t>
      </w:r>
      <w:r>
        <w:t xml:space="preserve"> </w:t>
      </w:r>
      <w:r>
        <w:rPr>
          <w:rFonts w:hint="eastAsia"/>
        </w:rPr>
        <w:t>моделирования</w:t>
      </w:r>
    </w:p>
    <w:p w14:paraId="010218F5" w14:textId="77777777" w:rsidR="009D05B5" w:rsidRDefault="009D05B5" w:rsidP="009D05B5"/>
    <w:p w14:paraId="48841538" w14:textId="77777777" w:rsidR="009D05B5" w:rsidRDefault="009D05B5" w:rsidP="009D05B5">
      <w:r>
        <w:t xml:space="preserve">3.5.1 </w:t>
      </w:r>
      <w:r>
        <w:rPr>
          <w:rFonts w:hint="eastAsia"/>
        </w:rPr>
        <w:t>Сравнение</w:t>
      </w:r>
      <w:r>
        <w:t xml:space="preserve"> </w:t>
      </w:r>
      <w:r>
        <w:rPr>
          <w:rFonts w:hint="eastAsia"/>
        </w:rPr>
        <w:t>методов</w:t>
      </w:r>
      <w:r>
        <w:t xml:space="preserve"> </w:t>
      </w:r>
      <w:r>
        <w:rPr>
          <w:rFonts w:hint="eastAsia"/>
        </w:rPr>
        <w:t>внутреннего</w:t>
      </w:r>
      <w:r>
        <w:t xml:space="preserve"> </w:t>
      </w:r>
      <w:r>
        <w:rPr>
          <w:rFonts w:hint="eastAsia"/>
        </w:rPr>
        <w:t>и</w:t>
      </w:r>
      <w:r>
        <w:t xml:space="preserve"> </w:t>
      </w:r>
      <w:r>
        <w:rPr>
          <w:rFonts w:hint="eastAsia"/>
        </w:rPr>
        <w:t>внешнего</w:t>
      </w:r>
      <w:r>
        <w:t xml:space="preserve"> </w:t>
      </w:r>
      <w:r>
        <w:rPr>
          <w:rFonts w:hint="eastAsia"/>
        </w:rPr>
        <w:t>дублирования</w:t>
      </w:r>
      <w:r>
        <w:t xml:space="preserve"> </w:t>
      </w:r>
      <w:r>
        <w:rPr>
          <w:rFonts w:hint="eastAsia"/>
        </w:rPr>
        <w:t>бит</w:t>
      </w:r>
      <w:r>
        <w:t xml:space="preserve"> </w:t>
      </w:r>
      <w:r>
        <w:rPr>
          <w:rFonts w:hint="eastAsia"/>
        </w:rPr>
        <w:t>с</w:t>
      </w:r>
      <w:r>
        <w:t xml:space="preserve"> </w:t>
      </w:r>
      <w:r>
        <w:rPr>
          <w:rFonts w:hint="eastAsia"/>
        </w:rPr>
        <w:t>методом</w:t>
      </w:r>
      <w:r>
        <w:t xml:space="preserve"> </w:t>
      </w:r>
      <w:r>
        <w:rPr>
          <w:rFonts w:hint="eastAsia"/>
        </w:rPr>
        <w:t>выкалывания</w:t>
      </w:r>
      <w:r>
        <w:t xml:space="preserve"> </w:t>
      </w:r>
      <w:r>
        <w:rPr>
          <w:rFonts w:hint="eastAsia"/>
        </w:rPr>
        <w:t>информационных</w:t>
      </w:r>
      <w:r>
        <w:t xml:space="preserve"> </w:t>
      </w:r>
      <w:r>
        <w:rPr>
          <w:rFonts w:hint="eastAsia"/>
        </w:rPr>
        <w:t>бит</w:t>
      </w:r>
    </w:p>
    <w:p w14:paraId="0E2ED140" w14:textId="77777777" w:rsidR="009D05B5" w:rsidRDefault="009D05B5" w:rsidP="009D05B5"/>
    <w:p w14:paraId="351E4344" w14:textId="77777777" w:rsidR="009D05B5" w:rsidRDefault="009D05B5" w:rsidP="009D05B5">
      <w:r>
        <w:t xml:space="preserve">3.5.2 </w:t>
      </w:r>
      <w:r>
        <w:rPr>
          <w:rFonts w:hint="eastAsia"/>
        </w:rPr>
        <w:t>Сравнение</w:t>
      </w:r>
      <w:r>
        <w:t xml:space="preserve"> </w:t>
      </w:r>
      <w:r>
        <w:rPr>
          <w:rFonts w:hint="eastAsia"/>
        </w:rPr>
        <w:t>комбинированного</w:t>
      </w:r>
      <w:r>
        <w:t xml:space="preserve"> </w:t>
      </w:r>
      <w:r>
        <w:rPr>
          <w:rFonts w:hint="eastAsia"/>
        </w:rPr>
        <w:t>метода</w:t>
      </w:r>
      <w:r>
        <w:t xml:space="preserve"> </w:t>
      </w:r>
      <w:r>
        <w:rPr>
          <w:rFonts w:hint="eastAsia"/>
        </w:rPr>
        <w:t>с</w:t>
      </w:r>
      <w:r>
        <w:t xml:space="preserve"> </w:t>
      </w:r>
      <w:r>
        <w:rPr>
          <w:rFonts w:hint="eastAsia"/>
        </w:rPr>
        <w:t>методами</w:t>
      </w:r>
      <w:r>
        <w:t xml:space="preserve"> </w:t>
      </w:r>
      <w:r>
        <w:rPr>
          <w:rFonts w:hint="eastAsia"/>
        </w:rPr>
        <w:t>внутреннего</w:t>
      </w:r>
      <w:r>
        <w:t xml:space="preserve"> </w:t>
      </w:r>
      <w:r>
        <w:rPr>
          <w:rFonts w:hint="eastAsia"/>
        </w:rPr>
        <w:t>и</w:t>
      </w:r>
      <w:r>
        <w:t xml:space="preserve"> </w:t>
      </w:r>
      <w:r>
        <w:rPr>
          <w:rFonts w:hint="eastAsia"/>
        </w:rPr>
        <w:t>внешнего</w:t>
      </w:r>
      <w:r>
        <w:t xml:space="preserve"> </w:t>
      </w:r>
      <w:r>
        <w:rPr>
          <w:rFonts w:hint="eastAsia"/>
        </w:rPr>
        <w:t>дублирования</w:t>
      </w:r>
      <w:r>
        <w:t xml:space="preserve"> </w:t>
      </w:r>
      <w:r>
        <w:rPr>
          <w:rFonts w:hint="eastAsia"/>
        </w:rPr>
        <w:t>бит</w:t>
      </w:r>
    </w:p>
    <w:p w14:paraId="65075853" w14:textId="77777777" w:rsidR="009D05B5" w:rsidRDefault="009D05B5" w:rsidP="009D05B5"/>
    <w:p w14:paraId="65D45313" w14:textId="77777777" w:rsidR="009D05B5" w:rsidRDefault="009D05B5" w:rsidP="009D05B5">
      <w:r>
        <w:t xml:space="preserve">3.5.3 </w:t>
      </w:r>
      <w:r>
        <w:rPr>
          <w:rFonts w:hint="eastAsia"/>
        </w:rPr>
        <w:t>Исследование</w:t>
      </w:r>
      <w:r>
        <w:t xml:space="preserve"> </w:t>
      </w:r>
      <w:r>
        <w:rPr>
          <w:rFonts w:hint="eastAsia"/>
        </w:rPr>
        <w:t>влияния</w:t>
      </w:r>
      <w:r>
        <w:t xml:space="preserve"> </w:t>
      </w:r>
      <w:r>
        <w:rPr>
          <w:rFonts w:hint="eastAsia"/>
        </w:rPr>
        <w:t>плотности</w:t>
      </w:r>
      <w:r>
        <w:t xml:space="preserve"> </w:t>
      </w:r>
      <w:r>
        <w:rPr>
          <w:rFonts w:hint="eastAsia"/>
        </w:rPr>
        <w:t>распределения</w:t>
      </w:r>
      <w:r>
        <w:t xml:space="preserve"> </w:t>
      </w:r>
      <w:r>
        <w:rPr>
          <w:rFonts w:hint="eastAsia"/>
        </w:rPr>
        <w:t>единичных</w:t>
      </w:r>
      <w:r>
        <w:t xml:space="preserve"> </w:t>
      </w:r>
      <w:r>
        <w:rPr>
          <w:rFonts w:hint="eastAsia"/>
        </w:rPr>
        <w:t>элементов</w:t>
      </w:r>
      <w:r>
        <w:t xml:space="preserve"> </w:t>
      </w:r>
      <w:r>
        <w:rPr>
          <w:rFonts w:hint="eastAsia"/>
        </w:rPr>
        <w:t>в</w:t>
      </w:r>
      <w:r>
        <w:t xml:space="preserve"> </w:t>
      </w:r>
      <w:r>
        <w:rPr>
          <w:rFonts w:hint="eastAsia"/>
        </w:rPr>
        <w:t>проверочной</w:t>
      </w:r>
      <w:r>
        <w:t xml:space="preserve"> </w:t>
      </w:r>
      <w:r>
        <w:rPr>
          <w:rFonts w:hint="eastAsia"/>
        </w:rPr>
        <w:t>матрице</w:t>
      </w:r>
      <w:r>
        <w:t xml:space="preserve"> </w:t>
      </w:r>
      <w:r>
        <w:rPr>
          <w:rFonts w:hint="eastAsia"/>
        </w:rPr>
        <w:t>и</w:t>
      </w:r>
      <w:r>
        <w:t xml:space="preserve"> </w:t>
      </w:r>
      <w:r>
        <w:rPr>
          <w:rFonts w:hint="eastAsia"/>
        </w:rPr>
        <w:t>многократности</w:t>
      </w:r>
      <w:r>
        <w:t xml:space="preserve"> </w:t>
      </w:r>
      <w:r>
        <w:rPr>
          <w:rFonts w:hint="eastAsia"/>
        </w:rPr>
        <w:t>при</w:t>
      </w:r>
      <w:r>
        <w:t xml:space="preserve"> </w:t>
      </w:r>
      <w:r>
        <w:rPr>
          <w:rFonts w:hint="eastAsia"/>
        </w:rPr>
        <w:t>дублировании</w:t>
      </w:r>
      <w:r>
        <w:t xml:space="preserve"> </w:t>
      </w:r>
      <w:r>
        <w:rPr>
          <w:rFonts w:hint="eastAsia"/>
        </w:rPr>
        <w:t>на</w:t>
      </w:r>
      <w:r>
        <w:t xml:space="preserve"> </w:t>
      </w:r>
      <w:r>
        <w:rPr>
          <w:rFonts w:hint="eastAsia"/>
        </w:rPr>
        <w:t>эффективность</w:t>
      </w:r>
      <w:r>
        <w:t xml:space="preserve"> </w:t>
      </w:r>
      <w:r>
        <w:rPr>
          <w:rFonts w:hint="eastAsia"/>
        </w:rPr>
        <w:t>кода</w:t>
      </w:r>
    </w:p>
    <w:p w14:paraId="1D83E176" w14:textId="77777777" w:rsidR="009D05B5" w:rsidRDefault="009D05B5" w:rsidP="009D05B5"/>
    <w:p w14:paraId="676D325F" w14:textId="77777777" w:rsidR="009D05B5" w:rsidRDefault="009D05B5" w:rsidP="009D05B5">
      <w:r>
        <w:t xml:space="preserve">3.5.4 </w:t>
      </w:r>
      <w:r>
        <w:rPr>
          <w:rFonts w:hint="eastAsia"/>
        </w:rPr>
        <w:t>Проблема</w:t>
      </w:r>
      <w:r>
        <w:t xml:space="preserve"> </w:t>
      </w:r>
      <w:r>
        <w:rPr>
          <w:rFonts w:hint="eastAsia"/>
        </w:rPr>
        <w:t>разработки</w:t>
      </w:r>
      <w:r>
        <w:t xml:space="preserve"> </w:t>
      </w:r>
      <w:r>
        <w:rPr>
          <w:rFonts w:hint="eastAsia"/>
        </w:rPr>
        <w:t>базовой</w:t>
      </w:r>
      <w:r>
        <w:t xml:space="preserve"> </w:t>
      </w:r>
      <w:r>
        <w:rPr>
          <w:rFonts w:hint="eastAsia"/>
        </w:rPr>
        <w:t>проверочной</w:t>
      </w:r>
      <w:r>
        <w:t xml:space="preserve"> </w:t>
      </w:r>
      <w:r>
        <w:rPr>
          <w:rFonts w:hint="eastAsia"/>
        </w:rPr>
        <w:t>матрицы</w:t>
      </w:r>
      <w:r>
        <w:t xml:space="preserve"> </w:t>
      </w:r>
      <w:r>
        <w:rPr>
          <w:rFonts w:hint="eastAsia"/>
        </w:rPr>
        <w:t>для</w:t>
      </w:r>
      <w:r>
        <w:t xml:space="preserve"> </w:t>
      </w:r>
      <w:r>
        <w:rPr>
          <w:rFonts w:hint="eastAsia"/>
        </w:rPr>
        <w:t>методов</w:t>
      </w:r>
      <w:r>
        <w:t xml:space="preserve"> </w:t>
      </w:r>
      <w:r>
        <w:rPr>
          <w:rFonts w:hint="eastAsia"/>
        </w:rPr>
        <w:t>дублирования</w:t>
      </w:r>
      <w:r>
        <w:t xml:space="preserve"> </w:t>
      </w:r>
      <w:r>
        <w:rPr>
          <w:rFonts w:hint="eastAsia"/>
        </w:rPr>
        <w:t>бит</w:t>
      </w:r>
    </w:p>
    <w:p w14:paraId="633263CA" w14:textId="77777777" w:rsidR="009D05B5" w:rsidRDefault="009D05B5" w:rsidP="009D05B5"/>
    <w:p w14:paraId="1F2B3133" w14:textId="77777777" w:rsidR="009D05B5" w:rsidRDefault="009D05B5" w:rsidP="009D05B5">
      <w:r>
        <w:rPr>
          <w:rFonts w:hint="eastAsia"/>
        </w:rPr>
        <w:t>ЗАКЛЮЧЕНИЕ</w:t>
      </w:r>
    </w:p>
    <w:p w14:paraId="570B2BD2" w14:textId="77777777" w:rsidR="009D05B5" w:rsidRDefault="009D05B5" w:rsidP="009D05B5"/>
    <w:p w14:paraId="629CFD44" w14:textId="77777777" w:rsidR="009D05B5" w:rsidRDefault="009D05B5" w:rsidP="009D05B5">
      <w:r>
        <w:rPr>
          <w:rFonts w:hint="eastAsia"/>
        </w:rPr>
        <w:t>СПИСОК</w:t>
      </w:r>
      <w:r>
        <w:t xml:space="preserve"> </w:t>
      </w:r>
      <w:r>
        <w:rPr>
          <w:rFonts w:hint="eastAsia"/>
        </w:rPr>
        <w:t>ЛИТЕРАТУРЫ</w:t>
      </w:r>
    </w:p>
    <w:p w14:paraId="3BACFBB6" w14:textId="77777777" w:rsidR="009D05B5" w:rsidRDefault="009D05B5" w:rsidP="009D05B5"/>
    <w:p w14:paraId="76413F12" w14:textId="77777777" w:rsidR="009D05B5" w:rsidRDefault="009D05B5" w:rsidP="009D05B5">
      <w:r>
        <w:rPr>
          <w:rFonts w:hint="eastAsia"/>
        </w:rPr>
        <w:t>ПРИЛОЖЕНИЕ</w:t>
      </w:r>
    </w:p>
    <w:p w14:paraId="401D7A18" w14:textId="77777777" w:rsidR="009D05B5" w:rsidRDefault="009D05B5" w:rsidP="009D05B5"/>
    <w:p w14:paraId="45E1BB91" w14:textId="77777777" w:rsidR="009D05B5" w:rsidRDefault="009D05B5" w:rsidP="009D05B5">
      <w:r>
        <w:rPr>
          <w:rFonts w:hint="eastAsia"/>
        </w:rPr>
        <w:t>Приложение</w:t>
      </w:r>
    </w:p>
    <w:p w14:paraId="7FE58323" w14:textId="77777777" w:rsidR="009D05B5" w:rsidRDefault="009D05B5" w:rsidP="009D05B5"/>
    <w:p w14:paraId="22E4D146" w14:textId="77777777" w:rsidR="009D05B5" w:rsidRDefault="009D05B5" w:rsidP="009D05B5">
      <w:r>
        <w:rPr>
          <w:rFonts w:hint="eastAsia"/>
        </w:rPr>
        <w:t>Приложение</w:t>
      </w:r>
    </w:p>
    <w:p w14:paraId="3F3D3223" w14:textId="77777777" w:rsidR="009D05B5" w:rsidRDefault="009D05B5" w:rsidP="009D05B5"/>
    <w:p w14:paraId="29B93C09" w14:textId="77777777" w:rsidR="009D05B5" w:rsidRDefault="009D05B5" w:rsidP="009D05B5">
      <w:r>
        <w:rPr>
          <w:rFonts w:hint="eastAsia"/>
        </w:rPr>
        <w:t>Приложение</w:t>
      </w:r>
    </w:p>
    <w:p w14:paraId="4240FE82" w14:textId="77777777" w:rsidR="009D05B5" w:rsidRDefault="009D05B5" w:rsidP="009D05B5"/>
    <w:p w14:paraId="5270A7E1" w14:textId="77777777" w:rsidR="009D05B5" w:rsidRDefault="009D05B5" w:rsidP="009D05B5">
      <w:r>
        <w:rPr>
          <w:rFonts w:hint="eastAsia"/>
        </w:rPr>
        <w:lastRenderedPageBreak/>
        <w:t>Приложение</w:t>
      </w:r>
    </w:p>
    <w:p w14:paraId="46E536BC" w14:textId="77777777" w:rsidR="009D05B5" w:rsidRDefault="009D05B5" w:rsidP="009D05B5"/>
    <w:p w14:paraId="62719586" w14:textId="77777777" w:rsidR="009D05B5" w:rsidRDefault="009D05B5" w:rsidP="009D05B5">
      <w:r>
        <w:rPr>
          <w:rFonts w:hint="eastAsia"/>
        </w:rPr>
        <w:t>Приложение</w:t>
      </w:r>
    </w:p>
    <w:p w14:paraId="3A821D9B" w14:textId="77777777" w:rsidR="009D05B5" w:rsidRDefault="009D05B5" w:rsidP="009D05B5"/>
    <w:p w14:paraId="671D19EE" w14:textId="2CB69AAD" w:rsidR="009D05B5" w:rsidRPr="009D05B5" w:rsidRDefault="009D05B5" w:rsidP="009D05B5">
      <w:r>
        <w:rPr>
          <w:rFonts w:hint="eastAsia"/>
        </w:rPr>
        <w:t>Приложение</w:t>
      </w:r>
    </w:p>
    <w:sectPr w:rsidR="009D05B5" w:rsidRPr="009D05B5" w:rsidSect="007B1882">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1A7EAB" w14:textId="77777777" w:rsidR="007B1882" w:rsidRDefault="007B1882">
      <w:pPr>
        <w:spacing w:after="0" w:line="240" w:lineRule="auto"/>
      </w:pPr>
      <w:r>
        <w:separator/>
      </w:r>
    </w:p>
  </w:endnote>
  <w:endnote w:type="continuationSeparator" w:id="0">
    <w:p w14:paraId="4C0701D5" w14:textId="77777777" w:rsidR="007B1882" w:rsidRDefault="007B18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142C68" w14:textId="77777777" w:rsidR="007B1882" w:rsidRDefault="007B1882"/>
    <w:p w14:paraId="29F85990" w14:textId="77777777" w:rsidR="007B1882" w:rsidRDefault="007B1882"/>
    <w:p w14:paraId="3790C39A" w14:textId="77777777" w:rsidR="007B1882" w:rsidRDefault="007B1882"/>
    <w:p w14:paraId="47ACC010" w14:textId="77777777" w:rsidR="007B1882" w:rsidRDefault="007B1882"/>
    <w:p w14:paraId="49510CD7" w14:textId="77777777" w:rsidR="007B1882" w:rsidRDefault="007B1882"/>
    <w:p w14:paraId="45666494" w14:textId="77777777" w:rsidR="007B1882" w:rsidRDefault="007B1882"/>
    <w:p w14:paraId="042D5EC1" w14:textId="77777777" w:rsidR="007B1882" w:rsidRDefault="007B188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0FCDC69" wp14:editId="2FA0A35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AE6F64" w14:textId="77777777" w:rsidR="007B1882" w:rsidRDefault="007B188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0FCDC6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67AE6F64" w14:textId="77777777" w:rsidR="007B1882" w:rsidRDefault="007B188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B98D58C" w14:textId="77777777" w:rsidR="007B1882" w:rsidRDefault="007B1882"/>
    <w:p w14:paraId="114547FC" w14:textId="77777777" w:rsidR="007B1882" w:rsidRDefault="007B1882"/>
    <w:p w14:paraId="29E74625" w14:textId="77777777" w:rsidR="007B1882" w:rsidRDefault="007B188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0A698AB" wp14:editId="523BB91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EA30A1" w14:textId="77777777" w:rsidR="007B1882" w:rsidRDefault="007B1882"/>
                          <w:p w14:paraId="6B5850A0" w14:textId="77777777" w:rsidR="007B1882" w:rsidRDefault="007B188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0A698A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8EA30A1" w14:textId="77777777" w:rsidR="007B1882" w:rsidRDefault="007B1882"/>
                    <w:p w14:paraId="6B5850A0" w14:textId="77777777" w:rsidR="007B1882" w:rsidRDefault="007B188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87ACABE" w14:textId="77777777" w:rsidR="007B1882" w:rsidRDefault="007B1882"/>
    <w:p w14:paraId="09C09193" w14:textId="77777777" w:rsidR="007B1882" w:rsidRDefault="007B1882">
      <w:pPr>
        <w:rPr>
          <w:sz w:val="2"/>
          <w:szCs w:val="2"/>
        </w:rPr>
      </w:pPr>
    </w:p>
    <w:p w14:paraId="3B9D70DF" w14:textId="77777777" w:rsidR="007B1882" w:rsidRDefault="007B1882"/>
    <w:p w14:paraId="21FFE4E5" w14:textId="77777777" w:rsidR="007B1882" w:rsidRDefault="007B1882">
      <w:pPr>
        <w:spacing w:after="0" w:line="240" w:lineRule="auto"/>
      </w:pPr>
    </w:p>
  </w:footnote>
  <w:footnote w:type="continuationSeparator" w:id="0">
    <w:p w14:paraId="79C130A2" w14:textId="77777777" w:rsidR="007B1882" w:rsidRDefault="007B18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CA"/>
    <w:rsid w:val="000A2BEB"/>
    <w:rsid w:val="000A2C3C"/>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39"/>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762"/>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AE1"/>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A8A"/>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BC"/>
    <w:rsid w:val="00232DDE"/>
    <w:rsid w:val="00232DEF"/>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9B"/>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3EF6"/>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D29"/>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57"/>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30B"/>
    <w:rsid w:val="002E5516"/>
    <w:rsid w:val="002E553D"/>
    <w:rsid w:val="002E5638"/>
    <w:rsid w:val="002E56C6"/>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E63"/>
    <w:rsid w:val="00300FAD"/>
    <w:rsid w:val="00301094"/>
    <w:rsid w:val="0030118B"/>
    <w:rsid w:val="00301198"/>
    <w:rsid w:val="003012E2"/>
    <w:rsid w:val="00301320"/>
    <w:rsid w:val="00301441"/>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4A0"/>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88"/>
    <w:rsid w:val="003C6DE1"/>
    <w:rsid w:val="003C6E80"/>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40"/>
    <w:rsid w:val="004225B0"/>
    <w:rsid w:val="00422704"/>
    <w:rsid w:val="00422759"/>
    <w:rsid w:val="00422870"/>
    <w:rsid w:val="00422949"/>
    <w:rsid w:val="0042299F"/>
    <w:rsid w:val="00422A15"/>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DF3"/>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3EB"/>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93"/>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3DA"/>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AE"/>
    <w:rsid w:val="0051789E"/>
    <w:rsid w:val="0051789F"/>
    <w:rsid w:val="005178C9"/>
    <w:rsid w:val="005178CB"/>
    <w:rsid w:val="0051792B"/>
    <w:rsid w:val="00517A1E"/>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7FB"/>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ADD"/>
    <w:rsid w:val="00542B4D"/>
    <w:rsid w:val="00542B51"/>
    <w:rsid w:val="00542B94"/>
    <w:rsid w:val="00542C40"/>
    <w:rsid w:val="00542CC5"/>
    <w:rsid w:val="00542D04"/>
    <w:rsid w:val="00542EA7"/>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B2"/>
    <w:rsid w:val="005774CA"/>
    <w:rsid w:val="0057753B"/>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D64"/>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5FF"/>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D3"/>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BB1"/>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AF"/>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0E"/>
    <w:rsid w:val="00701C37"/>
    <w:rsid w:val="00701C54"/>
    <w:rsid w:val="00701C85"/>
    <w:rsid w:val="00701D2F"/>
    <w:rsid w:val="00701D48"/>
    <w:rsid w:val="00701DA5"/>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B1"/>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F4F"/>
    <w:rsid w:val="00755F88"/>
    <w:rsid w:val="0075606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C86"/>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882"/>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CC"/>
    <w:rsid w:val="007D633E"/>
    <w:rsid w:val="007D63F8"/>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6FEE"/>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1CE"/>
    <w:rsid w:val="007F2245"/>
    <w:rsid w:val="007F23DD"/>
    <w:rsid w:val="007F243B"/>
    <w:rsid w:val="007F2453"/>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6F73"/>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242"/>
    <w:rsid w:val="00883412"/>
    <w:rsid w:val="0088349F"/>
    <w:rsid w:val="008835F3"/>
    <w:rsid w:val="0088360F"/>
    <w:rsid w:val="00883632"/>
    <w:rsid w:val="008836B6"/>
    <w:rsid w:val="00883848"/>
    <w:rsid w:val="00883890"/>
    <w:rsid w:val="00883CA1"/>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B2D"/>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C97"/>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501"/>
    <w:rsid w:val="009315A7"/>
    <w:rsid w:val="0093160B"/>
    <w:rsid w:val="009316F3"/>
    <w:rsid w:val="00931729"/>
    <w:rsid w:val="00931791"/>
    <w:rsid w:val="009317F4"/>
    <w:rsid w:val="009318D0"/>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88"/>
    <w:rsid w:val="00940198"/>
    <w:rsid w:val="009402E0"/>
    <w:rsid w:val="009402F3"/>
    <w:rsid w:val="0094038D"/>
    <w:rsid w:val="00940609"/>
    <w:rsid w:val="0094077C"/>
    <w:rsid w:val="00940924"/>
    <w:rsid w:val="0094099C"/>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61C"/>
    <w:rsid w:val="00944689"/>
    <w:rsid w:val="00944698"/>
    <w:rsid w:val="009446A4"/>
    <w:rsid w:val="00944765"/>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B58"/>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D40"/>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90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05"/>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70"/>
    <w:rsid w:val="00C17631"/>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369"/>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970"/>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34"/>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63"/>
    <w:rsid w:val="00F14F67"/>
    <w:rsid w:val="00F14FC0"/>
    <w:rsid w:val="00F15040"/>
    <w:rsid w:val="00F1505F"/>
    <w:rsid w:val="00F15091"/>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D7"/>
    <w:rsid w:val="00F407FE"/>
    <w:rsid w:val="00F408D5"/>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23D"/>
    <w:rsid w:val="00FE42D7"/>
    <w:rsid w:val="00FE4502"/>
    <w:rsid w:val="00FE4560"/>
    <w:rsid w:val="00FE4572"/>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07"/>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13949</TotalTime>
  <Pages>5</Pages>
  <Words>433</Words>
  <Characters>2471</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2899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1472</cp:revision>
  <cp:lastPrinted>2009-02-06T05:36:00Z</cp:lastPrinted>
  <dcterms:created xsi:type="dcterms:W3CDTF">2024-01-07T13:43:00Z</dcterms:created>
  <dcterms:modified xsi:type="dcterms:W3CDTF">2024-01-30T11:40:00Z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