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7EEB" w14:textId="3AF9FA19" w:rsidR="0035484E" w:rsidRDefault="00BA7F53" w:rsidP="00BA7F53">
      <w:r w:rsidRPr="00BA7F53">
        <w:rPr>
          <w:rFonts w:hint="eastAsia"/>
        </w:rPr>
        <w:t>Кирсанов</w:t>
      </w:r>
      <w:r w:rsidRPr="00BA7F53">
        <w:t xml:space="preserve"> </w:t>
      </w:r>
      <w:r w:rsidRPr="00BA7F53">
        <w:rPr>
          <w:rFonts w:hint="eastAsia"/>
        </w:rPr>
        <w:t>Роман</w:t>
      </w:r>
      <w:r w:rsidRPr="00BA7F53">
        <w:t xml:space="preserve"> </w:t>
      </w:r>
      <w:r w:rsidRPr="00BA7F53">
        <w:rPr>
          <w:rFonts w:hint="eastAsia"/>
        </w:rPr>
        <w:t>Сергеевич</w:t>
      </w:r>
      <w:r>
        <w:t xml:space="preserve"> </w:t>
      </w:r>
      <w:r w:rsidRPr="00BA7F53">
        <w:rPr>
          <w:rFonts w:hint="eastAsia"/>
        </w:rPr>
        <w:t>Особенности</w:t>
      </w:r>
      <w:r w:rsidRPr="00BA7F53">
        <w:t xml:space="preserve"> </w:t>
      </w:r>
      <w:r w:rsidRPr="00BA7F53">
        <w:rPr>
          <w:rFonts w:hint="eastAsia"/>
        </w:rPr>
        <w:t>трудовых</w:t>
      </w:r>
      <w:r w:rsidRPr="00BA7F53">
        <w:t xml:space="preserve"> </w:t>
      </w:r>
      <w:r w:rsidRPr="00BA7F53">
        <w:rPr>
          <w:rFonts w:hint="eastAsia"/>
        </w:rPr>
        <w:t>отношений</w:t>
      </w:r>
      <w:r w:rsidRPr="00BA7F53">
        <w:t xml:space="preserve"> </w:t>
      </w:r>
      <w:r w:rsidRPr="00BA7F53">
        <w:rPr>
          <w:rFonts w:hint="eastAsia"/>
        </w:rPr>
        <w:t>и</w:t>
      </w:r>
      <w:r w:rsidRPr="00BA7F53">
        <w:t xml:space="preserve"> </w:t>
      </w:r>
      <w:r w:rsidRPr="00BA7F53">
        <w:rPr>
          <w:rFonts w:hint="eastAsia"/>
        </w:rPr>
        <w:t>повседневная</w:t>
      </w:r>
      <w:r w:rsidRPr="00BA7F53">
        <w:t xml:space="preserve"> </w:t>
      </w:r>
      <w:r w:rsidRPr="00BA7F53">
        <w:rPr>
          <w:rFonts w:hint="eastAsia"/>
        </w:rPr>
        <w:t>жизнь</w:t>
      </w:r>
      <w:r w:rsidRPr="00BA7F53">
        <w:t xml:space="preserve"> </w:t>
      </w:r>
      <w:r w:rsidRPr="00BA7F53">
        <w:rPr>
          <w:rFonts w:hint="eastAsia"/>
        </w:rPr>
        <w:t>рабочих</w:t>
      </w:r>
      <w:r w:rsidRPr="00BA7F53">
        <w:t xml:space="preserve"> </w:t>
      </w:r>
      <w:r w:rsidRPr="00BA7F53">
        <w:rPr>
          <w:rFonts w:hint="eastAsia"/>
        </w:rPr>
        <w:t>Средневолжского</w:t>
      </w:r>
      <w:r w:rsidRPr="00BA7F53">
        <w:t xml:space="preserve"> </w:t>
      </w:r>
      <w:r w:rsidRPr="00BA7F53">
        <w:rPr>
          <w:rFonts w:hint="eastAsia"/>
        </w:rPr>
        <w:t>края</w:t>
      </w:r>
      <w:r w:rsidRPr="00BA7F53">
        <w:t xml:space="preserve"> </w:t>
      </w:r>
      <w:r w:rsidRPr="00BA7F53">
        <w:rPr>
          <w:rFonts w:hint="eastAsia"/>
        </w:rPr>
        <w:t>в</w:t>
      </w:r>
      <w:r w:rsidRPr="00BA7F53">
        <w:t xml:space="preserve"> 1928‒1936 </w:t>
      </w:r>
      <w:r w:rsidRPr="00BA7F53">
        <w:rPr>
          <w:rFonts w:hint="eastAsia"/>
        </w:rPr>
        <w:t>гг</w:t>
      </w:r>
      <w:r w:rsidRPr="00BA7F53">
        <w:t>.</w:t>
      </w:r>
    </w:p>
    <w:p w14:paraId="2F2DCDC5" w14:textId="77777777" w:rsidR="00BA7F53" w:rsidRDefault="00BA7F53" w:rsidP="00BA7F53">
      <w:r>
        <w:rPr>
          <w:rFonts w:hint="eastAsia"/>
        </w:rPr>
        <w:t>ОГЛАВЛЕНИЕ</w:t>
      </w:r>
      <w:r>
        <w:t xml:space="preserve"> </w:t>
      </w:r>
      <w:r>
        <w:rPr>
          <w:rFonts w:hint="eastAsia"/>
        </w:rPr>
        <w:t>ДИССЕРТАЦИИ</w:t>
      </w:r>
    </w:p>
    <w:p w14:paraId="0B3BC9A6" w14:textId="77777777" w:rsidR="00BA7F53" w:rsidRDefault="00BA7F53" w:rsidP="00BA7F53">
      <w:r>
        <w:rPr>
          <w:rFonts w:hint="eastAsia"/>
        </w:rPr>
        <w:t>кандидат</w:t>
      </w:r>
      <w:r>
        <w:t xml:space="preserve"> </w:t>
      </w:r>
      <w:r>
        <w:rPr>
          <w:rFonts w:hint="eastAsia"/>
        </w:rPr>
        <w:t>наук</w:t>
      </w:r>
      <w:r>
        <w:t xml:space="preserve"> </w:t>
      </w:r>
      <w:r>
        <w:rPr>
          <w:rFonts w:hint="eastAsia"/>
        </w:rPr>
        <w:t>Кирсанов</w:t>
      </w:r>
      <w:r>
        <w:t xml:space="preserve"> </w:t>
      </w:r>
      <w:r>
        <w:rPr>
          <w:rFonts w:hint="eastAsia"/>
        </w:rPr>
        <w:t>Роман</w:t>
      </w:r>
      <w:r>
        <w:t xml:space="preserve"> </w:t>
      </w:r>
      <w:r>
        <w:rPr>
          <w:rFonts w:hint="eastAsia"/>
        </w:rPr>
        <w:t>Сергеевич</w:t>
      </w:r>
    </w:p>
    <w:p w14:paraId="0FB398EF" w14:textId="77777777" w:rsidR="00BA7F53" w:rsidRDefault="00BA7F53" w:rsidP="00BA7F53">
      <w:r>
        <w:rPr>
          <w:rFonts w:hint="eastAsia"/>
        </w:rPr>
        <w:t>Введение</w:t>
      </w:r>
    </w:p>
    <w:p w14:paraId="77FEC211" w14:textId="77777777" w:rsidR="00BA7F53" w:rsidRDefault="00BA7F53" w:rsidP="00BA7F53"/>
    <w:p w14:paraId="0367FDB1" w14:textId="77777777" w:rsidR="00BA7F53" w:rsidRDefault="00BA7F53" w:rsidP="00BA7F53">
      <w:r>
        <w:rPr>
          <w:rFonts w:hint="eastAsia"/>
        </w:rPr>
        <w:t>Глава</w:t>
      </w:r>
      <w:r>
        <w:t xml:space="preserve"> 1. </w:t>
      </w:r>
      <w:r>
        <w:rPr>
          <w:rFonts w:hint="eastAsia"/>
        </w:rPr>
        <w:t>ПРОМЫШЛЕННОСТЬ</w:t>
      </w:r>
      <w:r>
        <w:t xml:space="preserve"> </w:t>
      </w:r>
      <w:r>
        <w:rPr>
          <w:rFonts w:hint="eastAsia"/>
        </w:rPr>
        <w:t>И</w:t>
      </w:r>
      <w:r>
        <w:t xml:space="preserve"> </w:t>
      </w:r>
      <w:r>
        <w:rPr>
          <w:rFonts w:hint="eastAsia"/>
        </w:rPr>
        <w:t>РАБОЧИЙ</w:t>
      </w:r>
      <w:r>
        <w:t xml:space="preserve"> </w:t>
      </w:r>
      <w:r>
        <w:rPr>
          <w:rFonts w:hint="eastAsia"/>
        </w:rPr>
        <w:t>КЛАСС</w:t>
      </w:r>
      <w:r>
        <w:t xml:space="preserve"> </w:t>
      </w:r>
      <w:r>
        <w:rPr>
          <w:rFonts w:hint="eastAsia"/>
        </w:rPr>
        <w:t>СРЕДНЕВОЛЖСКОГО</w:t>
      </w:r>
      <w:r>
        <w:t xml:space="preserve"> </w:t>
      </w:r>
      <w:r>
        <w:rPr>
          <w:rFonts w:hint="eastAsia"/>
        </w:rPr>
        <w:t>КРАЯ</w:t>
      </w:r>
      <w:r>
        <w:t xml:space="preserve"> </w:t>
      </w:r>
      <w:r>
        <w:rPr>
          <w:rFonts w:hint="eastAsia"/>
        </w:rPr>
        <w:t>В</w:t>
      </w:r>
      <w:r>
        <w:t xml:space="preserve"> 1928-1936 </w:t>
      </w:r>
      <w:r>
        <w:rPr>
          <w:rFonts w:hint="eastAsia"/>
        </w:rPr>
        <w:t>гг</w:t>
      </w:r>
    </w:p>
    <w:p w14:paraId="477C17FD" w14:textId="77777777" w:rsidR="00BA7F53" w:rsidRDefault="00BA7F53" w:rsidP="00BA7F53"/>
    <w:p w14:paraId="7EB11096" w14:textId="77777777" w:rsidR="00BA7F53" w:rsidRDefault="00BA7F53" w:rsidP="00BA7F53">
      <w:r>
        <w:rPr>
          <w:rFonts w:hint="eastAsia"/>
        </w:rPr>
        <w:t>§</w:t>
      </w:r>
      <w:r>
        <w:t xml:space="preserve"> 1.1. </w:t>
      </w:r>
      <w:r>
        <w:rPr>
          <w:rFonts w:hint="eastAsia"/>
        </w:rPr>
        <w:t>Индустриальное</w:t>
      </w:r>
      <w:r>
        <w:t xml:space="preserve"> </w:t>
      </w:r>
      <w:r>
        <w:rPr>
          <w:rFonts w:hint="eastAsia"/>
        </w:rPr>
        <w:t>развитие</w:t>
      </w:r>
      <w:r>
        <w:t xml:space="preserve"> </w:t>
      </w:r>
      <w:r>
        <w:rPr>
          <w:rFonts w:hint="eastAsia"/>
        </w:rPr>
        <w:t>региона</w:t>
      </w:r>
    </w:p>
    <w:p w14:paraId="69D635DD" w14:textId="77777777" w:rsidR="00BA7F53" w:rsidRDefault="00BA7F53" w:rsidP="00BA7F53"/>
    <w:p w14:paraId="59DD445D" w14:textId="77777777" w:rsidR="00BA7F53" w:rsidRDefault="00BA7F53" w:rsidP="00BA7F53">
      <w:r>
        <w:rPr>
          <w:rFonts w:hint="eastAsia"/>
        </w:rPr>
        <w:t>§</w:t>
      </w:r>
      <w:r>
        <w:t xml:space="preserve"> 1.2. </w:t>
      </w:r>
      <w:r>
        <w:rPr>
          <w:rFonts w:hint="eastAsia"/>
        </w:rPr>
        <w:t>Изменения</w:t>
      </w:r>
      <w:r>
        <w:t xml:space="preserve"> </w:t>
      </w:r>
      <w:r>
        <w:rPr>
          <w:rFonts w:hint="eastAsia"/>
        </w:rPr>
        <w:t>в</w:t>
      </w:r>
      <w:r>
        <w:t xml:space="preserve"> </w:t>
      </w:r>
      <w:r>
        <w:rPr>
          <w:rFonts w:hint="eastAsia"/>
        </w:rPr>
        <w:t>рабочем</w:t>
      </w:r>
      <w:r>
        <w:t xml:space="preserve"> </w:t>
      </w:r>
      <w:r>
        <w:rPr>
          <w:rFonts w:hint="eastAsia"/>
        </w:rPr>
        <w:t>классе</w:t>
      </w:r>
      <w:r>
        <w:t xml:space="preserve"> </w:t>
      </w:r>
      <w:r>
        <w:rPr>
          <w:rFonts w:hint="eastAsia"/>
        </w:rPr>
        <w:t>и</w:t>
      </w:r>
      <w:r>
        <w:t xml:space="preserve"> </w:t>
      </w:r>
      <w:r>
        <w:rPr>
          <w:rFonts w:hint="eastAsia"/>
        </w:rPr>
        <w:t>влияние</w:t>
      </w:r>
      <w:r>
        <w:t xml:space="preserve"> </w:t>
      </w:r>
      <w:r>
        <w:rPr>
          <w:rFonts w:hint="eastAsia"/>
        </w:rPr>
        <w:t>на</w:t>
      </w:r>
      <w:r>
        <w:t xml:space="preserve"> </w:t>
      </w:r>
      <w:r>
        <w:rPr>
          <w:rFonts w:hint="eastAsia"/>
        </w:rPr>
        <w:t>трудящихся</w:t>
      </w:r>
      <w:r>
        <w:t xml:space="preserve"> </w:t>
      </w:r>
      <w:r>
        <w:rPr>
          <w:rFonts w:hint="eastAsia"/>
        </w:rPr>
        <w:t>общественных</w:t>
      </w:r>
      <w:r>
        <w:t xml:space="preserve"> </w:t>
      </w:r>
      <w:r>
        <w:rPr>
          <w:rFonts w:hint="eastAsia"/>
        </w:rPr>
        <w:t>и</w:t>
      </w:r>
      <w:r>
        <w:t xml:space="preserve"> </w:t>
      </w:r>
      <w:r>
        <w:rPr>
          <w:rFonts w:hint="eastAsia"/>
        </w:rPr>
        <w:t>политических</w:t>
      </w:r>
      <w:r>
        <w:t xml:space="preserve"> </w:t>
      </w:r>
      <w:r>
        <w:rPr>
          <w:rFonts w:hint="eastAsia"/>
        </w:rPr>
        <w:t>организаций</w:t>
      </w:r>
    </w:p>
    <w:p w14:paraId="18947EE7" w14:textId="77777777" w:rsidR="00BA7F53" w:rsidRDefault="00BA7F53" w:rsidP="00BA7F53"/>
    <w:p w14:paraId="13D5129A" w14:textId="77777777" w:rsidR="00BA7F53" w:rsidRDefault="00BA7F53" w:rsidP="00BA7F53">
      <w:r>
        <w:rPr>
          <w:rFonts w:hint="eastAsia"/>
        </w:rPr>
        <w:t>Глава</w:t>
      </w:r>
      <w:r>
        <w:t xml:space="preserve"> 2. </w:t>
      </w:r>
      <w:r>
        <w:rPr>
          <w:rFonts w:hint="eastAsia"/>
        </w:rPr>
        <w:t>ОСОБЕННОСТИ</w:t>
      </w:r>
      <w:r>
        <w:t xml:space="preserve"> </w:t>
      </w:r>
      <w:r>
        <w:rPr>
          <w:rFonts w:hint="eastAsia"/>
        </w:rPr>
        <w:t>ТРУДОВЫХ</w:t>
      </w:r>
      <w:r>
        <w:t xml:space="preserve"> </w:t>
      </w:r>
      <w:r>
        <w:rPr>
          <w:rFonts w:hint="eastAsia"/>
        </w:rPr>
        <w:t>ОТНОШЕНИЙ</w:t>
      </w:r>
      <w:r>
        <w:t xml:space="preserve"> </w:t>
      </w:r>
      <w:r>
        <w:rPr>
          <w:rFonts w:hint="eastAsia"/>
        </w:rPr>
        <w:t>ПРОЛЕТАРИАТА</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ПРОМЫШЛЕННОСТИ</w:t>
      </w:r>
    </w:p>
    <w:p w14:paraId="703757A3" w14:textId="77777777" w:rsidR="00BA7F53" w:rsidRDefault="00BA7F53" w:rsidP="00BA7F53"/>
    <w:p w14:paraId="162A032D" w14:textId="77777777" w:rsidR="00BA7F53" w:rsidRDefault="00BA7F53" w:rsidP="00BA7F53">
      <w:r>
        <w:rPr>
          <w:rFonts w:hint="eastAsia"/>
        </w:rPr>
        <w:t>§</w:t>
      </w:r>
      <w:r>
        <w:t xml:space="preserve"> 2.1. </w:t>
      </w:r>
      <w:r>
        <w:rPr>
          <w:rFonts w:hint="eastAsia"/>
        </w:rPr>
        <w:t>Социалистическое</w:t>
      </w:r>
      <w:r>
        <w:t xml:space="preserve"> </w:t>
      </w:r>
      <w:r>
        <w:rPr>
          <w:rFonts w:hint="eastAsia"/>
        </w:rPr>
        <w:t>соревнование</w:t>
      </w:r>
      <w:r>
        <w:t xml:space="preserve"> </w:t>
      </w:r>
      <w:r>
        <w:rPr>
          <w:rFonts w:hint="eastAsia"/>
        </w:rPr>
        <w:t>как</w:t>
      </w:r>
      <w:r>
        <w:t xml:space="preserve"> </w:t>
      </w:r>
      <w:r>
        <w:rPr>
          <w:rFonts w:hint="eastAsia"/>
        </w:rPr>
        <w:t>фактор</w:t>
      </w:r>
      <w:r>
        <w:t xml:space="preserve"> </w:t>
      </w:r>
      <w:r>
        <w:rPr>
          <w:rFonts w:hint="eastAsia"/>
        </w:rPr>
        <w:t>роста</w:t>
      </w:r>
      <w:r>
        <w:t xml:space="preserve"> </w:t>
      </w:r>
      <w:r>
        <w:rPr>
          <w:rFonts w:hint="eastAsia"/>
        </w:rPr>
        <w:t>промышленного</w:t>
      </w:r>
      <w:r>
        <w:t xml:space="preserve"> </w:t>
      </w:r>
      <w:r>
        <w:rPr>
          <w:rFonts w:hint="eastAsia"/>
        </w:rPr>
        <w:t>потенциала</w:t>
      </w:r>
      <w:r>
        <w:t xml:space="preserve"> </w:t>
      </w:r>
      <w:r>
        <w:rPr>
          <w:rFonts w:hint="eastAsia"/>
        </w:rPr>
        <w:t>региона</w:t>
      </w:r>
    </w:p>
    <w:p w14:paraId="64C88BAB" w14:textId="77777777" w:rsidR="00BA7F53" w:rsidRDefault="00BA7F53" w:rsidP="00BA7F53"/>
    <w:p w14:paraId="7CA31368" w14:textId="77777777" w:rsidR="00BA7F53" w:rsidRDefault="00BA7F53" w:rsidP="00BA7F53">
      <w:r>
        <w:rPr>
          <w:rFonts w:hint="eastAsia"/>
        </w:rPr>
        <w:t>§</w:t>
      </w:r>
      <w:r>
        <w:t xml:space="preserve"> 2.2. </w:t>
      </w:r>
      <w:r>
        <w:rPr>
          <w:rFonts w:hint="eastAsia"/>
        </w:rPr>
        <w:t>Нарушение</w:t>
      </w:r>
      <w:r>
        <w:t xml:space="preserve"> </w:t>
      </w:r>
      <w:r>
        <w:rPr>
          <w:rFonts w:hint="eastAsia"/>
        </w:rPr>
        <w:t>дисциплины</w:t>
      </w:r>
      <w:r>
        <w:t xml:space="preserve"> </w:t>
      </w:r>
      <w:r>
        <w:rPr>
          <w:rFonts w:hint="eastAsia"/>
        </w:rPr>
        <w:t>труда</w:t>
      </w:r>
      <w:r>
        <w:t xml:space="preserve">: </w:t>
      </w:r>
      <w:r>
        <w:rPr>
          <w:rFonts w:hint="eastAsia"/>
        </w:rPr>
        <w:t>причины</w:t>
      </w:r>
      <w:r>
        <w:t xml:space="preserve">, </w:t>
      </w:r>
      <w:r>
        <w:rPr>
          <w:rFonts w:hint="eastAsia"/>
        </w:rPr>
        <w:t>виды</w:t>
      </w:r>
      <w:r>
        <w:t xml:space="preserve"> </w:t>
      </w:r>
      <w:r>
        <w:rPr>
          <w:rFonts w:hint="eastAsia"/>
        </w:rPr>
        <w:t>и</w:t>
      </w:r>
      <w:r>
        <w:t xml:space="preserve"> </w:t>
      </w:r>
      <w:r>
        <w:rPr>
          <w:rFonts w:hint="eastAsia"/>
        </w:rPr>
        <w:t>последствия</w:t>
      </w:r>
    </w:p>
    <w:p w14:paraId="172C7964" w14:textId="77777777" w:rsidR="00BA7F53" w:rsidRDefault="00BA7F53" w:rsidP="00BA7F53"/>
    <w:p w14:paraId="2039A781" w14:textId="77777777" w:rsidR="00BA7F53" w:rsidRDefault="00BA7F53" w:rsidP="00BA7F53">
      <w:r>
        <w:rPr>
          <w:rFonts w:hint="eastAsia"/>
        </w:rPr>
        <w:t>Глава</w:t>
      </w:r>
      <w:r>
        <w:t xml:space="preserve"> 3. </w:t>
      </w:r>
      <w:r>
        <w:rPr>
          <w:rFonts w:hint="eastAsia"/>
        </w:rPr>
        <w:t>УРОВЕНЬ</w:t>
      </w:r>
      <w:r>
        <w:t xml:space="preserve"> </w:t>
      </w:r>
      <w:r>
        <w:rPr>
          <w:rFonts w:hint="eastAsia"/>
        </w:rPr>
        <w:t>ЖИЗНИ</w:t>
      </w:r>
      <w:r>
        <w:t xml:space="preserve"> </w:t>
      </w:r>
      <w:r>
        <w:rPr>
          <w:rFonts w:hint="eastAsia"/>
        </w:rPr>
        <w:t>РАБОЧИХ</w:t>
      </w:r>
      <w:r>
        <w:t xml:space="preserve"> </w:t>
      </w:r>
      <w:r>
        <w:rPr>
          <w:rFonts w:hint="eastAsia"/>
        </w:rPr>
        <w:t>В</w:t>
      </w:r>
      <w:r>
        <w:t xml:space="preserve"> </w:t>
      </w:r>
      <w:r>
        <w:rPr>
          <w:rFonts w:hint="eastAsia"/>
        </w:rPr>
        <w:t>ПЕРИОД</w:t>
      </w:r>
      <w:r>
        <w:t xml:space="preserve"> </w:t>
      </w:r>
      <w:r>
        <w:rPr>
          <w:rFonts w:hint="eastAsia"/>
        </w:rPr>
        <w:t>ИНДУСТРИАЛИЗАЦИИ</w:t>
      </w:r>
    </w:p>
    <w:p w14:paraId="5EDBBFDA" w14:textId="77777777" w:rsidR="00BA7F53" w:rsidRDefault="00BA7F53" w:rsidP="00BA7F53"/>
    <w:p w14:paraId="2F5BECAE" w14:textId="77777777" w:rsidR="00BA7F53" w:rsidRDefault="00BA7F53" w:rsidP="00BA7F53">
      <w:r>
        <w:rPr>
          <w:rFonts w:hint="eastAsia"/>
        </w:rPr>
        <w:t>§</w:t>
      </w:r>
      <w:r>
        <w:t xml:space="preserve"> 3.1. </w:t>
      </w:r>
      <w:r>
        <w:rPr>
          <w:rFonts w:hint="eastAsia"/>
        </w:rPr>
        <w:t>Материальное</w:t>
      </w:r>
      <w:r>
        <w:t xml:space="preserve"> </w:t>
      </w:r>
      <w:r>
        <w:rPr>
          <w:rFonts w:hint="eastAsia"/>
        </w:rPr>
        <w:t>стимулирование</w:t>
      </w:r>
      <w:r>
        <w:t xml:space="preserve"> </w:t>
      </w:r>
      <w:r>
        <w:rPr>
          <w:rFonts w:hint="eastAsia"/>
        </w:rPr>
        <w:t>и</w:t>
      </w:r>
      <w:r>
        <w:t xml:space="preserve"> </w:t>
      </w:r>
      <w:r>
        <w:rPr>
          <w:rFonts w:hint="eastAsia"/>
        </w:rPr>
        <w:t>уровень</w:t>
      </w:r>
      <w:r>
        <w:t xml:space="preserve"> </w:t>
      </w:r>
      <w:r>
        <w:rPr>
          <w:rFonts w:hint="eastAsia"/>
        </w:rPr>
        <w:t>доходов</w:t>
      </w:r>
      <w:r>
        <w:t xml:space="preserve"> </w:t>
      </w:r>
      <w:r>
        <w:rPr>
          <w:rFonts w:hint="eastAsia"/>
        </w:rPr>
        <w:t>трудящихся</w:t>
      </w:r>
    </w:p>
    <w:p w14:paraId="7493AAEC" w14:textId="77777777" w:rsidR="00BA7F53" w:rsidRDefault="00BA7F53" w:rsidP="00BA7F53"/>
    <w:p w14:paraId="60110629" w14:textId="77777777" w:rsidR="00BA7F53" w:rsidRDefault="00BA7F53" w:rsidP="00BA7F53">
      <w:r>
        <w:rPr>
          <w:rFonts w:hint="eastAsia"/>
        </w:rPr>
        <w:t>§</w:t>
      </w:r>
      <w:r>
        <w:t xml:space="preserve"> 3.2. </w:t>
      </w:r>
      <w:r>
        <w:rPr>
          <w:rFonts w:hint="eastAsia"/>
        </w:rPr>
        <w:t>Охрана</w:t>
      </w:r>
      <w:r>
        <w:t xml:space="preserve"> </w:t>
      </w:r>
      <w:r>
        <w:rPr>
          <w:rFonts w:hint="eastAsia"/>
        </w:rPr>
        <w:t>труда</w:t>
      </w:r>
      <w:r>
        <w:t xml:space="preserve"> </w:t>
      </w:r>
      <w:r>
        <w:rPr>
          <w:rFonts w:hint="eastAsia"/>
        </w:rPr>
        <w:t>и</w:t>
      </w:r>
      <w:r>
        <w:t xml:space="preserve"> </w:t>
      </w:r>
      <w:r>
        <w:rPr>
          <w:rFonts w:hint="eastAsia"/>
        </w:rPr>
        <w:t>медицинское</w:t>
      </w:r>
      <w:r>
        <w:t xml:space="preserve"> </w:t>
      </w:r>
      <w:r>
        <w:rPr>
          <w:rFonts w:hint="eastAsia"/>
        </w:rPr>
        <w:t>обслуживание</w:t>
      </w:r>
    </w:p>
    <w:p w14:paraId="0826386D" w14:textId="77777777" w:rsidR="00BA7F53" w:rsidRDefault="00BA7F53" w:rsidP="00BA7F53"/>
    <w:p w14:paraId="3D4F65CB" w14:textId="77777777" w:rsidR="00BA7F53" w:rsidRDefault="00BA7F53" w:rsidP="00BA7F53">
      <w:r>
        <w:rPr>
          <w:rFonts w:hint="eastAsia"/>
        </w:rPr>
        <w:t>§</w:t>
      </w:r>
      <w:r>
        <w:t xml:space="preserve"> 3.3. </w:t>
      </w:r>
      <w:r>
        <w:rPr>
          <w:rFonts w:hint="eastAsia"/>
        </w:rPr>
        <w:t>Культура</w:t>
      </w:r>
      <w:r>
        <w:t xml:space="preserve"> </w:t>
      </w:r>
      <w:r>
        <w:rPr>
          <w:rFonts w:hint="eastAsia"/>
        </w:rPr>
        <w:t>и</w:t>
      </w:r>
      <w:r>
        <w:t xml:space="preserve"> </w:t>
      </w:r>
      <w:r>
        <w:rPr>
          <w:rFonts w:hint="eastAsia"/>
        </w:rPr>
        <w:t>досуг</w:t>
      </w:r>
      <w:r>
        <w:t xml:space="preserve"> </w:t>
      </w:r>
      <w:r>
        <w:rPr>
          <w:rFonts w:hint="eastAsia"/>
        </w:rPr>
        <w:t>пролетариата</w:t>
      </w:r>
    </w:p>
    <w:p w14:paraId="2A00FF6E" w14:textId="77777777" w:rsidR="00BA7F53" w:rsidRDefault="00BA7F53" w:rsidP="00BA7F53"/>
    <w:p w14:paraId="0353DAE8" w14:textId="77777777" w:rsidR="00BA7F53" w:rsidRDefault="00BA7F53" w:rsidP="00BA7F53">
      <w:r>
        <w:rPr>
          <w:rFonts w:hint="eastAsia"/>
        </w:rPr>
        <w:lastRenderedPageBreak/>
        <w:t>§</w:t>
      </w:r>
      <w:r>
        <w:t xml:space="preserve"> 3.4. </w:t>
      </w:r>
      <w:r>
        <w:rPr>
          <w:rFonts w:hint="eastAsia"/>
        </w:rPr>
        <w:t>Жилищно</w:t>
      </w:r>
      <w:r>
        <w:t>-</w:t>
      </w:r>
      <w:r>
        <w:rPr>
          <w:rFonts w:hint="eastAsia"/>
        </w:rPr>
        <w:t>бытовые</w:t>
      </w:r>
      <w:r>
        <w:t xml:space="preserve"> </w:t>
      </w:r>
      <w:r>
        <w:rPr>
          <w:rFonts w:hint="eastAsia"/>
        </w:rPr>
        <w:t>условия</w:t>
      </w:r>
      <w:r>
        <w:t xml:space="preserve"> </w:t>
      </w:r>
      <w:r>
        <w:rPr>
          <w:rFonts w:hint="eastAsia"/>
        </w:rPr>
        <w:t>работников</w:t>
      </w:r>
      <w:r>
        <w:t xml:space="preserve"> </w:t>
      </w:r>
      <w:r>
        <w:rPr>
          <w:rFonts w:hint="eastAsia"/>
        </w:rPr>
        <w:t>промышленности</w:t>
      </w:r>
    </w:p>
    <w:p w14:paraId="4301B5BF" w14:textId="77777777" w:rsidR="00BA7F53" w:rsidRDefault="00BA7F53" w:rsidP="00BA7F53"/>
    <w:p w14:paraId="33A63476" w14:textId="77777777" w:rsidR="00BA7F53" w:rsidRDefault="00BA7F53" w:rsidP="00BA7F53">
      <w:r>
        <w:rPr>
          <w:rFonts w:hint="eastAsia"/>
        </w:rPr>
        <w:t>Заключение</w:t>
      </w:r>
    </w:p>
    <w:p w14:paraId="0A3755B5" w14:textId="77777777" w:rsidR="00BA7F53" w:rsidRDefault="00BA7F53" w:rsidP="00BA7F53"/>
    <w:p w14:paraId="07DFB522" w14:textId="77777777" w:rsidR="00BA7F53" w:rsidRDefault="00BA7F53" w:rsidP="00BA7F5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C348B8E" w14:textId="77777777" w:rsidR="00BA7F53" w:rsidRDefault="00BA7F53" w:rsidP="00BA7F53"/>
    <w:p w14:paraId="76DA94E2" w14:textId="77777777" w:rsidR="00BA7F53" w:rsidRDefault="00BA7F53" w:rsidP="00BA7F53">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A8E9B30" w14:textId="77777777" w:rsidR="00BA7F53" w:rsidRDefault="00BA7F53" w:rsidP="00BA7F53"/>
    <w:p w14:paraId="46E40553" w14:textId="0BE4484C" w:rsidR="00BA7F53" w:rsidRPr="00BA7F53" w:rsidRDefault="00BA7F53" w:rsidP="00BA7F53">
      <w:r>
        <w:rPr>
          <w:rFonts w:hint="eastAsia"/>
        </w:rPr>
        <w:t>Приложения</w:t>
      </w:r>
    </w:p>
    <w:sectPr w:rsidR="00BA7F53" w:rsidRPr="00BA7F53" w:rsidSect="001508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FD71" w14:textId="77777777" w:rsidR="00150883" w:rsidRDefault="00150883">
      <w:pPr>
        <w:spacing w:after="0" w:line="240" w:lineRule="auto"/>
      </w:pPr>
      <w:r>
        <w:separator/>
      </w:r>
    </w:p>
  </w:endnote>
  <w:endnote w:type="continuationSeparator" w:id="0">
    <w:p w14:paraId="286AA3F2" w14:textId="77777777" w:rsidR="00150883" w:rsidRDefault="0015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648E" w14:textId="77777777" w:rsidR="00150883" w:rsidRDefault="00150883"/>
    <w:p w14:paraId="6853665D" w14:textId="77777777" w:rsidR="00150883" w:rsidRDefault="00150883"/>
    <w:p w14:paraId="628AE243" w14:textId="77777777" w:rsidR="00150883" w:rsidRDefault="00150883"/>
    <w:p w14:paraId="05171470" w14:textId="77777777" w:rsidR="00150883" w:rsidRDefault="00150883"/>
    <w:p w14:paraId="6177B5F9" w14:textId="77777777" w:rsidR="00150883" w:rsidRDefault="00150883"/>
    <w:p w14:paraId="488CEE85" w14:textId="77777777" w:rsidR="00150883" w:rsidRDefault="00150883"/>
    <w:p w14:paraId="61A72EB8" w14:textId="77777777" w:rsidR="00150883" w:rsidRDefault="001508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D1B13A" wp14:editId="0088E4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CF1D" w14:textId="77777777" w:rsidR="00150883" w:rsidRDefault="001508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1B1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2ECF1D" w14:textId="77777777" w:rsidR="00150883" w:rsidRDefault="001508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B830D8" w14:textId="77777777" w:rsidR="00150883" w:rsidRDefault="00150883"/>
    <w:p w14:paraId="6636ACCD" w14:textId="77777777" w:rsidR="00150883" w:rsidRDefault="00150883"/>
    <w:p w14:paraId="5A90289C" w14:textId="77777777" w:rsidR="00150883" w:rsidRDefault="001508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AA21FB" wp14:editId="7FE657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3EFE6" w14:textId="77777777" w:rsidR="00150883" w:rsidRDefault="00150883"/>
                          <w:p w14:paraId="05C6EE00" w14:textId="77777777" w:rsidR="00150883" w:rsidRDefault="001508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A21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73EFE6" w14:textId="77777777" w:rsidR="00150883" w:rsidRDefault="00150883"/>
                    <w:p w14:paraId="05C6EE00" w14:textId="77777777" w:rsidR="00150883" w:rsidRDefault="001508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72D757" w14:textId="77777777" w:rsidR="00150883" w:rsidRDefault="00150883"/>
    <w:p w14:paraId="3BBC094F" w14:textId="77777777" w:rsidR="00150883" w:rsidRDefault="00150883">
      <w:pPr>
        <w:rPr>
          <w:sz w:val="2"/>
          <w:szCs w:val="2"/>
        </w:rPr>
      </w:pPr>
    </w:p>
    <w:p w14:paraId="37BDFA56" w14:textId="77777777" w:rsidR="00150883" w:rsidRDefault="00150883"/>
    <w:p w14:paraId="0E397888" w14:textId="77777777" w:rsidR="00150883" w:rsidRDefault="00150883">
      <w:pPr>
        <w:spacing w:after="0" w:line="240" w:lineRule="auto"/>
      </w:pPr>
    </w:p>
  </w:footnote>
  <w:footnote w:type="continuationSeparator" w:id="0">
    <w:p w14:paraId="2FEF5F11" w14:textId="77777777" w:rsidR="00150883" w:rsidRDefault="0015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883"/>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51215</TotalTime>
  <Pages>2</Pages>
  <Words>154</Words>
  <Characters>880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671</cp:revision>
  <cp:lastPrinted>2009-02-06T05:36:00Z</cp:lastPrinted>
  <dcterms:created xsi:type="dcterms:W3CDTF">2024-01-07T13:43:00Z</dcterms:created>
  <dcterms:modified xsi:type="dcterms:W3CDTF">2024-03-28T19:28:00Z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