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43A1" w14:textId="5458BDFA" w:rsidR="003E6047" w:rsidRDefault="00E80135" w:rsidP="00E80135">
      <w:r w:rsidRPr="00E80135">
        <w:rPr>
          <w:rFonts w:hint="eastAsia"/>
        </w:rPr>
        <w:t>Леонова</w:t>
      </w:r>
      <w:r w:rsidRPr="00E80135">
        <w:t xml:space="preserve"> </w:t>
      </w:r>
      <w:r w:rsidRPr="00E80135">
        <w:rPr>
          <w:rFonts w:hint="eastAsia"/>
        </w:rPr>
        <w:t>Ольга</w:t>
      </w:r>
      <w:r w:rsidRPr="00E80135">
        <w:t xml:space="preserve"> </w:t>
      </w:r>
      <w:r w:rsidRPr="00E80135">
        <w:rPr>
          <w:rFonts w:hint="eastAsia"/>
        </w:rPr>
        <w:t>Викторовна</w:t>
      </w:r>
      <w:r>
        <w:t xml:space="preserve"> </w:t>
      </w:r>
      <w:r w:rsidRPr="00E80135">
        <w:rPr>
          <w:rFonts w:hint="eastAsia"/>
        </w:rPr>
        <w:t>Управление</w:t>
      </w:r>
      <w:r w:rsidRPr="00E80135">
        <w:t xml:space="preserve"> </w:t>
      </w:r>
      <w:r w:rsidRPr="00E80135">
        <w:rPr>
          <w:rFonts w:hint="eastAsia"/>
        </w:rPr>
        <w:t>совместными</w:t>
      </w:r>
      <w:r w:rsidRPr="00E80135">
        <w:t xml:space="preserve"> </w:t>
      </w:r>
      <w:r w:rsidRPr="00E80135">
        <w:rPr>
          <w:rFonts w:hint="eastAsia"/>
        </w:rPr>
        <w:t>инвестициями</w:t>
      </w:r>
      <w:r w:rsidRPr="00E80135">
        <w:t xml:space="preserve"> </w:t>
      </w:r>
      <w:r w:rsidRPr="00E80135">
        <w:rPr>
          <w:rFonts w:hint="eastAsia"/>
        </w:rPr>
        <w:t>в</w:t>
      </w:r>
      <w:r w:rsidRPr="00E80135">
        <w:t xml:space="preserve"> </w:t>
      </w:r>
      <w:r w:rsidRPr="00E80135">
        <w:rPr>
          <w:rFonts w:hint="eastAsia"/>
        </w:rPr>
        <w:t>национальные</w:t>
      </w:r>
      <w:r w:rsidRPr="00E80135">
        <w:t xml:space="preserve"> </w:t>
      </w:r>
      <w:r w:rsidRPr="00E80135">
        <w:rPr>
          <w:rFonts w:hint="eastAsia"/>
        </w:rPr>
        <w:t>инновационные</w:t>
      </w:r>
      <w:r w:rsidRPr="00E80135">
        <w:t xml:space="preserve"> </w:t>
      </w:r>
      <w:r w:rsidRPr="00E80135">
        <w:rPr>
          <w:rFonts w:hint="eastAsia"/>
        </w:rPr>
        <w:t>проекты</w:t>
      </w:r>
      <w:r w:rsidRPr="00E80135">
        <w:t xml:space="preserve"> </w:t>
      </w:r>
      <w:r w:rsidRPr="00E80135">
        <w:rPr>
          <w:rFonts w:hint="eastAsia"/>
        </w:rPr>
        <w:t>с</w:t>
      </w:r>
      <w:r w:rsidRPr="00E80135">
        <w:t xml:space="preserve"> </w:t>
      </w:r>
      <w:r w:rsidRPr="00E80135">
        <w:rPr>
          <w:rFonts w:hint="eastAsia"/>
        </w:rPr>
        <w:t>использованием</w:t>
      </w:r>
      <w:r w:rsidRPr="00E80135">
        <w:t xml:space="preserve"> </w:t>
      </w:r>
      <w:r w:rsidRPr="00E80135">
        <w:rPr>
          <w:rFonts w:hint="eastAsia"/>
        </w:rPr>
        <w:t>иностранного</w:t>
      </w:r>
      <w:r w:rsidRPr="00E80135">
        <w:t xml:space="preserve"> </w:t>
      </w:r>
      <w:r w:rsidRPr="00E80135">
        <w:rPr>
          <w:rFonts w:hint="eastAsia"/>
        </w:rPr>
        <w:t>частного</w:t>
      </w:r>
      <w:r w:rsidRPr="00E80135">
        <w:t xml:space="preserve"> </w:t>
      </w:r>
      <w:r w:rsidRPr="00E80135">
        <w:rPr>
          <w:rFonts w:hint="eastAsia"/>
        </w:rPr>
        <w:t>капитала</w:t>
      </w:r>
    </w:p>
    <w:p w14:paraId="60D0B41E" w14:textId="77777777" w:rsidR="00E80135" w:rsidRDefault="00E80135" w:rsidP="00E80135">
      <w:r>
        <w:rPr>
          <w:rFonts w:hint="eastAsia"/>
        </w:rPr>
        <w:t>ОГЛАВЛЕНИЕ</w:t>
      </w:r>
      <w:r>
        <w:t xml:space="preserve"> </w:t>
      </w:r>
      <w:r>
        <w:rPr>
          <w:rFonts w:hint="eastAsia"/>
        </w:rPr>
        <w:t>ДИССЕРТАЦИИ</w:t>
      </w:r>
    </w:p>
    <w:p w14:paraId="419AC3C8" w14:textId="77777777" w:rsidR="00E80135" w:rsidRDefault="00E80135" w:rsidP="00E80135">
      <w:r>
        <w:rPr>
          <w:rFonts w:hint="eastAsia"/>
        </w:rPr>
        <w:t>кандидат</w:t>
      </w:r>
      <w:r>
        <w:t xml:space="preserve"> </w:t>
      </w:r>
      <w:r>
        <w:rPr>
          <w:rFonts w:hint="eastAsia"/>
        </w:rPr>
        <w:t>наук</w:t>
      </w:r>
      <w:r>
        <w:t xml:space="preserve"> </w:t>
      </w:r>
      <w:r>
        <w:rPr>
          <w:rFonts w:hint="eastAsia"/>
        </w:rPr>
        <w:t>Леонова</w:t>
      </w:r>
      <w:r>
        <w:t xml:space="preserve"> </w:t>
      </w:r>
      <w:r>
        <w:rPr>
          <w:rFonts w:hint="eastAsia"/>
        </w:rPr>
        <w:t>Ольга</w:t>
      </w:r>
      <w:r>
        <w:t xml:space="preserve"> </w:t>
      </w:r>
      <w:r>
        <w:rPr>
          <w:rFonts w:hint="eastAsia"/>
        </w:rPr>
        <w:t>Викторовна</w:t>
      </w:r>
    </w:p>
    <w:p w14:paraId="6955A42C" w14:textId="77777777" w:rsidR="00E80135" w:rsidRDefault="00E80135" w:rsidP="00E80135">
      <w:r>
        <w:rPr>
          <w:rFonts w:hint="eastAsia"/>
        </w:rPr>
        <w:t>Введение</w:t>
      </w:r>
    </w:p>
    <w:p w14:paraId="158827FE" w14:textId="77777777" w:rsidR="00E80135" w:rsidRDefault="00E80135" w:rsidP="00E80135"/>
    <w:p w14:paraId="2373065B" w14:textId="77777777" w:rsidR="00E80135" w:rsidRDefault="00E80135" w:rsidP="00E80135">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процессов</w:t>
      </w:r>
      <w:r>
        <w:t xml:space="preserve"> </w:t>
      </w:r>
      <w:r>
        <w:rPr>
          <w:rFonts w:hint="eastAsia"/>
        </w:rPr>
        <w:t>инвестирования</w:t>
      </w:r>
      <w:r>
        <w:t xml:space="preserve"> </w:t>
      </w:r>
      <w:r>
        <w:rPr>
          <w:rFonts w:hint="eastAsia"/>
        </w:rPr>
        <w:t>в</w:t>
      </w:r>
      <w:r>
        <w:t xml:space="preserve"> </w:t>
      </w:r>
      <w:r>
        <w:rPr>
          <w:rFonts w:hint="eastAsia"/>
        </w:rPr>
        <w:t>инновационные</w:t>
      </w:r>
      <w:r>
        <w:t xml:space="preserve"> </w:t>
      </w:r>
      <w:r>
        <w:rPr>
          <w:rFonts w:hint="eastAsia"/>
        </w:rPr>
        <w:t>проекты</w:t>
      </w:r>
    </w:p>
    <w:p w14:paraId="0EC784B0" w14:textId="77777777" w:rsidR="00E80135" w:rsidRDefault="00E80135" w:rsidP="00E80135"/>
    <w:p w14:paraId="173A0D2F" w14:textId="77777777" w:rsidR="00E80135" w:rsidRDefault="00E80135" w:rsidP="00E80135">
      <w:r>
        <w:t xml:space="preserve">1.1. </w:t>
      </w:r>
      <w:r>
        <w:rPr>
          <w:rFonts w:hint="eastAsia"/>
        </w:rPr>
        <w:t>Научно</w:t>
      </w:r>
      <w:r>
        <w:t>-</w:t>
      </w:r>
      <w:r>
        <w:rPr>
          <w:rFonts w:hint="eastAsia"/>
        </w:rPr>
        <w:t>теоретические</w:t>
      </w:r>
      <w:r>
        <w:t xml:space="preserve"> </w:t>
      </w:r>
      <w:r>
        <w:rPr>
          <w:rFonts w:hint="eastAsia"/>
        </w:rPr>
        <w:t>аспекты</w:t>
      </w:r>
      <w:r>
        <w:t xml:space="preserve"> </w:t>
      </w:r>
      <w:r>
        <w:rPr>
          <w:rFonts w:hint="eastAsia"/>
        </w:rPr>
        <w:t>классификационных</w:t>
      </w:r>
      <w:r>
        <w:t xml:space="preserve"> </w:t>
      </w:r>
      <w:r>
        <w:rPr>
          <w:rFonts w:hint="eastAsia"/>
        </w:rPr>
        <w:t>критериев</w:t>
      </w:r>
      <w:r>
        <w:t xml:space="preserve"> </w:t>
      </w:r>
      <w:r>
        <w:rPr>
          <w:rFonts w:hint="eastAsia"/>
        </w:rPr>
        <w:t>инвестирования</w:t>
      </w:r>
    </w:p>
    <w:p w14:paraId="29189539" w14:textId="77777777" w:rsidR="00E80135" w:rsidRDefault="00E80135" w:rsidP="00E80135"/>
    <w:p w14:paraId="2F217AAF" w14:textId="77777777" w:rsidR="00E80135" w:rsidRDefault="00E80135" w:rsidP="00E80135">
      <w:r>
        <w:t xml:space="preserve">1.2. </w:t>
      </w:r>
      <w:r>
        <w:rPr>
          <w:rFonts w:hint="eastAsia"/>
        </w:rPr>
        <w:t>Инвестиционные</w:t>
      </w:r>
      <w:r>
        <w:t xml:space="preserve"> </w:t>
      </w:r>
      <w:r>
        <w:rPr>
          <w:rFonts w:hint="eastAsia"/>
        </w:rPr>
        <w:t>подходы</w:t>
      </w:r>
      <w:r>
        <w:t xml:space="preserve"> </w:t>
      </w:r>
      <w:r>
        <w:rPr>
          <w:rFonts w:hint="eastAsia"/>
        </w:rPr>
        <w:t>реализации</w:t>
      </w:r>
      <w:r>
        <w:t xml:space="preserve"> </w:t>
      </w:r>
      <w:r>
        <w:rPr>
          <w:rFonts w:hint="eastAsia"/>
        </w:rPr>
        <w:t>инновационных</w:t>
      </w:r>
      <w:r>
        <w:t xml:space="preserve"> </w:t>
      </w:r>
      <w:r>
        <w:rPr>
          <w:rFonts w:hint="eastAsia"/>
        </w:rPr>
        <w:t>проектов</w:t>
      </w:r>
    </w:p>
    <w:p w14:paraId="326C5049" w14:textId="77777777" w:rsidR="00E80135" w:rsidRDefault="00E80135" w:rsidP="00E80135"/>
    <w:p w14:paraId="0050C9A7" w14:textId="77777777" w:rsidR="00E80135" w:rsidRDefault="00E80135" w:rsidP="00E80135">
      <w:r>
        <w:t xml:space="preserve">1.3. </w:t>
      </w:r>
      <w:r>
        <w:rPr>
          <w:rFonts w:hint="eastAsia"/>
        </w:rPr>
        <w:t>Иностранный</w:t>
      </w:r>
      <w:r>
        <w:t xml:space="preserve"> </w:t>
      </w:r>
      <w:r>
        <w:rPr>
          <w:rFonts w:hint="eastAsia"/>
        </w:rPr>
        <w:t>частный</w:t>
      </w:r>
      <w:r>
        <w:t xml:space="preserve"> </w:t>
      </w:r>
      <w:r>
        <w:rPr>
          <w:rFonts w:hint="eastAsia"/>
        </w:rPr>
        <w:t>капитал</w:t>
      </w:r>
      <w:r>
        <w:t xml:space="preserve"> </w:t>
      </w:r>
      <w:r>
        <w:rPr>
          <w:rFonts w:hint="eastAsia"/>
        </w:rPr>
        <w:t>как</w:t>
      </w:r>
      <w:r>
        <w:t xml:space="preserve"> </w:t>
      </w:r>
      <w:r>
        <w:rPr>
          <w:rFonts w:hint="eastAsia"/>
        </w:rPr>
        <w:t>источник</w:t>
      </w:r>
      <w:r>
        <w:t xml:space="preserve"> </w:t>
      </w:r>
      <w:r>
        <w:rPr>
          <w:rFonts w:hint="eastAsia"/>
        </w:rPr>
        <w:t>финансирования</w:t>
      </w:r>
    </w:p>
    <w:p w14:paraId="3654C9EF" w14:textId="77777777" w:rsidR="00E80135" w:rsidRDefault="00E80135" w:rsidP="00E80135"/>
    <w:p w14:paraId="6DD3AD7D" w14:textId="77777777" w:rsidR="00E80135" w:rsidRDefault="00E80135" w:rsidP="00E80135">
      <w:r>
        <w:rPr>
          <w:rFonts w:hint="eastAsia"/>
        </w:rPr>
        <w:t>национальных</w:t>
      </w:r>
      <w:r>
        <w:t xml:space="preserve"> </w:t>
      </w:r>
      <w:r>
        <w:rPr>
          <w:rFonts w:hint="eastAsia"/>
        </w:rPr>
        <w:t>инновационных</w:t>
      </w:r>
      <w:r>
        <w:t xml:space="preserve"> </w:t>
      </w:r>
      <w:r>
        <w:rPr>
          <w:rFonts w:hint="eastAsia"/>
        </w:rPr>
        <w:t>проектов</w:t>
      </w:r>
    </w:p>
    <w:p w14:paraId="6CB39090" w14:textId="77777777" w:rsidR="00E80135" w:rsidRDefault="00E80135" w:rsidP="00E80135"/>
    <w:p w14:paraId="3FBDE3C4" w14:textId="77777777" w:rsidR="00E80135" w:rsidRDefault="00E80135" w:rsidP="00E80135">
      <w:r>
        <w:rPr>
          <w:rFonts w:hint="eastAsia"/>
        </w:rPr>
        <w:t>Глава</w:t>
      </w:r>
      <w:r>
        <w:t xml:space="preserve"> 2. </w:t>
      </w:r>
      <w:r>
        <w:rPr>
          <w:rFonts w:hint="eastAsia"/>
        </w:rPr>
        <w:t>Принципы</w:t>
      </w:r>
      <w:r>
        <w:t xml:space="preserve"> </w:t>
      </w:r>
      <w:r>
        <w:rPr>
          <w:rFonts w:hint="eastAsia"/>
        </w:rPr>
        <w:t>реализации</w:t>
      </w:r>
      <w:r>
        <w:t xml:space="preserve"> </w:t>
      </w:r>
      <w:r>
        <w:rPr>
          <w:rFonts w:hint="eastAsia"/>
        </w:rPr>
        <w:t>совместных</w:t>
      </w:r>
      <w:r>
        <w:t xml:space="preserve"> </w:t>
      </w:r>
      <w:r>
        <w:rPr>
          <w:rFonts w:hint="eastAsia"/>
        </w:rPr>
        <w:t>инвестиций</w:t>
      </w:r>
      <w:r>
        <w:t xml:space="preserve"> </w:t>
      </w:r>
      <w:r>
        <w:rPr>
          <w:rFonts w:hint="eastAsia"/>
        </w:rPr>
        <w:t>с</w:t>
      </w:r>
      <w:r>
        <w:t xml:space="preserve"> </w:t>
      </w:r>
      <w:r>
        <w:rPr>
          <w:rFonts w:hint="eastAsia"/>
        </w:rPr>
        <w:t>участием</w:t>
      </w:r>
      <w:r>
        <w:t xml:space="preserve"> </w:t>
      </w:r>
      <w:r>
        <w:rPr>
          <w:rFonts w:hint="eastAsia"/>
        </w:rPr>
        <w:t>частного</w:t>
      </w:r>
      <w:r>
        <w:t xml:space="preserve"> </w:t>
      </w:r>
      <w:r>
        <w:rPr>
          <w:rFonts w:hint="eastAsia"/>
        </w:rPr>
        <w:t>иностранного</w:t>
      </w:r>
      <w:r>
        <w:t xml:space="preserve"> </w:t>
      </w:r>
      <w:r>
        <w:rPr>
          <w:rFonts w:hint="eastAsia"/>
        </w:rPr>
        <w:t>капитала</w:t>
      </w:r>
    </w:p>
    <w:p w14:paraId="72D7AEFE" w14:textId="77777777" w:rsidR="00E80135" w:rsidRDefault="00E80135" w:rsidP="00E80135"/>
    <w:p w14:paraId="5761297A" w14:textId="77777777" w:rsidR="00E80135" w:rsidRDefault="00E80135" w:rsidP="00E80135">
      <w:r>
        <w:t xml:space="preserve">2.1. </w:t>
      </w:r>
      <w:r>
        <w:rPr>
          <w:rFonts w:hint="eastAsia"/>
        </w:rPr>
        <w:t>Потенциал</w:t>
      </w:r>
      <w:r>
        <w:t xml:space="preserve"> </w:t>
      </w:r>
      <w:r>
        <w:rPr>
          <w:rFonts w:hint="eastAsia"/>
        </w:rPr>
        <w:t>использования</w:t>
      </w:r>
      <w:r>
        <w:t xml:space="preserve"> </w:t>
      </w:r>
      <w:r>
        <w:rPr>
          <w:rFonts w:hint="eastAsia"/>
        </w:rPr>
        <w:t>частного</w:t>
      </w:r>
      <w:r>
        <w:t xml:space="preserve"> </w:t>
      </w:r>
      <w:r>
        <w:rPr>
          <w:rFonts w:hint="eastAsia"/>
        </w:rPr>
        <w:t>иностранного</w:t>
      </w:r>
      <w:r>
        <w:t xml:space="preserve"> </w:t>
      </w:r>
      <w:r>
        <w:rPr>
          <w:rFonts w:hint="eastAsia"/>
        </w:rPr>
        <w:t>капитала</w:t>
      </w:r>
      <w:r>
        <w:t xml:space="preserve"> </w:t>
      </w:r>
      <w:r>
        <w:rPr>
          <w:rFonts w:hint="eastAsia"/>
        </w:rPr>
        <w:t>для</w:t>
      </w:r>
      <w:r>
        <w:t xml:space="preserve"> </w:t>
      </w:r>
      <w:r>
        <w:rPr>
          <w:rFonts w:hint="eastAsia"/>
        </w:rPr>
        <w:t>обеспечения</w:t>
      </w:r>
      <w:r>
        <w:t xml:space="preserve"> </w:t>
      </w:r>
      <w:r>
        <w:rPr>
          <w:rFonts w:hint="eastAsia"/>
        </w:rPr>
        <w:t>инвестиционных</w:t>
      </w:r>
      <w:r>
        <w:t xml:space="preserve"> </w:t>
      </w:r>
      <w:r>
        <w:rPr>
          <w:rFonts w:hint="eastAsia"/>
        </w:rPr>
        <w:t>потребностей</w:t>
      </w:r>
      <w:r>
        <w:t xml:space="preserve"> </w:t>
      </w:r>
      <w:r>
        <w:rPr>
          <w:rFonts w:hint="eastAsia"/>
        </w:rPr>
        <w:t>организаций</w:t>
      </w:r>
    </w:p>
    <w:p w14:paraId="45811A0B" w14:textId="77777777" w:rsidR="00E80135" w:rsidRDefault="00E80135" w:rsidP="00E80135"/>
    <w:p w14:paraId="04D0E0FB" w14:textId="77777777" w:rsidR="00E80135" w:rsidRDefault="00E80135" w:rsidP="00E80135">
      <w:r>
        <w:t xml:space="preserve">2.2. </w:t>
      </w:r>
      <w:r>
        <w:rPr>
          <w:rFonts w:hint="eastAsia"/>
        </w:rPr>
        <w:t>Основные</w:t>
      </w:r>
      <w:r>
        <w:t xml:space="preserve"> </w:t>
      </w:r>
      <w:r>
        <w:rPr>
          <w:rFonts w:hint="eastAsia"/>
        </w:rPr>
        <w:t>принципы</w:t>
      </w:r>
      <w:r>
        <w:t xml:space="preserve"> </w:t>
      </w:r>
      <w:r>
        <w:rPr>
          <w:rFonts w:hint="eastAsia"/>
        </w:rPr>
        <w:t>привлечения</w:t>
      </w:r>
      <w:r>
        <w:t xml:space="preserve"> </w:t>
      </w:r>
      <w:r>
        <w:rPr>
          <w:rFonts w:hint="eastAsia"/>
        </w:rPr>
        <w:t>и</w:t>
      </w:r>
      <w:r>
        <w:t xml:space="preserve"> </w:t>
      </w:r>
      <w:r>
        <w:rPr>
          <w:rFonts w:hint="eastAsia"/>
        </w:rPr>
        <w:t>размещения</w:t>
      </w:r>
      <w:r>
        <w:t xml:space="preserve"> </w:t>
      </w:r>
      <w:r>
        <w:rPr>
          <w:rFonts w:hint="eastAsia"/>
        </w:rPr>
        <w:t>исламского</w:t>
      </w:r>
      <w:r>
        <w:t xml:space="preserve"> </w:t>
      </w:r>
      <w:r>
        <w:rPr>
          <w:rFonts w:hint="eastAsia"/>
        </w:rPr>
        <w:t>капитала</w:t>
      </w:r>
    </w:p>
    <w:p w14:paraId="5C53AD83" w14:textId="77777777" w:rsidR="00E80135" w:rsidRDefault="00E80135" w:rsidP="00E80135"/>
    <w:p w14:paraId="11345A80" w14:textId="77777777" w:rsidR="00E80135" w:rsidRDefault="00E80135" w:rsidP="00E80135">
      <w:r>
        <w:t xml:space="preserve">2.3. </w:t>
      </w:r>
      <w:r>
        <w:rPr>
          <w:rFonts w:hint="eastAsia"/>
        </w:rPr>
        <w:t>Эффективность</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с</w:t>
      </w:r>
      <w:r>
        <w:t xml:space="preserve"> </w:t>
      </w:r>
      <w:r>
        <w:rPr>
          <w:rFonts w:hint="eastAsia"/>
        </w:rPr>
        <w:t>использованием</w:t>
      </w:r>
    </w:p>
    <w:p w14:paraId="2080A729" w14:textId="77777777" w:rsidR="00E80135" w:rsidRDefault="00E80135" w:rsidP="00E80135"/>
    <w:p w14:paraId="02998E64" w14:textId="77777777" w:rsidR="00E80135" w:rsidRDefault="00E80135" w:rsidP="00E80135">
      <w:r>
        <w:rPr>
          <w:rFonts w:hint="eastAsia"/>
        </w:rPr>
        <w:lastRenderedPageBreak/>
        <w:t>подходов</w:t>
      </w:r>
      <w:r>
        <w:t xml:space="preserve"> </w:t>
      </w:r>
      <w:r>
        <w:rPr>
          <w:rFonts w:hint="eastAsia"/>
        </w:rPr>
        <w:t>исламского</w:t>
      </w:r>
      <w:r>
        <w:t xml:space="preserve"> </w:t>
      </w:r>
      <w:r>
        <w:rPr>
          <w:rFonts w:hint="eastAsia"/>
        </w:rPr>
        <w:t>финансирования</w:t>
      </w:r>
    </w:p>
    <w:p w14:paraId="57F8322C" w14:textId="77777777" w:rsidR="00E80135" w:rsidRDefault="00E80135" w:rsidP="00E80135"/>
    <w:p w14:paraId="67A9A364" w14:textId="77777777" w:rsidR="00E80135" w:rsidRDefault="00E80135" w:rsidP="00E80135">
      <w:r>
        <w:rPr>
          <w:rFonts w:hint="eastAsia"/>
        </w:rPr>
        <w:t>Глава</w:t>
      </w:r>
      <w:r>
        <w:t xml:space="preserve"> 3. </w:t>
      </w:r>
      <w:r>
        <w:rPr>
          <w:rFonts w:hint="eastAsia"/>
        </w:rPr>
        <w:t>Управление</w:t>
      </w:r>
      <w:r>
        <w:t xml:space="preserve"> </w:t>
      </w:r>
      <w:r>
        <w:rPr>
          <w:rFonts w:hint="eastAsia"/>
        </w:rPr>
        <w:t>процессом</w:t>
      </w:r>
      <w:r>
        <w:t xml:space="preserve"> </w:t>
      </w:r>
      <w:r>
        <w:rPr>
          <w:rFonts w:hint="eastAsia"/>
        </w:rPr>
        <w:t>финансирования</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базе</w:t>
      </w:r>
      <w:r>
        <w:t xml:space="preserve"> </w:t>
      </w:r>
      <w:r>
        <w:rPr>
          <w:rFonts w:hint="eastAsia"/>
        </w:rPr>
        <w:t>частного</w:t>
      </w:r>
      <w:r>
        <w:t xml:space="preserve"> </w:t>
      </w:r>
      <w:r>
        <w:rPr>
          <w:rFonts w:hint="eastAsia"/>
        </w:rPr>
        <w:t>иностранного</w:t>
      </w:r>
      <w:r>
        <w:t xml:space="preserve"> </w:t>
      </w:r>
      <w:r>
        <w:rPr>
          <w:rFonts w:hint="eastAsia"/>
        </w:rPr>
        <w:t>капитала</w:t>
      </w:r>
    </w:p>
    <w:p w14:paraId="71EE2943" w14:textId="77777777" w:rsidR="00E80135" w:rsidRDefault="00E80135" w:rsidP="00E80135"/>
    <w:p w14:paraId="58B1EBCB" w14:textId="77777777" w:rsidR="00E80135" w:rsidRDefault="00E80135" w:rsidP="00E80135">
      <w:r>
        <w:t xml:space="preserve">3.1.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национальных</w:t>
      </w:r>
      <w:r>
        <w:t xml:space="preserve"> </w:t>
      </w:r>
      <w:r>
        <w:rPr>
          <w:rFonts w:hint="eastAsia"/>
        </w:rPr>
        <w:t>и</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3CAFBFB6" w14:textId="77777777" w:rsidR="00E80135" w:rsidRDefault="00E80135" w:rsidP="00E80135"/>
    <w:p w14:paraId="3D5A7159" w14:textId="77777777" w:rsidR="00E80135" w:rsidRDefault="00E80135" w:rsidP="00E80135">
      <w:r>
        <w:t xml:space="preserve">3.2. </w:t>
      </w:r>
      <w:r>
        <w:rPr>
          <w:rFonts w:hint="eastAsia"/>
        </w:rPr>
        <w:t>Основные</w:t>
      </w:r>
      <w:r>
        <w:t xml:space="preserve"> </w:t>
      </w:r>
      <w:r>
        <w:rPr>
          <w:rFonts w:hint="eastAsia"/>
        </w:rPr>
        <w:t>направления</w:t>
      </w:r>
      <w:r>
        <w:t xml:space="preserve"> </w:t>
      </w:r>
      <w:r>
        <w:rPr>
          <w:rFonts w:hint="eastAsia"/>
        </w:rPr>
        <w:t>реализации</w:t>
      </w:r>
      <w:r>
        <w:t xml:space="preserve"> </w:t>
      </w:r>
      <w:r>
        <w:rPr>
          <w:rFonts w:hint="eastAsia"/>
        </w:rPr>
        <w:t>совместного</w:t>
      </w:r>
      <w:r>
        <w:t xml:space="preserve"> </w:t>
      </w:r>
      <w:r>
        <w:rPr>
          <w:rFonts w:hint="eastAsia"/>
        </w:rPr>
        <w:t>финансирования</w:t>
      </w:r>
      <w:r>
        <w:t xml:space="preserve"> </w:t>
      </w:r>
      <w:r>
        <w:rPr>
          <w:rFonts w:hint="eastAsia"/>
        </w:rPr>
        <w:t>национальных</w:t>
      </w:r>
      <w:r>
        <w:t xml:space="preserve"> </w:t>
      </w:r>
      <w:r>
        <w:rPr>
          <w:rFonts w:hint="eastAsia"/>
        </w:rPr>
        <w:t>инновационных</w:t>
      </w:r>
      <w:r>
        <w:t xml:space="preserve"> </w:t>
      </w:r>
      <w:r>
        <w:rPr>
          <w:rFonts w:hint="eastAsia"/>
        </w:rPr>
        <w:t>проектов</w:t>
      </w:r>
    </w:p>
    <w:p w14:paraId="51BB4111" w14:textId="77777777" w:rsidR="00E80135" w:rsidRDefault="00E80135" w:rsidP="00E80135"/>
    <w:p w14:paraId="17BC0BEF" w14:textId="77777777" w:rsidR="00E80135" w:rsidRDefault="00E80135" w:rsidP="00E80135">
      <w:r>
        <w:t xml:space="preserve">3.3. </w:t>
      </w:r>
      <w:r>
        <w:rPr>
          <w:rFonts w:hint="eastAsia"/>
        </w:rPr>
        <w:t>Технология</w:t>
      </w:r>
      <w:r>
        <w:t xml:space="preserve"> </w:t>
      </w:r>
      <w:r>
        <w:rPr>
          <w:rFonts w:hint="eastAsia"/>
        </w:rPr>
        <w:t>инновационного</w:t>
      </w:r>
      <w:r>
        <w:t xml:space="preserve"> </w:t>
      </w:r>
      <w:r>
        <w:rPr>
          <w:rFonts w:hint="eastAsia"/>
        </w:rPr>
        <w:t>финансирования</w:t>
      </w:r>
      <w:r>
        <w:t xml:space="preserve"> </w:t>
      </w:r>
      <w:r>
        <w:rPr>
          <w:rFonts w:hint="eastAsia"/>
        </w:rPr>
        <w:t>на</w:t>
      </w:r>
      <w:r>
        <w:t xml:space="preserve"> </w:t>
      </w:r>
      <w:r>
        <w:rPr>
          <w:rFonts w:hint="eastAsia"/>
        </w:rPr>
        <w:t>основе</w:t>
      </w:r>
      <w:r>
        <w:t xml:space="preserve"> </w:t>
      </w:r>
      <w:r>
        <w:rPr>
          <w:rFonts w:hint="eastAsia"/>
        </w:rPr>
        <w:t>частного</w:t>
      </w:r>
    </w:p>
    <w:p w14:paraId="242292BD" w14:textId="77777777" w:rsidR="00E80135" w:rsidRDefault="00E80135" w:rsidP="00E80135"/>
    <w:p w14:paraId="5D641800" w14:textId="77777777" w:rsidR="00E80135" w:rsidRDefault="00E80135" w:rsidP="00E80135">
      <w:r>
        <w:rPr>
          <w:rFonts w:hint="eastAsia"/>
        </w:rPr>
        <w:t>иностранного</w:t>
      </w:r>
      <w:r>
        <w:t xml:space="preserve"> </w:t>
      </w:r>
      <w:r>
        <w:rPr>
          <w:rFonts w:hint="eastAsia"/>
        </w:rPr>
        <w:t>исламского</w:t>
      </w:r>
      <w:r>
        <w:t xml:space="preserve"> </w:t>
      </w:r>
      <w:r>
        <w:rPr>
          <w:rFonts w:hint="eastAsia"/>
        </w:rPr>
        <w:t>капитала</w:t>
      </w:r>
    </w:p>
    <w:p w14:paraId="63F9B2CE" w14:textId="77777777" w:rsidR="00E80135" w:rsidRDefault="00E80135" w:rsidP="00E80135"/>
    <w:p w14:paraId="7D4D7DDF" w14:textId="77777777" w:rsidR="00E80135" w:rsidRDefault="00E80135" w:rsidP="00E80135">
      <w:r>
        <w:rPr>
          <w:rFonts w:hint="eastAsia"/>
        </w:rPr>
        <w:t>Заключение</w:t>
      </w:r>
    </w:p>
    <w:p w14:paraId="20E2C994" w14:textId="77777777" w:rsidR="00E80135" w:rsidRDefault="00E80135" w:rsidP="00E80135"/>
    <w:p w14:paraId="375BE618" w14:textId="77777777" w:rsidR="00E80135" w:rsidRDefault="00E80135" w:rsidP="00E80135">
      <w:r>
        <w:rPr>
          <w:rFonts w:hint="eastAsia"/>
        </w:rPr>
        <w:t>Список</w:t>
      </w:r>
      <w:r>
        <w:t xml:space="preserve"> </w:t>
      </w:r>
      <w:r>
        <w:rPr>
          <w:rFonts w:hint="eastAsia"/>
        </w:rPr>
        <w:t>литературы</w:t>
      </w:r>
    </w:p>
    <w:p w14:paraId="5B96EA74" w14:textId="77777777" w:rsidR="00E80135" w:rsidRDefault="00E80135" w:rsidP="00E80135"/>
    <w:p w14:paraId="36966224" w14:textId="47AD45C6" w:rsidR="00E80135" w:rsidRPr="00E80135" w:rsidRDefault="00E80135" w:rsidP="00E80135">
      <w:r>
        <w:t>168</w:t>
      </w:r>
    </w:p>
    <w:sectPr w:rsidR="00E80135" w:rsidRPr="00E80135" w:rsidSect="002540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A416" w14:textId="77777777" w:rsidR="00254074" w:rsidRDefault="00254074">
      <w:pPr>
        <w:spacing w:after="0" w:line="240" w:lineRule="auto"/>
      </w:pPr>
      <w:r>
        <w:separator/>
      </w:r>
    </w:p>
  </w:endnote>
  <w:endnote w:type="continuationSeparator" w:id="0">
    <w:p w14:paraId="2066F23E" w14:textId="77777777" w:rsidR="00254074" w:rsidRDefault="0025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71F8" w14:textId="77777777" w:rsidR="00254074" w:rsidRDefault="00254074"/>
    <w:p w14:paraId="72481A4C" w14:textId="77777777" w:rsidR="00254074" w:rsidRDefault="00254074"/>
    <w:p w14:paraId="5325C254" w14:textId="77777777" w:rsidR="00254074" w:rsidRDefault="00254074"/>
    <w:p w14:paraId="6A9CFFEF" w14:textId="77777777" w:rsidR="00254074" w:rsidRDefault="00254074"/>
    <w:p w14:paraId="2413517D" w14:textId="77777777" w:rsidR="00254074" w:rsidRDefault="00254074"/>
    <w:p w14:paraId="1429DDD6" w14:textId="77777777" w:rsidR="00254074" w:rsidRDefault="00254074"/>
    <w:p w14:paraId="253021C7" w14:textId="77777777" w:rsidR="00254074" w:rsidRDefault="002540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713EE0" wp14:editId="2C85FE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97F2C" w14:textId="77777777" w:rsidR="00254074" w:rsidRDefault="002540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13E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697F2C" w14:textId="77777777" w:rsidR="00254074" w:rsidRDefault="002540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8C8A43" w14:textId="77777777" w:rsidR="00254074" w:rsidRDefault="00254074"/>
    <w:p w14:paraId="24A1044F" w14:textId="77777777" w:rsidR="00254074" w:rsidRDefault="00254074"/>
    <w:p w14:paraId="502F079E" w14:textId="77777777" w:rsidR="00254074" w:rsidRDefault="002540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72067C" wp14:editId="506F91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DB616" w14:textId="77777777" w:rsidR="00254074" w:rsidRDefault="00254074"/>
                          <w:p w14:paraId="087F21AB" w14:textId="77777777" w:rsidR="00254074" w:rsidRDefault="002540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206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3DB616" w14:textId="77777777" w:rsidR="00254074" w:rsidRDefault="00254074"/>
                    <w:p w14:paraId="087F21AB" w14:textId="77777777" w:rsidR="00254074" w:rsidRDefault="002540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4405BA" w14:textId="77777777" w:rsidR="00254074" w:rsidRDefault="00254074"/>
    <w:p w14:paraId="479C756E" w14:textId="77777777" w:rsidR="00254074" w:rsidRDefault="00254074">
      <w:pPr>
        <w:rPr>
          <w:sz w:val="2"/>
          <w:szCs w:val="2"/>
        </w:rPr>
      </w:pPr>
    </w:p>
    <w:p w14:paraId="5851D407" w14:textId="77777777" w:rsidR="00254074" w:rsidRDefault="00254074"/>
    <w:p w14:paraId="563FECEE" w14:textId="77777777" w:rsidR="00254074" w:rsidRDefault="00254074">
      <w:pPr>
        <w:spacing w:after="0" w:line="240" w:lineRule="auto"/>
      </w:pPr>
    </w:p>
  </w:footnote>
  <w:footnote w:type="continuationSeparator" w:id="0">
    <w:p w14:paraId="3F786145" w14:textId="77777777" w:rsidR="00254074" w:rsidRDefault="00254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074"/>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12027</TotalTime>
  <Pages>2</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1800</cp:revision>
  <cp:lastPrinted>2009-02-06T05:36:00Z</cp:lastPrinted>
  <dcterms:created xsi:type="dcterms:W3CDTF">2024-04-09T10:20:00Z</dcterms:created>
  <dcterms:modified xsi:type="dcterms:W3CDTF">2024-04-24T13:06:00Z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