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06F16" w14:textId="6E1944A1" w:rsidR="0090614B" w:rsidRDefault="00C16F29" w:rsidP="00C16F29">
      <w:r w:rsidRPr="00C16F29">
        <w:rPr>
          <w:rFonts w:hint="eastAsia"/>
        </w:rPr>
        <w:t>Пути</w:t>
      </w:r>
      <w:r w:rsidRPr="00C16F29">
        <w:t xml:space="preserve"> </w:t>
      </w:r>
      <w:r w:rsidRPr="00C16F29">
        <w:rPr>
          <w:rFonts w:hint="eastAsia"/>
        </w:rPr>
        <w:t>усовершенствования</w:t>
      </w:r>
      <w:r w:rsidRPr="00C16F29">
        <w:t xml:space="preserve"> </w:t>
      </w:r>
      <w:r w:rsidRPr="00C16F29">
        <w:rPr>
          <w:rFonts w:hint="eastAsia"/>
        </w:rPr>
        <w:t>питательных</w:t>
      </w:r>
      <w:r w:rsidRPr="00C16F29">
        <w:t xml:space="preserve"> </w:t>
      </w:r>
      <w:r w:rsidRPr="00C16F29">
        <w:rPr>
          <w:rFonts w:hint="eastAsia"/>
        </w:rPr>
        <w:t>сред</w:t>
      </w:r>
      <w:r w:rsidRPr="00C16F29">
        <w:t xml:space="preserve">, </w:t>
      </w:r>
      <w:r w:rsidRPr="00C16F29">
        <w:rPr>
          <w:rFonts w:hint="eastAsia"/>
        </w:rPr>
        <w:t>используемых</w:t>
      </w:r>
      <w:r w:rsidRPr="00C16F29">
        <w:t xml:space="preserve"> </w:t>
      </w:r>
      <w:r w:rsidRPr="00C16F29">
        <w:rPr>
          <w:rFonts w:hint="eastAsia"/>
        </w:rPr>
        <w:t>в</w:t>
      </w:r>
      <w:r w:rsidRPr="00C16F29">
        <w:t xml:space="preserve"> </w:t>
      </w:r>
      <w:r w:rsidRPr="00C16F29">
        <w:rPr>
          <w:rFonts w:hint="eastAsia"/>
        </w:rPr>
        <w:t>технологии</w:t>
      </w:r>
      <w:r w:rsidRPr="00C16F29">
        <w:t xml:space="preserve"> </w:t>
      </w:r>
      <w:r w:rsidRPr="00C16F29">
        <w:rPr>
          <w:rFonts w:hint="eastAsia"/>
        </w:rPr>
        <w:t>производства</w:t>
      </w:r>
      <w:r w:rsidRPr="00C16F29">
        <w:t xml:space="preserve"> </w:t>
      </w:r>
      <w:r w:rsidRPr="00C16F29">
        <w:rPr>
          <w:rFonts w:hint="eastAsia"/>
        </w:rPr>
        <w:t>медицинских</w:t>
      </w:r>
      <w:r w:rsidRPr="00C16F29">
        <w:t xml:space="preserve"> </w:t>
      </w:r>
      <w:r w:rsidRPr="00C16F29">
        <w:rPr>
          <w:rFonts w:hint="eastAsia"/>
        </w:rPr>
        <w:t>и</w:t>
      </w:r>
      <w:r w:rsidRPr="00C16F29">
        <w:t xml:space="preserve"> </w:t>
      </w:r>
      <w:r w:rsidRPr="00C16F29">
        <w:rPr>
          <w:rFonts w:hint="eastAsia"/>
        </w:rPr>
        <w:t>ветеринарных</w:t>
      </w:r>
      <w:r w:rsidRPr="00C16F29">
        <w:t xml:space="preserve"> </w:t>
      </w:r>
      <w:r w:rsidRPr="00C16F29">
        <w:rPr>
          <w:rFonts w:hint="eastAsia"/>
        </w:rPr>
        <w:t>пробиотиков</w:t>
      </w:r>
      <w:r>
        <w:t xml:space="preserve"> </w:t>
      </w:r>
      <w:r w:rsidRPr="00C16F29">
        <w:rPr>
          <w:rFonts w:hint="eastAsia"/>
        </w:rPr>
        <w:t>Конькова</w:t>
      </w:r>
      <w:r w:rsidRPr="00C16F29">
        <w:t xml:space="preserve">, </w:t>
      </w:r>
      <w:r w:rsidRPr="00C16F29">
        <w:rPr>
          <w:rFonts w:hint="eastAsia"/>
        </w:rPr>
        <w:t>Надежда</w:t>
      </w:r>
      <w:r w:rsidRPr="00C16F29">
        <w:t xml:space="preserve"> </w:t>
      </w:r>
      <w:r w:rsidRPr="00C16F29">
        <w:rPr>
          <w:rFonts w:hint="eastAsia"/>
        </w:rPr>
        <w:t>Константиновна</w:t>
      </w:r>
    </w:p>
    <w:p w14:paraId="445247C2" w14:textId="77777777" w:rsidR="00C16F29" w:rsidRDefault="00C16F29" w:rsidP="00C16F29">
      <w:r>
        <w:rPr>
          <w:rFonts w:hint="eastAsia"/>
        </w:rPr>
        <w:t>ОГЛАВЛЕНИЕ</w:t>
      </w:r>
      <w:r>
        <w:t xml:space="preserve"> </w:t>
      </w:r>
      <w:r>
        <w:rPr>
          <w:rFonts w:hint="eastAsia"/>
        </w:rPr>
        <w:t>ДИССЕРТАЦИИ</w:t>
      </w:r>
    </w:p>
    <w:p w14:paraId="2397BC7D" w14:textId="77777777" w:rsidR="00C16F29" w:rsidRDefault="00C16F29" w:rsidP="00C16F29">
      <w:r>
        <w:rPr>
          <w:rFonts w:hint="eastAsia"/>
        </w:rPr>
        <w:t>кандидат</w:t>
      </w:r>
      <w:r>
        <w:t xml:space="preserve"> </w:t>
      </w:r>
      <w:r>
        <w:rPr>
          <w:rFonts w:hint="eastAsia"/>
        </w:rPr>
        <w:t>биологических</w:t>
      </w:r>
      <w:r>
        <w:t xml:space="preserve"> </w:t>
      </w:r>
      <w:r>
        <w:rPr>
          <w:rFonts w:hint="eastAsia"/>
        </w:rPr>
        <w:t>наук</w:t>
      </w:r>
      <w:r>
        <w:t xml:space="preserve"> </w:t>
      </w:r>
      <w:r>
        <w:rPr>
          <w:rFonts w:hint="eastAsia"/>
        </w:rPr>
        <w:t>Конькова</w:t>
      </w:r>
      <w:r>
        <w:t xml:space="preserve">, </w:t>
      </w:r>
      <w:r>
        <w:rPr>
          <w:rFonts w:hint="eastAsia"/>
        </w:rPr>
        <w:t>Надежда</w:t>
      </w:r>
      <w:r>
        <w:t xml:space="preserve"> </w:t>
      </w:r>
      <w:r>
        <w:rPr>
          <w:rFonts w:hint="eastAsia"/>
        </w:rPr>
        <w:t>Константиновна</w:t>
      </w:r>
    </w:p>
    <w:p w14:paraId="0F26C72D" w14:textId="77777777" w:rsidR="00C16F29" w:rsidRDefault="00C16F29" w:rsidP="00C16F29">
      <w:r>
        <w:rPr>
          <w:rFonts w:hint="eastAsia"/>
        </w:rPr>
        <w:t>Введение</w:t>
      </w:r>
    </w:p>
    <w:p w14:paraId="5DB3D2ED" w14:textId="77777777" w:rsidR="00C16F29" w:rsidRDefault="00C16F29" w:rsidP="00C16F29"/>
    <w:p w14:paraId="56AFB62C" w14:textId="77777777" w:rsidR="00C16F29" w:rsidRDefault="00C16F29" w:rsidP="00C16F29">
      <w:r>
        <w:t xml:space="preserve">1. </w:t>
      </w:r>
      <w:r>
        <w:rPr>
          <w:rFonts w:hint="eastAsia"/>
        </w:rPr>
        <w:t>Обзор</w:t>
      </w:r>
      <w:r>
        <w:t xml:space="preserve"> </w:t>
      </w:r>
      <w:r>
        <w:rPr>
          <w:rFonts w:hint="eastAsia"/>
        </w:rPr>
        <w:t>литературы</w:t>
      </w:r>
    </w:p>
    <w:p w14:paraId="2DEC9B4A" w14:textId="77777777" w:rsidR="00C16F29" w:rsidRDefault="00C16F29" w:rsidP="00C16F29"/>
    <w:p w14:paraId="690E2F89" w14:textId="77777777" w:rsidR="00C16F29" w:rsidRDefault="00C16F29" w:rsidP="00C16F29">
      <w:r>
        <w:t xml:space="preserve">1.1. </w:t>
      </w:r>
      <w:r>
        <w:rPr>
          <w:rFonts w:hint="eastAsia"/>
        </w:rPr>
        <w:t>Современный</w:t>
      </w:r>
      <w:r>
        <w:t xml:space="preserve"> </w:t>
      </w:r>
      <w:r>
        <w:rPr>
          <w:rFonts w:hint="eastAsia"/>
        </w:rPr>
        <w:t>рынок</w:t>
      </w:r>
      <w:r>
        <w:t xml:space="preserve"> </w:t>
      </w:r>
      <w:r>
        <w:rPr>
          <w:rFonts w:hint="eastAsia"/>
        </w:rPr>
        <w:t>пробиотиков</w:t>
      </w:r>
      <w:r>
        <w:t xml:space="preserve"> </w:t>
      </w:r>
      <w:r>
        <w:rPr>
          <w:rFonts w:hint="eastAsia"/>
        </w:rPr>
        <w:t>для</w:t>
      </w:r>
      <w:r>
        <w:t xml:space="preserve"> </w:t>
      </w:r>
      <w:r>
        <w:rPr>
          <w:rFonts w:hint="eastAsia"/>
        </w:rPr>
        <w:t>нормализации</w:t>
      </w:r>
      <w:r>
        <w:t xml:space="preserve"> </w:t>
      </w:r>
      <w:r>
        <w:rPr>
          <w:rFonts w:hint="eastAsia"/>
        </w:rPr>
        <w:t>микробиоценозов</w:t>
      </w:r>
      <w:r>
        <w:t xml:space="preserve"> </w:t>
      </w:r>
      <w:r>
        <w:rPr>
          <w:rFonts w:hint="eastAsia"/>
        </w:rPr>
        <w:t>человека</w:t>
      </w:r>
      <w:r>
        <w:t xml:space="preserve"> </w:t>
      </w:r>
      <w:r>
        <w:rPr>
          <w:rFonts w:hint="eastAsia"/>
        </w:rPr>
        <w:t>и</w:t>
      </w:r>
      <w:r>
        <w:t xml:space="preserve"> </w:t>
      </w:r>
      <w:r>
        <w:rPr>
          <w:rFonts w:hint="eastAsia"/>
        </w:rPr>
        <w:t>сельскохозяйственных</w:t>
      </w:r>
      <w:r>
        <w:t xml:space="preserve"> </w:t>
      </w:r>
      <w:r>
        <w:rPr>
          <w:rFonts w:hint="eastAsia"/>
        </w:rPr>
        <w:t>животных</w:t>
      </w:r>
    </w:p>
    <w:p w14:paraId="604289D0" w14:textId="77777777" w:rsidR="00C16F29" w:rsidRDefault="00C16F29" w:rsidP="00C16F29"/>
    <w:p w14:paraId="73ADD1BE" w14:textId="77777777" w:rsidR="00C16F29" w:rsidRDefault="00C16F29" w:rsidP="00C16F29">
      <w:r>
        <w:t xml:space="preserve">1.1.1. </w:t>
      </w:r>
      <w:r>
        <w:rPr>
          <w:rFonts w:hint="eastAsia"/>
        </w:rPr>
        <w:t>Роль</w:t>
      </w:r>
      <w:r>
        <w:t xml:space="preserve"> </w:t>
      </w:r>
      <w:r>
        <w:rPr>
          <w:rFonts w:hint="eastAsia"/>
        </w:rPr>
        <w:t>микробиоценозов</w:t>
      </w:r>
      <w:r>
        <w:t xml:space="preserve"> </w:t>
      </w:r>
      <w:r>
        <w:rPr>
          <w:rFonts w:hint="eastAsia"/>
        </w:rPr>
        <w:t>в</w:t>
      </w:r>
      <w:r>
        <w:t xml:space="preserve"> </w:t>
      </w:r>
      <w:r>
        <w:rPr>
          <w:rFonts w:hint="eastAsia"/>
        </w:rPr>
        <w:t>физиологическом</w:t>
      </w:r>
      <w:r>
        <w:t xml:space="preserve"> </w:t>
      </w:r>
      <w:r>
        <w:rPr>
          <w:rFonts w:hint="eastAsia"/>
        </w:rPr>
        <w:t>статусе</w:t>
      </w:r>
      <w:r>
        <w:t xml:space="preserve"> </w:t>
      </w:r>
      <w:r>
        <w:rPr>
          <w:rFonts w:hint="eastAsia"/>
        </w:rPr>
        <w:t>живого</w:t>
      </w:r>
      <w:r>
        <w:t xml:space="preserve"> </w:t>
      </w:r>
      <w:r>
        <w:rPr>
          <w:rFonts w:hint="eastAsia"/>
        </w:rPr>
        <w:t>организма</w:t>
      </w:r>
    </w:p>
    <w:p w14:paraId="6E54566A" w14:textId="77777777" w:rsidR="00C16F29" w:rsidRDefault="00C16F29" w:rsidP="00C16F29"/>
    <w:p w14:paraId="34840C08" w14:textId="77777777" w:rsidR="00C16F29" w:rsidRDefault="00C16F29" w:rsidP="00C16F29">
      <w:r>
        <w:t xml:space="preserve">1.1.2. </w:t>
      </w:r>
      <w:r>
        <w:rPr>
          <w:rFonts w:hint="eastAsia"/>
        </w:rPr>
        <w:t>Пробиотики</w:t>
      </w:r>
      <w:r>
        <w:t xml:space="preserve">, </w:t>
      </w:r>
      <w:r>
        <w:rPr>
          <w:rFonts w:hint="eastAsia"/>
        </w:rPr>
        <w:t>применяемые</w:t>
      </w:r>
      <w:r>
        <w:t xml:space="preserve"> </w:t>
      </w:r>
      <w:r>
        <w:rPr>
          <w:rFonts w:hint="eastAsia"/>
        </w:rPr>
        <w:t>в</w:t>
      </w:r>
      <w:r>
        <w:t xml:space="preserve"> </w:t>
      </w:r>
      <w:r>
        <w:rPr>
          <w:rFonts w:hint="eastAsia"/>
        </w:rPr>
        <w:t>медицинской</w:t>
      </w:r>
      <w:r>
        <w:t xml:space="preserve"> </w:t>
      </w:r>
      <w:r>
        <w:rPr>
          <w:rFonts w:hint="eastAsia"/>
        </w:rPr>
        <w:t>практике</w:t>
      </w:r>
    </w:p>
    <w:p w14:paraId="48CE5B8F" w14:textId="77777777" w:rsidR="00C16F29" w:rsidRDefault="00C16F29" w:rsidP="00C16F29"/>
    <w:p w14:paraId="2F9B4FD2" w14:textId="77777777" w:rsidR="00C16F29" w:rsidRDefault="00C16F29" w:rsidP="00C16F29">
      <w:r>
        <w:t xml:space="preserve">1.1.3. </w:t>
      </w:r>
      <w:r>
        <w:rPr>
          <w:rFonts w:hint="eastAsia"/>
        </w:rPr>
        <w:t>Пробиотики</w:t>
      </w:r>
      <w:r>
        <w:t xml:space="preserve"> </w:t>
      </w:r>
      <w:r>
        <w:rPr>
          <w:rFonts w:hint="eastAsia"/>
        </w:rPr>
        <w:t>для</w:t>
      </w:r>
      <w:r>
        <w:t xml:space="preserve"> </w:t>
      </w:r>
      <w:r>
        <w:rPr>
          <w:rFonts w:hint="eastAsia"/>
        </w:rPr>
        <w:t>лечения</w:t>
      </w:r>
      <w:r>
        <w:t xml:space="preserve"> </w:t>
      </w:r>
      <w:r>
        <w:rPr>
          <w:rFonts w:hint="eastAsia"/>
        </w:rPr>
        <w:t>сельскохозяйственных</w:t>
      </w:r>
      <w:r>
        <w:t xml:space="preserve"> </w:t>
      </w:r>
      <w:r>
        <w:rPr>
          <w:rFonts w:hint="eastAsia"/>
        </w:rPr>
        <w:t>животных</w:t>
      </w:r>
    </w:p>
    <w:p w14:paraId="74520114" w14:textId="77777777" w:rsidR="00C16F29" w:rsidRDefault="00C16F29" w:rsidP="00C16F29"/>
    <w:p w14:paraId="09005BA6" w14:textId="77777777" w:rsidR="00C16F29" w:rsidRDefault="00C16F29" w:rsidP="00C16F29">
      <w:r>
        <w:t xml:space="preserve">1.2. </w:t>
      </w:r>
      <w:r>
        <w:rPr>
          <w:rFonts w:hint="eastAsia"/>
        </w:rPr>
        <w:t>Некоторые</w:t>
      </w:r>
      <w:r>
        <w:t xml:space="preserve"> </w:t>
      </w:r>
      <w:r>
        <w:rPr>
          <w:rFonts w:hint="eastAsia"/>
        </w:rPr>
        <w:t>особенности</w:t>
      </w:r>
      <w:r>
        <w:t xml:space="preserve"> </w:t>
      </w:r>
      <w:r>
        <w:rPr>
          <w:rFonts w:hint="eastAsia"/>
        </w:rPr>
        <w:t>технологии</w:t>
      </w:r>
      <w:r>
        <w:t xml:space="preserve"> </w:t>
      </w:r>
      <w:r>
        <w:rPr>
          <w:rFonts w:hint="eastAsia"/>
        </w:rPr>
        <w:t>производства</w:t>
      </w:r>
      <w:r>
        <w:t xml:space="preserve"> </w:t>
      </w:r>
      <w:r>
        <w:rPr>
          <w:rFonts w:hint="eastAsia"/>
        </w:rPr>
        <w:t>пробиотиков</w:t>
      </w:r>
      <w:r>
        <w:t xml:space="preserve"> </w:t>
      </w:r>
      <w:r>
        <w:rPr>
          <w:rFonts w:hint="eastAsia"/>
        </w:rPr>
        <w:t>на</w:t>
      </w:r>
      <w:r>
        <w:t xml:space="preserve"> </w:t>
      </w:r>
      <w:r>
        <w:rPr>
          <w:rFonts w:hint="eastAsia"/>
        </w:rPr>
        <w:t>основе</w:t>
      </w:r>
      <w:r>
        <w:t xml:space="preserve"> </w:t>
      </w:r>
      <w:r>
        <w:rPr>
          <w:rFonts w:hint="eastAsia"/>
        </w:rPr>
        <w:t>лактобактерий</w:t>
      </w:r>
    </w:p>
    <w:p w14:paraId="6DC89AB0" w14:textId="77777777" w:rsidR="00C16F29" w:rsidRDefault="00C16F29" w:rsidP="00C16F29"/>
    <w:p w14:paraId="43E3324C" w14:textId="77777777" w:rsidR="00C16F29" w:rsidRDefault="00C16F29" w:rsidP="00C16F29">
      <w:r>
        <w:t xml:space="preserve">1.2.1. </w:t>
      </w:r>
      <w:r>
        <w:rPr>
          <w:rFonts w:hint="eastAsia"/>
        </w:rPr>
        <w:t>Характеристика</w:t>
      </w:r>
      <w:r>
        <w:t xml:space="preserve"> </w:t>
      </w:r>
      <w:r>
        <w:rPr>
          <w:rFonts w:hint="eastAsia"/>
        </w:rPr>
        <w:t>основных</w:t>
      </w:r>
      <w:r>
        <w:t xml:space="preserve"> </w:t>
      </w:r>
      <w:r>
        <w:rPr>
          <w:rFonts w:hint="eastAsia"/>
        </w:rPr>
        <w:t>производственных</w:t>
      </w:r>
      <w:r>
        <w:t xml:space="preserve"> </w:t>
      </w:r>
      <w:r>
        <w:rPr>
          <w:rFonts w:hint="eastAsia"/>
        </w:rPr>
        <w:t>культур</w:t>
      </w:r>
      <w:r>
        <w:t xml:space="preserve"> </w:t>
      </w:r>
      <w:r>
        <w:rPr>
          <w:rFonts w:hint="eastAsia"/>
        </w:rPr>
        <w:t>лактобактерий</w:t>
      </w:r>
    </w:p>
    <w:p w14:paraId="7E0D57DC" w14:textId="77777777" w:rsidR="00C16F29" w:rsidRDefault="00C16F29" w:rsidP="00C16F29"/>
    <w:p w14:paraId="60F09359" w14:textId="77777777" w:rsidR="00C16F29" w:rsidRDefault="00C16F29" w:rsidP="00C16F29">
      <w:r>
        <w:t xml:space="preserve">1.2.2. </w:t>
      </w:r>
      <w:r>
        <w:rPr>
          <w:rFonts w:hint="eastAsia"/>
        </w:rPr>
        <w:t>Физиологические</w:t>
      </w:r>
      <w:r>
        <w:t xml:space="preserve"> </w:t>
      </w:r>
      <w:r>
        <w:rPr>
          <w:rFonts w:hint="eastAsia"/>
        </w:rPr>
        <w:t>потребности</w:t>
      </w:r>
      <w:r>
        <w:t xml:space="preserve"> </w:t>
      </w:r>
      <w:r>
        <w:rPr>
          <w:rFonts w:hint="eastAsia"/>
        </w:rPr>
        <w:t>лактобактерий</w:t>
      </w:r>
      <w:r>
        <w:t xml:space="preserve"> </w:t>
      </w:r>
      <w:r>
        <w:rPr>
          <w:rFonts w:hint="eastAsia"/>
        </w:rPr>
        <w:t>в</w:t>
      </w:r>
      <w:r>
        <w:t xml:space="preserve"> </w:t>
      </w:r>
      <w:r>
        <w:rPr>
          <w:rFonts w:hint="eastAsia"/>
        </w:rPr>
        <w:t>отношении</w:t>
      </w:r>
      <w:r>
        <w:t xml:space="preserve"> </w:t>
      </w:r>
      <w:r>
        <w:rPr>
          <w:rFonts w:hint="eastAsia"/>
        </w:rPr>
        <w:t>среды</w:t>
      </w:r>
      <w:r>
        <w:t xml:space="preserve"> </w:t>
      </w:r>
      <w:r>
        <w:rPr>
          <w:rFonts w:hint="eastAsia"/>
        </w:rPr>
        <w:t>культивирования</w:t>
      </w:r>
    </w:p>
    <w:p w14:paraId="0851A410" w14:textId="77777777" w:rsidR="00C16F29" w:rsidRDefault="00C16F29" w:rsidP="00C16F29"/>
    <w:p w14:paraId="3F0FAE6A" w14:textId="77777777" w:rsidR="00C16F29" w:rsidRDefault="00C16F29" w:rsidP="00C16F29">
      <w:r>
        <w:t xml:space="preserve">1.2.3. </w:t>
      </w:r>
      <w:r>
        <w:rPr>
          <w:rFonts w:hint="eastAsia"/>
        </w:rPr>
        <w:t>Роль</w:t>
      </w:r>
      <w:r>
        <w:t xml:space="preserve"> </w:t>
      </w:r>
      <w:r>
        <w:rPr>
          <w:rFonts w:hint="eastAsia"/>
        </w:rPr>
        <w:t>лактобактерий</w:t>
      </w:r>
      <w:r>
        <w:t xml:space="preserve"> </w:t>
      </w:r>
      <w:r>
        <w:rPr>
          <w:rFonts w:hint="eastAsia"/>
        </w:rPr>
        <w:t>в</w:t>
      </w:r>
      <w:r>
        <w:t xml:space="preserve"> </w:t>
      </w:r>
      <w:r>
        <w:rPr>
          <w:rFonts w:hint="eastAsia"/>
        </w:rPr>
        <w:t>реализации</w:t>
      </w:r>
      <w:r>
        <w:t xml:space="preserve"> </w:t>
      </w:r>
      <w:r>
        <w:rPr>
          <w:rFonts w:hint="eastAsia"/>
        </w:rPr>
        <w:t>лечебного</w:t>
      </w:r>
      <w:r>
        <w:t xml:space="preserve"> </w:t>
      </w:r>
      <w:r>
        <w:rPr>
          <w:rFonts w:hint="eastAsia"/>
        </w:rPr>
        <w:t>эффекта</w:t>
      </w:r>
      <w:r>
        <w:t xml:space="preserve"> </w:t>
      </w:r>
      <w:r>
        <w:rPr>
          <w:rFonts w:hint="eastAsia"/>
        </w:rPr>
        <w:t>пробиотических</w:t>
      </w:r>
      <w:r>
        <w:t xml:space="preserve"> </w:t>
      </w:r>
      <w:r>
        <w:rPr>
          <w:rFonts w:hint="eastAsia"/>
        </w:rPr>
        <w:t>препаратов</w:t>
      </w:r>
    </w:p>
    <w:p w14:paraId="57A2DF9D" w14:textId="77777777" w:rsidR="00C16F29" w:rsidRDefault="00C16F29" w:rsidP="00C16F29"/>
    <w:p w14:paraId="1E697256" w14:textId="77777777" w:rsidR="00C16F29" w:rsidRDefault="00C16F29" w:rsidP="00C16F29">
      <w:r>
        <w:t xml:space="preserve">1.3. </w:t>
      </w:r>
      <w:r>
        <w:rPr>
          <w:rFonts w:hint="eastAsia"/>
        </w:rPr>
        <w:t>Питательные</w:t>
      </w:r>
      <w:r>
        <w:t xml:space="preserve"> </w:t>
      </w:r>
      <w:r>
        <w:rPr>
          <w:rFonts w:hint="eastAsia"/>
        </w:rPr>
        <w:t>среды</w:t>
      </w:r>
      <w:r>
        <w:t xml:space="preserve"> </w:t>
      </w:r>
      <w:r>
        <w:rPr>
          <w:rFonts w:hint="eastAsia"/>
        </w:rPr>
        <w:t>как</w:t>
      </w:r>
      <w:r>
        <w:t xml:space="preserve"> </w:t>
      </w:r>
      <w:r>
        <w:rPr>
          <w:rFonts w:hint="eastAsia"/>
        </w:rPr>
        <w:t>основа</w:t>
      </w:r>
      <w:r>
        <w:t xml:space="preserve"> </w:t>
      </w:r>
      <w:r>
        <w:rPr>
          <w:rFonts w:hint="eastAsia"/>
        </w:rPr>
        <w:t>технологии</w:t>
      </w:r>
      <w:r>
        <w:t xml:space="preserve"> </w:t>
      </w:r>
      <w:r>
        <w:rPr>
          <w:rFonts w:hint="eastAsia"/>
        </w:rPr>
        <w:t>производства</w:t>
      </w:r>
      <w:r>
        <w:t xml:space="preserve"> </w:t>
      </w:r>
      <w:r>
        <w:rPr>
          <w:rFonts w:hint="eastAsia"/>
        </w:rPr>
        <w:t>эффективных</w:t>
      </w:r>
      <w:r>
        <w:t xml:space="preserve"> </w:t>
      </w:r>
      <w:r>
        <w:rPr>
          <w:rFonts w:hint="eastAsia"/>
        </w:rPr>
        <w:t>лактосодержащих</w:t>
      </w:r>
      <w:r>
        <w:t xml:space="preserve"> </w:t>
      </w:r>
      <w:r>
        <w:rPr>
          <w:rFonts w:hint="eastAsia"/>
        </w:rPr>
        <w:t>пробиотиков</w:t>
      </w:r>
    </w:p>
    <w:p w14:paraId="4E542116" w14:textId="77777777" w:rsidR="00C16F29" w:rsidRDefault="00C16F29" w:rsidP="00C16F29"/>
    <w:p w14:paraId="0C862CA6" w14:textId="77777777" w:rsidR="00C16F29" w:rsidRDefault="00C16F29" w:rsidP="00C16F29">
      <w:r>
        <w:t xml:space="preserve">2. </w:t>
      </w:r>
      <w:r>
        <w:rPr>
          <w:rFonts w:hint="eastAsia"/>
        </w:rPr>
        <w:t>Собственные</w:t>
      </w:r>
      <w:r>
        <w:t xml:space="preserve"> </w:t>
      </w:r>
      <w:r>
        <w:rPr>
          <w:rFonts w:hint="eastAsia"/>
        </w:rPr>
        <w:t>исследования</w:t>
      </w:r>
    </w:p>
    <w:p w14:paraId="126BA61D" w14:textId="77777777" w:rsidR="00C16F29" w:rsidRDefault="00C16F29" w:rsidP="00C16F29"/>
    <w:p w14:paraId="46D056CA" w14:textId="77777777" w:rsidR="00C16F29" w:rsidRDefault="00C16F29" w:rsidP="00C16F29">
      <w:r>
        <w:t xml:space="preserve">2.1. </w:t>
      </w:r>
      <w:r>
        <w:rPr>
          <w:rFonts w:hint="eastAsia"/>
        </w:rPr>
        <w:t>Объекты</w:t>
      </w:r>
      <w:r>
        <w:t xml:space="preserve">, </w:t>
      </w:r>
      <w:r>
        <w:rPr>
          <w:rFonts w:hint="eastAsia"/>
        </w:rPr>
        <w:t>методы</w:t>
      </w:r>
      <w:r>
        <w:t xml:space="preserve"> </w:t>
      </w:r>
      <w:r>
        <w:rPr>
          <w:rFonts w:hint="eastAsia"/>
        </w:rPr>
        <w:t>и</w:t>
      </w:r>
      <w:r>
        <w:t xml:space="preserve"> </w:t>
      </w:r>
      <w:r>
        <w:rPr>
          <w:rFonts w:hint="eastAsia"/>
        </w:rPr>
        <w:t>объем</w:t>
      </w:r>
      <w:r>
        <w:t xml:space="preserve"> </w:t>
      </w:r>
      <w:r>
        <w:rPr>
          <w:rFonts w:hint="eastAsia"/>
        </w:rPr>
        <w:t>исследований</w:t>
      </w:r>
    </w:p>
    <w:p w14:paraId="419E5C53" w14:textId="77777777" w:rsidR="00C16F29" w:rsidRDefault="00C16F29" w:rsidP="00C16F29"/>
    <w:p w14:paraId="7348A6EE" w14:textId="77777777" w:rsidR="00C16F29" w:rsidRDefault="00C16F29" w:rsidP="00C16F29">
      <w:r>
        <w:t xml:space="preserve">2.1.1. </w:t>
      </w:r>
      <w:r>
        <w:rPr>
          <w:rFonts w:hint="eastAsia"/>
        </w:rPr>
        <w:t>Характеристики</w:t>
      </w:r>
      <w:r>
        <w:t xml:space="preserve"> </w:t>
      </w:r>
      <w:r>
        <w:rPr>
          <w:rFonts w:hint="eastAsia"/>
        </w:rPr>
        <w:t>производственного</w:t>
      </w:r>
      <w:r>
        <w:t xml:space="preserve"> </w:t>
      </w:r>
      <w:r>
        <w:rPr>
          <w:rFonts w:hint="eastAsia"/>
        </w:rPr>
        <w:t>штамма</w:t>
      </w:r>
      <w:r>
        <w:t xml:space="preserve"> </w:t>
      </w:r>
      <w:r>
        <w:rPr>
          <w:rFonts w:hint="eastAsia"/>
        </w:rPr>
        <w:t>Ь</w:t>
      </w:r>
      <w:r>
        <w:t>.</w:t>
      </w:r>
      <w:r>
        <w:rPr>
          <w:rFonts w:hint="eastAsia"/>
        </w:rPr>
        <w:t>рЬтагиш</w:t>
      </w:r>
      <w:r>
        <w:t xml:space="preserve"> 8</w:t>
      </w:r>
      <w:r>
        <w:rPr>
          <w:rFonts w:hint="eastAsia"/>
        </w:rPr>
        <w:t>Р</w:t>
      </w:r>
      <w:r>
        <w:t>-</w:t>
      </w:r>
      <w:r>
        <w:rPr>
          <w:rFonts w:hint="eastAsia"/>
        </w:rPr>
        <w:t>АЗ</w:t>
      </w:r>
    </w:p>
    <w:p w14:paraId="4538DCF1" w14:textId="77777777" w:rsidR="00C16F29" w:rsidRDefault="00C16F29" w:rsidP="00C16F29"/>
    <w:p w14:paraId="3180D35B" w14:textId="77777777" w:rsidR="00C16F29" w:rsidRDefault="00C16F29" w:rsidP="00C16F29">
      <w:r>
        <w:t xml:space="preserve">2.1.2. </w:t>
      </w:r>
      <w:r>
        <w:rPr>
          <w:rFonts w:hint="eastAsia"/>
        </w:rPr>
        <w:t>Питательные</w:t>
      </w:r>
      <w:r>
        <w:t xml:space="preserve"> </w:t>
      </w:r>
      <w:r>
        <w:rPr>
          <w:rFonts w:hint="eastAsia"/>
        </w:rPr>
        <w:t>среды</w:t>
      </w:r>
      <w:r>
        <w:t xml:space="preserve"> </w:t>
      </w:r>
      <w:r>
        <w:rPr>
          <w:rFonts w:hint="eastAsia"/>
        </w:rPr>
        <w:t>для</w:t>
      </w:r>
      <w:r>
        <w:t xml:space="preserve"> </w:t>
      </w:r>
      <w:r>
        <w:rPr>
          <w:rFonts w:hint="eastAsia"/>
        </w:rPr>
        <w:t>культивирования</w:t>
      </w:r>
      <w:r>
        <w:t xml:space="preserve"> </w:t>
      </w:r>
      <w:r>
        <w:rPr>
          <w:rFonts w:hint="eastAsia"/>
        </w:rPr>
        <w:t>производственного</w:t>
      </w:r>
      <w:r>
        <w:t xml:space="preserve"> </w:t>
      </w:r>
      <w:r>
        <w:rPr>
          <w:rFonts w:hint="eastAsia"/>
        </w:rPr>
        <w:t>штамма</w:t>
      </w:r>
      <w:r>
        <w:t xml:space="preserve"> </w:t>
      </w:r>
      <w:r>
        <w:rPr>
          <w:rFonts w:hint="eastAsia"/>
        </w:rPr>
        <w:t>Ь</w:t>
      </w:r>
      <w:r>
        <w:t>.</w:t>
      </w:r>
      <w:r>
        <w:rPr>
          <w:rFonts w:hint="eastAsia"/>
        </w:rPr>
        <w:t>р</w:t>
      </w:r>
      <w:r>
        <w:t>1</w:t>
      </w:r>
      <w:r>
        <w:rPr>
          <w:rFonts w:hint="eastAsia"/>
        </w:rPr>
        <w:t>ап</w:t>
      </w:r>
      <w:r>
        <w:t>1</w:t>
      </w:r>
      <w:r>
        <w:rPr>
          <w:rFonts w:hint="eastAsia"/>
        </w:rPr>
        <w:t>агит</w:t>
      </w:r>
      <w:r>
        <w:t xml:space="preserve"> 8</w:t>
      </w:r>
      <w:r>
        <w:rPr>
          <w:rFonts w:hint="eastAsia"/>
        </w:rPr>
        <w:t>Р</w:t>
      </w:r>
      <w:r>
        <w:t>-</w:t>
      </w:r>
      <w:r>
        <w:rPr>
          <w:rFonts w:hint="eastAsia"/>
        </w:rPr>
        <w:t>АЗ</w:t>
      </w:r>
      <w:r>
        <w:t xml:space="preserve"> 52 2.1.2.1. </w:t>
      </w:r>
      <w:r>
        <w:rPr>
          <w:rFonts w:hint="eastAsia"/>
        </w:rPr>
        <w:t>Способы</w:t>
      </w:r>
      <w:r>
        <w:t xml:space="preserve"> </w:t>
      </w:r>
      <w:r>
        <w:rPr>
          <w:rFonts w:hint="eastAsia"/>
        </w:rPr>
        <w:t>получения</w:t>
      </w:r>
      <w:r>
        <w:t xml:space="preserve"> </w:t>
      </w:r>
      <w:r>
        <w:rPr>
          <w:rFonts w:hint="eastAsia"/>
        </w:rPr>
        <w:t>питательных</w:t>
      </w:r>
      <w:r>
        <w:t xml:space="preserve"> </w:t>
      </w:r>
      <w:r>
        <w:rPr>
          <w:rFonts w:hint="eastAsia"/>
        </w:rPr>
        <w:t>основ</w:t>
      </w:r>
    </w:p>
    <w:p w14:paraId="363920AD" w14:textId="77777777" w:rsidR="00C16F29" w:rsidRDefault="00C16F29" w:rsidP="00C16F29"/>
    <w:p w14:paraId="48A765CA" w14:textId="77777777" w:rsidR="00C16F29" w:rsidRDefault="00C16F29" w:rsidP="00C16F29">
      <w:r>
        <w:t xml:space="preserve">2.1.2.2. </w:t>
      </w:r>
      <w:r>
        <w:rPr>
          <w:rFonts w:hint="eastAsia"/>
        </w:rPr>
        <w:t>Методы</w:t>
      </w:r>
      <w:r>
        <w:t xml:space="preserve"> </w:t>
      </w:r>
      <w:r>
        <w:rPr>
          <w:rFonts w:hint="eastAsia"/>
        </w:rPr>
        <w:t>приготовления</w:t>
      </w:r>
      <w:r>
        <w:t xml:space="preserve"> </w:t>
      </w:r>
      <w:r>
        <w:rPr>
          <w:rFonts w:hint="eastAsia"/>
        </w:rPr>
        <w:t>питательных</w:t>
      </w:r>
      <w:r>
        <w:t xml:space="preserve"> </w:t>
      </w:r>
      <w:r>
        <w:rPr>
          <w:rFonts w:hint="eastAsia"/>
        </w:rPr>
        <w:t>сред</w:t>
      </w:r>
    </w:p>
    <w:p w14:paraId="58F8C129" w14:textId="77777777" w:rsidR="00C16F29" w:rsidRDefault="00C16F29" w:rsidP="00C16F29"/>
    <w:p w14:paraId="5A17265F" w14:textId="77777777" w:rsidR="00C16F29" w:rsidRDefault="00C16F29" w:rsidP="00C16F29">
      <w:r>
        <w:t xml:space="preserve">2.1.3. </w:t>
      </w:r>
      <w:r>
        <w:rPr>
          <w:rFonts w:hint="eastAsia"/>
        </w:rPr>
        <w:t>Микробиологические</w:t>
      </w:r>
      <w:r>
        <w:t xml:space="preserve"> </w:t>
      </w:r>
      <w:r>
        <w:rPr>
          <w:rFonts w:hint="eastAsia"/>
        </w:rPr>
        <w:t>методы</w:t>
      </w:r>
    </w:p>
    <w:p w14:paraId="4527FA9B" w14:textId="77777777" w:rsidR="00C16F29" w:rsidRDefault="00C16F29" w:rsidP="00C16F29"/>
    <w:p w14:paraId="29C5DBF6" w14:textId="77777777" w:rsidR="00C16F29" w:rsidRDefault="00C16F29" w:rsidP="00C16F29">
      <w:r>
        <w:t xml:space="preserve">2.1.3.1. </w:t>
      </w:r>
      <w:r>
        <w:rPr>
          <w:rFonts w:hint="eastAsia"/>
        </w:rPr>
        <w:t>Биотехнология</w:t>
      </w:r>
      <w:r>
        <w:t xml:space="preserve"> </w:t>
      </w:r>
      <w:r>
        <w:rPr>
          <w:rFonts w:hint="eastAsia"/>
        </w:rPr>
        <w:t>культивирования</w:t>
      </w:r>
      <w:r>
        <w:t xml:space="preserve"> </w:t>
      </w:r>
      <w:r>
        <w:rPr>
          <w:rFonts w:hint="eastAsia"/>
        </w:rPr>
        <w:t>штамма</w:t>
      </w:r>
      <w:r>
        <w:t xml:space="preserve"> </w:t>
      </w:r>
      <w:r>
        <w:rPr>
          <w:rFonts w:hint="eastAsia"/>
        </w:rPr>
        <w:t>Ь</w:t>
      </w:r>
      <w:r>
        <w:t>.</w:t>
      </w:r>
      <w:r>
        <w:rPr>
          <w:rFonts w:hint="eastAsia"/>
        </w:rPr>
        <w:t>р</w:t>
      </w:r>
      <w:r>
        <w:t>1</w:t>
      </w:r>
      <w:r>
        <w:rPr>
          <w:rFonts w:hint="eastAsia"/>
        </w:rPr>
        <w:t>агйагит</w:t>
      </w:r>
      <w:r>
        <w:t xml:space="preserve"> 8</w:t>
      </w:r>
      <w:r>
        <w:rPr>
          <w:rFonts w:hint="eastAsia"/>
        </w:rPr>
        <w:t>Р</w:t>
      </w:r>
      <w:r>
        <w:t>-</w:t>
      </w:r>
      <w:r>
        <w:rPr>
          <w:rFonts w:hint="eastAsia"/>
        </w:rPr>
        <w:t>АЗ</w:t>
      </w:r>
    </w:p>
    <w:p w14:paraId="26942311" w14:textId="77777777" w:rsidR="00C16F29" w:rsidRDefault="00C16F29" w:rsidP="00C16F29"/>
    <w:p w14:paraId="1C120D95" w14:textId="77777777" w:rsidR="00C16F29" w:rsidRDefault="00C16F29" w:rsidP="00C16F29">
      <w:r>
        <w:t xml:space="preserve">2.1.3.2. </w:t>
      </w:r>
      <w:r>
        <w:rPr>
          <w:rFonts w:hint="eastAsia"/>
        </w:rPr>
        <w:t>Методика</w:t>
      </w:r>
      <w:r>
        <w:t xml:space="preserve"> </w:t>
      </w:r>
      <w:r>
        <w:rPr>
          <w:rFonts w:hint="eastAsia"/>
        </w:rPr>
        <w:t>определения</w:t>
      </w:r>
      <w:r>
        <w:t xml:space="preserve"> </w:t>
      </w:r>
      <w:r>
        <w:rPr>
          <w:rFonts w:hint="eastAsia"/>
        </w:rPr>
        <w:t>живых</w:t>
      </w:r>
      <w:r>
        <w:t xml:space="preserve"> </w:t>
      </w:r>
      <w:r>
        <w:rPr>
          <w:rFonts w:hint="eastAsia"/>
        </w:rPr>
        <w:t>микробных</w:t>
      </w:r>
      <w:r>
        <w:t xml:space="preserve"> </w:t>
      </w:r>
      <w:r>
        <w:rPr>
          <w:rFonts w:hint="eastAsia"/>
        </w:rPr>
        <w:t>клеток</w:t>
      </w:r>
    </w:p>
    <w:p w14:paraId="7B9FCEC3" w14:textId="77777777" w:rsidR="00C16F29" w:rsidRDefault="00C16F29" w:rsidP="00C16F29"/>
    <w:p w14:paraId="3CCC138A" w14:textId="77777777" w:rsidR="00C16F29" w:rsidRDefault="00C16F29" w:rsidP="00C16F29">
      <w:r>
        <w:t xml:space="preserve">2.1.4. </w:t>
      </w:r>
      <w:r>
        <w:rPr>
          <w:rFonts w:hint="eastAsia"/>
        </w:rPr>
        <w:t>Биохимические</w:t>
      </w:r>
      <w:r>
        <w:t xml:space="preserve"> </w:t>
      </w:r>
      <w:r>
        <w:rPr>
          <w:rFonts w:hint="eastAsia"/>
        </w:rPr>
        <w:t>методы</w:t>
      </w:r>
    </w:p>
    <w:p w14:paraId="7C1662FB" w14:textId="77777777" w:rsidR="00C16F29" w:rsidRDefault="00C16F29" w:rsidP="00C16F29"/>
    <w:p w14:paraId="01E02CD3" w14:textId="77777777" w:rsidR="00C16F29" w:rsidRDefault="00C16F29" w:rsidP="00C16F29">
      <w:r>
        <w:t xml:space="preserve">2.1.4.1. </w:t>
      </w:r>
      <w:r>
        <w:rPr>
          <w:rFonts w:hint="eastAsia"/>
        </w:rPr>
        <w:t>Методика</w:t>
      </w:r>
      <w:r>
        <w:t xml:space="preserve"> </w:t>
      </w:r>
      <w:r>
        <w:rPr>
          <w:rFonts w:hint="eastAsia"/>
        </w:rPr>
        <w:t>определения</w:t>
      </w:r>
      <w:r>
        <w:t xml:space="preserve"> </w:t>
      </w:r>
      <w:r>
        <w:rPr>
          <w:rFonts w:hint="eastAsia"/>
        </w:rPr>
        <w:t>концентрации</w:t>
      </w:r>
      <w:r>
        <w:t xml:space="preserve"> </w:t>
      </w:r>
      <w:r>
        <w:rPr>
          <w:rFonts w:hint="eastAsia"/>
        </w:rPr>
        <w:t>пептидов</w:t>
      </w:r>
    </w:p>
    <w:p w14:paraId="10245506" w14:textId="77777777" w:rsidR="00C16F29" w:rsidRDefault="00C16F29" w:rsidP="00C16F29"/>
    <w:p w14:paraId="5CDE8DC3" w14:textId="77777777" w:rsidR="00C16F29" w:rsidRDefault="00C16F29" w:rsidP="00C16F29">
      <w:r>
        <w:t xml:space="preserve">2.1.4.2. </w:t>
      </w:r>
      <w:r>
        <w:rPr>
          <w:rFonts w:hint="eastAsia"/>
        </w:rPr>
        <w:t>Метод</w:t>
      </w:r>
      <w:r>
        <w:t xml:space="preserve"> </w:t>
      </w:r>
      <w:r>
        <w:rPr>
          <w:rFonts w:hint="eastAsia"/>
        </w:rPr>
        <w:t>определения</w:t>
      </w:r>
      <w:r>
        <w:t xml:space="preserve"> </w:t>
      </w:r>
      <w:r>
        <w:rPr>
          <w:rFonts w:hint="eastAsia"/>
        </w:rPr>
        <w:t>рН</w:t>
      </w:r>
      <w:r>
        <w:t xml:space="preserve"> </w:t>
      </w:r>
      <w:r>
        <w:rPr>
          <w:rFonts w:hint="eastAsia"/>
        </w:rPr>
        <w:t>исследуемых</w:t>
      </w:r>
      <w:r>
        <w:t xml:space="preserve"> </w:t>
      </w:r>
      <w:r>
        <w:rPr>
          <w:rFonts w:hint="eastAsia"/>
        </w:rPr>
        <w:t>растворов</w:t>
      </w:r>
    </w:p>
    <w:p w14:paraId="60F166BA" w14:textId="77777777" w:rsidR="00C16F29" w:rsidRDefault="00C16F29" w:rsidP="00C16F29"/>
    <w:p w14:paraId="27FED533" w14:textId="77777777" w:rsidR="00C16F29" w:rsidRDefault="00C16F29" w:rsidP="00C16F29">
      <w:r>
        <w:t xml:space="preserve">2.1.4.3. </w:t>
      </w:r>
      <w:r>
        <w:rPr>
          <w:rFonts w:hint="eastAsia"/>
        </w:rPr>
        <w:t>Методика</w:t>
      </w:r>
      <w:r>
        <w:t xml:space="preserve"> </w:t>
      </w:r>
      <w:r>
        <w:rPr>
          <w:rFonts w:hint="eastAsia"/>
        </w:rPr>
        <w:t>определения</w:t>
      </w:r>
      <w:r>
        <w:t xml:space="preserve"> </w:t>
      </w:r>
      <w:r>
        <w:rPr>
          <w:rFonts w:hint="eastAsia"/>
        </w:rPr>
        <w:t>аминного</w:t>
      </w:r>
      <w:r>
        <w:t xml:space="preserve"> </w:t>
      </w:r>
      <w:r>
        <w:rPr>
          <w:rFonts w:hint="eastAsia"/>
        </w:rPr>
        <w:t>азота</w:t>
      </w:r>
    </w:p>
    <w:p w14:paraId="7645C104" w14:textId="77777777" w:rsidR="00C16F29" w:rsidRDefault="00C16F29" w:rsidP="00C16F29"/>
    <w:p w14:paraId="6D0ABF32" w14:textId="77777777" w:rsidR="00C16F29" w:rsidRDefault="00C16F29" w:rsidP="00C16F29">
      <w:r>
        <w:t xml:space="preserve">2.1.4.4. </w:t>
      </w:r>
      <w:r>
        <w:rPr>
          <w:rFonts w:hint="eastAsia"/>
        </w:rPr>
        <w:t>Метод</w:t>
      </w:r>
      <w:r>
        <w:t xml:space="preserve"> </w:t>
      </w:r>
      <w:r>
        <w:rPr>
          <w:rFonts w:hint="eastAsia"/>
        </w:rPr>
        <w:t>выделения</w:t>
      </w:r>
      <w:r>
        <w:t xml:space="preserve"> </w:t>
      </w:r>
      <w:r>
        <w:rPr>
          <w:rFonts w:hint="eastAsia"/>
        </w:rPr>
        <w:t>свободных</w:t>
      </w:r>
      <w:r>
        <w:t xml:space="preserve"> </w:t>
      </w:r>
      <w:r>
        <w:rPr>
          <w:rFonts w:hint="eastAsia"/>
        </w:rPr>
        <w:t>аминокислот</w:t>
      </w:r>
    </w:p>
    <w:p w14:paraId="5055CE09" w14:textId="77777777" w:rsidR="00C16F29" w:rsidRDefault="00C16F29" w:rsidP="00C16F29"/>
    <w:p w14:paraId="06CE0644" w14:textId="77777777" w:rsidR="00C16F29" w:rsidRDefault="00C16F29" w:rsidP="00C16F29">
      <w:r>
        <w:t xml:space="preserve">2.1.4.5. </w:t>
      </w:r>
      <w:r>
        <w:rPr>
          <w:rFonts w:hint="eastAsia"/>
        </w:rPr>
        <w:t>Метод</w:t>
      </w:r>
      <w:r>
        <w:t xml:space="preserve"> </w:t>
      </w:r>
      <w:r>
        <w:rPr>
          <w:rFonts w:hint="eastAsia"/>
        </w:rPr>
        <w:t>определения</w:t>
      </w:r>
      <w:r>
        <w:t xml:space="preserve"> </w:t>
      </w:r>
      <w:r>
        <w:rPr>
          <w:rFonts w:hint="eastAsia"/>
        </w:rPr>
        <w:t>аминокислотного</w:t>
      </w:r>
      <w:r>
        <w:t xml:space="preserve"> </w:t>
      </w:r>
      <w:r>
        <w:rPr>
          <w:rFonts w:hint="eastAsia"/>
        </w:rPr>
        <w:t>состава</w:t>
      </w:r>
    </w:p>
    <w:p w14:paraId="28D30DC3" w14:textId="77777777" w:rsidR="00C16F29" w:rsidRDefault="00C16F29" w:rsidP="00C16F29"/>
    <w:p w14:paraId="43C3A803" w14:textId="77777777" w:rsidR="00C16F29" w:rsidRDefault="00C16F29" w:rsidP="00C16F29">
      <w:r>
        <w:lastRenderedPageBreak/>
        <w:t xml:space="preserve">2.1.4.6. </w:t>
      </w:r>
      <w:r>
        <w:rPr>
          <w:rFonts w:hint="eastAsia"/>
        </w:rPr>
        <w:t>Метод</w:t>
      </w:r>
      <w:r>
        <w:t xml:space="preserve"> </w:t>
      </w:r>
      <w:r>
        <w:rPr>
          <w:rFonts w:hint="eastAsia"/>
        </w:rPr>
        <w:t>определения</w:t>
      </w:r>
      <w:r>
        <w:t xml:space="preserve"> </w:t>
      </w:r>
      <w:r>
        <w:rPr>
          <w:rFonts w:hint="eastAsia"/>
        </w:rPr>
        <w:t>массовой</w:t>
      </w:r>
      <w:r>
        <w:t xml:space="preserve"> </w:t>
      </w:r>
      <w:r>
        <w:rPr>
          <w:rFonts w:hint="eastAsia"/>
        </w:rPr>
        <w:t>доли</w:t>
      </w:r>
      <w:r>
        <w:t xml:space="preserve"> </w:t>
      </w:r>
      <w:r>
        <w:rPr>
          <w:rFonts w:hint="eastAsia"/>
        </w:rPr>
        <w:t>влаги</w:t>
      </w:r>
    </w:p>
    <w:p w14:paraId="44116171" w14:textId="77777777" w:rsidR="00C16F29" w:rsidRDefault="00C16F29" w:rsidP="00C16F29"/>
    <w:p w14:paraId="69D40A88" w14:textId="77777777" w:rsidR="00C16F29" w:rsidRDefault="00C16F29" w:rsidP="00C16F29">
      <w:r>
        <w:t xml:space="preserve">2.1.4.7. </w:t>
      </w:r>
      <w:r>
        <w:rPr>
          <w:rFonts w:hint="eastAsia"/>
        </w:rPr>
        <w:t>Способ</w:t>
      </w:r>
      <w:r>
        <w:t xml:space="preserve"> </w:t>
      </w:r>
      <w:r>
        <w:rPr>
          <w:rFonts w:hint="eastAsia"/>
        </w:rPr>
        <w:t>высушивания</w:t>
      </w:r>
      <w:r>
        <w:t xml:space="preserve"> </w:t>
      </w:r>
      <w:r>
        <w:rPr>
          <w:rFonts w:hint="eastAsia"/>
        </w:rPr>
        <w:t>питательной</w:t>
      </w:r>
      <w:r>
        <w:t xml:space="preserve"> </w:t>
      </w:r>
      <w:r>
        <w:rPr>
          <w:rFonts w:hint="eastAsia"/>
        </w:rPr>
        <w:t>основы</w:t>
      </w:r>
      <w:r>
        <w:t xml:space="preserve"> 63 2.2. </w:t>
      </w:r>
      <w:r>
        <w:rPr>
          <w:rFonts w:hint="eastAsia"/>
        </w:rPr>
        <w:t>Результаты</w:t>
      </w:r>
      <w:r>
        <w:t xml:space="preserve"> </w:t>
      </w:r>
      <w:r>
        <w:rPr>
          <w:rFonts w:hint="eastAsia"/>
        </w:rPr>
        <w:t>собственных</w:t>
      </w:r>
      <w:r>
        <w:t xml:space="preserve"> </w:t>
      </w:r>
      <w:r>
        <w:rPr>
          <w:rFonts w:hint="eastAsia"/>
        </w:rPr>
        <w:t>исследований</w:t>
      </w:r>
    </w:p>
    <w:p w14:paraId="06A5057C" w14:textId="77777777" w:rsidR="00C16F29" w:rsidRDefault="00C16F29" w:rsidP="00C16F29"/>
    <w:p w14:paraId="03D0261D" w14:textId="77777777" w:rsidR="00C16F29" w:rsidRDefault="00C16F29" w:rsidP="00C16F29">
      <w:r>
        <w:t xml:space="preserve">2.2.1. </w:t>
      </w:r>
      <w:r>
        <w:rPr>
          <w:rFonts w:hint="eastAsia"/>
        </w:rPr>
        <w:t>Сравнительная</w:t>
      </w:r>
      <w:r>
        <w:t xml:space="preserve"> </w:t>
      </w:r>
      <w:r>
        <w:rPr>
          <w:rFonts w:hint="eastAsia"/>
        </w:rPr>
        <w:t>характеристика</w:t>
      </w:r>
      <w:r>
        <w:t xml:space="preserve"> </w:t>
      </w:r>
      <w:r>
        <w:rPr>
          <w:rFonts w:hint="eastAsia"/>
        </w:rPr>
        <w:t>питательных</w:t>
      </w:r>
      <w:r>
        <w:t xml:space="preserve"> </w:t>
      </w:r>
      <w:r>
        <w:rPr>
          <w:rFonts w:hint="eastAsia"/>
        </w:rPr>
        <w:t>сред</w:t>
      </w:r>
      <w:r>
        <w:t xml:space="preserve">, </w:t>
      </w:r>
      <w:r>
        <w:rPr>
          <w:rFonts w:hint="eastAsia"/>
        </w:rPr>
        <w:t>используемых</w:t>
      </w:r>
      <w:r>
        <w:t xml:space="preserve"> </w:t>
      </w:r>
      <w:r>
        <w:rPr>
          <w:rFonts w:hint="eastAsia"/>
        </w:rPr>
        <w:t>в</w:t>
      </w:r>
      <w:r>
        <w:t xml:space="preserve"> </w:t>
      </w:r>
      <w:r>
        <w:rPr>
          <w:rFonts w:hint="eastAsia"/>
        </w:rPr>
        <w:t>производстве</w:t>
      </w:r>
      <w:r>
        <w:t xml:space="preserve"> </w:t>
      </w:r>
      <w:r>
        <w:rPr>
          <w:rFonts w:hint="eastAsia"/>
        </w:rPr>
        <w:t>пробиотиков</w:t>
      </w:r>
      <w:r>
        <w:t xml:space="preserve">, </w:t>
      </w:r>
      <w:r>
        <w:rPr>
          <w:rFonts w:hint="eastAsia"/>
        </w:rPr>
        <w:t>по</w:t>
      </w:r>
      <w:r>
        <w:t xml:space="preserve"> </w:t>
      </w:r>
      <w:r>
        <w:rPr>
          <w:rFonts w:hint="eastAsia"/>
        </w:rPr>
        <w:t>биохимическим</w:t>
      </w:r>
      <w:r>
        <w:t xml:space="preserve"> </w:t>
      </w:r>
      <w:r>
        <w:rPr>
          <w:rFonts w:hint="eastAsia"/>
        </w:rPr>
        <w:t>показателям</w:t>
      </w:r>
    </w:p>
    <w:p w14:paraId="6352E59F" w14:textId="77777777" w:rsidR="00C16F29" w:rsidRDefault="00C16F29" w:rsidP="00C16F29"/>
    <w:p w14:paraId="7E4002B6" w14:textId="77777777" w:rsidR="00C16F29" w:rsidRDefault="00C16F29" w:rsidP="00C16F29">
      <w:r>
        <w:t xml:space="preserve">2.2.1.1. </w:t>
      </w:r>
      <w:r>
        <w:rPr>
          <w:rFonts w:hint="eastAsia"/>
        </w:rPr>
        <w:t>Сравнительная</w:t>
      </w:r>
      <w:r>
        <w:t xml:space="preserve"> </w:t>
      </w:r>
      <w:r>
        <w:rPr>
          <w:rFonts w:hint="eastAsia"/>
        </w:rPr>
        <w:t>характеристика</w:t>
      </w:r>
      <w:r>
        <w:t xml:space="preserve"> </w:t>
      </w:r>
      <w:r>
        <w:rPr>
          <w:rFonts w:hint="eastAsia"/>
        </w:rPr>
        <w:t>питательных</w:t>
      </w:r>
      <w:r>
        <w:t xml:space="preserve"> </w:t>
      </w:r>
      <w:r>
        <w:rPr>
          <w:rFonts w:hint="eastAsia"/>
        </w:rPr>
        <w:t>основ</w:t>
      </w:r>
    </w:p>
    <w:p w14:paraId="78B50D47" w14:textId="77777777" w:rsidR="00C16F29" w:rsidRDefault="00C16F29" w:rsidP="00C16F29"/>
    <w:p w14:paraId="54CB6516" w14:textId="77777777" w:rsidR="00C16F29" w:rsidRDefault="00C16F29" w:rsidP="00C16F29">
      <w:r>
        <w:t xml:space="preserve">2.2.1.2. </w:t>
      </w:r>
      <w:r>
        <w:rPr>
          <w:rFonts w:hint="eastAsia"/>
        </w:rPr>
        <w:t>Сравнительная</w:t>
      </w:r>
      <w:r>
        <w:t xml:space="preserve"> </w:t>
      </w:r>
      <w:r>
        <w:rPr>
          <w:rFonts w:hint="eastAsia"/>
        </w:rPr>
        <w:t>характеристика</w:t>
      </w:r>
      <w:r>
        <w:t xml:space="preserve"> </w:t>
      </w:r>
      <w:r>
        <w:rPr>
          <w:rFonts w:hint="eastAsia"/>
        </w:rPr>
        <w:t>питательных</w:t>
      </w:r>
    </w:p>
    <w:p w14:paraId="19F1E66B" w14:textId="77777777" w:rsidR="00C16F29" w:rsidRDefault="00C16F29" w:rsidP="00C16F29"/>
    <w:p w14:paraId="70216026" w14:textId="77777777" w:rsidR="00C16F29" w:rsidRDefault="00C16F29" w:rsidP="00C16F29">
      <w:r>
        <w:t xml:space="preserve">2.2.2. </w:t>
      </w:r>
      <w:r>
        <w:rPr>
          <w:rFonts w:hint="eastAsia"/>
        </w:rPr>
        <w:t>Влияние</w:t>
      </w:r>
      <w:r>
        <w:t xml:space="preserve"> </w:t>
      </w:r>
      <w:r>
        <w:rPr>
          <w:rFonts w:hint="eastAsia"/>
        </w:rPr>
        <w:t>состава</w:t>
      </w:r>
      <w:r>
        <w:t xml:space="preserve"> </w:t>
      </w:r>
      <w:r>
        <w:rPr>
          <w:rFonts w:hint="eastAsia"/>
        </w:rPr>
        <w:t>питательной</w:t>
      </w:r>
      <w:r>
        <w:t xml:space="preserve"> </w:t>
      </w:r>
      <w:r>
        <w:rPr>
          <w:rFonts w:hint="eastAsia"/>
        </w:rPr>
        <w:t>среды</w:t>
      </w:r>
      <w:r>
        <w:t xml:space="preserve"> </w:t>
      </w:r>
      <w:r>
        <w:rPr>
          <w:rFonts w:hint="eastAsia"/>
        </w:rPr>
        <w:t>на</w:t>
      </w:r>
      <w:r>
        <w:t xml:space="preserve"> </w:t>
      </w:r>
      <w:r>
        <w:rPr>
          <w:rFonts w:hint="eastAsia"/>
        </w:rPr>
        <w:t>физиологию</w:t>
      </w:r>
      <w:r>
        <w:t xml:space="preserve"> </w:t>
      </w:r>
      <w:r>
        <w:rPr>
          <w:rFonts w:hint="eastAsia"/>
        </w:rPr>
        <w:t>штамма</w:t>
      </w:r>
      <w:r>
        <w:t xml:space="preserve"> </w:t>
      </w:r>
      <w:r>
        <w:rPr>
          <w:rFonts w:hint="eastAsia"/>
        </w:rPr>
        <w:t>Ь</w:t>
      </w:r>
      <w:r>
        <w:t>.</w:t>
      </w:r>
      <w:r>
        <w:rPr>
          <w:rFonts w:hint="eastAsia"/>
        </w:rPr>
        <w:t>ркгйагит</w:t>
      </w:r>
      <w:r>
        <w:t xml:space="preserve"> 8</w:t>
      </w:r>
      <w:r>
        <w:rPr>
          <w:rFonts w:hint="eastAsia"/>
        </w:rPr>
        <w:t>Р</w:t>
      </w:r>
      <w:r>
        <w:t>-</w:t>
      </w:r>
      <w:r>
        <w:rPr>
          <w:rFonts w:hint="eastAsia"/>
        </w:rPr>
        <w:t>АЗ</w:t>
      </w:r>
      <w:r>
        <w:t xml:space="preserve"> 76 2.2.2.1. </w:t>
      </w:r>
      <w:r>
        <w:rPr>
          <w:rFonts w:hint="eastAsia"/>
        </w:rPr>
        <w:t>Изучение</w:t>
      </w:r>
      <w:r>
        <w:t xml:space="preserve"> </w:t>
      </w:r>
      <w:r>
        <w:rPr>
          <w:rFonts w:hint="eastAsia"/>
        </w:rPr>
        <w:t>влияния</w:t>
      </w:r>
      <w:r>
        <w:t xml:space="preserve"> </w:t>
      </w:r>
      <w:r>
        <w:rPr>
          <w:rFonts w:hint="eastAsia"/>
        </w:rPr>
        <w:t>состава</w:t>
      </w:r>
      <w:r>
        <w:t xml:space="preserve"> </w:t>
      </w:r>
      <w:r>
        <w:rPr>
          <w:rFonts w:hint="eastAsia"/>
        </w:rPr>
        <w:t>питательных</w:t>
      </w:r>
      <w:r>
        <w:t xml:space="preserve"> </w:t>
      </w:r>
      <w:r>
        <w:rPr>
          <w:rFonts w:hint="eastAsia"/>
        </w:rPr>
        <w:t>сред</w:t>
      </w:r>
      <w:r>
        <w:t xml:space="preserve"> </w:t>
      </w:r>
      <w:r>
        <w:rPr>
          <w:rFonts w:hint="eastAsia"/>
        </w:rPr>
        <w:t>на</w:t>
      </w:r>
      <w:r>
        <w:t xml:space="preserve"> </w:t>
      </w:r>
      <w:r>
        <w:rPr>
          <w:rFonts w:hint="eastAsia"/>
        </w:rPr>
        <w:t>кинетику</w:t>
      </w:r>
      <w:r>
        <w:t xml:space="preserve"> </w:t>
      </w:r>
      <w:r>
        <w:rPr>
          <w:rFonts w:hint="eastAsia"/>
        </w:rPr>
        <w:t>роста</w:t>
      </w:r>
      <w:r>
        <w:t xml:space="preserve"> </w:t>
      </w:r>
      <w:r>
        <w:rPr>
          <w:rFonts w:hint="eastAsia"/>
        </w:rPr>
        <w:t>Ь</w:t>
      </w:r>
      <w:r>
        <w:t>.</w:t>
      </w:r>
      <w:r>
        <w:rPr>
          <w:rFonts w:hint="eastAsia"/>
        </w:rPr>
        <w:t>р</w:t>
      </w:r>
      <w:r>
        <w:t>1</w:t>
      </w:r>
      <w:r>
        <w:rPr>
          <w:rFonts w:hint="eastAsia"/>
        </w:rPr>
        <w:t>агЛагат</w:t>
      </w:r>
      <w:r>
        <w:t xml:space="preserve"> 8</w:t>
      </w:r>
      <w:r>
        <w:rPr>
          <w:rFonts w:hint="eastAsia"/>
        </w:rPr>
        <w:t>Р</w:t>
      </w:r>
      <w:r>
        <w:t>-</w:t>
      </w:r>
      <w:r>
        <w:rPr>
          <w:rFonts w:hint="eastAsia"/>
        </w:rPr>
        <w:t>АЗ</w:t>
      </w:r>
      <w:r>
        <w:t xml:space="preserve"> </w:t>
      </w:r>
      <w:r>
        <w:rPr>
          <w:rFonts w:hint="eastAsia"/>
        </w:rPr>
        <w:t>и</w:t>
      </w:r>
      <w:r>
        <w:t xml:space="preserve"> </w:t>
      </w:r>
      <w:r>
        <w:rPr>
          <w:rFonts w:hint="eastAsia"/>
        </w:rPr>
        <w:t>динамику</w:t>
      </w:r>
      <w:r>
        <w:t xml:space="preserve"> </w:t>
      </w:r>
      <w:r>
        <w:rPr>
          <w:rFonts w:hint="eastAsia"/>
        </w:rPr>
        <w:t>потребления</w:t>
      </w:r>
      <w:r>
        <w:t xml:space="preserve"> </w:t>
      </w:r>
      <w:r>
        <w:rPr>
          <w:rFonts w:hint="eastAsia"/>
        </w:rPr>
        <w:t>энергетического</w:t>
      </w:r>
      <w:r>
        <w:t xml:space="preserve"> </w:t>
      </w:r>
      <w:r>
        <w:rPr>
          <w:rFonts w:hint="eastAsia"/>
        </w:rPr>
        <w:t>субстрата</w:t>
      </w:r>
    </w:p>
    <w:p w14:paraId="4B72845F" w14:textId="77777777" w:rsidR="00C16F29" w:rsidRDefault="00C16F29" w:rsidP="00C16F29"/>
    <w:p w14:paraId="034D0004" w14:textId="77777777" w:rsidR="00C16F29" w:rsidRDefault="00C16F29" w:rsidP="00C16F29">
      <w:r>
        <w:t xml:space="preserve">2.2.2.2. </w:t>
      </w:r>
      <w:r>
        <w:rPr>
          <w:rFonts w:hint="eastAsia"/>
        </w:rPr>
        <w:t>Изучение</w:t>
      </w:r>
      <w:r>
        <w:t xml:space="preserve"> </w:t>
      </w:r>
      <w:r>
        <w:rPr>
          <w:rFonts w:hint="eastAsia"/>
        </w:rPr>
        <w:t>динамики</w:t>
      </w:r>
      <w:r>
        <w:t xml:space="preserve"> </w:t>
      </w:r>
      <w:r>
        <w:rPr>
          <w:rFonts w:hint="eastAsia"/>
        </w:rPr>
        <w:t>потребления</w:t>
      </w:r>
      <w:r>
        <w:t xml:space="preserve"> </w:t>
      </w:r>
      <w:r>
        <w:rPr>
          <w:rFonts w:hint="eastAsia"/>
        </w:rPr>
        <w:t>свободных</w:t>
      </w:r>
      <w:r>
        <w:t xml:space="preserve"> </w:t>
      </w:r>
      <w:r>
        <w:rPr>
          <w:rFonts w:hint="eastAsia"/>
        </w:rPr>
        <w:t>аминокислот</w:t>
      </w:r>
      <w:r>
        <w:t xml:space="preserve"> </w:t>
      </w:r>
      <w:r>
        <w:rPr>
          <w:rFonts w:hint="eastAsia"/>
        </w:rPr>
        <w:t>в</w:t>
      </w:r>
      <w:r>
        <w:t xml:space="preserve"> </w:t>
      </w:r>
      <w:r>
        <w:rPr>
          <w:rFonts w:hint="eastAsia"/>
        </w:rPr>
        <w:t>процессе</w:t>
      </w:r>
      <w:r>
        <w:t xml:space="preserve"> </w:t>
      </w:r>
      <w:r>
        <w:rPr>
          <w:rFonts w:hint="eastAsia"/>
        </w:rPr>
        <w:t>культивирования</w:t>
      </w:r>
      <w:r>
        <w:t xml:space="preserve"> 82 2.2.3. </w:t>
      </w:r>
      <w:r>
        <w:rPr>
          <w:rFonts w:hint="eastAsia"/>
        </w:rPr>
        <w:t>Совершенствование</w:t>
      </w:r>
      <w:r>
        <w:t xml:space="preserve"> </w:t>
      </w:r>
      <w:r>
        <w:rPr>
          <w:rFonts w:hint="eastAsia"/>
        </w:rPr>
        <w:t>биотехнологии</w:t>
      </w:r>
      <w:r>
        <w:t xml:space="preserve"> </w:t>
      </w:r>
      <w:r>
        <w:rPr>
          <w:rFonts w:hint="eastAsia"/>
        </w:rPr>
        <w:t>получения</w:t>
      </w:r>
      <w:r>
        <w:t xml:space="preserve"> </w:t>
      </w:r>
      <w:r>
        <w:rPr>
          <w:rFonts w:hint="eastAsia"/>
        </w:rPr>
        <w:t>препаратов</w:t>
      </w:r>
      <w:r>
        <w:t xml:space="preserve"> </w:t>
      </w:r>
      <w:r>
        <w:rPr>
          <w:rFonts w:hint="eastAsia"/>
        </w:rPr>
        <w:t>на</w:t>
      </w:r>
      <w:r>
        <w:t xml:space="preserve"> </w:t>
      </w:r>
      <w:r>
        <w:rPr>
          <w:rFonts w:hint="eastAsia"/>
        </w:rPr>
        <w:t>основе</w:t>
      </w:r>
      <w:r>
        <w:t xml:space="preserve"> </w:t>
      </w:r>
      <w:r>
        <w:rPr>
          <w:rFonts w:hint="eastAsia"/>
        </w:rPr>
        <w:t>молочнокислых</w:t>
      </w:r>
      <w:r>
        <w:t xml:space="preserve"> </w:t>
      </w:r>
      <w:r>
        <w:rPr>
          <w:rFonts w:hint="eastAsia"/>
        </w:rPr>
        <w:t>бактерий</w:t>
      </w:r>
    </w:p>
    <w:p w14:paraId="3C064237" w14:textId="77777777" w:rsidR="00C16F29" w:rsidRDefault="00C16F29" w:rsidP="00C16F29"/>
    <w:p w14:paraId="57270AA1" w14:textId="77777777" w:rsidR="00C16F29" w:rsidRDefault="00C16F29" w:rsidP="00C16F29">
      <w:r>
        <w:t xml:space="preserve">2.2.3.1. </w:t>
      </w:r>
      <w:r>
        <w:rPr>
          <w:rFonts w:hint="eastAsia"/>
        </w:rPr>
        <w:t>Разработка</w:t>
      </w:r>
      <w:r>
        <w:t xml:space="preserve"> </w:t>
      </w:r>
      <w:r>
        <w:rPr>
          <w:rFonts w:hint="eastAsia"/>
        </w:rPr>
        <w:t>состава</w:t>
      </w:r>
      <w:r>
        <w:t xml:space="preserve"> </w:t>
      </w:r>
      <w:r>
        <w:rPr>
          <w:rFonts w:hint="eastAsia"/>
        </w:rPr>
        <w:t>питательной</w:t>
      </w:r>
      <w:r>
        <w:t xml:space="preserve"> </w:t>
      </w:r>
      <w:r>
        <w:rPr>
          <w:rFonts w:hint="eastAsia"/>
        </w:rPr>
        <w:t>среды</w:t>
      </w:r>
      <w:r>
        <w:t xml:space="preserve"> </w:t>
      </w:r>
      <w:r>
        <w:rPr>
          <w:rFonts w:hint="eastAsia"/>
        </w:rPr>
        <w:t>для</w:t>
      </w:r>
      <w:r>
        <w:t xml:space="preserve"> </w:t>
      </w:r>
      <w:r>
        <w:rPr>
          <w:rFonts w:hint="eastAsia"/>
        </w:rPr>
        <w:t>глубинного</w:t>
      </w:r>
      <w:r>
        <w:t xml:space="preserve"> </w:t>
      </w:r>
      <w:r>
        <w:rPr>
          <w:rFonts w:hint="eastAsia"/>
        </w:rPr>
        <w:t>культивирования</w:t>
      </w:r>
      <w:r>
        <w:t xml:space="preserve"> </w:t>
      </w:r>
      <w:r>
        <w:rPr>
          <w:rFonts w:hint="eastAsia"/>
        </w:rPr>
        <w:t>лактобактерий</w:t>
      </w:r>
    </w:p>
    <w:p w14:paraId="0FCF9A62" w14:textId="77777777" w:rsidR="00C16F29" w:rsidRDefault="00C16F29" w:rsidP="00C16F29"/>
    <w:p w14:paraId="2A62578D" w14:textId="77777777" w:rsidR="00C16F29" w:rsidRDefault="00C16F29" w:rsidP="00C16F29">
      <w:r>
        <w:t xml:space="preserve">2.2.3.2. </w:t>
      </w:r>
      <w:r>
        <w:rPr>
          <w:rFonts w:hint="eastAsia"/>
        </w:rPr>
        <w:t>Биотехнология</w:t>
      </w:r>
      <w:r>
        <w:t xml:space="preserve"> </w:t>
      </w:r>
      <w:r>
        <w:rPr>
          <w:rFonts w:hint="eastAsia"/>
        </w:rPr>
        <w:t>получения</w:t>
      </w:r>
      <w:r>
        <w:t xml:space="preserve"> </w:t>
      </w:r>
      <w:r>
        <w:rPr>
          <w:rFonts w:hint="eastAsia"/>
        </w:rPr>
        <w:t>сухой</w:t>
      </w:r>
      <w:r>
        <w:t xml:space="preserve"> </w:t>
      </w:r>
      <w:r>
        <w:rPr>
          <w:rFonts w:hint="eastAsia"/>
        </w:rPr>
        <w:t>формы</w:t>
      </w:r>
      <w:r>
        <w:t xml:space="preserve"> </w:t>
      </w:r>
      <w:r>
        <w:rPr>
          <w:rFonts w:hint="eastAsia"/>
        </w:rPr>
        <w:t>гидролизата</w:t>
      </w:r>
      <w:r>
        <w:t xml:space="preserve"> </w:t>
      </w:r>
      <w:r>
        <w:rPr>
          <w:rFonts w:hint="eastAsia"/>
        </w:rPr>
        <w:t>обезжиренного</w:t>
      </w:r>
      <w:r>
        <w:t xml:space="preserve"> </w:t>
      </w:r>
      <w:r>
        <w:rPr>
          <w:rFonts w:hint="eastAsia"/>
        </w:rPr>
        <w:t>молока</w:t>
      </w:r>
    </w:p>
    <w:p w14:paraId="19C58DAC" w14:textId="77777777" w:rsidR="00C16F29" w:rsidRDefault="00C16F29" w:rsidP="00C16F29"/>
    <w:p w14:paraId="4AD8C3F8" w14:textId="77777777" w:rsidR="00C16F29" w:rsidRDefault="00C16F29" w:rsidP="00C16F29">
      <w:r>
        <w:t xml:space="preserve">2.2.4. </w:t>
      </w:r>
      <w:r>
        <w:rPr>
          <w:rFonts w:hint="eastAsia"/>
        </w:rPr>
        <w:t>Опыт</w:t>
      </w:r>
      <w:r>
        <w:t xml:space="preserve"> </w:t>
      </w:r>
      <w:r>
        <w:rPr>
          <w:rFonts w:hint="eastAsia"/>
        </w:rPr>
        <w:t>применения</w:t>
      </w:r>
      <w:r>
        <w:t xml:space="preserve"> </w:t>
      </w:r>
      <w:r>
        <w:rPr>
          <w:rFonts w:hint="eastAsia"/>
        </w:rPr>
        <w:t>модификации</w:t>
      </w:r>
      <w:r>
        <w:t xml:space="preserve"> </w:t>
      </w:r>
      <w:r>
        <w:rPr>
          <w:rFonts w:hint="eastAsia"/>
        </w:rPr>
        <w:t>питательной</w:t>
      </w:r>
      <w:r>
        <w:t xml:space="preserve"> </w:t>
      </w:r>
      <w:r>
        <w:rPr>
          <w:rFonts w:hint="eastAsia"/>
        </w:rPr>
        <w:t>среды</w:t>
      </w:r>
      <w:r>
        <w:t xml:space="preserve"> </w:t>
      </w:r>
      <w:r>
        <w:rPr>
          <w:rFonts w:hint="eastAsia"/>
        </w:rPr>
        <w:t>и</w:t>
      </w:r>
      <w:r>
        <w:t xml:space="preserve"> </w:t>
      </w:r>
      <w:r>
        <w:rPr>
          <w:rFonts w:hint="eastAsia"/>
        </w:rPr>
        <w:t>гидролизата</w:t>
      </w:r>
      <w:r>
        <w:t xml:space="preserve"> </w:t>
      </w:r>
      <w:r>
        <w:rPr>
          <w:rFonts w:hint="eastAsia"/>
        </w:rPr>
        <w:t>обезжиренного</w:t>
      </w:r>
      <w:r>
        <w:t xml:space="preserve"> </w:t>
      </w:r>
      <w:r>
        <w:rPr>
          <w:rFonts w:hint="eastAsia"/>
        </w:rPr>
        <w:t>молока</w:t>
      </w:r>
      <w:r>
        <w:t xml:space="preserve"> </w:t>
      </w:r>
      <w:r>
        <w:rPr>
          <w:rFonts w:hint="eastAsia"/>
        </w:rPr>
        <w:t>сухого</w:t>
      </w:r>
      <w:r>
        <w:t xml:space="preserve"> </w:t>
      </w:r>
      <w:r>
        <w:rPr>
          <w:rFonts w:hint="eastAsia"/>
        </w:rPr>
        <w:t>для</w:t>
      </w:r>
      <w:r>
        <w:t xml:space="preserve"> </w:t>
      </w:r>
      <w:r>
        <w:rPr>
          <w:rFonts w:hint="eastAsia"/>
        </w:rPr>
        <w:t>получения</w:t>
      </w:r>
      <w:r>
        <w:t xml:space="preserve"> </w:t>
      </w:r>
      <w:r>
        <w:rPr>
          <w:rFonts w:hint="eastAsia"/>
        </w:rPr>
        <w:t>пробиотиков</w:t>
      </w:r>
      <w:r>
        <w:t xml:space="preserve"> </w:t>
      </w:r>
      <w:r>
        <w:rPr>
          <w:rFonts w:hint="eastAsia"/>
        </w:rPr>
        <w:t>медицинского</w:t>
      </w:r>
      <w:r>
        <w:t xml:space="preserve"> </w:t>
      </w:r>
      <w:r>
        <w:rPr>
          <w:rFonts w:hint="eastAsia"/>
        </w:rPr>
        <w:t>и</w:t>
      </w:r>
      <w:r>
        <w:t xml:space="preserve"> </w:t>
      </w:r>
      <w:r>
        <w:rPr>
          <w:rFonts w:hint="eastAsia"/>
        </w:rPr>
        <w:t>ветеринарного</w:t>
      </w:r>
      <w:r>
        <w:t xml:space="preserve"> </w:t>
      </w:r>
      <w:r>
        <w:rPr>
          <w:rFonts w:hint="eastAsia"/>
        </w:rPr>
        <w:t>назначения</w:t>
      </w:r>
    </w:p>
    <w:p w14:paraId="78E2DBAE" w14:textId="77777777" w:rsidR="00C16F29" w:rsidRDefault="00C16F29" w:rsidP="00C16F29"/>
    <w:p w14:paraId="32129334" w14:textId="77777777" w:rsidR="00C16F29" w:rsidRDefault="00C16F29" w:rsidP="00C16F29">
      <w:r>
        <w:rPr>
          <w:rFonts w:hint="eastAsia"/>
        </w:rPr>
        <w:t>Обсуждение</w:t>
      </w:r>
      <w:r>
        <w:t xml:space="preserve"> </w:t>
      </w:r>
      <w:r>
        <w:rPr>
          <w:rFonts w:hint="eastAsia"/>
        </w:rPr>
        <w:t>результатов</w:t>
      </w:r>
      <w:r>
        <w:t xml:space="preserve"> </w:t>
      </w:r>
      <w:r>
        <w:rPr>
          <w:rFonts w:hint="eastAsia"/>
        </w:rPr>
        <w:t>Выводы</w:t>
      </w:r>
    </w:p>
    <w:p w14:paraId="0DA60870" w14:textId="77777777" w:rsidR="00C16F29" w:rsidRDefault="00C16F29" w:rsidP="00C16F29"/>
    <w:p w14:paraId="359E5C4C" w14:textId="77777777" w:rsidR="00C16F29" w:rsidRDefault="00C16F29" w:rsidP="00C16F29">
      <w:r>
        <w:rPr>
          <w:rFonts w:hint="eastAsia"/>
        </w:rPr>
        <w:lastRenderedPageBreak/>
        <w:t>Практические</w:t>
      </w:r>
      <w:r>
        <w:t xml:space="preserve"> </w:t>
      </w:r>
      <w:r>
        <w:rPr>
          <w:rFonts w:hint="eastAsia"/>
        </w:rPr>
        <w:t>предложения</w:t>
      </w:r>
    </w:p>
    <w:p w14:paraId="17479E83" w14:textId="77777777" w:rsidR="00C16F29" w:rsidRDefault="00C16F29" w:rsidP="00C16F29"/>
    <w:p w14:paraId="4DE1ADE5" w14:textId="3198C555" w:rsidR="00C16F29" w:rsidRPr="00C16F29" w:rsidRDefault="00C16F29" w:rsidP="00C16F29">
      <w:r>
        <w:rPr>
          <w:rFonts w:hint="eastAsia"/>
        </w:rPr>
        <w:t>Библиографический</w:t>
      </w:r>
      <w:r>
        <w:t xml:space="preserve"> </w:t>
      </w:r>
      <w:r>
        <w:rPr>
          <w:rFonts w:hint="eastAsia"/>
        </w:rPr>
        <w:t>указатель</w:t>
      </w:r>
      <w:r>
        <w:t xml:space="preserve"> </w:t>
      </w:r>
      <w:r>
        <w:rPr>
          <w:rFonts w:hint="eastAsia"/>
        </w:rPr>
        <w:t>использованной</w:t>
      </w:r>
      <w:r>
        <w:t xml:space="preserve"> </w:t>
      </w:r>
      <w:r>
        <w:rPr>
          <w:rFonts w:hint="eastAsia"/>
        </w:rPr>
        <w:t>литературы</w:t>
      </w:r>
      <w:r>
        <w:t xml:space="preserve"> </w:t>
      </w:r>
      <w:r>
        <w:rPr>
          <w:rFonts w:hint="eastAsia"/>
        </w:rPr>
        <w:t>Приложение</w:t>
      </w:r>
    </w:p>
    <w:sectPr w:rsidR="00C16F29" w:rsidRPr="00C16F2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F25D0" w14:textId="77777777" w:rsidR="0096084F" w:rsidRPr="008D1934" w:rsidRDefault="0096084F">
      <w:pPr>
        <w:spacing w:after="0" w:line="240" w:lineRule="auto"/>
      </w:pPr>
      <w:r w:rsidRPr="008D1934">
        <w:separator/>
      </w:r>
    </w:p>
  </w:endnote>
  <w:endnote w:type="continuationSeparator" w:id="0">
    <w:p w14:paraId="3EE2B352" w14:textId="77777777" w:rsidR="0096084F" w:rsidRPr="008D1934" w:rsidRDefault="0096084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1818B" w14:textId="77777777" w:rsidR="0096084F" w:rsidRPr="008D1934" w:rsidRDefault="0096084F"/>
    <w:p w14:paraId="1583965A" w14:textId="77777777" w:rsidR="0096084F" w:rsidRPr="008D1934" w:rsidRDefault="0096084F"/>
    <w:p w14:paraId="742BC0E6" w14:textId="77777777" w:rsidR="0096084F" w:rsidRPr="008D1934" w:rsidRDefault="0096084F"/>
    <w:p w14:paraId="4D943F53" w14:textId="77777777" w:rsidR="0096084F" w:rsidRPr="008D1934" w:rsidRDefault="0096084F"/>
    <w:p w14:paraId="4B4E3216" w14:textId="77777777" w:rsidR="0096084F" w:rsidRPr="008D1934" w:rsidRDefault="0096084F"/>
    <w:p w14:paraId="11E45527" w14:textId="77777777" w:rsidR="0096084F" w:rsidRPr="008D1934" w:rsidRDefault="0096084F"/>
    <w:p w14:paraId="7FA386DD" w14:textId="77777777" w:rsidR="0096084F" w:rsidRPr="008D1934" w:rsidRDefault="0096084F">
      <w:pPr>
        <w:rPr>
          <w:sz w:val="2"/>
          <w:szCs w:val="2"/>
        </w:rPr>
      </w:pPr>
      <w:r>
        <w:rPr>
          <w:noProof/>
        </w:rPr>
        <mc:AlternateContent>
          <mc:Choice Requires="wps">
            <w:drawing>
              <wp:anchor distT="0" distB="0" distL="63500" distR="63500" simplePos="0" relativeHeight="251660288" behindDoc="1" locked="0" layoutInCell="1" allowOverlap="1" wp14:anchorId="26DC7D70" wp14:editId="73C4E7A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EB3490E" w14:textId="77777777" w:rsidR="0096084F" w:rsidRPr="008D1934" w:rsidRDefault="0096084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DC7D7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B3490E" w14:textId="77777777" w:rsidR="0096084F" w:rsidRPr="008D1934" w:rsidRDefault="0096084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F79DA59" w14:textId="77777777" w:rsidR="0096084F" w:rsidRPr="008D1934" w:rsidRDefault="0096084F"/>
    <w:p w14:paraId="40BA7128" w14:textId="77777777" w:rsidR="0096084F" w:rsidRPr="008D1934" w:rsidRDefault="0096084F"/>
    <w:p w14:paraId="4B93E9CA" w14:textId="77777777" w:rsidR="0096084F" w:rsidRPr="008D1934" w:rsidRDefault="0096084F">
      <w:pPr>
        <w:rPr>
          <w:sz w:val="2"/>
          <w:szCs w:val="2"/>
        </w:rPr>
      </w:pPr>
      <w:r>
        <w:rPr>
          <w:noProof/>
        </w:rPr>
        <mc:AlternateContent>
          <mc:Choice Requires="wps">
            <w:drawing>
              <wp:anchor distT="0" distB="0" distL="63500" distR="63500" simplePos="0" relativeHeight="251659264" behindDoc="1" locked="0" layoutInCell="1" allowOverlap="1" wp14:anchorId="63F729A9" wp14:editId="1C06235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98C2A4D" w14:textId="77777777" w:rsidR="0096084F" w:rsidRPr="008D1934" w:rsidRDefault="0096084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F729A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8C2A4D" w14:textId="77777777" w:rsidR="0096084F" w:rsidRPr="008D1934" w:rsidRDefault="0096084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47CD78F" w14:textId="77777777" w:rsidR="0096084F" w:rsidRPr="008D1934" w:rsidRDefault="0096084F"/>
    <w:p w14:paraId="44662F03" w14:textId="77777777" w:rsidR="0096084F" w:rsidRPr="008D1934" w:rsidRDefault="0096084F">
      <w:pPr>
        <w:rPr>
          <w:sz w:val="2"/>
          <w:szCs w:val="2"/>
        </w:rPr>
      </w:pPr>
    </w:p>
    <w:p w14:paraId="1F266A6C" w14:textId="77777777" w:rsidR="0096084F" w:rsidRPr="008D1934" w:rsidRDefault="0096084F"/>
    <w:p w14:paraId="1FCD6D08" w14:textId="77777777" w:rsidR="0096084F" w:rsidRPr="008D1934" w:rsidRDefault="0096084F">
      <w:pPr>
        <w:spacing w:after="0" w:line="240" w:lineRule="auto"/>
      </w:pPr>
    </w:p>
  </w:footnote>
  <w:footnote w:type="continuationSeparator" w:id="0">
    <w:p w14:paraId="4F89790E" w14:textId="77777777" w:rsidR="0096084F" w:rsidRPr="008D1934" w:rsidRDefault="0096084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4F"/>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11034</TotalTime>
  <Pages>4</Pages>
  <Words>444</Words>
  <Characters>2535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410</cp:revision>
  <cp:lastPrinted>2024-05-12T14:21:00Z</cp:lastPrinted>
  <dcterms:created xsi:type="dcterms:W3CDTF">2024-05-20T16:55:00Z</dcterms:created>
  <dcterms:modified xsi:type="dcterms:W3CDTF">2024-06-06T21:20:00Z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