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883D" w14:textId="7FDD7E7A" w:rsidR="00F11235" w:rsidRPr="000900D2" w:rsidRDefault="000900D2" w:rsidP="000900D2">
      <w:proofErr w:type="spellStart"/>
      <w:r>
        <w:rPr>
          <w:rFonts w:ascii="Helvetica" w:hAnsi="Helvetica" w:cs="Helvetica"/>
          <w:b/>
          <w:bCs/>
          <w:color w:val="222222"/>
          <w:sz w:val="21"/>
          <w:szCs w:val="21"/>
          <w:shd w:val="clear" w:color="auto" w:fill="FFFFFF"/>
        </w:rPr>
        <w:t>Белогорохова</w:t>
      </w:r>
      <w:proofErr w:type="spellEnd"/>
      <w:r>
        <w:rPr>
          <w:rFonts w:ascii="Helvetica" w:hAnsi="Helvetica" w:cs="Helvetica"/>
          <w:b/>
          <w:bCs/>
          <w:color w:val="222222"/>
          <w:sz w:val="21"/>
          <w:szCs w:val="21"/>
          <w:shd w:val="clear" w:color="auto" w:fill="FFFFFF"/>
        </w:rPr>
        <w:t>, Любовь Ивановна.</w:t>
      </w:r>
      <w:r>
        <w:rPr>
          <w:rFonts w:ascii="Helvetica" w:hAnsi="Helvetica" w:cs="Helvetica"/>
          <w:color w:val="222222"/>
          <w:sz w:val="21"/>
          <w:szCs w:val="21"/>
        </w:rPr>
        <w:br/>
      </w:r>
      <w:r>
        <w:rPr>
          <w:rFonts w:ascii="Helvetica" w:hAnsi="Helvetica" w:cs="Helvetica"/>
          <w:color w:val="222222"/>
          <w:sz w:val="21"/>
          <w:szCs w:val="21"/>
          <w:shd w:val="clear" w:color="auto" w:fill="FFFFFF"/>
        </w:rPr>
        <w:t xml:space="preserve">Оптические свойства пористых низкоразмерных структур на основе кремния и фосфида </w:t>
      </w:r>
      <w:proofErr w:type="gramStart"/>
      <w:r>
        <w:rPr>
          <w:rFonts w:ascii="Helvetica" w:hAnsi="Helvetica" w:cs="Helvetica"/>
          <w:color w:val="222222"/>
          <w:sz w:val="21"/>
          <w:szCs w:val="21"/>
          <w:shd w:val="clear" w:color="auto" w:fill="FFFFFF"/>
        </w:rPr>
        <w:t>галлия :</w:t>
      </w:r>
      <w:proofErr w:type="gramEnd"/>
      <w:r>
        <w:rPr>
          <w:rFonts w:ascii="Helvetica" w:hAnsi="Helvetica" w:cs="Helvetica"/>
          <w:color w:val="222222"/>
          <w:sz w:val="21"/>
          <w:szCs w:val="21"/>
          <w:shd w:val="clear" w:color="auto" w:fill="FFFFFF"/>
        </w:rPr>
        <w:t xml:space="preserve"> диссертация ... кандидата физико-математических наук : 01.04.10. - Москва, 1999. - 121 </w:t>
      </w:r>
      <w:proofErr w:type="gramStart"/>
      <w:r>
        <w:rPr>
          <w:rFonts w:ascii="Helvetica" w:hAnsi="Helvetica" w:cs="Helvetica"/>
          <w:color w:val="222222"/>
          <w:sz w:val="21"/>
          <w:szCs w:val="21"/>
          <w:shd w:val="clear" w:color="auto" w:fill="FFFFFF"/>
        </w:rPr>
        <w:t>с. :</w:t>
      </w:r>
      <w:proofErr w:type="gramEnd"/>
      <w:r>
        <w:rPr>
          <w:rFonts w:ascii="Helvetica" w:hAnsi="Helvetica" w:cs="Helvetica"/>
          <w:color w:val="222222"/>
          <w:sz w:val="21"/>
          <w:szCs w:val="21"/>
          <w:shd w:val="clear" w:color="auto" w:fill="FFFFFF"/>
        </w:rPr>
        <w:t xml:space="preserve"> ил.</w:t>
      </w:r>
    </w:p>
    <w:sectPr w:rsidR="00F11235" w:rsidRPr="000900D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A6B3E" w14:textId="77777777" w:rsidR="00B7791B" w:rsidRDefault="00B7791B">
      <w:pPr>
        <w:spacing w:after="0" w:line="240" w:lineRule="auto"/>
      </w:pPr>
      <w:r>
        <w:separator/>
      </w:r>
    </w:p>
  </w:endnote>
  <w:endnote w:type="continuationSeparator" w:id="0">
    <w:p w14:paraId="2F7A262B" w14:textId="77777777" w:rsidR="00B7791B" w:rsidRDefault="00B77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C07AB" w14:textId="77777777" w:rsidR="00B7791B" w:rsidRDefault="00B7791B"/>
    <w:p w14:paraId="44FEED35" w14:textId="77777777" w:rsidR="00B7791B" w:rsidRDefault="00B7791B"/>
    <w:p w14:paraId="02DEEC0A" w14:textId="77777777" w:rsidR="00B7791B" w:rsidRDefault="00B7791B"/>
    <w:p w14:paraId="3D11F0AF" w14:textId="77777777" w:rsidR="00B7791B" w:rsidRDefault="00B7791B"/>
    <w:p w14:paraId="744B3421" w14:textId="77777777" w:rsidR="00B7791B" w:rsidRDefault="00B7791B"/>
    <w:p w14:paraId="041BBC92" w14:textId="77777777" w:rsidR="00B7791B" w:rsidRDefault="00B7791B"/>
    <w:p w14:paraId="371DD3C7" w14:textId="77777777" w:rsidR="00B7791B" w:rsidRDefault="00B7791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77BDF6" wp14:editId="71BF4C0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F7289" w14:textId="77777777" w:rsidR="00B7791B" w:rsidRDefault="00B779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77BDF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10F7289" w14:textId="77777777" w:rsidR="00B7791B" w:rsidRDefault="00B779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524F9D" w14:textId="77777777" w:rsidR="00B7791B" w:rsidRDefault="00B7791B"/>
    <w:p w14:paraId="06C4F71B" w14:textId="77777777" w:rsidR="00B7791B" w:rsidRDefault="00B7791B"/>
    <w:p w14:paraId="4D487BB5" w14:textId="77777777" w:rsidR="00B7791B" w:rsidRDefault="00B7791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D565B7" wp14:editId="5FABF2F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1C09C" w14:textId="77777777" w:rsidR="00B7791B" w:rsidRDefault="00B7791B"/>
                          <w:p w14:paraId="6F66C742" w14:textId="77777777" w:rsidR="00B7791B" w:rsidRDefault="00B779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D565B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3A1C09C" w14:textId="77777777" w:rsidR="00B7791B" w:rsidRDefault="00B7791B"/>
                    <w:p w14:paraId="6F66C742" w14:textId="77777777" w:rsidR="00B7791B" w:rsidRDefault="00B779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BEB1BB" w14:textId="77777777" w:rsidR="00B7791B" w:rsidRDefault="00B7791B"/>
    <w:p w14:paraId="5EB5511C" w14:textId="77777777" w:rsidR="00B7791B" w:rsidRDefault="00B7791B">
      <w:pPr>
        <w:rPr>
          <w:sz w:val="2"/>
          <w:szCs w:val="2"/>
        </w:rPr>
      </w:pPr>
    </w:p>
    <w:p w14:paraId="6CF59AE0" w14:textId="77777777" w:rsidR="00B7791B" w:rsidRDefault="00B7791B"/>
    <w:p w14:paraId="25437F4F" w14:textId="77777777" w:rsidR="00B7791B" w:rsidRDefault="00B7791B">
      <w:pPr>
        <w:spacing w:after="0" w:line="240" w:lineRule="auto"/>
      </w:pPr>
    </w:p>
  </w:footnote>
  <w:footnote w:type="continuationSeparator" w:id="0">
    <w:p w14:paraId="0DAB489A" w14:textId="77777777" w:rsidR="00B7791B" w:rsidRDefault="00B77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91B"/>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157787</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4753</cp:revision>
  <cp:lastPrinted>2009-02-06T05:36:00Z</cp:lastPrinted>
  <dcterms:created xsi:type="dcterms:W3CDTF">2024-01-07T13:43:00Z</dcterms:created>
  <dcterms:modified xsi:type="dcterms:W3CDTF">2025-09-06T17:39:00Z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