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E563D" w14:textId="707FA11A" w:rsidR="008B24FF" w:rsidRDefault="00CC213A" w:rsidP="00CC213A">
      <w:pPr>
        <w:rPr>
          <w:lang w:val="ru-RU"/>
        </w:rPr>
      </w:pPr>
      <w:r w:rsidRPr="00CC213A">
        <w:rPr>
          <w:rFonts w:hint="eastAsia"/>
          <w:lang w:val="ru-RU"/>
        </w:rPr>
        <w:t>Научное</w:t>
      </w:r>
      <w:r w:rsidRPr="00CC213A">
        <w:rPr>
          <w:lang w:val="ru-RU"/>
        </w:rPr>
        <w:t xml:space="preserve"> </w:t>
      </w:r>
      <w:r w:rsidRPr="00CC213A">
        <w:rPr>
          <w:rFonts w:hint="eastAsia"/>
          <w:lang w:val="ru-RU"/>
        </w:rPr>
        <w:t>обоснование</w:t>
      </w:r>
      <w:r w:rsidRPr="00CC213A">
        <w:rPr>
          <w:lang w:val="ru-RU"/>
        </w:rPr>
        <w:t xml:space="preserve"> </w:t>
      </w:r>
      <w:r w:rsidRPr="00CC213A">
        <w:rPr>
          <w:rFonts w:hint="eastAsia"/>
          <w:lang w:val="ru-RU"/>
        </w:rPr>
        <w:t>выбора</w:t>
      </w:r>
      <w:r w:rsidRPr="00CC213A">
        <w:rPr>
          <w:lang w:val="ru-RU"/>
        </w:rPr>
        <w:t xml:space="preserve"> </w:t>
      </w:r>
      <w:r w:rsidRPr="00CC213A">
        <w:rPr>
          <w:rFonts w:hint="eastAsia"/>
          <w:lang w:val="ru-RU"/>
        </w:rPr>
        <w:t>реабилитационной</w:t>
      </w:r>
      <w:r w:rsidRPr="00CC213A">
        <w:rPr>
          <w:lang w:val="ru-RU"/>
        </w:rPr>
        <w:t xml:space="preserve"> </w:t>
      </w:r>
      <w:r w:rsidRPr="00CC213A">
        <w:rPr>
          <w:rFonts w:hint="eastAsia"/>
          <w:lang w:val="ru-RU"/>
        </w:rPr>
        <w:t>программы</w:t>
      </w:r>
      <w:r w:rsidRPr="00CC213A">
        <w:rPr>
          <w:lang w:val="ru-RU"/>
        </w:rPr>
        <w:t xml:space="preserve"> </w:t>
      </w:r>
      <w:r w:rsidRPr="00CC213A">
        <w:rPr>
          <w:rFonts w:hint="eastAsia"/>
          <w:lang w:val="ru-RU"/>
        </w:rPr>
        <w:t>лечения</w:t>
      </w:r>
      <w:r w:rsidRPr="00CC213A">
        <w:rPr>
          <w:lang w:val="ru-RU"/>
        </w:rPr>
        <w:t xml:space="preserve"> </w:t>
      </w:r>
      <w:r w:rsidRPr="00CC213A">
        <w:rPr>
          <w:rFonts w:hint="eastAsia"/>
          <w:lang w:val="ru-RU"/>
        </w:rPr>
        <w:t>больных</w:t>
      </w:r>
      <w:r w:rsidRPr="00CC213A">
        <w:rPr>
          <w:lang w:val="ru-RU"/>
        </w:rPr>
        <w:t xml:space="preserve"> </w:t>
      </w:r>
      <w:r w:rsidRPr="00CC213A">
        <w:rPr>
          <w:rFonts w:hint="eastAsia"/>
          <w:lang w:val="ru-RU"/>
        </w:rPr>
        <w:t>пожилого</w:t>
      </w:r>
      <w:r w:rsidRPr="00CC213A">
        <w:rPr>
          <w:lang w:val="ru-RU"/>
        </w:rPr>
        <w:t xml:space="preserve"> </w:t>
      </w:r>
      <w:r w:rsidRPr="00CC213A">
        <w:rPr>
          <w:rFonts w:hint="eastAsia"/>
          <w:lang w:val="ru-RU"/>
        </w:rPr>
        <w:t>возраста</w:t>
      </w:r>
      <w:r w:rsidRPr="00CC213A">
        <w:rPr>
          <w:lang w:val="ru-RU"/>
        </w:rPr>
        <w:t xml:space="preserve"> </w:t>
      </w:r>
      <w:r w:rsidRPr="00CC213A">
        <w:rPr>
          <w:rFonts w:hint="eastAsia"/>
          <w:lang w:val="ru-RU"/>
        </w:rPr>
        <w:t>с</w:t>
      </w:r>
      <w:r w:rsidRPr="00CC213A">
        <w:rPr>
          <w:lang w:val="ru-RU"/>
        </w:rPr>
        <w:t xml:space="preserve"> </w:t>
      </w:r>
      <w:r w:rsidRPr="00CC213A">
        <w:rPr>
          <w:rFonts w:hint="eastAsia"/>
          <w:lang w:val="ru-RU"/>
        </w:rPr>
        <w:t>артериальной</w:t>
      </w:r>
      <w:r w:rsidRPr="00CC213A">
        <w:rPr>
          <w:lang w:val="ru-RU"/>
        </w:rPr>
        <w:t xml:space="preserve"> </w:t>
      </w:r>
      <w:r w:rsidRPr="00CC213A">
        <w:rPr>
          <w:rFonts w:hint="eastAsia"/>
          <w:lang w:val="ru-RU"/>
        </w:rPr>
        <w:t>гипертензией</w:t>
      </w:r>
      <w:r w:rsidRPr="00CC213A">
        <w:rPr>
          <w:lang w:val="ru-RU"/>
        </w:rPr>
        <w:t xml:space="preserve"> </w:t>
      </w:r>
      <w:r w:rsidRPr="00CC213A">
        <w:rPr>
          <w:rFonts w:hint="eastAsia"/>
          <w:lang w:val="ru-RU"/>
        </w:rPr>
        <w:t>на</w:t>
      </w:r>
      <w:r w:rsidRPr="00CC213A">
        <w:rPr>
          <w:lang w:val="ru-RU"/>
        </w:rPr>
        <w:t xml:space="preserve"> </w:t>
      </w:r>
      <w:r w:rsidRPr="00CC213A">
        <w:rPr>
          <w:rFonts w:hint="eastAsia"/>
          <w:lang w:val="ru-RU"/>
        </w:rPr>
        <w:t>санаторно</w:t>
      </w:r>
      <w:r w:rsidRPr="00CC213A">
        <w:rPr>
          <w:lang w:val="ru-RU"/>
        </w:rPr>
        <w:t>-</w:t>
      </w:r>
      <w:r w:rsidRPr="00CC213A">
        <w:rPr>
          <w:rFonts w:hint="eastAsia"/>
          <w:lang w:val="ru-RU"/>
        </w:rPr>
        <w:t>курортном</w:t>
      </w:r>
      <w:r w:rsidRPr="00CC213A">
        <w:rPr>
          <w:lang w:val="ru-RU"/>
        </w:rPr>
        <w:t xml:space="preserve"> </w:t>
      </w:r>
      <w:r w:rsidRPr="00CC213A">
        <w:rPr>
          <w:rFonts w:hint="eastAsia"/>
          <w:lang w:val="ru-RU"/>
        </w:rPr>
        <w:t>этапе</w:t>
      </w:r>
      <w:r>
        <w:rPr>
          <w:lang w:val="ru-RU"/>
        </w:rPr>
        <w:t xml:space="preserve"> </w:t>
      </w:r>
      <w:r w:rsidRPr="00CC213A">
        <w:rPr>
          <w:rFonts w:hint="eastAsia"/>
          <w:lang w:val="ru-RU"/>
        </w:rPr>
        <w:t>Кранина</w:t>
      </w:r>
      <w:r w:rsidRPr="00CC213A">
        <w:rPr>
          <w:lang w:val="ru-RU"/>
        </w:rPr>
        <w:t xml:space="preserve">, </w:t>
      </w:r>
      <w:r w:rsidRPr="00CC213A">
        <w:rPr>
          <w:rFonts w:hint="eastAsia"/>
          <w:lang w:val="ru-RU"/>
        </w:rPr>
        <w:t>Марина</w:t>
      </w:r>
      <w:r w:rsidRPr="00CC213A">
        <w:rPr>
          <w:lang w:val="ru-RU"/>
        </w:rPr>
        <w:t xml:space="preserve"> </w:t>
      </w:r>
      <w:r w:rsidRPr="00CC213A">
        <w:rPr>
          <w:rFonts w:hint="eastAsia"/>
          <w:lang w:val="ru-RU"/>
        </w:rPr>
        <w:t>Алексеевна</w:t>
      </w:r>
    </w:p>
    <w:p w14:paraId="0693FDAB" w14:textId="77777777" w:rsidR="00CC213A" w:rsidRDefault="00CC213A" w:rsidP="00CC213A">
      <w:r>
        <w:rPr>
          <w:rFonts w:hint="eastAsia"/>
        </w:rPr>
        <w:t>ОГЛАВЛЕНИЕ</w:t>
      </w:r>
      <w:r>
        <w:t xml:space="preserve"> </w:t>
      </w:r>
      <w:r>
        <w:rPr>
          <w:rFonts w:hint="eastAsia"/>
        </w:rPr>
        <w:t>ДИССЕРТАЦИИ</w:t>
      </w:r>
    </w:p>
    <w:p w14:paraId="76774390" w14:textId="77777777" w:rsidR="00CC213A" w:rsidRDefault="00CC213A" w:rsidP="00CC213A">
      <w:r>
        <w:rPr>
          <w:rFonts w:hint="eastAsia"/>
        </w:rPr>
        <w:t>кандидат</w:t>
      </w:r>
      <w:r>
        <w:t xml:space="preserve"> </w:t>
      </w:r>
      <w:r>
        <w:rPr>
          <w:rFonts w:hint="eastAsia"/>
        </w:rPr>
        <w:t>наук</w:t>
      </w:r>
      <w:r>
        <w:t xml:space="preserve"> </w:t>
      </w:r>
      <w:r>
        <w:rPr>
          <w:rFonts w:hint="eastAsia"/>
        </w:rPr>
        <w:t>Кранина</w:t>
      </w:r>
      <w:r>
        <w:t xml:space="preserve">, </w:t>
      </w:r>
      <w:r>
        <w:rPr>
          <w:rFonts w:hint="eastAsia"/>
        </w:rPr>
        <w:t>Марина</w:t>
      </w:r>
      <w:r>
        <w:t xml:space="preserve"> </w:t>
      </w:r>
      <w:r>
        <w:rPr>
          <w:rFonts w:hint="eastAsia"/>
        </w:rPr>
        <w:t>Алексеевна</w:t>
      </w:r>
    </w:p>
    <w:p w14:paraId="5867DF3A" w14:textId="77777777" w:rsidR="00CC213A" w:rsidRDefault="00CC213A" w:rsidP="00CC213A">
      <w:r>
        <w:rPr>
          <w:rFonts w:hint="eastAsia"/>
        </w:rPr>
        <w:t>СОДЕРЖАНИЕ</w:t>
      </w:r>
    </w:p>
    <w:p w14:paraId="23EB8DE9" w14:textId="77777777" w:rsidR="00CC213A" w:rsidRDefault="00CC213A" w:rsidP="00CC213A"/>
    <w:p w14:paraId="1EAFF552" w14:textId="77777777" w:rsidR="00CC213A" w:rsidRDefault="00CC213A" w:rsidP="00CC213A">
      <w:r>
        <w:rPr>
          <w:rFonts w:hint="eastAsia"/>
        </w:rPr>
        <w:t>СПИСОК</w:t>
      </w:r>
      <w:r>
        <w:t xml:space="preserve"> </w:t>
      </w:r>
      <w:r>
        <w:rPr>
          <w:rFonts w:hint="eastAsia"/>
        </w:rPr>
        <w:t>УСЛОВНЫХ</w:t>
      </w:r>
      <w:r>
        <w:t xml:space="preserve"> </w:t>
      </w:r>
      <w:r>
        <w:rPr>
          <w:rFonts w:hint="eastAsia"/>
        </w:rPr>
        <w:t>СОКРАЩЕНИЙ</w:t>
      </w:r>
    </w:p>
    <w:p w14:paraId="5F62FDD0" w14:textId="77777777" w:rsidR="00CC213A" w:rsidRDefault="00CC213A" w:rsidP="00CC213A"/>
    <w:p w14:paraId="73B00926" w14:textId="77777777" w:rsidR="00CC213A" w:rsidRDefault="00CC213A" w:rsidP="00CC213A">
      <w:r>
        <w:rPr>
          <w:rFonts w:hint="eastAsia"/>
        </w:rPr>
        <w:t>ТЕРМИНЫ</w:t>
      </w:r>
      <w:r>
        <w:t xml:space="preserve"> </w:t>
      </w:r>
      <w:r>
        <w:rPr>
          <w:rFonts w:hint="eastAsia"/>
        </w:rPr>
        <w:t>И</w:t>
      </w:r>
      <w:r>
        <w:t xml:space="preserve"> </w:t>
      </w:r>
      <w:r>
        <w:rPr>
          <w:rFonts w:hint="eastAsia"/>
        </w:rPr>
        <w:t>ИХ</w:t>
      </w:r>
      <w:r>
        <w:t xml:space="preserve"> </w:t>
      </w:r>
      <w:r>
        <w:rPr>
          <w:rFonts w:hint="eastAsia"/>
        </w:rPr>
        <w:t>ОПРЕДЕЛЕНИЯ</w:t>
      </w:r>
    </w:p>
    <w:p w14:paraId="435BE8EC" w14:textId="77777777" w:rsidR="00CC213A" w:rsidRDefault="00CC213A" w:rsidP="00CC213A"/>
    <w:p w14:paraId="380371CA" w14:textId="77777777" w:rsidR="00CC213A" w:rsidRDefault="00CC213A" w:rsidP="00CC213A">
      <w:r>
        <w:rPr>
          <w:rFonts w:hint="eastAsia"/>
        </w:rPr>
        <w:t>ОСНОВНЫЕ</w:t>
      </w:r>
      <w:r>
        <w:t xml:space="preserve"> </w:t>
      </w:r>
      <w:r>
        <w:rPr>
          <w:rFonts w:hint="eastAsia"/>
        </w:rPr>
        <w:t>ТЕРМИНОЛОГИЧЕСКИЕ</w:t>
      </w:r>
      <w:r>
        <w:t xml:space="preserve"> </w:t>
      </w:r>
      <w:r>
        <w:rPr>
          <w:rFonts w:hint="eastAsia"/>
        </w:rPr>
        <w:t>ПОНЯТИЯ</w:t>
      </w:r>
      <w:r>
        <w:t xml:space="preserve"> </w:t>
      </w:r>
      <w:r>
        <w:rPr>
          <w:rFonts w:hint="eastAsia"/>
        </w:rPr>
        <w:t>В</w:t>
      </w:r>
      <w:r>
        <w:t xml:space="preserve"> </w:t>
      </w:r>
      <w:r>
        <w:rPr>
          <w:rFonts w:hint="eastAsia"/>
        </w:rPr>
        <w:t>ЕВРОПЕЙСКОЙ</w:t>
      </w:r>
    </w:p>
    <w:p w14:paraId="773113DE" w14:textId="77777777" w:rsidR="00CC213A" w:rsidRDefault="00CC213A" w:rsidP="00CC213A"/>
    <w:p w14:paraId="30D42269" w14:textId="77777777" w:rsidR="00CC213A" w:rsidRDefault="00CC213A" w:rsidP="00CC213A">
      <w:r>
        <w:rPr>
          <w:rFonts w:hint="eastAsia"/>
        </w:rPr>
        <w:t>МЕДИЦИНСКОЙ</w:t>
      </w:r>
      <w:r>
        <w:t xml:space="preserve"> </w:t>
      </w:r>
      <w:r>
        <w:rPr>
          <w:rFonts w:hint="eastAsia"/>
        </w:rPr>
        <w:t>РЕАБИЛИТАЦИИ</w:t>
      </w:r>
    </w:p>
    <w:p w14:paraId="5538EC3C" w14:textId="77777777" w:rsidR="00CC213A" w:rsidRDefault="00CC213A" w:rsidP="00CC213A"/>
    <w:p w14:paraId="03CBAEB0" w14:textId="77777777" w:rsidR="00CC213A" w:rsidRDefault="00CC213A" w:rsidP="00CC213A">
      <w:r>
        <w:rPr>
          <w:rFonts w:hint="eastAsia"/>
        </w:rPr>
        <w:t>ВВЕДЕНИЕ</w:t>
      </w:r>
    </w:p>
    <w:p w14:paraId="37F95733" w14:textId="77777777" w:rsidR="00CC213A" w:rsidRDefault="00CC213A" w:rsidP="00CC213A"/>
    <w:p w14:paraId="73932162" w14:textId="77777777" w:rsidR="00CC213A" w:rsidRDefault="00CC213A" w:rsidP="00CC213A">
      <w:r>
        <w:rPr>
          <w:rFonts w:hint="eastAsia"/>
        </w:rPr>
        <w:t>Глава</w:t>
      </w:r>
      <w:r>
        <w:t xml:space="preserve"> 1. </w:t>
      </w:r>
      <w:r>
        <w:rPr>
          <w:rFonts w:hint="eastAsia"/>
        </w:rPr>
        <w:t>ПРОБЛЕМЫ</w:t>
      </w:r>
      <w:r>
        <w:t xml:space="preserve"> </w:t>
      </w:r>
      <w:r>
        <w:rPr>
          <w:rFonts w:hint="eastAsia"/>
        </w:rPr>
        <w:t>ПОВЫШЕНИЯ</w:t>
      </w:r>
      <w:r>
        <w:t xml:space="preserve"> </w:t>
      </w:r>
      <w:r>
        <w:rPr>
          <w:rFonts w:hint="eastAsia"/>
        </w:rPr>
        <w:t>КАЧЕСТВА</w:t>
      </w:r>
      <w:r>
        <w:t xml:space="preserve"> </w:t>
      </w:r>
      <w:r>
        <w:rPr>
          <w:rFonts w:hint="eastAsia"/>
        </w:rPr>
        <w:t>И</w:t>
      </w:r>
      <w:r>
        <w:t xml:space="preserve"> </w:t>
      </w:r>
      <w:r>
        <w:rPr>
          <w:rFonts w:hint="eastAsia"/>
        </w:rPr>
        <w:t>ЭФФЕКТИВНОСТИ</w:t>
      </w:r>
      <w:r>
        <w:t xml:space="preserve"> </w:t>
      </w:r>
      <w:r>
        <w:rPr>
          <w:rFonts w:hint="eastAsia"/>
        </w:rPr>
        <w:t>РЕАБИЛИТАЦИИ</w:t>
      </w:r>
      <w:r>
        <w:t xml:space="preserve"> </w:t>
      </w:r>
      <w:r>
        <w:rPr>
          <w:rFonts w:hint="eastAsia"/>
        </w:rPr>
        <w:t>БОЛЬНЫХ</w:t>
      </w:r>
      <w:r>
        <w:t xml:space="preserve"> </w:t>
      </w:r>
      <w:r>
        <w:rPr>
          <w:rFonts w:hint="eastAsia"/>
        </w:rPr>
        <w:t>С</w:t>
      </w:r>
      <w:r>
        <w:t xml:space="preserve"> </w:t>
      </w:r>
      <w:r>
        <w:rPr>
          <w:rFonts w:hint="eastAsia"/>
        </w:rPr>
        <w:t>АРТЕРИАЛЬНОЙ</w:t>
      </w:r>
      <w:r>
        <w:t xml:space="preserve"> </w:t>
      </w:r>
      <w:r>
        <w:rPr>
          <w:rFonts w:hint="eastAsia"/>
        </w:rPr>
        <w:t>ГИПЕРТЕНЗИЕЙ</w:t>
      </w:r>
      <w:r>
        <w:t xml:space="preserve"> </w:t>
      </w:r>
      <w:r>
        <w:rPr>
          <w:rFonts w:hint="eastAsia"/>
        </w:rPr>
        <w:t>НА</w:t>
      </w:r>
      <w:r>
        <w:t xml:space="preserve"> </w:t>
      </w:r>
      <w:r>
        <w:rPr>
          <w:rFonts w:hint="eastAsia"/>
        </w:rPr>
        <w:t>САНАТОРНО</w:t>
      </w:r>
      <w:r>
        <w:t>-</w:t>
      </w:r>
      <w:r>
        <w:rPr>
          <w:rFonts w:hint="eastAsia"/>
        </w:rPr>
        <w:t>КУРОРТНОМ</w:t>
      </w:r>
      <w:r>
        <w:t xml:space="preserve"> </w:t>
      </w:r>
      <w:r>
        <w:rPr>
          <w:rFonts w:hint="eastAsia"/>
        </w:rPr>
        <w:t>ЭТАПЕ</w:t>
      </w:r>
      <w:r>
        <w:t xml:space="preserve"> </w:t>
      </w:r>
      <w:r>
        <w:rPr>
          <w:rFonts w:hint="eastAsia"/>
        </w:rPr>
        <w:t>И</w:t>
      </w:r>
    </w:p>
    <w:p w14:paraId="6E748EFB" w14:textId="77777777" w:rsidR="00CC213A" w:rsidRDefault="00CC213A" w:rsidP="00CC213A"/>
    <w:p w14:paraId="089E200F" w14:textId="77777777" w:rsidR="00CC213A" w:rsidRDefault="00CC213A" w:rsidP="00CC213A">
      <w:r>
        <w:rPr>
          <w:rFonts w:hint="eastAsia"/>
        </w:rPr>
        <w:t>ПУТИ</w:t>
      </w:r>
      <w:r>
        <w:t xml:space="preserve"> </w:t>
      </w:r>
      <w:r>
        <w:rPr>
          <w:rFonts w:hint="eastAsia"/>
        </w:rPr>
        <w:t>ИХ</w:t>
      </w:r>
      <w:r>
        <w:t xml:space="preserve"> </w:t>
      </w:r>
      <w:r>
        <w:rPr>
          <w:rFonts w:hint="eastAsia"/>
        </w:rPr>
        <w:t>РЕШЕНИЯ</w:t>
      </w:r>
      <w:r>
        <w:t xml:space="preserve"> (</w:t>
      </w:r>
      <w:r>
        <w:rPr>
          <w:rFonts w:hint="eastAsia"/>
        </w:rPr>
        <w:t>ПО</w:t>
      </w:r>
      <w:r>
        <w:t xml:space="preserve"> </w:t>
      </w:r>
      <w:r>
        <w:rPr>
          <w:rFonts w:hint="eastAsia"/>
        </w:rPr>
        <w:t>ДАННЫМ</w:t>
      </w:r>
      <w:r>
        <w:t xml:space="preserve"> </w:t>
      </w:r>
      <w:r>
        <w:rPr>
          <w:rFonts w:hint="eastAsia"/>
        </w:rPr>
        <w:t>ЛИТЕРАТУРЫ</w:t>
      </w:r>
      <w:r>
        <w:t>)</w:t>
      </w:r>
    </w:p>
    <w:p w14:paraId="35409014" w14:textId="77777777" w:rsidR="00CC213A" w:rsidRDefault="00CC213A" w:rsidP="00CC213A"/>
    <w:p w14:paraId="08E424B0" w14:textId="77777777" w:rsidR="00CC213A" w:rsidRDefault="00CC213A" w:rsidP="00CC213A">
      <w:r>
        <w:rPr>
          <w:rFonts w:hint="eastAsia"/>
        </w:rPr>
        <w:t>Глава</w:t>
      </w:r>
      <w:r>
        <w:t xml:space="preserve"> 2. </w:t>
      </w:r>
      <w:r>
        <w:rPr>
          <w:rFonts w:hint="eastAsia"/>
        </w:rPr>
        <w:t>ПРОГРАММА</w:t>
      </w:r>
      <w:r>
        <w:t xml:space="preserve">, </w:t>
      </w:r>
      <w:r>
        <w:rPr>
          <w:rFonts w:hint="eastAsia"/>
        </w:rPr>
        <w:t>МАТЕРИАЛЫ</w:t>
      </w:r>
      <w:r>
        <w:t xml:space="preserve"> </w:t>
      </w:r>
      <w:r>
        <w:rPr>
          <w:rFonts w:hint="eastAsia"/>
        </w:rPr>
        <w:t>И</w:t>
      </w:r>
      <w:r>
        <w:t xml:space="preserve"> </w:t>
      </w:r>
      <w:r>
        <w:rPr>
          <w:rFonts w:hint="eastAsia"/>
        </w:rPr>
        <w:t>МЕТОДИЧЕСКИЕ</w:t>
      </w:r>
    </w:p>
    <w:p w14:paraId="33602A1D" w14:textId="77777777" w:rsidR="00CC213A" w:rsidRDefault="00CC213A" w:rsidP="00CC213A"/>
    <w:p w14:paraId="0B3C5A87" w14:textId="77777777" w:rsidR="00CC213A" w:rsidRDefault="00CC213A" w:rsidP="00CC213A">
      <w:r>
        <w:rPr>
          <w:rFonts w:hint="eastAsia"/>
        </w:rPr>
        <w:t>ОСОБЕННОСТИ</w:t>
      </w:r>
      <w:r>
        <w:t xml:space="preserve"> </w:t>
      </w:r>
      <w:r>
        <w:rPr>
          <w:rFonts w:hint="eastAsia"/>
        </w:rPr>
        <w:t>ИССЛЕДОВАНИЯ</w:t>
      </w:r>
    </w:p>
    <w:p w14:paraId="2569A52B" w14:textId="77777777" w:rsidR="00CC213A" w:rsidRDefault="00CC213A" w:rsidP="00CC213A"/>
    <w:p w14:paraId="60F217F8" w14:textId="77777777" w:rsidR="00CC213A" w:rsidRDefault="00CC213A" w:rsidP="00CC213A">
      <w:r>
        <w:rPr>
          <w:rFonts w:hint="eastAsia"/>
        </w:rPr>
        <w:t>Глава</w:t>
      </w:r>
      <w:r>
        <w:t xml:space="preserve"> 3. </w:t>
      </w:r>
      <w:r>
        <w:rPr>
          <w:rFonts w:hint="eastAsia"/>
        </w:rPr>
        <w:t>РАСПРОСТРАНЕННОСТЬ</w:t>
      </w:r>
      <w:r>
        <w:t xml:space="preserve"> </w:t>
      </w:r>
      <w:r>
        <w:rPr>
          <w:rFonts w:hint="eastAsia"/>
        </w:rPr>
        <w:t>БОЛЕЗНЕЙ</w:t>
      </w:r>
      <w:r>
        <w:t>,</w:t>
      </w:r>
    </w:p>
    <w:p w14:paraId="428E6B85" w14:textId="77777777" w:rsidR="00CC213A" w:rsidRDefault="00CC213A" w:rsidP="00CC213A"/>
    <w:p w14:paraId="6CBFB2C4" w14:textId="77777777" w:rsidR="00CC213A" w:rsidRDefault="00CC213A" w:rsidP="00CC213A">
      <w:r>
        <w:rPr>
          <w:rFonts w:hint="eastAsia"/>
        </w:rPr>
        <w:t>ХАРАКТЕРИЗУЮЩИХСЯ</w:t>
      </w:r>
      <w:r>
        <w:t xml:space="preserve"> </w:t>
      </w:r>
      <w:r>
        <w:rPr>
          <w:rFonts w:hint="eastAsia"/>
        </w:rPr>
        <w:t>ПОВЫШЕННЫМ</w:t>
      </w:r>
      <w:r>
        <w:t xml:space="preserve"> </w:t>
      </w:r>
      <w:r>
        <w:rPr>
          <w:rFonts w:hint="eastAsia"/>
        </w:rPr>
        <w:t>КРОВЯНЫМ</w:t>
      </w:r>
      <w:r>
        <w:t xml:space="preserve"> </w:t>
      </w:r>
      <w:r>
        <w:rPr>
          <w:rFonts w:hint="eastAsia"/>
        </w:rPr>
        <w:t>ДАВЛЕНИЕМ</w:t>
      </w:r>
      <w:r>
        <w:t xml:space="preserve"> </w:t>
      </w:r>
      <w:r>
        <w:rPr>
          <w:rFonts w:hint="eastAsia"/>
        </w:rPr>
        <w:t>СРЕДИ</w:t>
      </w:r>
      <w:r>
        <w:t xml:space="preserve"> </w:t>
      </w:r>
      <w:r>
        <w:rPr>
          <w:rFonts w:hint="eastAsia"/>
        </w:rPr>
        <w:t>ВЗРОСЛОГО</w:t>
      </w:r>
      <w:r>
        <w:t xml:space="preserve"> </w:t>
      </w:r>
      <w:r>
        <w:rPr>
          <w:rFonts w:hint="eastAsia"/>
        </w:rPr>
        <w:t>НАСЕЛЕНИЯ</w:t>
      </w:r>
    </w:p>
    <w:p w14:paraId="113A0729" w14:textId="77777777" w:rsidR="00CC213A" w:rsidRDefault="00CC213A" w:rsidP="00CC213A"/>
    <w:p w14:paraId="7A317068" w14:textId="77777777" w:rsidR="00CC213A" w:rsidRDefault="00CC213A" w:rsidP="00CC213A">
      <w:r>
        <w:rPr>
          <w:rFonts w:hint="eastAsia"/>
        </w:rPr>
        <w:t>ВОРОНЕЖСКОЙ</w:t>
      </w:r>
      <w:r>
        <w:t xml:space="preserve"> </w:t>
      </w:r>
      <w:r>
        <w:rPr>
          <w:rFonts w:hint="eastAsia"/>
        </w:rPr>
        <w:t>ОБЛАСТИ</w:t>
      </w:r>
      <w:r>
        <w:t xml:space="preserve"> </w:t>
      </w:r>
      <w:r>
        <w:rPr>
          <w:rFonts w:hint="eastAsia"/>
        </w:rPr>
        <w:t>ПО</w:t>
      </w:r>
      <w:r>
        <w:t xml:space="preserve"> </w:t>
      </w:r>
      <w:r>
        <w:rPr>
          <w:rFonts w:hint="eastAsia"/>
        </w:rPr>
        <w:t>ДАННЫМ</w:t>
      </w:r>
      <w:r>
        <w:t xml:space="preserve"> </w:t>
      </w:r>
      <w:r>
        <w:rPr>
          <w:rFonts w:hint="eastAsia"/>
        </w:rPr>
        <w:t>ЗА</w:t>
      </w:r>
      <w:r>
        <w:t xml:space="preserve"> 2007-2012 </w:t>
      </w:r>
      <w:r>
        <w:rPr>
          <w:rFonts w:hint="eastAsia"/>
        </w:rPr>
        <w:t>ГГ</w:t>
      </w:r>
    </w:p>
    <w:p w14:paraId="55B22EAE" w14:textId="77777777" w:rsidR="00CC213A" w:rsidRDefault="00CC213A" w:rsidP="00CC213A"/>
    <w:p w14:paraId="2FB5AE71" w14:textId="77777777" w:rsidR="00CC213A" w:rsidRDefault="00CC213A" w:rsidP="00CC213A">
      <w:r>
        <w:t xml:space="preserve">3.1 </w:t>
      </w:r>
      <w:r>
        <w:rPr>
          <w:rFonts w:hint="eastAsia"/>
        </w:rPr>
        <w:t>Сравнительный</w:t>
      </w:r>
      <w:r>
        <w:t xml:space="preserve"> </w:t>
      </w:r>
      <w:r>
        <w:rPr>
          <w:rFonts w:hint="eastAsia"/>
        </w:rPr>
        <w:t>анализ</w:t>
      </w:r>
      <w:r>
        <w:t xml:space="preserve"> </w:t>
      </w:r>
      <w:r>
        <w:rPr>
          <w:rFonts w:hint="eastAsia"/>
        </w:rPr>
        <w:t>распространенности</w:t>
      </w:r>
      <w:r>
        <w:t xml:space="preserve"> </w:t>
      </w:r>
      <w:r>
        <w:rPr>
          <w:rFonts w:hint="eastAsia"/>
        </w:rPr>
        <w:t>болезней</w:t>
      </w:r>
      <w:r>
        <w:t>,</w:t>
      </w:r>
    </w:p>
    <w:p w14:paraId="67F1E7BC" w14:textId="77777777" w:rsidR="00CC213A" w:rsidRDefault="00CC213A" w:rsidP="00CC213A"/>
    <w:p w14:paraId="46540A76" w14:textId="77777777" w:rsidR="00CC213A" w:rsidRDefault="00CC213A" w:rsidP="00CC213A">
      <w:r>
        <w:t>I</w:t>
      </w:r>
    </w:p>
    <w:p w14:paraId="212231AD" w14:textId="77777777" w:rsidR="00CC213A" w:rsidRDefault="00CC213A" w:rsidP="00CC213A"/>
    <w:p w14:paraId="37D88766" w14:textId="77777777" w:rsidR="00CC213A" w:rsidRDefault="00CC213A" w:rsidP="00CC213A">
      <w:r>
        <w:rPr>
          <w:rFonts w:hint="eastAsia"/>
        </w:rPr>
        <w:t>характеризующихся</w:t>
      </w:r>
      <w:r>
        <w:t xml:space="preserve"> </w:t>
      </w:r>
      <w:r>
        <w:rPr>
          <w:rFonts w:hint="eastAsia"/>
        </w:rPr>
        <w:t>повышенным</w:t>
      </w:r>
      <w:r>
        <w:t xml:space="preserve"> </w:t>
      </w:r>
      <w:r>
        <w:rPr>
          <w:rFonts w:hint="eastAsia"/>
        </w:rPr>
        <w:t>кровяным</w:t>
      </w:r>
      <w:r>
        <w:t xml:space="preserve"> </w:t>
      </w:r>
      <w:r>
        <w:rPr>
          <w:rFonts w:hint="eastAsia"/>
        </w:rPr>
        <w:t>давлением</w:t>
      </w:r>
      <w:r>
        <w:t xml:space="preserve"> </w:t>
      </w:r>
      <w:r>
        <w:rPr>
          <w:rFonts w:hint="eastAsia"/>
        </w:rPr>
        <w:t>среди</w:t>
      </w:r>
      <w:r>
        <w:t xml:space="preserve"> </w:t>
      </w:r>
      <w:r>
        <w:rPr>
          <w:rFonts w:hint="eastAsia"/>
        </w:rPr>
        <w:t>взрослого</w:t>
      </w:r>
      <w:r>
        <w:t xml:space="preserve"> </w:t>
      </w:r>
      <w:r>
        <w:rPr>
          <w:rFonts w:hint="eastAsia"/>
        </w:rPr>
        <w:t>населения</w:t>
      </w:r>
      <w:r>
        <w:t xml:space="preserve"> </w:t>
      </w:r>
      <w:r>
        <w:rPr>
          <w:rFonts w:hint="eastAsia"/>
        </w:rPr>
        <w:t>воронежской</w:t>
      </w:r>
      <w:r>
        <w:t xml:space="preserve"> </w:t>
      </w:r>
      <w:r>
        <w:rPr>
          <w:rFonts w:hint="eastAsia"/>
        </w:rPr>
        <w:t>области</w:t>
      </w:r>
      <w:r>
        <w:t xml:space="preserve"> </w:t>
      </w:r>
      <w:r>
        <w:rPr>
          <w:rFonts w:hint="eastAsia"/>
        </w:rPr>
        <w:t>и</w:t>
      </w:r>
      <w:r>
        <w:t xml:space="preserve"> </w:t>
      </w:r>
      <w:r>
        <w:rPr>
          <w:rFonts w:hint="eastAsia"/>
        </w:rPr>
        <w:t>РФ</w:t>
      </w:r>
      <w:r>
        <w:t xml:space="preserve"> </w:t>
      </w:r>
      <w:r>
        <w:rPr>
          <w:rFonts w:hint="eastAsia"/>
        </w:rPr>
        <w:t>по</w:t>
      </w:r>
      <w:r>
        <w:t xml:space="preserve"> </w:t>
      </w:r>
      <w:r>
        <w:rPr>
          <w:rFonts w:hint="eastAsia"/>
        </w:rPr>
        <w:t>данным</w:t>
      </w:r>
      <w:r>
        <w:t xml:space="preserve"> </w:t>
      </w:r>
      <w:r>
        <w:rPr>
          <w:rFonts w:hint="eastAsia"/>
        </w:rPr>
        <w:t>за</w:t>
      </w:r>
      <w:r>
        <w:t xml:space="preserve"> 2007-2012 </w:t>
      </w:r>
      <w:r>
        <w:rPr>
          <w:rFonts w:hint="eastAsia"/>
        </w:rPr>
        <w:t>гг</w:t>
      </w:r>
    </w:p>
    <w:p w14:paraId="08CF2DD3" w14:textId="77777777" w:rsidR="00CC213A" w:rsidRDefault="00CC213A" w:rsidP="00CC213A"/>
    <w:p w14:paraId="0F1D9BFF" w14:textId="77777777" w:rsidR="00CC213A" w:rsidRDefault="00CC213A" w:rsidP="00CC213A">
      <w:r>
        <w:t xml:space="preserve">3.2 </w:t>
      </w:r>
      <w:r>
        <w:rPr>
          <w:rFonts w:hint="eastAsia"/>
        </w:rPr>
        <w:t>Краткосрочное</w:t>
      </w:r>
      <w:r>
        <w:t xml:space="preserve"> </w:t>
      </w:r>
      <w:r>
        <w:rPr>
          <w:rFonts w:hint="eastAsia"/>
        </w:rPr>
        <w:t>прогнозирование</w:t>
      </w:r>
      <w:r>
        <w:t xml:space="preserve"> </w:t>
      </w:r>
      <w:r>
        <w:rPr>
          <w:rFonts w:hint="eastAsia"/>
        </w:rPr>
        <w:t>распространенности</w:t>
      </w:r>
      <w:r>
        <w:t xml:space="preserve"> </w:t>
      </w:r>
      <w:r>
        <w:rPr>
          <w:rFonts w:hint="eastAsia"/>
        </w:rPr>
        <w:t>болезней</w:t>
      </w:r>
      <w:r>
        <w:t xml:space="preserve">, </w:t>
      </w:r>
      <w:r>
        <w:rPr>
          <w:rFonts w:hint="eastAsia"/>
        </w:rPr>
        <w:t>характеризующихся</w:t>
      </w:r>
      <w:r>
        <w:t xml:space="preserve"> </w:t>
      </w:r>
      <w:r>
        <w:rPr>
          <w:rFonts w:hint="eastAsia"/>
        </w:rPr>
        <w:t>повышенным</w:t>
      </w:r>
      <w:r>
        <w:t xml:space="preserve"> </w:t>
      </w:r>
      <w:r>
        <w:rPr>
          <w:rFonts w:hint="eastAsia"/>
        </w:rPr>
        <w:t>кровяным</w:t>
      </w:r>
    </w:p>
    <w:p w14:paraId="7DF63CC8" w14:textId="77777777" w:rsidR="00CC213A" w:rsidRDefault="00CC213A" w:rsidP="00CC213A"/>
    <w:p w14:paraId="6A86B8DE" w14:textId="77777777" w:rsidR="00CC213A" w:rsidRDefault="00CC213A" w:rsidP="00CC213A">
      <w:r>
        <w:rPr>
          <w:rFonts w:hint="eastAsia"/>
        </w:rPr>
        <w:t>давлением</w:t>
      </w:r>
      <w:r>
        <w:t xml:space="preserve"> </w:t>
      </w:r>
      <w:r>
        <w:rPr>
          <w:rFonts w:hint="eastAsia"/>
        </w:rPr>
        <w:t>среди</w:t>
      </w:r>
      <w:r>
        <w:t xml:space="preserve"> </w:t>
      </w:r>
      <w:r>
        <w:rPr>
          <w:rFonts w:hint="eastAsia"/>
        </w:rPr>
        <w:t>взрослого</w:t>
      </w:r>
      <w:r>
        <w:t xml:space="preserve"> </w:t>
      </w:r>
      <w:r>
        <w:rPr>
          <w:rFonts w:hint="eastAsia"/>
        </w:rPr>
        <w:t>населения</w:t>
      </w:r>
      <w:r>
        <w:t xml:space="preserve"> </w:t>
      </w:r>
      <w:r>
        <w:rPr>
          <w:rFonts w:hint="eastAsia"/>
        </w:rPr>
        <w:t>Воронежской</w:t>
      </w:r>
      <w:r>
        <w:t xml:space="preserve"> </w:t>
      </w:r>
      <w:r>
        <w:rPr>
          <w:rFonts w:hint="eastAsia"/>
        </w:rPr>
        <w:t>области</w:t>
      </w:r>
    </w:p>
    <w:p w14:paraId="4D6F125C" w14:textId="77777777" w:rsidR="00CC213A" w:rsidRDefault="00CC213A" w:rsidP="00CC213A"/>
    <w:p w14:paraId="39203AF9" w14:textId="77777777" w:rsidR="00CC213A" w:rsidRDefault="00CC213A" w:rsidP="00CC213A">
      <w:r>
        <w:rPr>
          <w:rFonts w:hint="eastAsia"/>
        </w:rPr>
        <w:t>Глава</w:t>
      </w:r>
      <w:r>
        <w:t xml:space="preserve"> 4. </w:t>
      </w:r>
      <w:r>
        <w:rPr>
          <w:rFonts w:hint="eastAsia"/>
        </w:rPr>
        <w:t>МЕДИКО</w:t>
      </w:r>
      <w:r>
        <w:t>-</w:t>
      </w:r>
      <w:r>
        <w:rPr>
          <w:rFonts w:hint="eastAsia"/>
        </w:rPr>
        <w:t>СОЦИАЛЬНАЯ</w:t>
      </w:r>
      <w:r>
        <w:t xml:space="preserve"> </w:t>
      </w:r>
      <w:r>
        <w:rPr>
          <w:rFonts w:hint="eastAsia"/>
        </w:rPr>
        <w:t>ХАРАКТЕРИСТИКА</w:t>
      </w:r>
      <w:r>
        <w:t xml:space="preserve"> </w:t>
      </w:r>
      <w:r>
        <w:rPr>
          <w:rFonts w:hint="eastAsia"/>
        </w:rPr>
        <w:t>БОЛЬНЫХ</w:t>
      </w:r>
      <w:r>
        <w:t xml:space="preserve"> </w:t>
      </w:r>
      <w:r>
        <w:rPr>
          <w:rFonts w:hint="eastAsia"/>
        </w:rPr>
        <w:t>ПОЖИЛОГО</w:t>
      </w:r>
      <w:r>
        <w:t xml:space="preserve"> </w:t>
      </w:r>
      <w:r>
        <w:rPr>
          <w:rFonts w:hint="eastAsia"/>
        </w:rPr>
        <w:t>ВОЗРАСТА</w:t>
      </w:r>
      <w:r>
        <w:t xml:space="preserve">, </w:t>
      </w:r>
      <w:r>
        <w:rPr>
          <w:rFonts w:hint="eastAsia"/>
        </w:rPr>
        <w:t>СТРАДАЮЩИХ</w:t>
      </w:r>
      <w:r>
        <w:t xml:space="preserve"> </w:t>
      </w:r>
      <w:r>
        <w:rPr>
          <w:rFonts w:hint="eastAsia"/>
        </w:rPr>
        <w:t>БОЛЕЗНЯМИ</w:t>
      </w:r>
      <w:r>
        <w:t xml:space="preserve"> </w:t>
      </w:r>
      <w:r>
        <w:rPr>
          <w:rFonts w:hint="eastAsia"/>
        </w:rPr>
        <w:t>С</w:t>
      </w:r>
      <w:r>
        <w:t xml:space="preserve"> </w:t>
      </w:r>
      <w:r>
        <w:rPr>
          <w:rFonts w:hint="eastAsia"/>
        </w:rPr>
        <w:t>ПОВЫШЕННЫМ</w:t>
      </w:r>
      <w:r>
        <w:t xml:space="preserve"> </w:t>
      </w:r>
      <w:r>
        <w:rPr>
          <w:rFonts w:hint="eastAsia"/>
        </w:rPr>
        <w:t>КРОВЯНЫМ</w:t>
      </w:r>
      <w:r>
        <w:t xml:space="preserve"> </w:t>
      </w:r>
      <w:r>
        <w:rPr>
          <w:rFonts w:hint="eastAsia"/>
        </w:rPr>
        <w:t>ДАВЛЕНИЕМ</w:t>
      </w:r>
      <w:r>
        <w:t xml:space="preserve">, </w:t>
      </w:r>
      <w:r>
        <w:rPr>
          <w:rFonts w:hint="eastAsia"/>
        </w:rPr>
        <w:t>ПРОШЕДШИХ</w:t>
      </w:r>
      <w:r>
        <w:t xml:space="preserve"> </w:t>
      </w:r>
      <w:r>
        <w:rPr>
          <w:rFonts w:hint="eastAsia"/>
        </w:rPr>
        <w:t>РЕАБИЛИТАЦИЮ</w:t>
      </w:r>
      <w:r>
        <w:t xml:space="preserve"> </w:t>
      </w:r>
      <w:r>
        <w:rPr>
          <w:rFonts w:hint="eastAsia"/>
        </w:rPr>
        <w:t>В</w:t>
      </w:r>
      <w:r>
        <w:t xml:space="preserve"> </w:t>
      </w:r>
      <w:r>
        <w:rPr>
          <w:rFonts w:hint="eastAsia"/>
        </w:rPr>
        <w:t>УСЛОВИЯХ</w:t>
      </w:r>
      <w:r>
        <w:t xml:space="preserve"> </w:t>
      </w:r>
      <w:r>
        <w:rPr>
          <w:rFonts w:hint="eastAsia"/>
        </w:rPr>
        <w:t>САНАТОРНО</w:t>
      </w:r>
      <w:r>
        <w:t>-</w:t>
      </w:r>
      <w:r>
        <w:rPr>
          <w:rFonts w:hint="eastAsia"/>
        </w:rPr>
        <w:t>КУРОРТНОГО</w:t>
      </w:r>
      <w:r>
        <w:t xml:space="preserve"> </w:t>
      </w:r>
      <w:r>
        <w:rPr>
          <w:rFonts w:hint="eastAsia"/>
        </w:rPr>
        <w:t>УЧРЕЖДЕНИЯ</w:t>
      </w:r>
      <w:r>
        <w:t xml:space="preserve"> (</w:t>
      </w:r>
      <w:r>
        <w:rPr>
          <w:rFonts w:hint="eastAsia"/>
        </w:rPr>
        <w:t>НА</w:t>
      </w:r>
      <w:r>
        <w:t xml:space="preserve"> </w:t>
      </w:r>
      <w:r>
        <w:rPr>
          <w:rFonts w:hint="eastAsia"/>
        </w:rPr>
        <w:t>ПРИМЕРЕ</w:t>
      </w:r>
      <w:r>
        <w:t xml:space="preserve"> </w:t>
      </w:r>
      <w:r>
        <w:rPr>
          <w:rFonts w:hint="eastAsia"/>
        </w:rPr>
        <w:t>ООО</w:t>
      </w:r>
      <w:r>
        <w:t xml:space="preserve"> </w:t>
      </w:r>
      <w:r>
        <w:rPr>
          <w:rFonts w:hint="eastAsia"/>
        </w:rPr>
        <w:t>«</w:t>
      </w:r>
      <w:r>
        <w:rPr>
          <w:rFonts w:hint="eastAsia"/>
        </w:rPr>
        <w:t>КЛИНИЧЕСКИЙ</w:t>
      </w:r>
      <w:r>
        <w:t xml:space="preserve"> </w:t>
      </w:r>
      <w:r>
        <w:rPr>
          <w:rFonts w:hint="eastAsia"/>
        </w:rPr>
        <w:t>САНАТОРИЙ</w:t>
      </w:r>
      <w:r>
        <w:t xml:space="preserve"> </w:t>
      </w:r>
      <w:r>
        <w:rPr>
          <w:rFonts w:hint="eastAsia"/>
        </w:rPr>
        <w:t>ИМ</w:t>
      </w:r>
      <w:r>
        <w:t xml:space="preserve">. </w:t>
      </w:r>
      <w:r>
        <w:rPr>
          <w:rFonts w:hint="eastAsia"/>
        </w:rPr>
        <w:t>ГОРЬКОГО</w:t>
      </w:r>
      <w:r>
        <w:rPr>
          <w:rFonts w:hint="eastAsia"/>
        </w:rPr>
        <w:t>»</w:t>
      </w:r>
      <w:r>
        <w:t xml:space="preserve"> </w:t>
      </w:r>
      <w:r>
        <w:rPr>
          <w:rFonts w:hint="eastAsia"/>
        </w:rPr>
        <w:t>ВОРОНЕЖСКОЙ</w:t>
      </w:r>
      <w:r>
        <w:t xml:space="preserve"> </w:t>
      </w:r>
      <w:r>
        <w:rPr>
          <w:rFonts w:hint="eastAsia"/>
        </w:rPr>
        <w:t>ОБЛАСТИ</w:t>
      </w:r>
      <w:r>
        <w:t>)</w:t>
      </w:r>
    </w:p>
    <w:p w14:paraId="24833D59" w14:textId="77777777" w:rsidR="00CC213A" w:rsidRDefault="00CC213A" w:rsidP="00CC213A"/>
    <w:p w14:paraId="59D53F78" w14:textId="77777777" w:rsidR="00CC213A" w:rsidRDefault="00CC213A" w:rsidP="00CC213A">
      <w:r>
        <w:rPr>
          <w:rFonts w:hint="eastAsia"/>
        </w:rPr>
        <w:t>ГЙПЕРТЕНЗИЕЙ</w:t>
      </w:r>
      <w:r>
        <w:t xml:space="preserve"> </w:t>
      </w:r>
      <w:r>
        <w:rPr>
          <w:rFonts w:hint="eastAsia"/>
        </w:rPr>
        <w:t>И</w:t>
      </w:r>
      <w:r>
        <w:t xml:space="preserve"> </w:t>
      </w:r>
      <w:r>
        <w:rPr>
          <w:rFonts w:hint="eastAsia"/>
        </w:rPr>
        <w:t>ОЦЕНКОЙ</w:t>
      </w:r>
      <w:r>
        <w:t xml:space="preserve"> </w:t>
      </w:r>
      <w:r>
        <w:rPr>
          <w:rFonts w:hint="eastAsia"/>
        </w:rPr>
        <w:t>ИХ</w:t>
      </w:r>
      <w:r>
        <w:t xml:space="preserve"> </w:t>
      </w:r>
      <w:r>
        <w:rPr>
          <w:rFonts w:hint="eastAsia"/>
        </w:rPr>
        <w:t>ЭФФЕКТИВНОСТИ</w:t>
      </w:r>
    </w:p>
    <w:p w14:paraId="64F0CB03" w14:textId="77777777" w:rsidR="00CC213A" w:rsidRDefault="00CC213A" w:rsidP="00CC213A"/>
    <w:p w14:paraId="04A92BED" w14:textId="77777777" w:rsidR="00CC213A" w:rsidRDefault="00CC213A" w:rsidP="00CC213A">
      <w:r>
        <w:rPr>
          <w:rFonts w:hint="eastAsia"/>
        </w:rPr>
        <w:t>Глава</w:t>
      </w:r>
      <w:r>
        <w:t xml:space="preserve"> 6. </w:t>
      </w:r>
      <w:r>
        <w:rPr>
          <w:rFonts w:hint="eastAsia"/>
        </w:rPr>
        <w:t>НАУЧНОЕ</w:t>
      </w:r>
      <w:r>
        <w:t xml:space="preserve"> </w:t>
      </w:r>
      <w:r>
        <w:rPr>
          <w:rFonts w:hint="eastAsia"/>
        </w:rPr>
        <w:t>ОБОСНОВАНИЕ</w:t>
      </w:r>
      <w:r>
        <w:t xml:space="preserve"> </w:t>
      </w:r>
      <w:r>
        <w:rPr>
          <w:rFonts w:hint="eastAsia"/>
        </w:rPr>
        <w:t>ВЫБОРА</w:t>
      </w:r>
      <w:r>
        <w:t xml:space="preserve"> </w:t>
      </w:r>
      <w:r>
        <w:rPr>
          <w:rFonts w:hint="eastAsia"/>
        </w:rPr>
        <w:t>РЕАБИЛИТАЦИОННОЙ</w:t>
      </w:r>
      <w:r>
        <w:t xml:space="preserve"> </w:t>
      </w:r>
      <w:r>
        <w:rPr>
          <w:rFonts w:hint="eastAsia"/>
        </w:rPr>
        <w:t>ПРОГРАММЫ</w:t>
      </w:r>
      <w:r>
        <w:t xml:space="preserve"> </w:t>
      </w:r>
      <w:r>
        <w:rPr>
          <w:rFonts w:hint="eastAsia"/>
        </w:rPr>
        <w:t>ДЛЯ</w:t>
      </w:r>
      <w:r>
        <w:t xml:space="preserve"> </w:t>
      </w:r>
      <w:r>
        <w:rPr>
          <w:rFonts w:hint="eastAsia"/>
        </w:rPr>
        <w:t>БОЛЬНЫХ</w:t>
      </w:r>
      <w:r>
        <w:t xml:space="preserve"> </w:t>
      </w:r>
      <w:r>
        <w:rPr>
          <w:rFonts w:hint="eastAsia"/>
        </w:rPr>
        <w:t>ПОЖИЛОГО</w:t>
      </w:r>
      <w:r>
        <w:t xml:space="preserve"> </w:t>
      </w:r>
      <w:r>
        <w:rPr>
          <w:rFonts w:hint="eastAsia"/>
        </w:rPr>
        <w:t>ВОЗРАСТА</w:t>
      </w:r>
      <w:r>
        <w:t xml:space="preserve"> </w:t>
      </w:r>
      <w:r>
        <w:rPr>
          <w:rFonts w:hint="eastAsia"/>
        </w:rPr>
        <w:t>С</w:t>
      </w:r>
      <w:r>
        <w:t xml:space="preserve"> </w:t>
      </w:r>
      <w:r>
        <w:rPr>
          <w:rFonts w:hint="eastAsia"/>
        </w:rPr>
        <w:t>АРТЕРИАЛЬНОЙ</w:t>
      </w:r>
      <w:r>
        <w:t xml:space="preserve"> </w:t>
      </w:r>
      <w:r>
        <w:rPr>
          <w:rFonts w:hint="eastAsia"/>
        </w:rPr>
        <w:t>ГИПЕРТЕНЗИЕЙ</w:t>
      </w:r>
      <w:r>
        <w:t xml:space="preserve"> </w:t>
      </w:r>
      <w:r>
        <w:rPr>
          <w:rFonts w:hint="eastAsia"/>
        </w:rPr>
        <w:t>В</w:t>
      </w:r>
      <w:r>
        <w:t xml:space="preserve"> </w:t>
      </w:r>
      <w:r>
        <w:rPr>
          <w:rFonts w:hint="eastAsia"/>
        </w:rPr>
        <w:t>УСЛОВИЯХ</w:t>
      </w:r>
      <w:r>
        <w:t xml:space="preserve"> </w:t>
      </w:r>
      <w:r>
        <w:rPr>
          <w:rFonts w:hint="eastAsia"/>
        </w:rPr>
        <w:t>САНАТОРНО</w:t>
      </w:r>
      <w:r>
        <w:t>-</w:t>
      </w:r>
      <w:r>
        <w:rPr>
          <w:rFonts w:hint="eastAsia"/>
        </w:rPr>
        <w:t>КУРОРТНОГО</w:t>
      </w:r>
      <w:r>
        <w:t xml:space="preserve"> </w:t>
      </w:r>
      <w:r>
        <w:rPr>
          <w:rFonts w:hint="eastAsia"/>
        </w:rPr>
        <w:t>УЧРЕЖДЕНИЯ</w:t>
      </w:r>
      <w:r>
        <w:t xml:space="preserve"> </w:t>
      </w:r>
      <w:r>
        <w:rPr>
          <w:rFonts w:hint="eastAsia"/>
        </w:rPr>
        <w:t>С</w:t>
      </w:r>
      <w:r>
        <w:t xml:space="preserve"> </w:t>
      </w:r>
      <w:r>
        <w:rPr>
          <w:rFonts w:hint="eastAsia"/>
        </w:rPr>
        <w:t>УЧЕТОМ</w:t>
      </w:r>
    </w:p>
    <w:p w14:paraId="6906E3E9" w14:textId="77777777" w:rsidR="00CC213A" w:rsidRDefault="00CC213A" w:rsidP="00CC213A"/>
    <w:p w14:paraId="4862400E" w14:textId="77777777" w:rsidR="00CC213A" w:rsidRDefault="00CC213A" w:rsidP="00CC213A">
      <w:r>
        <w:rPr>
          <w:rFonts w:hint="eastAsia"/>
        </w:rPr>
        <w:t>МЕДИКО</w:t>
      </w:r>
      <w:r>
        <w:t>-</w:t>
      </w:r>
      <w:r>
        <w:rPr>
          <w:rFonts w:hint="eastAsia"/>
        </w:rPr>
        <w:t>СОЦИАЛЬНЫХ</w:t>
      </w:r>
      <w:r>
        <w:t xml:space="preserve"> </w:t>
      </w:r>
      <w:r>
        <w:rPr>
          <w:rFonts w:hint="eastAsia"/>
        </w:rPr>
        <w:t>ФАКТОРОВ</w:t>
      </w:r>
      <w:r>
        <w:t xml:space="preserve"> </w:t>
      </w:r>
      <w:r>
        <w:rPr>
          <w:rFonts w:hint="eastAsia"/>
        </w:rPr>
        <w:t>РИСКА</w:t>
      </w:r>
    </w:p>
    <w:p w14:paraId="7C402DD4" w14:textId="77777777" w:rsidR="00CC213A" w:rsidRDefault="00CC213A" w:rsidP="00CC213A"/>
    <w:p w14:paraId="452B0890" w14:textId="77777777" w:rsidR="00CC213A" w:rsidRDefault="00CC213A" w:rsidP="00CC213A">
      <w:r>
        <w:rPr>
          <w:rFonts w:hint="eastAsia"/>
        </w:rPr>
        <w:t>ВЫВОДЫ</w:t>
      </w:r>
    </w:p>
    <w:p w14:paraId="1EF4618B" w14:textId="77777777" w:rsidR="00CC213A" w:rsidRDefault="00CC213A" w:rsidP="00CC213A"/>
    <w:p w14:paraId="204ED42F" w14:textId="77777777" w:rsidR="00CC213A" w:rsidRDefault="00CC213A" w:rsidP="00CC213A">
      <w:r>
        <w:rPr>
          <w:rFonts w:hint="eastAsia"/>
        </w:rPr>
        <w:t>ПРАКТИЧЕСКИЕ</w:t>
      </w:r>
      <w:r>
        <w:t xml:space="preserve"> </w:t>
      </w:r>
      <w:r>
        <w:rPr>
          <w:rFonts w:hint="eastAsia"/>
        </w:rPr>
        <w:t>РЕКОМЕНДАЦИИ</w:t>
      </w:r>
    </w:p>
    <w:p w14:paraId="0B2EDBE1" w14:textId="77777777" w:rsidR="00CC213A" w:rsidRDefault="00CC213A" w:rsidP="00CC213A"/>
    <w:p w14:paraId="1E92F50D" w14:textId="1FB6012F" w:rsidR="00CC213A" w:rsidRPr="00CC213A" w:rsidRDefault="00CC213A" w:rsidP="00CC213A">
      <w:r>
        <w:rPr>
          <w:rFonts w:hint="eastAsia"/>
        </w:rPr>
        <w:t>ЛИТЕРАТУРА</w:t>
      </w:r>
    </w:p>
    <w:sectPr w:rsidR="00CC213A" w:rsidRPr="00CC213A" w:rsidSect="002938D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23ED7B" w14:textId="77777777" w:rsidR="002938D0" w:rsidRPr="00C66E52" w:rsidRDefault="002938D0">
      <w:pPr>
        <w:spacing w:after="0" w:line="240" w:lineRule="auto"/>
      </w:pPr>
      <w:r w:rsidRPr="00C66E52">
        <w:separator/>
      </w:r>
    </w:p>
  </w:endnote>
  <w:endnote w:type="continuationSeparator" w:id="0">
    <w:p w14:paraId="2B92EC68" w14:textId="77777777" w:rsidR="002938D0" w:rsidRPr="00C66E52" w:rsidRDefault="002938D0">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69789" w14:textId="77777777" w:rsidR="002938D0" w:rsidRPr="00C66E52" w:rsidRDefault="002938D0"/>
    <w:p w14:paraId="2680460D" w14:textId="77777777" w:rsidR="002938D0" w:rsidRPr="00C66E52" w:rsidRDefault="002938D0"/>
    <w:p w14:paraId="220C2E0D" w14:textId="77777777" w:rsidR="002938D0" w:rsidRPr="00C66E52" w:rsidRDefault="002938D0"/>
    <w:p w14:paraId="484F6D95" w14:textId="77777777" w:rsidR="002938D0" w:rsidRPr="00C66E52" w:rsidRDefault="002938D0"/>
    <w:p w14:paraId="2A2BC432" w14:textId="77777777" w:rsidR="002938D0" w:rsidRPr="00C66E52" w:rsidRDefault="002938D0"/>
    <w:p w14:paraId="6C128E8C" w14:textId="77777777" w:rsidR="002938D0" w:rsidRPr="00C66E52" w:rsidRDefault="002938D0"/>
    <w:p w14:paraId="1EF38FA4" w14:textId="77777777" w:rsidR="002938D0" w:rsidRPr="00C66E52" w:rsidRDefault="002938D0">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6D6A28EF" wp14:editId="1CB138E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6078D" w14:textId="77777777" w:rsidR="002938D0" w:rsidRPr="00C66E52" w:rsidRDefault="002938D0">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6A28E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B16078D" w14:textId="77777777" w:rsidR="002938D0" w:rsidRPr="00C66E52" w:rsidRDefault="002938D0">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00DA46F2" w14:textId="77777777" w:rsidR="002938D0" w:rsidRPr="00C66E52" w:rsidRDefault="002938D0"/>
    <w:p w14:paraId="50E06683" w14:textId="77777777" w:rsidR="002938D0" w:rsidRPr="00C66E52" w:rsidRDefault="002938D0"/>
    <w:p w14:paraId="4BC99D10" w14:textId="77777777" w:rsidR="002938D0" w:rsidRPr="00C66E52" w:rsidRDefault="002938D0">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55E00AD8" wp14:editId="0F0CEB0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341BB" w14:textId="77777777" w:rsidR="002938D0" w:rsidRPr="00C66E52" w:rsidRDefault="002938D0"/>
                          <w:p w14:paraId="7AAD9E43" w14:textId="77777777" w:rsidR="002938D0" w:rsidRPr="00C66E52" w:rsidRDefault="002938D0">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E00AD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27341BB" w14:textId="77777777" w:rsidR="002938D0" w:rsidRPr="00C66E52" w:rsidRDefault="002938D0"/>
                    <w:p w14:paraId="7AAD9E43" w14:textId="77777777" w:rsidR="002938D0" w:rsidRPr="00C66E52" w:rsidRDefault="002938D0">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109B3C37" w14:textId="77777777" w:rsidR="002938D0" w:rsidRPr="00C66E52" w:rsidRDefault="002938D0"/>
    <w:p w14:paraId="2E61D5CF" w14:textId="77777777" w:rsidR="002938D0" w:rsidRPr="00C66E52" w:rsidRDefault="002938D0">
      <w:pPr>
        <w:rPr>
          <w:sz w:val="2"/>
          <w:szCs w:val="2"/>
        </w:rPr>
      </w:pPr>
    </w:p>
    <w:p w14:paraId="7A543924" w14:textId="77777777" w:rsidR="002938D0" w:rsidRPr="00C66E52" w:rsidRDefault="002938D0"/>
    <w:p w14:paraId="0C211D35" w14:textId="77777777" w:rsidR="002938D0" w:rsidRPr="00C66E52" w:rsidRDefault="002938D0">
      <w:pPr>
        <w:spacing w:after="0" w:line="240" w:lineRule="auto"/>
      </w:pPr>
    </w:p>
  </w:footnote>
  <w:footnote w:type="continuationSeparator" w:id="0">
    <w:p w14:paraId="1F5F8585" w14:textId="77777777" w:rsidR="002938D0" w:rsidRPr="00C66E52" w:rsidRDefault="002938D0">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8D0"/>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99"/>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26346</TotalTime>
  <Pages>3</Pages>
  <Words>253</Words>
  <Characters>1444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3871</cp:revision>
  <cp:lastPrinted>2009-02-06T05:36:00Z</cp:lastPrinted>
  <dcterms:created xsi:type="dcterms:W3CDTF">2024-04-09T10:20:00Z</dcterms:created>
  <dcterms:modified xsi:type="dcterms:W3CDTF">2024-05-09T11:06:00Z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