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CCF2E" w14:textId="0BFA7429" w:rsidR="008701DA" w:rsidRDefault="000E063F" w:rsidP="000E063F">
      <w:r w:rsidRPr="000E063F">
        <w:rPr>
          <w:rFonts w:hint="eastAsia"/>
        </w:rPr>
        <w:t>Гордова</w:t>
      </w:r>
      <w:r w:rsidRPr="000E063F">
        <w:t xml:space="preserve"> </w:t>
      </w:r>
      <w:r w:rsidRPr="000E063F">
        <w:rPr>
          <w:rFonts w:hint="eastAsia"/>
        </w:rPr>
        <w:t>Марина</w:t>
      </w:r>
      <w:r>
        <w:t xml:space="preserve"> </w:t>
      </w:r>
      <w:r w:rsidRPr="000E063F">
        <w:rPr>
          <w:rFonts w:hint="eastAsia"/>
        </w:rPr>
        <w:t>Гармонизация</w:t>
      </w:r>
      <w:r w:rsidRPr="000E063F">
        <w:t xml:space="preserve"> </w:t>
      </w:r>
      <w:r w:rsidRPr="000E063F">
        <w:rPr>
          <w:rFonts w:hint="eastAsia"/>
        </w:rPr>
        <w:t>бухгалтерского</w:t>
      </w:r>
      <w:r w:rsidRPr="000E063F">
        <w:t xml:space="preserve"> </w:t>
      </w:r>
      <w:r w:rsidRPr="000E063F">
        <w:rPr>
          <w:rFonts w:hint="eastAsia"/>
        </w:rPr>
        <w:t>учета</w:t>
      </w:r>
      <w:r w:rsidRPr="000E063F">
        <w:t xml:space="preserve"> </w:t>
      </w:r>
      <w:r w:rsidRPr="000E063F">
        <w:rPr>
          <w:rFonts w:hint="eastAsia"/>
        </w:rPr>
        <w:t>в</w:t>
      </w:r>
      <w:r w:rsidRPr="000E063F">
        <w:t xml:space="preserve"> </w:t>
      </w:r>
      <w:r w:rsidRPr="000E063F">
        <w:rPr>
          <w:rFonts w:hint="eastAsia"/>
        </w:rPr>
        <w:t>условиях</w:t>
      </w:r>
      <w:r w:rsidRPr="000E063F">
        <w:t xml:space="preserve"> </w:t>
      </w:r>
      <w:r w:rsidRPr="000E063F">
        <w:rPr>
          <w:rFonts w:hint="eastAsia"/>
        </w:rPr>
        <w:t>Евразийского</w:t>
      </w:r>
      <w:r w:rsidRPr="000E063F">
        <w:t xml:space="preserve"> </w:t>
      </w:r>
      <w:r w:rsidRPr="000E063F">
        <w:rPr>
          <w:rFonts w:hint="eastAsia"/>
        </w:rPr>
        <w:t>экономического</w:t>
      </w:r>
      <w:r w:rsidRPr="000E063F">
        <w:t xml:space="preserve"> </w:t>
      </w:r>
      <w:r w:rsidRPr="000E063F">
        <w:rPr>
          <w:rFonts w:hint="eastAsia"/>
        </w:rPr>
        <w:t>союза</w:t>
      </w:r>
    </w:p>
    <w:p w14:paraId="11F4DDD2" w14:textId="77777777" w:rsidR="000E063F" w:rsidRDefault="000E063F" w:rsidP="000E063F">
      <w:r>
        <w:rPr>
          <w:rFonts w:hint="eastAsia"/>
        </w:rPr>
        <w:t>ОГЛАВЛЕНИЕ</w:t>
      </w:r>
      <w:r>
        <w:t xml:space="preserve"> </w:t>
      </w:r>
      <w:r>
        <w:rPr>
          <w:rFonts w:hint="eastAsia"/>
        </w:rPr>
        <w:t>ДИССЕРТАЦИИ</w:t>
      </w:r>
    </w:p>
    <w:p w14:paraId="79EE6D6B" w14:textId="77777777" w:rsidR="000E063F" w:rsidRDefault="000E063F" w:rsidP="000E063F">
      <w:r>
        <w:rPr>
          <w:rFonts w:hint="eastAsia"/>
        </w:rPr>
        <w:t>кандидат</w:t>
      </w:r>
      <w:r>
        <w:t xml:space="preserve"> </w:t>
      </w:r>
      <w:r>
        <w:rPr>
          <w:rFonts w:hint="eastAsia"/>
        </w:rPr>
        <w:t>наук</w:t>
      </w:r>
      <w:r>
        <w:t xml:space="preserve"> </w:t>
      </w:r>
      <w:r>
        <w:rPr>
          <w:rFonts w:hint="eastAsia"/>
        </w:rPr>
        <w:t>Гордова</w:t>
      </w:r>
      <w:r>
        <w:t xml:space="preserve"> </w:t>
      </w:r>
      <w:r>
        <w:rPr>
          <w:rFonts w:hint="eastAsia"/>
        </w:rPr>
        <w:t>Марина</w:t>
      </w:r>
    </w:p>
    <w:p w14:paraId="4AE8A18C" w14:textId="77777777" w:rsidR="000E063F" w:rsidRDefault="000E063F" w:rsidP="000E063F">
      <w:r>
        <w:rPr>
          <w:rFonts w:hint="eastAsia"/>
        </w:rPr>
        <w:t>ВВЕДЕНИЕ</w:t>
      </w:r>
    </w:p>
    <w:p w14:paraId="598A657A" w14:textId="77777777" w:rsidR="000E063F" w:rsidRDefault="000E063F" w:rsidP="000E063F"/>
    <w:p w14:paraId="2D63EF8F" w14:textId="77777777" w:rsidR="000E063F" w:rsidRDefault="000E063F" w:rsidP="000E063F">
      <w:r>
        <w:rPr>
          <w:rFonts w:hint="eastAsia"/>
        </w:rPr>
        <w:t>ГЛАВА</w:t>
      </w:r>
      <w:r>
        <w:t xml:space="preserve"> 1 </w:t>
      </w:r>
      <w:r>
        <w:rPr>
          <w:rFonts w:hint="eastAsia"/>
        </w:rPr>
        <w:t>ПРЕДПОСЫЛКИ</w:t>
      </w:r>
      <w:r>
        <w:t xml:space="preserve"> </w:t>
      </w:r>
      <w:r>
        <w:rPr>
          <w:rFonts w:hint="eastAsia"/>
        </w:rPr>
        <w:t>И</w:t>
      </w:r>
      <w:r>
        <w:t xml:space="preserve"> </w:t>
      </w:r>
      <w:r>
        <w:rPr>
          <w:rFonts w:hint="eastAsia"/>
        </w:rPr>
        <w:t>МЕТОДЫ</w:t>
      </w:r>
      <w:r>
        <w:t xml:space="preserve"> </w:t>
      </w:r>
      <w:r>
        <w:rPr>
          <w:rFonts w:hint="eastAsia"/>
        </w:rPr>
        <w:t>ГАРМОНИЗАЦИИ</w:t>
      </w:r>
      <w:r>
        <w:t xml:space="preserve"> </w:t>
      </w:r>
      <w:r>
        <w:rPr>
          <w:rFonts w:hint="eastAsia"/>
        </w:rPr>
        <w:t>БУХГАЛТЕРСКОГО</w:t>
      </w:r>
      <w:r>
        <w:t xml:space="preserve"> </w:t>
      </w:r>
      <w:r>
        <w:rPr>
          <w:rFonts w:hint="eastAsia"/>
        </w:rPr>
        <w:t>УЧЕТА</w:t>
      </w:r>
    </w:p>
    <w:p w14:paraId="6DEA0C8D" w14:textId="77777777" w:rsidR="000E063F" w:rsidRDefault="000E063F" w:rsidP="000E063F"/>
    <w:p w14:paraId="46F061A0" w14:textId="77777777" w:rsidR="000E063F" w:rsidRDefault="000E063F" w:rsidP="000E063F">
      <w:r>
        <w:t xml:space="preserve">1.1 </w:t>
      </w:r>
      <w:r>
        <w:rPr>
          <w:rFonts w:hint="eastAsia"/>
        </w:rPr>
        <w:t>Современное</w:t>
      </w:r>
      <w:r>
        <w:t xml:space="preserve"> </w:t>
      </w:r>
      <w:r>
        <w:rPr>
          <w:rFonts w:hint="eastAsia"/>
        </w:rPr>
        <w:t>состояние</w:t>
      </w:r>
      <w:r>
        <w:t xml:space="preserve"> </w:t>
      </w:r>
      <w:r>
        <w:rPr>
          <w:rFonts w:hint="eastAsia"/>
        </w:rPr>
        <w:t>процесса</w:t>
      </w:r>
      <w:r>
        <w:t xml:space="preserve"> </w:t>
      </w:r>
      <w:r>
        <w:rPr>
          <w:rFonts w:hint="eastAsia"/>
        </w:rPr>
        <w:t>гармонизации</w:t>
      </w:r>
      <w:r>
        <w:t xml:space="preserve"> </w:t>
      </w:r>
      <w:r>
        <w:rPr>
          <w:rFonts w:hint="eastAsia"/>
        </w:rPr>
        <w:t>бухгалтерского</w:t>
      </w:r>
      <w:r>
        <w:t xml:space="preserve"> </w:t>
      </w:r>
      <w:r>
        <w:rPr>
          <w:rFonts w:hint="eastAsia"/>
        </w:rPr>
        <w:t>учета</w:t>
      </w:r>
    </w:p>
    <w:p w14:paraId="0EDE2041" w14:textId="77777777" w:rsidR="000E063F" w:rsidRDefault="000E063F" w:rsidP="000E063F"/>
    <w:p w14:paraId="7A880B04" w14:textId="77777777" w:rsidR="000E063F" w:rsidRDefault="000E063F" w:rsidP="000E063F">
      <w:r>
        <w:t xml:space="preserve">1.2 </w:t>
      </w:r>
      <w:r>
        <w:rPr>
          <w:rFonts w:hint="eastAsia"/>
        </w:rPr>
        <w:t>Национальные</w:t>
      </w:r>
      <w:r>
        <w:t xml:space="preserve"> </w:t>
      </w:r>
      <w:r>
        <w:rPr>
          <w:rFonts w:hint="eastAsia"/>
        </w:rPr>
        <w:t>и</w:t>
      </w:r>
      <w:r>
        <w:t xml:space="preserve"> </w:t>
      </w:r>
      <w:r>
        <w:rPr>
          <w:rFonts w:hint="eastAsia"/>
        </w:rPr>
        <w:t>международные</w:t>
      </w:r>
      <w:r>
        <w:t xml:space="preserve"> </w:t>
      </w:r>
      <w:r>
        <w:rPr>
          <w:rFonts w:hint="eastAsia"/>
        </w:rPr>
        <w:t>системы</w:t>
      </w:r>
      <w:r>
        <w:t xml:space="preserve"> </w:t>
      </w:r>
      <w:r>
        <w:rPr>
          <w:rFonts w:hint="eastAsia"/>
        </w:rPr>
        <w:t>регулирования</w:t>
      </w:r>
      <w:r>
        <w:t xml:space="preserve"> </w:t>
      </w:r>
      <w:r>
        <w:rPr>
          <w:rFonts w:hint="eastAsia"/>
        </w:rPr>
        <w:t>бухгалтерского</w:t>
      </w:r>
      <w:r>
        <w:t xml:space="preserve"> </w:t>
      </w:r>
      <w:r>
        <w:rPr>
          <w:rFonts w:hint="eastAsia"/>
        </w:rPr>
        <w:t>учета</w:t>
      </w:r>
    </w:p>
    <w:p w14:paraId="501B9B81" w14:textId="77777777" w:rsidR="000E063F" w:rsidRDefault="000E063F" w:rsidP="000E063F"/>
    <w:p w14:paraId="4E2971DD" w14:textId="77777777" w:rsidR="000E063F" w:rsidRDefault="000E063F" w:rsidP="000E063F">
      <w:r>
        <w:t xml:space="preserve">1.3 </w:t>
      </w:r>
      <w:r>
        <w:rPr>
          <w:rFonts w:hint="eastAsia"/>
        </w:rPr>
        <w:t>Институциональные</w:t>
      </w:r>
      <w:r>
        <w:t xml:space="preserve"> </w:t>
      </w:r>
      <w:r>
        <w:rPr>
          <w:rFonts w:hint="eastAsia"/>
        </w:rPr>
        <w:t>условия</w:t>
      </w:r>
      <w:r>
        <w:t xml:space="preserve"> </w:t>
      </w:r>
      <w:r>
        <w:rPr>
          <w:rFonts w:hint="eastAsia"/>
        </w:rPr>
        <w:t>гармонизации</w:t>
      </w:r>
      <w:r>
        <w:t xml:space="preserve"> </w:t>
      </w:r>
      <w:r>
        <w:rPr>
          <w:rFonts w:hint="eastAsia"/>
        </w:rPr>
        <w:t>бухгалтерского</w:t>
      </w:r>
      <w:r>
        <w:t xml:space="preserve"> </w:t>
      </w:r>
      <w:r>
        <w:rPr>
          <w:rFonts w:hint="eastAsia"/>
        </w:rPr>
        <w:t>учета</w:t>
      </w:r>
    </w:p>
    <w:p w14:paraId="2702087F" w14:textId="77777777" w:rsidR="000E063F" w:rsidRDefault="000E063F" w:rsidP="000E063F"/>
    <w:p w14:paraId="140CC87B" w14:textId="77777777" w:rsidR="000E063F" w:rsidRDefault="000E063F" w:rsidP="000E063F">
      <w:r>
        <w:rPr>
          <w:rFonts w:hint="eastAsia"/>
        </w:rPr>
        <w:t>ГЛАВА</w:t>
      </w:r>
      <w:r>
        <w:t xml:space="preserve"> 2 </w:t>
      </w:r>
      <w:r>
        <w:rPr>
          <w:rFonts w:hint="eastAsia"/>
        </w:rPr>
        <w:t>ОСОБЕННОСТИ</w:t>
      </w:r>
      <w:r>
        <w:t xml:space="preserve"> </w:t>
      </w:r>
      <w:r>
        <w:rPr>
          <w:rFonts w:hint="eastAsia"/>
        </w:rPr>
        <w:t>БУХГАЛТЕРСКОГО</w:t>
      </w:r>
      <w:r>
        <w:t xml:space="preserve"> </w:t>
      </w:r>
      <w:r>
        <w:rPr>
          <w:rFonts w:hint="eastAsia"/>
        </w:rPr>
        <w:t>УЧЕТА</w:t>
      </w:r>
      <w:r>
        <w:t xml:space="preserve"> </w:t>
      </w:r>
      <w:r>
        <w:rPr>
          <w:rFonts w:hint="eastAsia"/>
        </w:rPr>
        <w:t>В</w:t>
      </w:r>
      <w:r>
        <w:t xml:space="preserve"> </w:t>
      </w:r>
      <w:r>
        <w:rPr>
          <w:rFonts w:hint="eastAsia"/>
        </w:rPr>
        <w:t>ГОСУДАРСТВАХ</w:t>
      </w:r>
      <w:r>
        <w:t>-</w:t>
      </w:r>
      <w:r>
        <w:rPr>
          <w:rFonts w:hint="eastAsia"/>
        </w:rPr>
        <w:t>ЧЛЕНАХ</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4973D014" w14:textId="77777777" w:rsidR="000E063F" w:rsidRDefault="000E063F" w:rsidP="000E063F"/>
    <w:p w14:paraId="7B026E59" w14:textId="77777777" w:rsidR="000E063F" w:rsidRDefault="000E063F" w:rsidP="000E063F">
      <w:r>
        <w:t xml:space="preserve">2.1 </w:t>
      </w:r>
      <w:r>
        <w:rPr>
          <w:rFonts w:hint="eastAsia"/>
        </w:rPr>
        <w:t>Основные</w:t>
      </w:r>
      <w:r>
        <w:t xml:space="preserve"> </w:t>
      </w:r>
      <w:r>
        <w:rPr>
          <w:rFonts w:hint="eastAsia"/>
        </w:rPr>
        <w:t>направления</w:t>
      </w:r>
      <w:r>
        <w:t xml:space="preserve"> </w:t>
      </w:r>
      <w:r>
        <w:rPr>
          <w:rFonts w:hint="eastAsia"/>
        </w:rPr>
        <w:t>сотрудничества</w:t>
      </w:r>
      <w:r>
        <w:t xml:space="preserve"> </w:t>
      </w:r>
      <w:r>
        <w:rPr>
          <w:rFonts w:hint="eastAsia"/>
        </w:rPr>
        <w:t>и</w:t>
      </w:r>
      <w:r>
        <w:t xml:space="preserve"> </w:t>
      </w:r>
      <w:r>
        <w:rPr>
          <w:rFonts w:hint="eastAsia"/>
        </w:rPr>
        <w:t>взаимодействия</w:t>
      </w:r>
      <w:r>
        <w:t xml:space="preserve"> </w:t>
      </w:r>
      <w:r>
        <w:rPr>
          <w:rFonts w:hint="eastAsia"/>
        </w:rPr>
        <w:t>государств</w:t>
      </w:r>
      <w:r>
        <w:t>-</w:t>
      </w:r>
      <w:r>
        <w:rPr>
          <w:rFonts w:hint="eastAsia"/>
        </w:rPr>
        <w:t>членов</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2750396E" w14:textId="77777777" w:rsidR="000E063F" w:rsidRDefault="000E063F" w:rsidP="000E063F"/>
    <w:p w14:paraId="4BB7F66B" w14:textId="77777777" w:rsidR="000E063F" w:rsidRDefault="000E063F" w:rsidP="000E063F">
      <w:r>
        <w:t xml:space="preserve">2.2 </w:t>
      </w:r>
      <w:r>
        <w:rPr>
          <w:rFonts w:hint="eastAsia"/>
        </w:rPr>
        <w:t>Сравнение</w:t>
      </w:r>
      <w:r>
        <w:t xml:space="preserve"> </w:t>
      </w:r>
      <w:r>
        <w:rPr>
          <w:rFonts w:hint="eastAsia"/>
        </w:rPr>
        <w:t>организации</w:t>
      </w:r>
      <w:r>
        <w:t xml:space="preserve"> </w:t>
      </w:r>
      <w:r>
        <w:rPr>
          <w:rFonts w:hint="eastAsia"/>
        </w:rPr>
        <w:t>бухгалтерского</w:t>
      </w:r>
      <w:r>
        <w:t xml:space="preserve"> </w:t>
      </w:r>
      <w:r>
        <w:rPr>
          <w:rFonts w:hint="eastAsia"/>
        </w:rPr>
        <w:t>учета</w:t>
      </w:r>
      <w:r>
        <w:t xml:space="preserve"> </w:t>
      </w:r>
      <w:r>
        <w:rPr>
          <w:rFonts w:hint="eastAsia"/>
        </w:rPr>
        <w:t>в</w:t>
      </w:r>
      <w:r>
        <w:t xml:space="preserve"> </w:t>
      </w:r>
      <w:r>
        <w:rPr>
          <w:rFonts w:hint="eastAsia"/>
        </w:rPr>
        <w:t>государствах</w:t>
      </w:r>
      <w:r>
        <w:t>-</w:t>
      </w:r>
      <w:r>
        <w:rPr>
          <w:rFonts w:hint="eastAsia"/>
        </w:rPr>
        <w:t>членах</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6B754F52" w14:textId="77777777" w:rsidR="000E063F" w:rsidRDefault="000E063F" w:rsidP="000E063F"/>
    <w:p w14:paraId="0E70DE93" w14:textId="77777777" w:rsidR="000E063F" w:rsidRDefault="000E063F" w:rsidP="000E063F">
      <w:r>
        <w:t xml:space="preserve">2.3 </w:t>
      </w:r>
      <w:r>
        <w:rPr>
          <w:rFonts w:hint="eastAsia"/>
        </w:rPr>
        <w:t>«</w:t>
      </w:r>
      <w:r>
        <w:rPr>
          <w:rFonts w:hint="eastAsia"/>
        </w:rPr>
        <w:t>Рисковые</w:t>
      </w:r>
      <w:r>
        <w:rPr>
          <w:rFonts w:hint="eastAsia"/>
        </w:rPr>
        <w:t>»</w:t>
      </w:r>
      <w:r>
        <w:t xml:space="preserve"> </w:t>
      </w:r>
      <w:r>
        <w:rPr>
          <w:rFonts w:hint="eastAsia"/>
        </w:rPr>
        <w:t>области</w:t>
      </w:r>
      <w:r>
        <w:t xml:space="preserve"> </w:t>
      </w:r>
      <w:r>
        <w:rPr>
          <w:rFonts w:hint="eastAsia"/>
        </w:rPr>
        <w:t>организации</w:t>
      </w:r>
      <w:r>
        <w:t xml:space="preserve"> </w:t>
      </w:r>
      <w:r>
        <w:rPr>
          <w:rFonts w:hint="eastAsia"/>
        </w:rPr>
        <w:t>и</w:t>
      </w:r>
      <w:r>
        <w:t xml:space="preserve"> </w:t>
      </w:r>
      <w:r>
        <w:rPr>
          <w:rFonts w:hint="eastAsia"/>
        </w:rPr>
        <w:t>ведения</w:t>
      </w:r>
      <w:r>
        <w:t xml:space="preserve"> </w:t>
      </w:r>
      <w:r>
        <w:rPr>
          <w:rFonts w:hint="eastAsia"/>
        </w:rPr>
        <w:t>бухгалтерского</w:t>
      </w:r>
      <w:r>
        <w:t xml:space="preserve"> </w:t>
      </w:r>
      <w:r>
        <w:rPr>
          <w:rFonts w:hint="eastAsia"/>
        </w:rPr>
        <w:t>учета</w:t>
      </w:r>
      <w:r>
        <w:t xml:space="preserve"> </w:t>
      </w:r>
      <w:r>
        <w:rPr>
          <w:rFonts w:hint="eastAsia"/>
        </w:rPr>
        <w:t>в</w:t>
      </w:r>
      <w:r>
        <w:t xml:space="preserve"> </w:t>
      </w:r>
      <w:r>
        <w:rPr>
          <w:rFonts w:hint="eastAsia"/>
        </w:rPr>
        <w:t>государствах</w:t>
      </w:r>
      <w:r>
        <w:t>-</w:t>
      </w:r>
      <w:r>
        <w:rPr>
          <w:rFonts w:hint="eastAsia"/>
        </w:rPr>
        <w:t>членах</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r>
        <w:t xml:space="preserve"> </w:t>
      </w:r>
      <w:r>
        <w:rPr>
          <w:rFonts w:hint="eastAsia"/>
        </w:rPr>
        <w:t>в</w:t>
      </w:r>
      <w:r>
        <w:t xml:space="preserve"> </w:t>
      </w:r>
      <w:r>
        <w:rPr>
          <w:rFonts w:hint="eastAsia"/>
        </w:rPr>
        <w:t>условиях</w:t>
      </w:r>
      <w:r>
        <w:t xml:space="preserve"> </w:t>
      </w:r>
      <w:r>
        <w:rPr>
          <w:rFonts w:hint="eastAsia"/>
        </w:rPr>
        <w:t>риска</w:t>
      </w:r>
      <w:r>
        <w:t xml:space="preserve"> </w:t>
      </w:r>
      <w:r>
        <w:rPr>
          <w:rFonts w:hint="eastAsia"/>
        </w:rPr>
        <w:t>и</w:t>
      </w:r>
    </w:p>
    <w:p w14:paraId="1B176287" w14:textId="77777777" w:rsidR="000E063F" w:rsidRDefault="000E063F" w:rsidP="000E063F"/>
    <w:p w14:paraId="6B2BA690" w14:textId="77777777" w:rsidR="000E063F" w:rsidRDefault="000E063F" w:rsidP="000E063F">
      <w:r>
        <w:rPr>
          <w:rFonts w:hint="eastAsia"/>
        </w:rPr>
        <w:t>неопределенности</w:t>
      </w:r>
    </w:p>
    <w:p w14:paraId="04A1D422" w14:textId="77777777" w:rsidR="000E063F" w:rsidRDefault="000E063F" w:rsidP="000E063F"/>
    <w:p w14:paraId="4F53CC88" w14:textId="77777777" w:rsidR="000E063F" w:rsidRDefault="000E063F" w:rsidP="000E063F">
      <w:r>
        <w:rPr>
          <w:rFonts w:hint="eastAsia"/>
        </w:rPr>
        <w:lastRenderedPageBreak/>
        <w:t>ГЛАВА</w:t>
      </w:r>
      <w:r>
        <w:t xml:space="preserve"> 3 </w:t>
      </w:r>
      <w:r>
        <w:rPr>
          <w:rFonts w:hint="eastAsia"/>
        </w:rPr>
        <w:t>ПЛАТФОРМА</w:t>
      </w:r>
      <w:r>
        <w:t xml:space="preserve"> </w:t>
      </w:r>
      <w:r>
        <w:rPr>
          <w:rFonts w:hint="eastAsia"/>
        </w:rPr>
        <w:t>ДЛЯ</w:t>
      </w:r>
      <w:r>
        <w:t xml:space="preserve"> </w:t>
      </w:r>
      <w:r>
        <w:rPr>
          <w:rFonts w:hint="eastAsia"/>
        </w:rPr>
        <w:t>ГАРМОНИЗАЦИИ</w:t>
      </w:r>
      <w:r>
        <w:t xml:space="preserve"> </w:t>
      </w:r>
      <w:r>
        <w:rPr>
          <w:rFonts w:hint="eastAsia"/>
        </w:rPr>
        <w:t>БУХГАЛТЕРСКОГО</w:t>
      </w:r>
      <w:r>
        <w:t xml:space="preserve"> </w:t>
      </w:r>
      <w:r>
        <w:rPr>
          <w:rFonts w:hint="eastAsia"/>
        </w:rPr>
        <w:t>УЧЕТА</w:t>
      </w:r>
      <w:r>
        <w:t xml:space="preserve"> </w:t>
      </w:r>
      <w:r>
        <w:rPr>
          <w:rFonts w:hint="eastAsia"/>
        </w:rPr>
        <w:t>В</w:t>
      </w:r>
      <w:r>
        <w:t xml:space="preserve"> </w:t>
      </w:r>
      <w:r>
        <w:rPr>
          <w:rFonts w:hint="eastAsia"/>
        </w:rPr>
        <w:t>ГОСУДАРСТВАХ</w:t>
      </w:r>
      <w:r>
        <w:t>-</w:t>
      </w:r>
      <w:r>
        <w:rPr>
          <w:rFonts w:hint="eastAsia"/>
        </w:rPr>
        <w:t>ЧЛЕНАХ</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5CDA4F60" w14:textId="77777777" w:rsidR="000E063F" w:rsidRDefault="000E063F" w:rsidP="000E063F"/>
    <w:p w14:paraId="3E240B23" w14:textId="77777777" w:rsidR="000E063F" w:rsidRDefault="000E063F" w:rsidP="000E063F">
      <w:r>
        <w:t xml:space="preserve">3.1 </w:t>
      </w:r>
      <w:r>
        <w:rPr>
          <w:rFonts w:hint="eastAsia"/>
        </w:rPr>
        <w:t>Методика</w:t>
      </w:r>
      <w:r>
        <w:t xml:space="preserve"> </w:t>
      </w:r>
      <w:r>
        <w:rPr>
          <w:rFonts w:hint="eastAsia"/>
        </w:rPr>
        <w:t>представления</w:t>
      </w:r>
      <w:r>
        <w:t xml:space="preserve"> </w:t>
      </w:r>
      <w:r>
        <w:rPr>
          <w:rFonts w:hint="eastAsia"/>
        </w:rPr>
        <w:t>раскрытий</w:t>
      </w:r>
      <w:r>
        <w:t xml:space="preserve"> </w:t>
      </w:r>
      <w:r>
        <w:rPr>
          <w:rFonts w:hint="eastAsia"/>
        </w:rPr>
        <w:t>в</w:t>
      </w:r>
      <w:r>
        <w:t xml:space="preserve"> </w:t>
      </w:r>
      <w:r>
        <w:rPr>
          <w:rFonts w:hint="eastAsia"/>
        </w:rPr>
        <w:t>финансовой</w:t>
      </w:r>
      <w:r>
        <w:t xml:space="preserve"> </w:t>
      </w:r>
      <w:r>
        <w:rPr>
          <w:rFonts w:hint="eastAsia"/>
        </w:rPr>
        <w:t>отчетности</w:t>
      </w:r>
      <w:r>
        <w:t xml:space="preserve"> </w:t>
      </w:r>
      <w:r>
        <w:rPr>
          <w:rFonts w:hint="eastAsia"/>
        </w:rPr>
        <w:t>для</w:t>
      </w:r>
      <w:r>
        <w:t xml:space="preserve"> </w:t>
      </w:r>
      <w:r>
        <w:rPr>
          <w:rFonts w:hint="eastAsia"/>
        </w:rPr>
        <w:t>повышения</w:t>
      </w:r>
      <w:r>
        <w:t xml:space="preserve"> </w:t>
      </w:r>
      <w:r>
        <w:rPr>
          <w:rFonts w:hint="eastAsia"/>
        </w:rPr>
        <w:t>ее</w:t>
      </w:r>
      <w:r>
        <w:t xml:space="preserve"> </w:t>
      </w:r>
      <w:r>
        <w:rPr>
          <w:rFonts w:hint="eastAsia"/>
        </w:rPr>
        <w:t>аналитичности</w:t>
      </w:r>
    </w:p>
    <w:p w14:paraId="07CC21D3" w14:textId="77777777" w:rsidR="000E063F" w:rsidRDefault="000E063F" w:rsidP="000E063F"/>
    <w:p w14:paraId="3D3A428A" w14:textId="77777777" w:rsidR="000E063F" w:rsidRDefault="000E063F" w:rsidP="000E063F">
      <w:r>
        <w:t xml:space="preserve">3.2 </w:t>
      </w:r>
      <w:r>
        <w:rPr>
          <w:rFonts w:hint="eastAsia"/>
        </w:rPr>
        <w:t>Нормативная</w:t>
      </w:r>
      <w:r>
        <w:t xml:space="preserve"> </w:t>
      </w:r>
      <w:r>
        <w:rPr>
          <w:rFonts w:hint="eastAsia"/>
        </w:rPr>
        <w:t>система</w:t>
      </w:r>
      <w:r>
        <w:t xml:space="preserve"> </w:t>
      </w:r>
      <w:r>
        <w:rPr>
          <w:rFonts w:hint="eastAsia"/>
        </w:rPr>
        <w:t>и</w:t>
      </w:r>
      <w:r>
        <w:t xml:space="preserve"> </w:t>
      </w:r>
      <w:r>
        <w:rPr>
          <w:rFonts w:hint="eastAsia"/>
        </w:rPr>
        <w:t>организационная</w:t>
      </w:r>
      <w:r>
        <w:t xml:space="preserve"> </w:t>
      </w:r>
      <w:r>
        <w:rPr>
          <w:rFonts w:hint="eastAsia"/>
        </w:rPr>
        <w:t>структура</w:t>
      </w:r>
      <w:r>
        <w:t xml:space="preserve"> </w:t>
      </w:r>
      <w:r>
        <w:rPr>
          <w:rFonts w:hint="eastAsia"/>
        </w:rPr>
        <w:t>регулирования</w:t>
      </w:r>
      <w:r>
        <w:t xml:space="preserve"> </w:t>
      </w:r>
      <w:r>
        <w:rPr>
          <w:rFonts w:hint="eastAsia"/>
        </w:rPr>
        <w:t>бухгалтерского</w:t>
      </w:r>
      <w:r>
        <w:t xml:space="preserve"> </w:t>
      </w:r>
      <w:r>
        <w:rPr>
          <w:rFonts w:hint="eastAsia"/>
        </w:rPr>
        <w:t>учета</w:t>
      </w:r>
      <w:r>
        <w:t xml:space="preserve"> </w:t>
      </w:r>
      <w:r>
        <w:rPr>
          <w:rFonts w:hint="eastAsia"/>
        </w:rPr>
        <w:t>в</w:t>
      </w:r>
      <w:r>
        <w:t xml:space="preserve"> </w:t>
      </w:r>
      <w:r>
        <w:rPr>
          <w:rFonts w:hint="eastAsia"/>
        </w:rPr>
        <w:t>государствах</w:t>
      </w:r>
      <w:r>
        <w:t>-</w:t>
      </w:r>
      <w:r>
        <w:rPr>
          <w:rFonts w:hint="eastAsia"/>
        </w:rPr>
        <w:t>членах</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7F178C62" w14:textId="77777777" w:rsidR="000E063F" w:rsidRDefault="000E063F" w:rsidP="000E063F"/>
    <w:p w14:paraId="45718D27" w14:textId="77777777" w:rsidR="000E063F" w:rsidRDefault="000E063F" w:rsidP="000E063F">
      <w:r>
        <w:t xml:space="preserve">3.3 </w:t>
      </w:r>
      <w:r>
        <w:rPr>
          <w:rFonts w:hint="eastAsia"/>
        </w:rPr>
        <w:t>Создание</w:t>
      </w:r>
      <w:r>
        <w:t xml:space="preserve"> </w:t>
      </w:r>
      <w:r>
        <w:rPr>
          <w:rFonts w:hint="eastAsia"/>
        </w:rPr>
        <w:t>единого</w:t>
      </w:r>
      <w:r>
        <w:t xml:space="preserve"> </w:t>
      </w:r>
      <w:r>
        <w:rPr>
          <w:rFonts w:hint="eastAsia"/>
        </w:rPr>
        <w:t>бухгалтерского</w:t>
      </w:r>
      <w:r>
        <w:t xml:space="preserve"> </w:t>
      </w:r>
      <w:r>
        <w:rPr>
          <w:rFonts w:hint="eastAsia"/>
        </w:rPr>
        <w:t>кадрового</w:t>
      </w:r>
      <w:r>
        <w:t xml:space="preserve"> </w:t>
      </w:r>
      <w:r>
        <w:rPr>
          <w:rFonts w:hint="eastAsia"/>
        </w:rPr>
        <w:t>пространства</w:t>
      </w:r>
      <w:r>
        <w:t xml:space="preserve"> </w:t>
      </w:r>
      <w:r>
        <w:rPr>
          <w:rFonts w:hint="eastAsia"/>
        </w:rPr>
        <w:t>Евразийского</w:t>
      </w:r>
    </w:p>
    <w:p w14:paraId="3040ED42" w14:textId="77777777" w:rsidR="000E063F" w:rsidRDefault="000E063F" w:rsidP="000E063F"/>
    <w:p w14:paraId="45DAB985" w14:textId="77777777" w:rsidR="000E063F" w:rsidRDefault="000E063F" w:rsidP="000E063F">
      <w:r>
        <w:rPr>
          <w:rFonts w:hint="eastAsia"/>
        </w:rPr>
        <w:t>экономического</w:t>
      </w:r>
      <w:r>
        <w:t xml:space="preserve"> </w:t>
      </w:r>
      <w:r>
        <w:rPr>
          <w:rFonts w:hint="eastAsia"/>
        </w:rPr>
        <w:t>союза</w:t>
      </w:r>
    </w:p>
    <w:p w14:paraId="730BF429" w14:textId="77777777" w:rsidR="000E063F" w:rsidRDefault="000E063F" w:rsidP="000E063F"/>
    <w:p w14:paraId="2CA2C8B9" w14:textId="77777777" w:rsidR="000E063F" w:rsidRDefault="000E063F" w:rsidP="000E063F">
      <w:r>
        <w:rPr>
          <w:rFonts w:hint="eastAsia"/>
        </w:rPr>
        <w:t>ЗАКЛЮЧЕНИЕ</w:t>
      </w:r>
    </w:p>
    <w:p w14:paraId="7BFB368C" w14:textId="77777777" w:rsidR="000E063F" w:rsidRDefault="000E063F" w:rsidP="000E063F"/>
    <w:p w14:paraId="6F6894CA" w14:textId="77777777" w:rsidR="000E063F" w:rsidRDefault="000E063F" w:rsidP="000E063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A20F402" w14:textId="77777777" w:rsidR="000E063F" w:rsidRDefault="000E063F" w:rsidP="000E063F"/>
    <w:p w14:paraId="7D3DB67B" w14:textId="77777777" w:rsidR="000E063F" w:rsidRDefault="000E063F" w:rsidP="000E063F">
      <w:r>
        <w:rPr>
          <w:rFonts w:hint="eastAsia"/>
        </w:rPr>
        <w:t>СПИСОК</w:t>
      </w:r>
      <w:r>
        <w:t xml:space="preserve"> </w:t>
      </w:r>
      <w:r>
        <w:rPr>
          <w:rFonts w:hint="eastAsia"/>
        </w:rPr>
        <w:t>ЛИТЕРАТУРЫ</w:t>
      </w:r>
    </w:p>
    <w:p w14:paraId="438E9102" w14:textId="77777777" w:rsidR="000E063F" w:rsidRDefault="000E063F" w:rsidP="000E063F"/>
    <w:p w14:paraId="4F5DCB2C" w14:textId="77777777" w:rsidR="000E063F" w:rsidRDefault="000E063F" w:rsidP="000E063F">
      <w:r>
        <w:rPr>
          <w:rFonts w:hint="eastAsia"/>
        </w:rPr>
        <w:t>ПРИЛОЖЕНИЕ</w:t>
      </w:r>
      <w:r>
        <w:t xml:space="preserve"> </w:t>
      </w:r>
      <w:r>
        <w:rPr>
          <w:rFonts w:hint="eastAsia"/>
        </w:rPr>
        <w:t>А</w:t>
      </w:r>
      <w:r>
        <w:t xml:space="preserve"> </w:t>
      </w:r>
      <w:r>
        <w:rPr>
          <w:rFonts w:hint="eastAsia"/>
        </w:rPr>
        <w:t>Объемы</w:t>
      </w:r>
      <w:r>
        <w:t xml:space="preserve"> </w:t>
      </w:r>
      <w:r>
        <w:rPr>
          <w:rFonts w:hint="eastAsia"/>
        </w:rPr>
        <w:t>взаимной</w:t>
      </w:r>
      <w:r>
        <w:t xml:space="preserve"> </w:t>
      </w:r>
      <w:r>
        <w:rPr>
          <w:rFonts w:hint="eastAsia"/>
        </w:rPr>
        <w:t>торговли</w:t>
      </w:r>
      <w:r>
        <w:t xml:space="preserve"> </w:t>
      </w:r>
      <w:r>
        <w:rPr>
          <w:rFonts w:hint="eastAsia"/>
        </w:rPr>
        <w:t>государств</w:t>
      </w:r>
      <w:r>
        <w:t>-</w:t>
      </w:r>
      <w:r>
        <w:rPr>
          <w:rFonts w:hint="eastAsia"/>
        </w:rPr>
        <w:t>членов</w:t>
      </w:r>
      <w:r>
        <w:t xml:space="preserve"> </w:t>
      </w:r>
      <w:r>
        <w:rPr>
          <w:rFonts w:hint="eastAsia"/>
        </w:rPr>
        <w:t>ЕАЭС</w:t>
      </w:r>
      <w:r>
        <w:t xml:space="preserve"> </w:t>
      </w:r>
      <w:r>
        <w:rPr>
          <w:rFonts w:hint="eastAsia"/>
        </w:rPr>
        <w:t>по</w:t>
      </w:r>
    </w:p>
    <w:p w14:paraId="5C4841D5" w14:textId="77777777" w:rsidR="000E063F" w:rsidRDefault="000E063F" w:rsidP="000E063F"/>
    <w:p w14:paraId="5B1262F7" w14:textId="77777777" w:rsidR="000E063F" w:rsidRDefault="000E063F" w:rsidP="000E063F">
      <w:r>
        <w:rPr>
          <w:rFonts w:hint="eastAsia"/>
        </w:rPr>
        <w:t>направлениям</w:t>
      </w:r>
    </w:p>
    <w:p w14:paraId="6B6B8EB8" w14:textId="77777777" w:rsidR="000E063F" w:rsidRDefault="000E063F" w:rsidP="000E063F"/>
    <w:p w14:paraId="184F25C1" w14:textId="77777777" w:rsidR="000E063F" w:rsidRDefault="000E063F" w:rsidP="000E063F">
      <w:r>
        <w:rPr>
          <w:rFonts w:hint="eastAsia"/>
        </w:rPr>
        <w:t>ПРИЛОЖЕНИЕ</w:t>
      </w:r>
      <w:r>
        <w:t xml:space="preserve"> </w:t>
      </w:r>
      <w:r>
        <w:rPr>
          <w:rFonts w:hint="eastAsia"/>
        </w:rPr>
        <w:t>Б</w:t>
      </w:r>
      <w:r>
        <w:t xml:space="preserve"> </w:t>
      </w:r>
      <w:r>
        <w:rPr>
          <w:rFonts w:hint="eastAsia"/>
        </w:rPr>
        <w:t>Структура</w:t>
      </w:r>
      <w:r>
        <w:t xml:space="preserve"> </w:t>
      </w:r>
      <w:r>
        <w:rPr>
          <w:rFonts w:hint="eastAsia"/>
        </w:rPr>
        <w:t>внешнего</w:t>
      </w:r>
      <w:r>
        <w:t xml:space="preserve"> </w:t>
      </w:r>
      <w:r>
        <w:rPr>
          <w:rFonts w:hint="eastAsia"/>
        </w:rPr>
        <w:t>и</w:t>
      </w:r>
      <w:r>
        <w:t xml:space="preserve"> </w:t>
      </w:r>
      <w:r>
        <w:rPr>
          <w:rFonts w:hint="eastAsia"/>
        </w:rPr>
        <w:t>внутрисоюзного</w:t>
      </w:r>
      <w:r>
        <w:t xml:space="preserve"> </w:t>
      </w:r>
      <w:r>
        <w:rPr>
          <w:rFonts w:hint="eastAsia"/>
        </w:rPr>
        <w:t>экспорта</w:t>
      </w:r>
    </w:p>
    <w:p w14:paraId="2F6808CC" w14:textId="77777777" w:rsidR="000E063F" w:rsidRDefault="000E063F" w:rsidP="000E063F"/>
    <w:p w14:paraId="45264FFA" w14:textId="77777777" w:rsidR="000E063F" w:rsidRDefault="000E063F" w:rsidP="000E063F">
      <w:r>
        <w:rPr>
          <w:rFonts w:hint="eastAsia"/>
        </w:rPr>
        <w:t>государств</w:t>
      </w:r>
      <w:r>
        <w:t>-</w:t>
      </w:r>
      <w:r>
        <w:rPr>
          <w:rFonts w:hint="eastAsia"/>
        </w:rPr>
        <w:t>членов</w:t>
      </w:r>
      <w:r>
        <w:t xml:space="preserve"> </w:t>
      </w:r>
      <w:r>
        <w:rPr>
          <w:rFonts w:hint="eastAsia"/>
        </w:rPr>
        <w:t>ЕАЭС</w:t>
      </w:r>
      <w:r>
        <w:t xml:space="preserve"> </w:t>
      </w:r>
      <w:r>
        <w:rPr>
          <w:rFonts w:hint="eastAsia"/>
        </w:rPr>
        <w:t>по</w:t>
      </w:r>
      <w:r>
        <w:t xml:space="preserve"> </w:t>
      </w:r>
      <w:r>
        <w:rPr>
          <w:rFonts w:hint="eastAsia"/>
        </w:rPr>
        <w:t>укрупненным</w:t>
      </w:r>
      <w:r>
        <w:t xml:space="preserve"> </w:t>
      </w:r>
      <w:r>
        <w:rPr>
          <w:rFonts w:hint="eastAsia"/>
        </w:rPr>
        <w:t>товарным</w:t>
      </w:r>
      <w:r>
        <w:t xml:space="preserve"> </w:t>
      </w:r>
      <w:r>
        <w:rPr>
          <w:rFonts w:hint="eastAsia"/>
        </w:rPr>
        <w:t>группам</w:t>
      </w:r>
    </w:p>
    <w:p w14:paraId="69D709CD" w14:textId="77777777" w:rsidR="000E063F" w:rsidRDefault="000E063F" w:rsidP="000E063F"/>
    <w:p w14:paraId="799FF175" w14:textId="77777777" w:rsidR="000E063F" w:rsidRDefault="000E063F" w:rsidP="000E063F">
      <w:r>
        <w:rPr>
          <w:rFonts w:hint="eastAsia"/>
        </w:rPr>
        <w:t>ПРИЛОЖЕНИЕ</w:t>
      </w:r>
      <w:r>
        <w:t xml:space="preserve"> </w:t>
      </w:r>
      <w:r>
        <w:rPr>
          <w:rFonts w:hint="eastAsia"/>
        </w:rPr>
        <w:t>В</w:t>
      </w:r>
      <w:r>
        <w:t xml:space="preserve"> </w:t>
      </w:r>
      <w:r>
        <w:rPr>
          <w:rFonts w:hint="eastAsia"/>
        </w:rPr>
        <w:t>Административная</w:t>
      </w:r>
      <w:r>
        <w:t xml:space="preserve"> </w:t>
      </w:r>
      <w:r>
        <w:rPr>
          <w:rFonts w:hint="eastAsia"/>
        </w:rPr>
        <w:t>ответственность</w:t>
      </w:r>
      <w:r>
        <w:lastRenderedPageBreak/>
        <w:t xml:space="preserve">, </w:t>
      </w:r>
      <w:r>
        <w:rPr>
          <w:rFonts w:hint="eastAsia"/>
        </w:rPr>
        <w:t>предусмотренная</w:t>
      </w:r>
      <w:r>
        <w:t xml:space="preserve"> </w:t>
      </w:r>
      <w:r>
        <w:rPr>
          <w:rFonts w:hint="eastAsia"/>
        </w:rPr>
        <w:t>за</w:t>
      </w:r>
      <w:r>
        <w:t xml:space="preserve"> </w:t>
      </w:r>
      <w:r>
        <w:rPr>
          <w:rFonts w:hint="eastAsia"/>
        </w:rPr>
        <w:t>нарушение</w:t>
      </w:r>
      <w:r>
        <w:t xml:space="preserve"> </w:t>
      </w:r>
      <w:r>
        <w:rPr>
          <w:rFonts w:hint="eastAsia"/>
        </w:rPr>
        <w:t>законодательства</w:t>
      </w:r>
      <w:r>
        <w:t xml:space="preserve"> </w:t>
      </w:r>
      <w:r>
        <w:rPr>
          <w:rFonts w:hint="eastAsia"/>
        </w:rPr>
        <w:t>о</w:t>
      </w:r>
      <w:r>
        <w:t xml:space="preserve"> </w:t>
      </w:r>
      <w:r>
        <w:rPr>
          <w:rFonts w:hint="eastAsia"/>
        </w:rPr>
        <w:t>бухгалтерском</w:t>
      </w:r>
      <w:r>
        <w:t xml:space="preserve"> </w:t>
      </w:r>
      <w:r>
        <w:rPr>
          <w:rFonts w:hint="eastAsia"/>
        </w:rPr>
        <w:t>учете</w:t>
      </w:r>
      <w:r>
        <w:t xml:space="preserve"> </w:t>
      </w:r>
      <w:r>
        <w:rPr>
          <w:rFonts w:hint="eastAsia"/>
        </w:rPr>
        <w:t>в</w:t>
      </w:r>
      <w:r>
        <w:t xml:space="preserve"> </w:t>
      </w:r>
      <w:r>
        <w:rPr>
          <w:rFonts w:hint="eastAsia"/>
        </w:rPr>
        <w:t>государствах</w:t>
      </w:r>
      <w:r>
        <w:t>-</w:t>
      </w:r>
      <w:r>
        <w:rPr>
          <w:rFonts w:hint="eastAsia"/>
        </w:rPr>
        <w:t>членах</w:t>
      </w:r>
    </w:p>
    <w:p w14:paraId="07FF1C9A" w14:textId="77777777" w:rsidR="000E063F" w:rsidRDefault="000E063F" w:rsidP="000E063F"/>
    <w:p w14:paraId="60F9069A" w14:textId="77777777" w:rsidR="000E063F" w:rsidRDefault="000E063F" w:rsidP="000E063F">
      <w:r>
        <w:rPr>
          <w:rFonts w:hint="eastAsia"/>
        </w:rPr>
        <w:t>ЕАЭС</w:t>
      </w:r>
    </w:p>
    <w:p w14:paraId="4C7F26CC" w14:textId="77777777" w:rsidR="000E063F" w:rsidRDefault="000E063F" w:rsidP="000E063F"/>
    <w:p w14:paraId="45004CAE" w14:textId="77777777" w:rsidR="000E063F" w:rsidRDefault="000E063F" w:rsidP="000E063F">
      <w:r>
        <w:rPr>
          <w:rFonts w:hint="eastAsia"/>
        </w:rPr>
        <w:t>ПРИЛОЖЕНИЕ</w:t>
      </w:r>
      <w:r>
        <w:t xml:space="preserve"> </w:t>
      </w:r>
      <w:r>
        <w:rPr>
          <w:rFonts w:hint="eastAsia"/>
        </w:rPr>
        <w:t>Г</w:t>
      </w:r>
      <w:r>
        <w:t xml:space="preserve"> </w:t>
      </w:r>
      <w:r>
        <w:rPr>
          <w:rFonts w:hint="eastAsia"/>
        </w:rPr>
        <w:t>Уголовная</w:t>
      </w:r>
      <w:r>
        <w:t xml:space="preserve"> </w:t>
      </w:r>
      <w:r>
        <w:rPr>
          <w:rFonts w:hint="eastAsia"/>
        </w:rPr>
        <w:t>ответственность</w:t>
      </w:r>
      <w:r>
        <w:t xml:space="preserve">, </w:t>
      </w:r>
      <w:r>
        <w:rPr>
          <w:rFonts w:hint="eastAsia"/>
        </w:rPr>
        <w:t>предусмотренная</w:t>
      </w:r>
      <w:r>
        <w:t xml:space="preserve"> </w:t>
      </w:r>
      <w:r>
        <w:rPr>
          <w:rFonts w:hint="eastAsia"/>
        </w:rPr>
        <w:t>за</w:t>
      </w:r>
      <w:r>
        <w:t xml:space="preserve"> </w:t>
      </w:r>
      <w:r>
        <w:rPr>
          <w:rFonts w:hint="eastAsia"/>
        </w:rPr>
        <w:t>нарушение</w:t>
      </w:r>
      <w:r>
        <w:t xml:space="preserve"> </w:t>
      </w:r>
      <w:r>
        <w:rPr>
          <w:rFonts w:hint="eastAsia"/>
        </w:rPr>
        <w:t>законодательства</w:t>
      </w:r>
      <w:r>
        <w:t xml:space="preserve"> </w:t>
      </w:r>
      <w:r>
        <w:rPr>
          <w:rFonts w:hint="eastAsia"/>
        </w:rPr>
        <w:t>о</w:t>
      </w:r>
      <w:r>
        <w:t xml:space="preserve"> </w:t>
      </w:r>
      <w:r>
        <w:rPr>
          <w:rFonts w:hint="eastAsia"/>
        </w:rPr>
        <w:t>бухгалтерском</w:t>
      </w:r>
      <w:r>
        <w:t xml:space="preserve"> </w:t>
      </w:r>
      <w:r>
        <w:rPr>
          <w:rFonts w:hint="eastAsia"/>
        </w:rPr>
        <w:t>учете</w:t>
      </w:r>
      <w:r>
        <w:t xml:space="preserve"> </w:t>
      </w:r>
      <w:r>
        <w:rPr>
          <w:rFonts w:hint="eastAsia"/>
        </w:rPr>
        <w:t>в</w:t>
      </w:r>
      <w:r>
        <w:t xml:space="preserve"> </w:t>
      </w:r>
      <w:r>
        <w:rPr>
          <w:rFonts w:hint="eastAsia"/>
        </w:rPr>
        <w:t>государствах</w:t>
      </w:r>
      <w:r>
        <w:t>-</w:t>
      </w:r>
      <w:r>
        <w:rPr>
          <w:rFonts w:hint="eastAsia"/>
        </w:rPr>
        <w:t>членах</w:t>
      </w:r>
    </w:p>
    <w:p w14:paraId="378A909E" w14:textId="77777777" w:rsidR="000E063F" w:rsidRDefault="000E063F" w:rsidP="000E063F"/>
    <w:p w14:paraId="59DADC55" w14:textId="77777777" w:rsidR="000E063F" w:rsidRDefault="000E063F" w:rsidP="000E063F">
      <w:r>
        <w:rPr>
          <w:rFonts w:hint="eastAsia"/>
        </w:rPr>
        <w:t>ЕАЭС</w:t>
      </w:r>
    </w:p>
    <w:p w14:paraId="3C43880A" w14:textId="77777777" w:rsidR="000E063F" w:rsidRDefault="000E063F" w:rsidP="000E063F"/>
    <w:p w14:paraId="05C6B556" w14:textId="77777777" w:rsidR="000E063F" w:rsidRDefault="000E063F" w:rsidP="000E063F">
      <w:r>
        <w:rPr>
          <w:rFonts w:hint="eastAsia"/>
        </w:rPr>
        <w:t>ПРИЛОЖЕНИЕ</w:t>
      </w:r>
      <w:r>
        <w:t xml:space="preserve"> </w:t>
      </w:r>
      <w:r>
        <w:rPr>
          <w:rFonts w:hint="eastAsia"/>
        </w:rPr>
        <w:t>Д</w:t>
      </w:r>
      <w:r>
        <w:t xml:space="preserve"> </w:t>
      </w:r>
      <w:r>
        <w:rPr>
          <w:rFonts w:hint="eastAsia"/>
        </w:rPr>
        <w:t>Список</w:t>
      </w:r>
      <w:r>
        <w:t xml:space="preserve"> </w:t>
      </w:r>
      <w:r>
        <w:rPr>
          <w:rFonts w:hint="eastAsia"/>
        </w:rPr>
        <w:t>аккредитованных</w:t>
      </w:r>
      <w:r>
        <w:t xml:space="preserve"> </w:t>
      </w:r>
      <w:r>
        <w:rPr>
          <w:rFonts w:hint="eastAsia"/>
        </w:rPr>
        <w:t>организаций</w:t>
      </w:r>
      <w:r>
        <w:t xml:space="preserve"> </w:t>
      </w:r>
      <w:r>
        <w:rPr>
          <w:rFonts w:hint="eastAsia"/>
        </w:rPr>
        <w:t>по</w:t>
      </w:r>
      <w:r>
        <w:t xml:space="preserve"> </w:t>
      </w:r>
      <w:r>
        <w:rPr>
          <w:rFonts w:hint="eastAsia"/>
        </w:rPr>
        <w:t>профессиональной</w:t>
      </w:r>
      <w:r>
        <w:t xml:space="preserve"> </w:t>
      </w:r>
      <w:r>
        <w:rPr>
          <w:rFonts w:hint="eastAsia"/>
        </w:rPr>
        <w:t>сертификации</w:t>
      </w:r>
      <w:r>
        <w:t xml:space="preserve"> </w:t>
      </w:r>
      <w:r>
        <w:rPr>
          <w:rFonts w:hint="eastAsia"/>
        </w:rPr>
        <w:t>бухгалтеров</w:t>
      </w:r>
      <w:r>
        <w:t xml:space="preserve"> </w:t>
      </w:r>
      <w:r>
        <w:rPr>
          <w:rFonts w:hint="eastAsia"/>
        </w:rPr>
        <w:t>Республики</w:t>
      </w:r>
      <w:r>
        <w:t xml:space="preserve"> </w:t>
      </w:r>
      <w:r>
        <w:rPr>
          <w:rFonts w:hint="eastAsia"/>
        </w:rPr>
        <w:t>Казахстан</w:t>
      </w:r>
    </w:p>
    <w:p w14:paraId="33276595" w14:textId="77777777" w:rsidR="000E063F" w:rsidRDefault="000E063F" w:rsidP="000E063F"/>
    <w:p w14:paraId="0970C798" w14:textId="77777777" w:rsidR="000E063F" w:rsidRDefault="000E063F" w:rsidP="000E063F">
      <w:r>
        <w:rPr>
          <w:rFonts w:hint="eastAsia"/>
        </w:rPr>
        <w:t>ПРИЛОЖЕНИЕ</w:t>
      </w:r>
      <w:r>
        <w:t xml:space="preserve"> </w:t>
      </w:r>
      <w:r>
        <w:rPr>
          <w:rFonts w:hint="eastAsia"/>
        </w:rPr>
        <w:t>Е</w:t>
      </w:r>
      <w:r>
        <w:t xml:space="preserve"> </w:t>
      </w:r>
      <w:r>
        <w:rPr>
          <w:rFonts w:hint="eastAsia"/>
        </w:rPr>
        <w:t>Гармонизация</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регулирующих</w:t>
      </w:r>
      <w:r>
        <w:t xml:space="preserve"> </w:t>
      </w:r>
      <w:r>
        <w:rPr>
          <w:rFonts w:hint="eastAsia"/>
        </w:rPr>
        <w:t>организацию</w:t>
      </w:r>
      <w:r>
        <w:t xml:space="preserve"> </w:t>
      </w:r>
      <w:r>
        <w:rPr>
          <w:rFonts w:hint="eastAsia"/>
        </w:rPr>
        <w:t>и</w:t>
      </w:r>
      <w:r>
        <w:t xml:space="preserve"> </w:t>
      </w:r>
      <w:r>
        <w:rPr>
          <w:rFonts w:hint="eastAsia"/>
        </w:rPr>
        <w:t>ведение</w:t>
      </w:r>
      <w:r>
        <w:t xml:space="preserve"> </w:t>
      </w:r>
      <w:r>
        <w:rPr>
          <w:rFonts w:hint="eastAsia"/>
        </w:rPr>
        <w:t>бухгалтерского</w:t>
      </w:r>
      <w:r>
        <w:t xml:space="preserve"> </w:t>
      </w:r>
      <w:r>
        <w:rPr>
          <w:rFonts w:hint="eastAsia"/>
        </w:rPr>
        <w:t>учета</w:t>
      </w:r>
      <w:r>
        <w:t xml:space="preserve"> </w:t>
      </w:r>
      <w:r>
        <w:rPr>
          <w:rFonts w:hint="eastAsia"/>
        </w:rPr>
        <w:t>в</w:t>
      </w:r>
      <w:r>
        <w:t xml:space="preserve"> </w:t>
      </w:r>
      <w:r>
        <w:rPr>
          <w:rFonts w:hint="eastAsia"/>
        </w:rPr>
        <w:t>государствах</w:t>
      </w:r>
      <w:r>
        <w:t>-</w:t>
      </w:r>
    </w:p>
    <w:p w14:paraId="46A5CA1D" w14:textId="77777777" w:rsidR="000E063F" w:rsidRDefault="000E063F" w:rsidP="000E063F"/>
    <w:p w14:paraId="6147A7B4" w14:textId="77777777" w:rsidR="000E063F" w:rsidRDefault="000E063F" w:rsidP="000E063F">
      <w:r>
        <w:rPr>
          <w:rFonts w:hint="eastAsia"/>
        </w:rPr>
        <w:t>членах</w:t>
      </w:r>
      <w:r>
        <w:t xml:space="preserve"> </w:t>
      </w:r>
      <w:r>
        <w:rPr>
          <w:rFonts w:hint="eastAsia"/>
        </w:rPr>
        <w:t>ЕАЭС</w:t>
      </w:r>
      <w:r>
        <w:t xml:space="preserve">, </w:t>
      </w:r>
      <w:r>
        <w:rPr>
          <w:rFonts w:hint="eastAsia"/>
        </w:rPr>
        <w:t>и</w:t>
      </w:r>
      <w:r>
        <w:t xml:space="preserve"> </w:t>
      </w:r>
      <w:r>
        <w:rPr>
          <w:rFonts w:hint="eastAsia"/>
        </w:rPr>
        <w:t>МСФО</w:t>
      </w:r>
    </w:p>
    <w:p w14:paraId="14F9972F" w14:textId="77777777" w:rsidR="000E063F" w:rsidRDefault="000E063F" w:rsidP="000E063F"/>
    <w:p w14:paraId="4629A40A" w14:textId="77777777" w:rsidR="000E063F" w:rsidRDefault="000E063F" w:rsidP="000E063F">
      <w:r>
        <w:rPr>
          <w:rFonts w:hint="eastAsia"/>
        </w:rPr>
        <w:t>ПРИЛОЖЕНИЕ</w:t>
      </w:r>
      <w:r>
        <w:t xml:space="preserve"> </w:t>
      </w:r>
      <w:r>
        <w:rPr>
          <w:rFonts w:hint="eastAsia"/>
        </w:rPr>
        <w:t>Ж</w:t>
      </w:r>
      <w:r>
        <w:t xml:space="preserve"> </w:t>
      </w:r>
      <w:r>
        <w:rPr>
          <w:rFonts w:hint="eastAsia"/>
        </w:rPr>
        <w:t>Анализ</w:t>
      </w:r>
      <w:r>
        <w:t xml:space="preserve"> </w:t>
      </w:r>
      <w:r>
        <w:rPr>
          <w:rFonts w:hint="eastAsia"/>
        </w:rPr>
        <w:t>сопоставимости</w:t>
      </w:r>
      <w:r>
        <w:t xml:space="preserve"> </w:t>
      </w:r>
      <w:r>
        <w:rPr>
          <w:rFonts w:hint="eastAsia"/>
        </w:rPr>
        <w:t>порядка</w:t>
      </w:r>
      <w:r>
        <w:t xml:space="preserve"> </w:t>
      </w:r>
      <w:r>
        <w:rPr>
          <w:rFonts w:hint="eastAsia"/>
        </w:rPr>
        <w:t>представления</w:t>
      </w:r>
      <w:r>
        <w:t xml:space="preserve"> </w:t>
      </w:r>
      <w:r>
        <w:rPr>
          <w:rFonts w:hint="eastAsia"/>
        </w:rPr>
        <w:t>раскрытий</w:t>
      </w:r>
      <w:r>
        <w:t xml:space="preserve"> </w:t>
      </w:r>
      <w:r>
        <w:rPr>
          <w:rFonts w:hint="eastAsia"/>
        </w:rPr>
        <w:t>информации</w:t>
      </w:r>
      <w:r>
        <w:t xml:space="preserve"> </w:t>
      </w:r>
      <w:r>
        <w:rPr>
          <w:rFonts w:hint="eastAsia"/>
        </w:rPr>
        <w:t>в</w:t>
      </w:r>
      <w:r>
        <w:t xml:space="preserve"> </w:t>
      </w:r>
      <w:r>
        <w:rPr>
          <w:rFonts w:hint="eastAsia"/>
        </w:rPr>
        <w:t>КФО</w:t>
      </w:r>
      <w:r>
        <w:t xml:space="preserve"> </w:t>
      </w:r>
      <w:r>
        <w:rPr>
          <w:rFonts w:hint="eastAsia"/>
        </w:rPr>
        <w:t>ТОО</w:t>
      </w:r>
      <w:r>
        <w:t xml:space="preserve"> </w:t>
      </w:r>
      <w:r>
        <w:rPr>
          <w:rFonts w:hint="eastAsia"/>
        </w:rPr>
        <w:t>«</w:t>
      </w:r>
      <w:r>
        <w:rPr>
          <w:rFonts w:hint="eastAsia"/>
        </w:rPr>
        <w:t>Казцинк</w:t>
      </w:r>
      <w:r>
        <w:rPr>
          <w:rFonts w:hint="eastAsia"/>
        </w:rPr>
        <w:t>»</w:t>
      </w:r>
      <w:r>
        <w:t xml:space="preserve"> </w:t>
      </w:r>
      <w:r>
        <w:rPr>
          <w:rFonts w:hint="eastAsia"/>
        </w:rPr>
        <w:t>и</w:t>
      </w:r>
      <w:r>
        <w:t xml:space="preserve"> </w:t>
      </w:r>
      <w:r>
        <w:rPr>
          <w:rFonts w:hint="eastAsia"/>
        </w:rPr>
        <w:t>АО</w:t>
      </w:r>
      <w:r>
        <w:t xml:space="preserve"> </w:t>
      </w:r>
      <w:r>
        <w:rPr>
          <w:rFonts w:hint="eastAsia"/>
        </w:rPr>
        <w:t>«</w:t>
      </w:r>
      <w:r>
        <w:rPr>
          <w:rFonts w:hint="eastAsia"/>
        </w:rPr>
        <w:t>Алюминий</w:t>
      </w:r>
    </w:p>
    <w:p w14:paraId="4686F5CA" w14:textId="77777777" w:rsidR="000E063F" w:rsidRDefault="000E063F" w:rsidP="000E063F"/>
    <w:p w14:paraId="42901E46" w14:textId="77777777" w:rsidR="000E063F" w:rsidRDefault="000E063F" w:rsidP="000E063F">
      <w:r>
        <w:rPr>
          <w:rFonts w:hint="eastAsia"/>
        </w:rPr>
        <w:t>Казахстана</w:t>
      </w:r>
      <w:r>
        <w:rPr>
          <w:rFonts w:hint="eastAsia"/>
        </w:rPr>
        <w:t>»</w:t>
      </w:r>
    </w:p>
    <w:p w14:paraId="2DE63FBE" w14:textId="77777777" w:rsidR="000E063F" w:rsidRDefault="000E063F" w:rsidP="000E063F"/>
    <w:p w14:paraId="19550E4A" w14:textId="75282D78" w:rsidR="000E063F" w:rsidRPr="000E063F" w:rsidRDefault="000E063F" w:rsidP="000E063F">
      <w:r>
        <w:rPr>
          <w:rFonts w:hint="eastAsia"/>
        </w:rPr>
        <w:t>ПРИЛОЖЕНИЕ</w:t>
      </w:r>
      <w:r>
        <w:t xml:space="preserve"> </w:t>
      </w:r>
      <w:r>
        <w:rPr>
          <w:rFonts w:hint="eastAsia"/>
        </w:rPr>
        <w:t>И</w:t>
      </w:r>
      <w:r>
        <w:t xml:space="preserve"> </w:t>
      </w:r>
      <w:r>
        <w:rPr>
          <w:rFonts w:hint="eastAsia"/>
        </w:rPr>
        <w:t>Анализ</w:t>
      </w:r>
      <w:r>
        <w:t xml:space="preserve"> </w:t>
      </w:r>
      <w:r>
        <w:rPr>
          <w:rFonts w:hint="eastAsia"/>
        </w:rPr>
        <w:t>сопоставимости</w:t>
      </w:r>
      <w:r>
        <w:t xml:space="preserve"> </w:t>
      </w:r>
      <w:r>
        <w:rPr>
          <w:rFonts w:hint="eastAsia"/>
        </w:rPr>
        <w:t>порядка</w:t>
      </w:r>
      <w:r>
        <w:t xml:space="preserve"> </w:t>
      </w:r>
      <w:r>
        <w:rPr>
          <w:rFonts w:hint="eastAsia"/>
        </w:rPr>
        <w:t>представления</w:t>
      </w:r>
      <w:r>
        <w:t xml:space="preserve"> </w:t>
      </w:r>
      <w:r>
        <w:rPr>
          <w:rFonts w:hint="eastAsia"/>
        </w:rPr>
        <w:t>раскрытий</w:t>
      </w:r>
      <w:r>
        <w:t xml:space="preserve"> </w:t>
      </w:r>
      <w:r>
        <w:rPr>
          <w:rFonts w:hint="eastAsia"/>
        </w:rPr>
        <w:t>информации</w:t>
      </w:r>
      <w:r>
        <w:t xml:space="preserve"> </w:t>
      </w:r>
      <w:r>
        <w:rPr>
          <w:rFonts w:hint="eastAsia"/>
        </w:rPr>
        <w:t>в</w:t>
      </w:r>
      <w:r>
        <w:t xml:space="preserve"> </w:t>
      </w:r>
      <w:r>
        <w:rPr>
          <w:rFonts w:hint="eastAsia"/>
        </w:rPr>
        <w:t>КФО</w:t>
      </w:r>
      <w:r>
        <w:t xml:space="preserve"> </w:t>
      </w:r>
      <w:r>
        <w:rPr>
          <w:rFonts w:hint="eastAsia"/>
        </w:rPr>
        <w:t>ПАО</w:t>
      </w:r>
      <w:r>
        <w:t xml:space="preserve"> </w:t>
      </w:r>
      <w:r>
        <w:rPr>
          <w:rFonts w:hint="eastAsia"/>
        </w:rPr>
        <w:t>«</w:t>
      </w:r>
      <w:r>
        <w:rPr>
          <w:rFonts w:hint="eastAsia"/>
        </w:rPr>
        <w:t>Челябинский</w:t>
      </w:r>
      <w:r>
        <w:t xml:space="preserve"> </w:t>
      </w:r>
      <w:r>
        <w:rPr>
          <w:rFonts w:hint="eastAsia"/>
        </w:rPr>
        <w:t>цинковый</w:t>
      </w:r>
      <w:r>
        <w:t xml:space="preserve"> </w:t>
      </w:r>
      <w:r>
        <w:rPr>
          <w:rFonts w:hint="eastAsia"/>
        </w:rPr>
        <w:t>завод</w:t>
      </w:r>
      <w:r>
        <w:rPr>
          <w:rFonts w:hint="eastAsia"/>
        </w:rPr>
        <w:t>»</w:t>
      </w:r>
      <w:r>
        <w:t xml:space="preserve"> </w:t>
      </w:r>
      <w:r>
        <w:rPr>
          <w:rFonts w:hint="eastAsia"/>
        </w:rPr>
        <w:t>и</w:t>
      </w:r>
      <w:r>
        <w:t xml:space="preserve"> </w:t>
      </w:r>
      <w:r>
        <w:rPr>
          <w:rFonts w:hint="eastAsia"/>
        </w:rPr>
        <w:t>ПАО</w:t>
      </w:r>
      <w:r>
        <w:t xml:space="preserve"> </w:t>
      </w:r>
      <w:r>
        <w:rPr>
          <w:rFonts w:hint="eastAsia"/>
        </w:rPr>
        <w:t>«</w:t>
      </w:r>
      <w:r>
        <w:rPr>
          <w:rFonts w:hint="eastAsia"/>
        </w:rPr>
        <w:t>Горно</w:t>
      </w:r>
      <w:r>
        <w:t>-</w:t>
      </w:r>
      <w:r>
        <w:rPr>
          <w:rFonts w:hint="eastAsia"/>
        </w:rPr>
        <w:t>металлургическая</w:t>
      </w:r>
      <w:r>
        <w:t xml:space="preserve"> </w:t>
      </w:r>
      <w:r>
        <w:rPr>
          <w:rFonts w:hint="eastAsia"/>
        </w:rPr>
        <w:t>компания</w:t>
      </w:r>
      <w:r>
        <w:t xml:space="preserve"> </w:t>
      </w:r>
      <w:r>
        <w:rPr>
          <w:rFonts w:hint="eastAsia"/>
        </w:rPr>
        <w:t>«</w:t>
      </w:r>
      <w:r>
        <w:rPr>
          <w:rFonts w:hint="eastAsia"/>
        </w:rPr>
        <w:t>Норильский</w:t>
      </w:r>
      <w:r>
        <w:t xml:space="preserve"> </w:t>
      </w:r>
      <w:r>
        <w:rPr>
          <w:rFonts w:hint="eastAsia"/>
        </w:rPr>
        <w:t>никель</w:t>
      </w:r>
      <w:r>
        <w:rPr>
          <w:rFonts w:hint="eastAsia"/>
        </w:rPr>
        <w:t>»</w:t>
      </w:r>
    </w:p>
    <w:sectPr w:rsidR="000E063F" w:rsidRPr="000E063F" w:rsidSect="009C29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46EA" w14:textId="77777777" w:rsidR="009C29ED" w:rsidRDefault="009C29ED">
      <w:pPr>
        <w:spacing w:after="0" w:line="240" w:lineRule="auto"/>
      </w:pPr>
      <w:r>
        <w:separator/>
      </w:r>
    </w:p>
  </w:endnote>
  <w:endnote w:type="continuationSeparator" w:id="0">
    <w:p w14:paraId="6658B3CC" w14:textId="77777777" w:rsidR="009C29ED" w:rsidRDefault="009C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43F78" w14:textId="77777777" w:rsidR="009C29ED" w:rsidRDefault="009C29ED"/>
    <w:p w14:paraId="3BB3AA1F" w14:textId="77777777" w:rsidR="009C29ED" w:rsidRDefault="009C29ED"/>
    <w:p w14:paraId="769244B2" w14:textId="77777777" w:rsidR="009C29ED" w:rsidRDefault="009C29ED"/>
    <w:p w14:paraId="64624DE8" w14:textId="77777777" w:rsidR="009C29ED" w:rsidRDefault="009C29ED"/>
    <w:p w14:paraId="2A53B731" w14:textId="77777777" w:rsidR="009C29ED" w:rsidRDefault="009C29ED"/>
    <w:p w14:paraId="68A79A94" w14:textId="77777777" w:rsidR="009C29ED" w:rsidRDefault="009C29ED"/>
    <w:p w14:paraId="00E2206C" w14:textId="77777777" w:rsidR="009C29ED" w:rsidRDefault="009C29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A04AD" wp14:editId="4DE253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4B74" w14:textId="77777777" w:rsidR="009C29ED" w:rsidRDefault="009C29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A04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6C4B74" w14:textId="77777777" w:rsidR="009C29ED" w:rsidRDefault="009C29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027DFC" w14:textId="77777777" w:rsidR="009C29ED" w:rsidRDefault="009C29ED"/>
    <w:p w14:paraId="40A839F0" w14:textId="77777777" w:rsidR="009C29ED" w:rsidRDefault="009C29ED"/>
    <w:p w14:paraId="10C38847" w14:textId="77777777" w:rsidR="009C29ED" w:rsidRDefault="009C29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AC98AB" wp14:editId="3E69E4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AE1F" w14:textId="77777777" w:rsidR="009C29ED" w:rsidRDefault="009C29ED"/>
                          <w:p w14:paraId="2C8FA538" w14:textId="77777777" w:rsidR="009C29ED" w:rsidRDefault="009C29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AC98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67AE1F" w14:textId="77777777" w:rsidR="009C29ED" w:rsidRDefault="009C29ED"/>
                    <w:p w14:paraId="2C8FA538" w14:textId="77777777" w:rsidR="009C29ED" w:rsidRDefault="009C29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4FC856" w14:textId="77777777" w:rsidR="009C29ED" w:rsidRDefault="009C29ED"/>
    <w:p w14:paraId="67C55C16" w14:textId="77777777" w:rsidR="009C29ED" w:rsidRDefault="009C29ED">
      <w:pPr>
        <w:rPr>
          <w:sz w:val="2"/>
          <w:szCs w:val="2"/>
        </w:rPr>
      </w:pPr>
    </w:p>
    <w:p w14:paraId="196AB7D3" w14:textId="77777777" w:rsidR="009C29ED" w:rsidRDefault="009C29ED"/>
    <w:p w14:paraId="2E1AC87C" w14:textId="77777777" w:rsidR="009C29ED" w:rsidRDefault="009C29ED">
      <w:pPr>
        <w:spacing w:after="0" w:line="240" w:lineRule="auto"/>
      </w:pPr>
    </w:p>
  </w:footnote>
  <w:footnote w:type="continuationSeparator" w:id="0">
    <w:p w14:paraId="023D36C4" w14:textId="77777777" w:rsidR="009C29ED" w:rsidRDefault="009C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9ED"/>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17187</TotalTime>
  <Pages>3</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2728</cp:revision>
  <cp:lastPrinted>2009-02-06T05:36:00Z</cp:lastPrinted>
  <dcterms:created xsi:type="dcterms:W3CDTF">2024-04-09T10:20:00Z</dcterms:created>
  <dcterms:modified xsi:type="dcterms:W3CDTF">2024-04-30T12:12:00Z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