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C67" w:rsidRDefault="00450E9A" w:rsidP="00450E9A">
      <w:pPr>
        <w:rPr>
          <w:rFonts w:ascii="Times New Roman" w:eastAsia="Times New Roman" w:hAnsi="Times New Roman" w:cs="Times New Roman"/>
          <w:kern w:val="0"/>
          <w:sz w:val="28"/>
          <w:szCs w:val="28"/>
          <w:lang w:eastAsia="ru-RU"/>
        </w:rPr>
      </w:pPr>
      <w:bookmarkStart w:id="0" w:name="_GoBack"/>
      <w:r w:rsidRPr="00450E9A">
        <w:rPr>
          <w:rFonts w:ascii="Times New Roman" w:eastAsia="Times New Roman" w:hAnsi="Times New Roman" w:cs="Times New Roman" w:hint="eastAsia"/>
          <w:kern w:val="0"/>
          <w:sz w:val="28"/>
          <w:szCs w:val="28"/>
          <w:lang w:eastAsia="ru-RU"/>
        </w:rPr>
        <w:t>Омельчук</w:t>
      </w:r>
      <w:r w:rsidRPr="00450E9A">
        <w:rPr>
          <w:rFonts w:ascii="Times New Roman" w:eastAsia="Times New Roman" w:hAnsi="Times New Roman" w:cs="Times New Roman"/>
          <w:kern w:val="0"/>
          <w:sz w:val="28"/>
          <w:szCs w:val="28"/>
          <w:lang w:eastAsia="ru-RU"/>
        </w:rPr>
        <w:t xml:space="preserve"> </w:t>
      </w:r>
      <w:r w:rsidRPr="00450E9A">
        <w:rPr>
          <w:rFonts w:ascii="Times New Roman" w:eastAsia="Times New Roman" w:hAnsi="Times New Roman" w:cs="Times New Roman" w:hint="eastAsia"/>
          <w:kern w:val="0"/>
          <w:sz w:val="28"/>
          <w:szCs w:val="28"/>
          <w:lang w:eastAsia="ru-RU"/>
        </w:rPr>
        <w:t>Святослав</w:t>
      </w:r>
      <w:r w:rsidRPr="00450E9A">
        <w:rPr>
          <w:rFonts w:ascii="Times New Roman" w:eastAsia="Times New Roman" w:hAnsi="Times New Roman" w:cs="Times New Roman"/>
          <w:kern w:val="0"/>
          <w:sz w:val="28"/>
          <w:szCs w:val="28"/>
          <w:lang w:eastAsia="ru-RU"/>
        </w:rPr>
        <w:t xml:space="preserve"> </w:t>
      </w:r>
      <w:r w:rsidRPr="00450E9A">
        <w:rPr>
          <w:rFonts w:ascii="Times New Roman" w:eastAsia="Times New Roman" w:hAnsi="Times New Roman" w:cs="Times New Roman" w:hint="eastAsia"/>
          <w:kern w:val="0"/>
          <w:sz w:val="28"/>
          <w:szCs w:val="28"/>
          <w:lang w:eastAsia="ru-RU"/>
        </w:rPr>
        <w:t>Володимирович</w:t>
      </w:r>
      <w:r w:rsidRPr="00450E9A">
        <w:rPr>
          <w:rFonts w:ascii="Times New Roman" w:eastAsia="Times New Roman" w:hAnsi="Times New Roman" w:cs="Times New Roman"/>
          <w:kern w:val="0"/>
          <w:sz w:val="28"/>
          <w:szCs w:val="28"/>
          <w:lang w:eastAsia="ru-RU"/>
        </w:rPr>
        <w:t xml:space="preserve">. </w:t>
      </w:r>
      <w:r w:rsidRPr="00450E9A">
        <w:rPr>
          <w:rFonts w:ascii="Times New Roman" w:eastAsia="Times New Roman" w:hAnsi="Times New Roman" w:cs="Times New Roman" w:hint="eastAsia"/>
          <w:kern w:val="0"/>
          <w:sz w:val="28"/>
          <w:szCs w:val="28"/>
          <w:lang w:eastAsia="ru-RU"/>
        </w:rPr>
        <w:t>Становлення</w:t>
      </w:r>
      <w:r w:rsidRPr="00450E9A">
        <w:rPr>
          <w:rFonts w:ascii="Times New Roman" w:eastAsia="Times New Roman" w:hAnsi="Times New Roman" w:cs="Times New Roman"/>
          <w:kern w:val="0"/>
          <w:sz w:val="28"/>
          <w:szCs w:val="28"/>
          <w:lang w:eastAsia="ru-RU"/>
        </w:rPr>
        <w:t xml:space="preserve"> </w:t>
      </w:r>
      <w:r w:rsidRPr="00450E9A">
        <w:rPr>
          <w:rFonts w:ascii="Times New Roman" w:eastAsia="Times New Roman" w:hAnsi="Times New Roman" w:cs="Times New Roman" w:hint="eastAsia"/>
          <w:kern w:val="0"/>
          <w:sz w:val="28"/>
          <w:szCs w:val="28"/>
          <w:lang w:eastAsia="ru-RU"/>
        </w:rPr>
        <w:t>ринку</w:t>
      </w:r>
      <w:r w:rsidRPr="00450E9A">
        <w:rPr>
          <w:rFonts w:ascii="Times New Roman" w:eastAsia="Times New Roman" w:hAnsi="Times New Roman" w:cs="Times New Roman"/>
          <w:kern w:val="0"/>
          <w:sz w:val="28"/>
          <w:szCs w:val="28"/>
          <w:lang w:eastAsia="ru-RU"/>
        </w:rPr>
        <w:t xml:space="preserve"> </w:t>
      </w:r>
      <w:r w:rsidRPr="00450E9A">
        <w:rPr>
          <w:rFonts w:ascii="Times New Roman" w:eastAsia="Times New Roman" w:hAnsi="Times New Roman" w:cs="Times New Roman" w:hint="eastAsia"/>
          <w:kern w:val="0"/>
          <w:sz w:val="28"/>
          <w:szCs w:val="28"/>
          <w:lang w:eastAsia="ru-RU"/>
        </w:rPr>
        <w:t>боргових</w:t>
      </w:r>
      <w:r w:rsidRPr="00450E9A">
        <w:rPr>
          <w:rFonts w:ascii="Times New Roman" w:eastAsia="Times New Roman" w:hAnsi="Times New Roman" w:cs="Times New Roman"/>
          <w:kern w:val="0"/>
          <w:sz w:val="28"/>
          <w:szCs w:val="28"/>
          <w:lang w:eastAsia="ru-RU"/>
        </w:rPr>
        <w:t xml:space="preserve"> </w:t>
      </w:r>
      <w:r w:rsidRPr="00450E9A">
        <w:rPr>
          <w:rFonts w:ascii="Times New Roman" w:eastAsia="Times New Roman" w:hAnsi="Times New Roman" w:cs="Times New Roman" w:hint="eastAsia"/>
          <w:kern w:val="0"/>
          <w:sz w:val="28"/>
          <w:szCs w:val="28"/>
          <w:lang w:eastAsia="ru-RU"/>
        </w:rPr>
        <w:t>зобов</w:t>
      </w:r>
      <w:r w:rsidRPr="00450E9A">
        <w:rPr>
          <w:rFonts w:ascii="Times New Roman" w:eastAsia="Times New Roman" w:hAnsi="Times New Roman" w:cs="Times New Roman"/>
          <w:kern w:val="0"/>
          <w:sz w:val="28"/>
          <w:szCs w:val="28"/>
          <w:lang w:eastAsia="ru-RU"/>
        </w:rPr>
        <w:t>'</w:t>
      </w:r>
      <w:r w:rsidRPr="00450E9A">
        <w:rPr>
          <w:rFonts w:ascii="Times New Roman" w:eastAsia="Times New Roman" w:hAnsi="Times New Roman" w:cs="Times New Roman" w:hint="eastAsia"/>
          <w:kern w:val="0"/>
          <w:sz w:val="28"/>
          <w:szCs w:val="28"/>
          <w:lang w:eastAsia="ru-RU"/>
        </w:rPr>
        <w:t>язань</w:t>
      </w:r>
      <w:r w:rsidRPr="00450E9A">
        <w:rPr>
          <w:rFonts w:ascii="Times New Roman" w:eastAsia="Times New Roman" w:hAnsi="Times New Roman" w:cs="Times New Roman"/>
          <w:kern w:val="0"/>
          <w:sz w:val="28"/>
          <w:szCs w:val="28"/>
          <w:lang w:eastAsia="ru-RU"/>
        </w:rPr>
        <w:t xml:space="preserve"> </w:t>
      </w:r>
      <w:proofErr w:type="gramStart"/>
      <w:r w:rsidRPr="00450E9A">
        <w:rPr>
          <w:rFonts w:ascii="Times New Roman" w:eastAsia="Times New Roman" w:hAnsi="Times New Roman" w:cs="Times New Roman" w:hint="eastAsia"/>
          <w:kern w:val="0"/>
          <w:sz w:val="28"/>
          <w:szCs w:val="28"/>
          <w:lang w:eastAsia="ru-RU"/>
        </w:rPr>
        <w:t>України</w:t>
      </w:r>
      <w:r w:rsidRPr="00450E9A">
        <w:rPr>
          <w:rFonts w:ascii="Times New Roman" w:eastAsia="Times New Roman" w:hAnsi="Times New Roman" w:cs="Times New Roman"/>
          <w:kern w:val="0"/>
          <w:sz w:val="28"/>
          <w:szCs w:val="28"/>
          <w:lang w:eastAsia="ru-RU"/>
        </w:rPr>
        <w:t xml:space="preserve"> :</w:t>
      </w:r>
      <w:proofErr w:type="gramEnd"/>
      <w:r w:rsidRPr="00450E9A">
        <w:rPr>
          <w:rFonts w:ascii="Times New Roman" w:eastAsia="Times New Roman" w:hAnsi="Times New Roman" w:cs="Times New Roman"/>
          <w:kern w:val="0"/>
          <w:sz w:val="28"/>
          <w:szCs w:val="28"/>
          <w:lang w:eastAsia="ru-RU"/>
        </w:rPr>
        <w:t xml:space="preserve"> </w:t>
      </w:r>
      <w:r w:rsidRPr="00450E9A">
        <w:rPr>
          <w:rFonts w:ascii="Times New Roman" w:eastAsia="Times New Roman" w:hAnsi="Times New Roman" w:cs="Times New Roman" w:hint="eastAsia"/>
          <w:kern w:val="0"/>
          <w:sz w:val="28"/>
          <w:szCs w:val="28"/>
          <w:lang w:eastAsia="ru-RU"/>
        </w:rPr>
        <w:t>Дис</w:t>
      </w:r>
      <w:r w:rsidRPr="00450E9A">
        <w:rPr>
          <w:rFonts w:ascii="Times New Roman" w:eastAsia="Times New Roman" w:hAnsi="Times New Roman" w:cs="Times New Roman"/>
          <w:kern w:val="0"/>
          <w:sz w:val="28"/>
          <w:szCs w:val="28"/>
          <w:lang w:eastAsia="ru-RU"/>
        </w:rPr>
        <w:t xml:space="preserve">... </w:t>
      </w:r>
      <w:r w:rsidRPr="00450E9A">
        <w:rPr>
          <w:rFonts w:ascii="Times New Roman" w:eastAsia="Times New Roman" w:hAnsi="Times New Roman" w:cs="Times New Roman" w:hint="eastAsia"/>
          <w:kern w:val="0"/>
          <w:sz w:val="28"/>
          <w:szCs w:val="28"/>
          <w:lang w:eastAsia="ru-RU"/>
        </w:rPr>
        <w:t>канд</w:t>
      </w:r>
      <w:r w:rsidRPr="00450E9A">
        <w:rPr>
          <w:rFonts w:ascii="Times New Roman" w:eastAsia="Times New Roman" w:hAnsi="Times New Roman" w:cs="Times New Roman"/>
          <w:kern w:val="0"/>
          <w:sz w:val="28"/>
          <w:szCs w:val="28"/>
          <w:lang w:eastAsia="ru-RU"/>
        </w:rPr>
        <w:t xml:space="preserve">. </w:t>
      </w:r>
      <w:r w:rsidRPr="00450E9A">
        <w:rPr>
          <w:rFonts w:ascii="Times New Roman" w:eastAsia="Times New Roman" w:hAnsi="Times New Roman" w:cs="Times New Roman" w:hint="eastAsia"/>
          <w:kern w:val="0"/>
          <w:sz w:val="28"/>
          <w:szCs w:val="28"/>
          <w:lang w:eastAsia="ru-RU"/>
        </w:rPr>
        <w:t>наук</w:t>
      </w:r>
      <w:r w:rsidRPr="00450E9A">
        <w:rPr>
          <w:rFonts w:ascii="Times New Roman" w:eastAsia="Times New Roman" w:hAnsi="Times New Roman" w:cs="Times New Roman"/>
          <w:kern w:val="0"/>
          <w:sz w:val="28"/>
          <w:szCs w:val="28"/>
          <w:lang w:eastAsia="ru-RU"/>
        </w:rPr>
        <w:t xml:space="preserve">: 08.00.08 </w:t>
      </w:r>
      <w:r>
        <w:rPr>
          <w:rFonts w:ascii="Times New Roman" w:eastAsia="Times New Roman" w:hAnsi="Times New Roman" w:cs="Times New Roman"/>
          <w:kern w:val="0"/>
          <w:sz w:val="28"/>
          <w:szCs w:val="28"/>
          <w:lang w:eastAsia="ru-RU"/>
        </w:rPr>
        <w:t>–</w:t>
      </w:r>
      <w:r w:rsidRPr="00450E9A">
        <w:rPr>
          <w:rFonts w:ascii="Times New Roman" w:eastAsia="Times New Roman" w:hAnsi="Times New Roman" w:cs="Times New Roman"/>
          <w:kern w:val="0"/>
          <w:sz w:val="28"/>
          <w:szCs w:val="28"/>
          <w:lang w:eastAsia="ru-RU"/>
        </w:rPr>
        <w:t xml:space="preserve"> 2008</w:t>
      </w:r>
    </w:p>
    <w:p w:rsidR="00450E9A" w:rsidRDefault="00450E9A" w:rsidP="00450E9A">
      <w:r>
        <w:rPr>
          <w:rFonts w:hint="eastAsia"/>
        </w:rPr>
        <w:t>Омельчук</w:t>
      </w:r>
      <w:r>
        <w:t></w:t>
      </w:r>
      <w:r>
        <w:rPr>
          <w:rFonts w:hint="eastAsia"/>
        </w:rPr>
        <w:t>С</w:t>
      </w:r>
      <w:r>
        <w:t></w:t>
      </w:r>
      <w:r>
        <w:t></w:t>
      </w:r>
      <w:r>
        <w:rPr>
          <w:rFonts w:hint="eastAsia"/>
        </w:rPr>
        <w:t>В</w:t>
      </w:r>
      <w:r>
        <w:t></w:t>
      </w:r>
      <w:r>
        <w:t></w:t>
      </w:r>
      <w:r>
        <w:rPr>
          <w:rFonts w:hint="eastAsia"/>
        </w:rPr>
        <w:t>Становлення</w:t>
      </w:r>
      <w:r>
        <w:t></w:t>
      </w:r>
      <w:r>
        <w:rPr>
          <w:rFonts w:hint="eastAsia"/>
        </w:rPr>
        <w:t>ринку</w:t>
      </w:r>
      <w:r>
        <w:t></w:t>
      </w:r>
      <w:r>
        <w:rPr>
          <w:rFonts w:hint="eastAsia"/>
        </w:rPr>
        <w:t>боргових</w:t>
      </w:r>
      <w:r>
        <w:t></w:t>
      </w:r>
      <w:r>
        <w:rPr>
          <w:rFonts w:hint="eastAsia"/>
        </w:rPr>
        <w:t>зобов’язань</w:t>
      </w:r>
      <w:r>
        <w:t></w:t>
      </w:r>
      <w:r>
        <w:rPr>
          <w:rFonts w:hint="eastAsia"/>
        </w:rPr>
        <w:t>України</w:t>
      </w:r>
      <w:r>
        <w:t></w:t>
      </w:r>
      <w:r>
        <w:t></w:t>
      </w:r>
      <w:r>
        <w:rPr>
          <w:rFonts w:hint="eastAsia"/>
        </w:rPr>
        <w:t>–</w:t>
      </w:r>
      <w:r>
        <w:t></w:t>
      </w:r>
      <w:r>
        <w:rPr>
          <w:rFonts w:hint="eastAsia"/>
        </w:rPr>
        <w:t>Рукопис</w:t>
      </w:r>
      <w:r>
        <w:t></w:t>
      </w:r>
    </w:p>
    <w:p w:rsidR="00450E9A" w:rsidRDefault="00450E9A" w:rsidP="00450E9A"/>
    <w:p w:rsidR="00450E9A" w:rsidRDefault="00450E9A" w:rsidP="00450E9A">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гроші</w:t>
      </w:r>
      <w:r>
        <w:t></w:t>
      </w:r>
      <w:r>
        <w:t></w:t>
      </w:r>
      <w:r>
        <w:rPr>
          <w:rFonts w:hint="eastAsia"/>
        </w:rPr>
        <w:t>фінанси</w:t>
      </w:r>
      <w:r>
        <w:t></w:t>
      </w:r>
      <w:r>
        <w:rPr>
          <w:rFonts w:hint="eastAsia"/>
        </w:rPr>
        <w:t>і</w:t>
      </w:r>
      <w:r>
        <w:t></w:t>
      </w:r>
      <w:r>
        <w:rPr>
          <w:rFonts w:hint="eastAsia"/>
        </w:rPr>
        <w:t>кредит</w:t>
      </w:r>
      <w:r>
        <w:t></w:t>
      </w:r>
      <w:r>
        <w:t></w:t>
      </w:r>
      <w:r>
        <w:rPr>
          <w:rFonts w:hint="eastAsia"/>
        </w:rPr>
        <w:t>–</w:t>
      </w:r>
      <w:r>
        <w:t></w:t>
      </w:r>
      <w:r>
        <w:rPr>
          <w:rFonts w:hint="eastAsia"/>
        </w:rPr>
        <w:t>Державна</w:t>
      </w:r>
      <w:r>
        <w:t></w:t>
      </w:r>
      <w:r>
        <w:rPr>
          <w:rFonts w:hint="eastAsia"/>
        </w:rPr>
        <w:t>установа</w:t>
      </w:r>
      <w:r>
        <w:t></w:t>
      </w:r>
      <w:r>
        <w:rPr>
          <w:rFonts w:hint="eastAsia"/>
        </w:rPr>
        <w:t>“Інститут</w:t>
      </w:r>
      <w:r>
        <w:t></w:t>
      </w:r>
      <w:r>
        <w:rPr>
          <w:rFonts w:hint="eastAsia"/>
        </w:rPr>
        <w:t>економіки</w:t>
      </w:r>
      <w:r>
        <w:t></w:t>
      </w:r>
      <w:r>
        <w:rPr>
          <w:rFonts w:hint="eastAsia"/>
        </w:rPr>
        <w:t>та</w:t>
      </w:r>
      <w:r>
        <w:t></w:t>
      </w:r>
      <w:r>
        <w:rPr>
          <w:rFonts w:hint="eastAsia"/>
        </w:rPr>
        <w:t>прогнозування</w:t>
      </w:r>
      <w:r>
        <w:t></w:t>
      </w:r>
      <w:r>
        <w:rPr>
          <w:rFonts w:hint="eastAsia"/>
        </w:rPr>
        <w:t>НАН</w:t>
      </w:r>
      <w:r>
        <w:t></w:t>
      </w:r>
      <w:r>
        <w:rPr>
          <w:rFonts w:hint="eastAsia"/>
        </w:rPr>
        <w:t>України”</w:t>
      </w:r>
      <w:r>
        <w:t></w:t>
      </w:r>
      <w:r>
        <w:t></w:t>
      </w:r>
      <w:r>
        <w:rPr>
          <w:rFonts w:hint="eastAsia"/>
        </w:rPr>
        <w:t>Київ</w:t>
      </w:r>
      <w:r>
        <w:t></w:t>
      </w:r>
      <w:r>
        <w:t></w:t>
      </w:r>
      <w:r>
        <w:t></w:t>
      </w:r>
      <w:r>
        <w:t></w:t>
      </w:r>
      <w:r>
        <w:t></w:t>
      </w:r>
      <w:r>
        <w:t></w:t>
      </w:r>
      <w:r>
        <w:t></w:t>
      </w:r>
    </w:p>
    <w:p w:rsidR="00450E9A" w:rsidRDefault="00450E9A" w:rsidP="00450E9A"/>
    <w:p w:rsidR="00450E9A" w:rsidRDefault="00450E9A" w:rsidP="00450E9A">
      <w:r>
        <w:rPr>
          <w:rFonts w:hint="eastAsia"/>
        </w:rPr>
        <w:t>Дисертацію</w:t>
      </w:r>
      <w:r>
        <w:t></w:t>
      </w:r>
      <w:r>
        <w:rPr>
          <w:rFonts w:hint="eastAsia"/>
        </w:rPr>
        <w:t>присвячено</w:t>
      </w:r>
      <w:r>
        <w:t></w:t>
      </w:r>
      <w:r>
        <w:rPr>
          <w:rFonts w:hint="eastAsia"/>
        </w:rPr>
        <w:t>розкриттю</w:t>
      </w:r>
      <w:r>
        <w:t></w:t>
      </w:r>
      <w:r>
        <w:rPr>
          <w:rFonts w:hint="eastAsia"/>
        </w:rPr>
        <w:t>теоретико</w:t>
      </w:r>
      <w:r>
        <w:t></w:t>
      </w:r>
      <w:r>
        <w:rPr>
          <w:rFonts w:hint="eastAsia"/>
        </w:rPr>
        <w:t>методологічних</w:t>
      </w:r>
      <w:r>
        <w:t></w:t>
      </w:r>
      <w:r>
        <w:rPr>
          <w:rFonts w:hint="eastAsia"/>
        </w:rPr>
        <w:t>і</w:t>
      </w:r>
      <w:r>
        <w:t></w:t>
      </w:r>
      <w:r>
        <w:rPr>
          <w:rFonts w:hint="eastAsia"/>
        </w:rPr>
        <w:t>науково</w:t>
      </w:r>
      <w:r>
        <w:t></w:t>
      </w:r>
      <w:r>
        <w:rPr>
          <w:rFonts w:hint="eastAsia"/>
        </w:rPr>
        <w:t>практичних</w:t>
      </w:r>
      <w:r>
        <w:t></w:t>
      </w:r>
      <w:r>
        <w:rPr>
          <w:rFonts w:hint="eastAsia"/>
        </w:rPr>
        <w:t>аспектів</w:t>
      </w:r>
      <w:r>
        <w:t></w:t>
      </w:r>
      <w:r>
        <w:rPr>
          <w:rFonts w:hint="eastAsia"/>
        </w:rPr>
        <w:t>становлення</w:t>
      </w:r>
      <w:r>
        <w:t></w:t>
      </w:r>
      <w:r>
        <w:rPr>
          <w:rFonts w:hint="eastAsia"/>
        </w:rPr>
        <w:t>ринку</w:t>
      </w:r>
      <w:r>
        <w:t></w:t>
      </w:r>
      <w:r>
        <w:rPr>
          <w:rFonts w:hint="eastAsia"/>
        </w:rPr>
        <w:t>боргових</w:t>
      </w:r>
      <w:r>
        <w:t></w:t>
      </w:r>
      <w:r>
        <w:rPr>
          <w:rFonts w:hint="eastAsia"/>
        </w:rPr>
        <w:t>зобов’язань</w:t>
      </w:r>
      <w:r>
        <w:t></w:t>
      </w:r>
      <w:r>
        <w:rPr>
          <w:rFonts w:hint="eastAsia"/>
        </w:rPr>
        <w:t>крізь</w:t>
      </w:r>
      <w:r>
        <w:t></w:t>
      </w:r>
      <w:r>
        <w:rPr>
          <w:rFonts w:hint="eastAsia"/>
        </w:rPr>
        <w:t>призму</w:t>
      </w:r>
      <w:r>
        <w:t></w:t>
      </w:r>
      <w:r>
        <w:rPr>
          <w:rFonts w:hint="eastAsia"/>
        </w:rPr>
        <w:t>теоретичного</w:t>
      </w:r>
      <w:r>
        <w:t></w:t>
      </w:r>
      <w:r>
        <w:rPr>
          <w:rFonts w:hint="eastAsia"/>
        </w:rPr>
        <w:t>осмислення</w:t>
      </w:r>
      <w:r>
        <w:t></w:t>
      </w:r>
      <w:r>
        <w:rPr>
          <w:rFonts w:hint="eastAsia"/>
        </w:rPr>
        <w:t>цього</w:t>
      </w:r>
      <w:r>
        <w:t></w:t>
      </w:r>
      <w:r>
        <w:rPr>
          <w:rFonts w:hint="eastAsia"/>
        </w:rPr>
        <w:t>інституту</w:t>
      </w:r>
      <w:r>
        <w:t></w:t>
      </w:r>
      <w:r>
        <w:rPr>
          <w:rFonts w:hint="eastAsia"/>
        </w:rPr>
        <w:t>і</w:t>
      </w:r>
      <w:r>
        <w:t></w:t>
      </w:r>
      <w:r>
        <w:rPr>
          <w:rFonts w:hint="eastAsia"/>
        </w:rPr>
        <w:t>розробці</w:t>
      </w:r>
      <w:r>
        <w:t></w:t>
      </w:r>
      <w:r>
        <w:rPr>
          <w:rFonts w:hint="eastAsia"/>
        </w:rPr>
        <w:t>конкретних</w:t>
      </w:r>
      <w:r>
        <w:t></w:t>
      </w:r>
      <w:r>
        <w:rPr>
          <w:rFonts w:hint="eastAsia"/>
        </w:rPr>
        <w:t>рекомендацій</w:t>
      </w:r>
      <w:r>
        <w:t></w:t>
      </w:r>
      <w:r>
        <w:rPr>
          <w:rFonts w:hint="eastAsia"/>
        </w:rPr>
        <w:t>щодо</w:t>
      </w:r>
      <w:r>
        <w:t></w:t>
      </w:r>
      <w:r>
        <w:rPr>
          <w:rFonts w:hint="eastAsia"/>
        </w:rPr>
        <w:t>вдосконалення</w:t>
      </w:r>
      <w:r>
        <w:t></w:t>
      </w:r>
      <w:r>
        <w:rPr>
          <w:rFonts w:hint="eastAsia"/>
        </w:rPr>
        <w:t>управління</w:t>
      </w:r>
      <w:r>
        <w:t></w:t>
      </w:r>
      <w:r>
        <w:rPr>
          <w:rFonts w:hint="eastAsia"/>
        </w:rPr>
        <w:t>його</w:t>
      </w:r>
      <w:r>
        <w:t></w:t>
      </w:r>
      <w:r>
        <w:rPr>
          <w:rFonts w:hint="eastAsia"/>
        </w:rPr>
        <w:t>окремими</w:t>
      </w:r>
      <w:r>
        <w:t></w:t>
      </w:r>
      <w:r>
        <w:rPr>
          <w:rFonts w:hint="eastAsia"/>
        </w:rPr>
        <w:t>сегментами</w:t>
      </w:r>
      <w:r>
        <w:t></w:t>
      </w:r>
      <w:r>
        <w:rPr>
          <w:rFonts w:hint="eastAsia"/>
        </w:rPr>
        <w:t>в</w:t>
      </w:r>
      <w:r>
        <w:t></w:t>
      </w:r>
      <w:r>
        <w:rPr>
          <w:rFonts w:hint="eastAsia"/>
        </w:rPr>
        <w:t>Україні</w:t>
      </w:r>
      <w:r>
        <w:t></w:t>
      </w:r>
      <w:r>
        <w:t></w:t>
      </w:r>
      <w:r>
        <w:rPr>
          <w:rFonts w:hint="eastAsia"/>
        </w:rPr>
        <w:t>Уточнено</w:t>
      </w:r>
      <w:r>
        <w:t></w:t>
      </w:r>
      <w:r>
        <w:rPr>
          <w:rFonts w:hint="eastAsia"/>
        </w:rPr>
        <w:t>сутність</w:t>
      </w:r>
      <w:r>
        <w:t></w:t>
      </w:r>
      <w:r>
        <w:rPr>
          <w:rFonts w:hint="eastAsia"/>
        </w:rPr>
        <w:t>боргових</w:t>
      </w:r>
      <w:r>
        <w:t></w:t>
      </w:r>
      <w:r>
        <w:rPr>
          <w:rFonts w:hint="eastAsia"/>
        </w:rPr>
        <w:t>зобов’язань</w:t>
      </w:r>
      <w:r>
        <w:t></w:t>
      </w:r>
      <w:r>
        <w:t></w:t>
      </w:r>
      <w:r>
        <w:rPr>
          <w:rFonts w:hint="eastAsia"/>
        </w:rPr>
        <w:t>державного</w:t>
      </w:r>
      <w:r>
        <w:t></w:t>
      </w:r>
      <w:r>
        <w:rPr>
          <w:rFonts w:hint="eastAsia"/>
        </w:rPr>
        <w:t>й</w:t>
      </w:r>
      <w:r>
        <w:t></w:t>
      </w:r>
      <w:r>
        <w:rPr>
          <w:rFonts w:hint="eastAsia"/>
        </w:rPr>
        <w:t>сукупного</w:t>
      </w:r>
      <w:r>
        <w:t></w:t>
      </w:r>
      <w:r>
        <w:rPr>
          <w:rFonts w:hint="eastAsia"/>
        </w:rPr>
        <w:t>боргів</w:t>
      </w:r>
      <w:r>
        <w:t></w:t>
      </w:r>
      <w:r>
        <w:rPr>
          <w:rFonts w:hint="eastAsia"/>
        </w:rPr>
        <w:t>країни</w:t>
      </w:r>
      <w:r>
        <w:t></w:t>
      </w:r>
      <w:r>
        <w:t></w:t>
      </w:r>
      <w:r>
        <w:rPr>
          <w:rFonts w:hint="eastAsia"/>
        </w:rPr>
        <w:t>Наведено</w:t>
      </w:r>
      <w:r>
        <w:t></w:t>
      </w:r>
      <w:r>
        <w:rPr>
          <w:rFonts w:hint="eastAsia"/>
        </w:rPr>
        <w:t>класифікації</w:t>
      </w:r>
      <w:r>
        <w:t></w:t>
      </w:r>
      <w:r>
        <w:rPr>
          <w:rFonts w:hint="eastAsia"/>
        </w:rPr>
        <w:t>боргових</w:t>
      </w:r>
      <w:r>
        <w:t></w:t>
      </w:r>
      <w:r>
        <w:rPr>
          <w:rFonts w:hint="eastAsia"/>
        </w:rPr>
        <w:t>зобов’язань</w:t>
      </w:r>
      <w:r>
        <w:t></w:t>
      </w:r>
      <w:r>
        <w:rPr>
          <w:rFonts w:hint="eastAsia"/>
        </w:rPr>
        <w:t>і</w:t>
      </w:r>
      <w:r>
        <w:t></w:t>
      </w:r>
      <w:r>
        <w:rPr>
          <w:rFonts w:hint="eastAsia"/>
        </w:rPr>
        <w:t>різновидів</w:t>
      </w:r>
      <w:r>
        <w:t></w:t>
      </w:r>
      <w:r>
        <w:rPr>
          <w:rFonts w:hint="eastAsia"/>
        </w:rPr>
        <w:t>державного</w:t>
      </w:r>
      <w:r>
        <w:t></w:t>
      </w:r>
      <w:r>
        <w:rPr>
          <w:rFonts w:hint="eastAsia"/>
        </w:rPr>
        <w:t>боргу</w:t>
      </w:r>
      <w:r>
        <w:t></w:t>
      </w:r>
      <w:r>
        <w:t></w:t>
      </w:r>
      <w:r>
        <w:rPr>
          <w:rFonts w:hint="eastAsia"/>
        </w:rPr>
        <w:t>Визначено</w:t>
      </w:r>
      <w:r>
        <w:t></w:t>
      </w:r>
      <w:r>
        <w:rPr>
          <w:rFonts w:hint="eastAsia"/>
        </w:rPr>
        <w:t>теоретичні</w:t>
      </w:r>
      <w:r>
        <w:t></w:t>
      </w:r>
      <w:r>
        <w:rPr>
          <w:rFonts w:hint="eastAsia"/>
        </w:rPr>
        <w:t>засади</w:t>
      </w:r>
      <w:r>
        <w:t></w:t>
      </w:r>
      <w:r>
        <w:rPr>
          <w:rFonts w:hint="eastAsia"/>
        </w:rPr>
        <w:t>кредитного</w:t>
      </w:r>
      <w:r>
        <w:t></w:t>
      </w:r>
      <w:r>
        <w:rPr>
          <w:rFonts w:hint="eastAsia"/>
        </w:rPr>
        <w:t>фінансування</w:t>
      </w:r>
      <w:r>
        <w:t></w:t>
      </w:r>
      <w:r>
        <w:rPr>
          <w:rFonts w:hint="eastAsia"/>
        </w:rPr>
        <w:t>державних</w:t>
      </w:r>
      <w:r>
        <w:t></w:t>
      </w:r>
      <w:r>
        <w:rPr>
          <w:rFonts w:hint="eastAsia"/>
        </w:rPr>
        <w:t>потреб</w:t>
      </w:r>
      <w:r>
        <w:t></w:t>
      </w:r>
      <w:r>
        <w:rPr>
          <w:rFonts w:hint="eastAsia"/>
        </w:rPr>
        <w:t>і</w:t>
      </w:r>
      <w:r>
        <w:t></w:t>
      </w:r>
      <w:r>
        <w:rPr>
          <w:rFonts w:hint="eastAsia"/>
        </w:rPr>
        <w:t>науково</w:t>
      </w:r>
      <w:r>
        <w:t></w:t>
      </w:r>
      <w:r>
        <w:rPr>
          <w:rFonts w:hint="eastAsia"/>
        </w:rPr>
        <w:t>методологічну</w:t>
      </w:r>
      <w:r>
        <w:t></w:t>
      </w:r>
      <w:r>
        <w:rPr>
          <w:rFonts w:hint="eastAsia"/>
        </w:rPr>
        <w:t>базу</w:t>
      </w:r>
      <w:r>
        <w:t></w:t>
      </w:r>
      <w:r>
        <w:rPr>
          <w:rFonts w:hint="eastAsia"/>
        </w:rPr>
        <w:t>корпоративних</w:t>
      </w:r>
      <w:r>
        <w:t></w:t>
      </w:r>
      <w:r>
        <w:rPr>
          <w:rFonts w:hint="eastAsia"/>
        </w:rPr>
        <w:t>запозичень</w:t>
      </w:r>
      <w:r>
        <w:t></w:t>
      </w:r>
    </w:p>
    <w:p w:rsidR="00450E9A" w:rsidRDefault="00450E9A" w:rsidP="00450E9A"/>
    <w:p w:rsidR="00450E9A" w:rsidRDefault="00450E9A" w:rsidP="00450E9A">
      <w:r>
        <w:rPr>
          <w:rFonts w:hint="eastAsia"/>
        </w:rPr>
        <w:t>З’ясовано</w:t>
      </w:r>
      <w:r>
        <w:t></w:t>
      </w:r>
      <w:r>
        <w:rPr>
          <w:rFonts w:hint="eastAsia"/>
        </w:rPr>
        <w:t>сутність</w:t>
      </w:r>
      <w:r>
        <w:t></w:t>
      </w:r>
      <w:r>
        <w:rPr>
          <w:rFonts w:hint="eastAsia"/>
        </w:rPr>
        <w:t>і</w:t>
      </w:r>
      <w:r>
        <w:t></w:t>
      </w:r>
      <w:r>
        <w:rPr>
          <w:rFonts w:hint="eastAsia"/>
        </w:rPr>
        <w:t>особливості</w:t>
      </w:r>
      <w:r>
        <w:t></w:t>
      </w:r>
      <w:r>
        <w:rPr>
          <w:rFonts w:hint="eastAsia"/>
        </w:rPr>
        <w:t>розвитку</w:t>
      </w:r>
      <w:r>
        <w:t></w:t>
      </w:r>
      <w:r>
        <w:rPr>
          <w:rFonts w:hint="eastAsia"/>
        </w:rPr>
        <w:t>ринку</w:t>
      </w:r>
      <w:r>
        <w:t></w:t>
      </w:r>
      <w:r>
        <w:rPr>
          <w:rFonts w:hint="eastAsia"/>
        </w:rPr>
        <w:t>боргових</w:t>
      </w:r>
      <w:r>
        <w:t></w:t>
      </w:r>
      <w:r>
        <w:rPr>
          <w:rFonts w:hint="eastAsia"/>
        </w:rPr>
        <w:t>зобов’язань</w:t>
      </w:r>
      <w:r>
        <w:t></w:t>
      </w:r>
      <w:r>
        <w:t></w:t>
      </w:r>
      <w:r>
        <w:rPr>
          <w:rFonts w:hint="eastAsia"/>
        </w:rPr>
        <w:t>Систематизовано</w:t>
      </w:r>
      <w:r>
        <w:t></w:t>
      </w:r>
      <w:r>
        <w:rPr>
          <w:rFonts w:hint="eastAsia"/>
        </w:rPr>
        <w:t>функції</w:t>
      </w:r>
      <w:r>
        <w:t></w:t>
      </w:r>
      <w:r>
        <w:rPr>
          <w:rFonts w:hint="eastAsia"/>
        </w:rPr>
        <w:t>ринку</w:t>
      </w:r>
      <w:r>
        <w:t></w:t>
      </w:r>
      <w:r>
        <w:rPr>
          <w:rFonts w:hint="eastAsia"/>
        </w:rPr>
        <w:t>боргових</w:t>
      </w:r>
      <w:r>
        <w:t></w:t>
      </w:r>
      <w:r>
        <w:rPr>
          <w:rFonts w:hint="eastAsia"/>
        </w:rPr>
        <w:t>зобов’язань</w:t>
      </w:r>
      <w:r>
        <w:t></w:t>
      </w:r>
      <w:r>
        <w:t></w:t>
      </w:r>
      <w:r>
        <w:rPr>
          <w:rFonts w:hint="eastAsia"/>
        </w:rPr>
        <w:t>Комплексно</w:t>
      </w:r>
      <w:r>
        <w:t></w:t>
      </w:r>
      <w:r>
        <w:rPr>
          <w:rFonts w:hint="eastAsia"/>
        </w:rPr>
        <w:t>проаналізовано</w:t>
      </w:r>
      <w:r>
        <w:t></w:t>
      </w:r>
      <w:r>
        <w:rPr>
          <w:rFonts w:hint="eastAsia"/>
        </w:rPr>
        <w:t>інституційні</w:t>
      </w:r>
      <w:r>
        <w:t></w:t>
      </w:r>
      <w:r>
        <w:rPr>
          <w:rFonts w:hint="eastAsia"/>
        </w:rPr>
        <w:t>особливості</w:t>
      </w:r>
      <w:r>
        <w:t></w:t>
      </w:r>
      <w:r>
        <w:rPr>
          <w:rFonts w:hint="eastAsia"/>
        </w:rPr>
        <w:t>становлення</w:t>
      </w:r>
      <w:r>
        <w:t></w:t>
      </w:r>
      <w:r>
        <w:rPr>
          <w:rFonts w:hint="eastAsia"/>
        </w:rPr>
        <w:t>вітчизняного</w:t>
      </w:r>
      <w:r>
        <w:t></w:t>
      </w:r>
      <w:r>
        <w:rPr>
          <w:rFonts w:hint="eastAsia"/>
        </w:rPr>
        <w:t>ринку</w:t>
      </w:r>
      <w:r>
        <w:t></w:t>
      </w:r>
      <w:r>
        <w:rPr>
          <w:rFonts w:hint="eastAsia"/>
        </w:rPr>
        <w:t>боргових</w:t>
      </w:r>
      <w:r>
        <w:t></w:t>
      </w:r>
      <w:r>
        <w:rPr>
          <w:rFonts w:hint="eastAsia"/>
        </w:rPr>
        <w:t>зобов’язань</w:t>
      </w:r>
      <w:r>
        <w:t></w:t>
      </w:r>
      <w:r>
        <w:rPr>
          <w:rFonts w:hint="eastAsia"/>
        </w:rPr>
        <w:t>і</w:t>
      </w:r>
      <w:r>
        <w:t></w:t>
      </w:r>
      <w:r>
        <w:rPr>
          <w:rFonts w:hint="eastAsia"/>
        </w:rPr>
        <w:t>його</w:t>
      </w:r>
      <w:r>
        <w:t></w:t>
      </w:r>
      <w:r>
        <w:rPr>
          <w:rFonts w:hint="eastAsia"/>
        </w:rPr>
        <w:t>сучасний</w:t>
      </w:r>
      <w:r>
        <w:t></w:t>
      </w:r>
      <w:r>
        <w:rPr>
          <w:rFonts w:hint="eastAsia"/>
        </w:rPr>
        <w:t>стан</w:t>
      </w:r>
      <w:r>
        <w:t></w:t>
      </w:r>
    </w:p>
    <w:p w:rsidR="00450E9A" w:rsidRDefault="00450E9A" w:rsidP="00450E9A"/>
    <w:p w:rsidR="00450E9A" w:rsidRPr="00450E9A" w:rsidRDefault="00450E9A" w:rsidP="00450E9A">
      <w:r>
        <w:rPr>
          <w:rFonts w:hint="eastAsia"/>
        </w:rPr>
        <w:t>Обґрунтовано</w:t>
      </w:r>
      <w:r>
        <w:t></w:t>
      </w:r>
      <w:r>
        <w:rPr>
          <w:rFonts w:hint="eastAsia"/>
        </w:rPr>
        <w:t>основні</w:t>
      </w:r>
      <w:r>
        <w:t></w:t>
      </w:r>
      <w:r>
        <w:rPr>
          <w:rFonts w:hint="eastAsia"/>
        </w:rPr>
        <w:t>напрями</w:t>
      </w:r>
      <w:r>
        <w:t></w:t>
      </w:r>
      <w:r>
        <w:rPr>
          <w:rFonts w:hint="eastAsia"/>
        </w:rPr>
        <w:t>поліпшення</w:t>
      </w:r>
      <w:r>
        <w:t></w:t>
      </w:r>
      <w:r>
        <w:rPr>
          <w:rFonts w:hint="eastAsia"/>
        </w:rPr>
        <w:t>управління</w:t>
      </w:r>
      <w:r>
        <w:t></w:t>
      </w:r>
      <w:r>
        <w:rPr>
          <w:rFonts w:hint="eastAsia"/>
        </w:rPr>
        <w:t>борговими</w:t>
      </w:r>
      <w:r>
        <w:t></w:t>
      </w:r>
      <w:r>
        <w:rPr>
          <w:rFonts w:hint="eastAsia"/>
        </w:rPr>
        <w:t>зобов’язаннями</w:t>
      </w:r>
      <w:r>
        <w:t></w:t>
      </w:r>
      <w:r>
        <w:t></w:t>
      </w:r>
      <w:r>
        <w:rPr>
          <w:rFonts w:hint="eastAsia"/>
        </w:rPr>
        <w:t>Виявлено</w:t>
      </w:r>
      <w:r>
        <w:t></w:t>
      </w:r>
      <w:r>
        <w:rPr>
          <w:rFonts w:hint="eastAsia"/>
        </w:rPr>
        <w:t>чинники</w:t>
      </w:r>
      <w:r>
        <w:t></w:t>
      </w:r>
      <w:r>
        <w:rPr>
          <w:rFonts w:hint="eastAsia"/>
        </w:rPr>
        <w:t>й</w:t>
      </w:r>
      <w:r>
        <w:t></w:t>
      </w:r>
      <w:r>
        <w:rPr>
          <w:rFonts w:hint="eastAsia"/>
        </w:rPr>
        <w:t>механізми</w:t>
      </w:r>
      <w:r>
        <w:t></w:t>
      </w:r>
      <w:r>
        <w:rPr>
          <w:rFonts w:hint="eastAsia"/>
        </w:rPr>
        <w:t>забезпечення</w:t>
      </w:r>
      <w:r>
        <w:t></w:t>
      </w:r>
      <w:r>
        <w:rPr>
          <w:rFonts w:hint="eastAsia"/>
        </w:rPr>
        <w:t>безпеки</w:t>
      </w:r>
      <w:r>
        <w:t></w:t>
      </w:r>
      <w:r>
        <w:rPr>
          <w:rFonts w:hint="eastAsia"/>
        </w:rPr>
        <w:t>державних</w:t>
      </w:r>
      <w:r>
        <w:t></w:t>
      </w:r>
      <w:r>
        <w:rPr>
          <w:rFonts w:hint="eastAsia"/>
        </w:rPr>
        <w:t>запозичень</w:t>
      </w:r>
      <w:r>
        <w:t></w:t>
      </w:r>
      <w:r>
        <w:t></w:t>
      </w:r>
      <w:r>
        <w:rPr>
          <w:rFonts w:hint="eastAsia"/>
        </w:rPr>
        <w:t>а</w:t>
      </w:r>
      <w:r>
        <w:t></w:t>
      </w:r>
      <w:r>
        <w:rPr>
          <w:rFonts w:hint="eastAsia"/>
        </w:rPr>
        <w:t>також</w:t>
      </w:r>
      <w:r>
        <w:t></w:t>
      </w:r>
      <w:r>
        <w:rPr>
          <w:rFonts w:hint="eastAsia"/>
        </w:rPr>
        <w:t>безпечного</w:t>
      </w:r>
      <w:r>
        <w:t></w:t>
      </w:r>
      <w:r>
        <w:rPr>
          <w:rFonts w:hint="eastAsia"/>
        </w:rPr>
        <w:t>рівня</w:t>
      </w:r>
      <w:r>
        <w:t></w:t>
      </w:r>
      <w:r>
        <w:rPr>
          <w:rFonts w:hint="eastAsia"/>
        </w:rPr>
        <w:t>муніципального</w:t>
      </w:r>
      <w:r>
        <w:t></w:t>
      </w:r>
      <w:r>
        <w:rPr>
          <w:rFonts w:hint="eastAsia"/>
        </w:rPr>
        <w:t>і</w:t>
      </w:r>
      <w:r>
        <w:t></w:t>
      </w:r>
      <w:r>
        <w:rPr>
          <w:rFonts w:hint="eastAsia"/>
        </w:rPr>
        <w:t>корпоративного</w:t>
      </w:r>
      <w:r>
        <w:t></w:t>
      </w:r>
      <w:r>
        <w:rPr>
          <w:rFonts w:hint="eastAsia"/>
        </w:rPr>
        <w:t>боргів</w:t>
      </w:r>
      <w:r>
        <w:t></w:t>
      </w:r>
      <w:bookmarkEnd w:id="0"/>
    </w:p>
    <w:sectPr w:rsidR="00450E9A" w:rsidRPr="00450E9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040" w:rsidRDefault="00251040">
      <w:pPr>
        <w:spacing w:after="0" w:line="240" w:lineRule="auto"/>
      </w:pPr>
      <w:r>
        <w:separator/>
      </w:r>
    </w:p>
  </w:endnote>
  <w:endnote w:type="continuationSeparator" w:id="0">
    <w:p w:rsidR="00251040" w:rsidRDefault="00251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040" w:rsidRDefault="00251040"/>
    <w:p w:rsidR="00251040" w:rsidRDefault="00251040"/>
    <w:p w:rsidR="00251040" w:rsidRDefault="00251040"/>
    <w:p w:rsidR="00251040" w:rsidRDefault="00251040"/>
    <w:p w:rsidR="00251040" w:rsidRDefault="00251040"/>
    <w:p w:rsidR="00251040" w:rsidRDefault="00251040"/>
    <w:p w:rsidR="00251040" w:rsidRDefault="0025104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040" w:rsidRDefault="002510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51040" w:rsidRDefault="002510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51040" w:rsidRDefault="00251040"/>
    <w:p w:rsidR="00251040" w:rsidRDefault="00251040"/>
    <w:p w:rsidR="00251040" w:rsidRDefault="0025104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040" w:rsidRDefault="00251040"/>
                          <w:p w:rsidR="00251040" w:rsidRDefault="0025104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51040" w:rsidRDefault="00251040"/>
                    <w:p w:rsidR="00251040" w:rsidRDefault="0025104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51040" w:rsidRDefault="00251040"/>
    <w:p w:rsidR="00251040" w:rsidRDefault="00251040">
      <w:pPr>
        <w:rPr>
          <w:sz w:val="2"/>
          <w:szCs w:val="2"/>
        </w:rPr>
      </w:pPr>
    </w:p>
    <w:p w:rsidR="00251040" w:rsidRDefault="00251040"/>
    <w:p w:rsidR="00251040" w:rsidRDefault="00251040">
      <w:pPr>
        <w:spacing w:after="0" w:line="240" w:lineRule="auto"/>
      </w:pPr>
    </w:p>
  </w:footnote>
  <w:footnote w:type="continuationSeparator" w:id="0">
    <w:p w:rsidR="00251040" w:rsidRDefault="00251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0"/>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534620-6F69-4EF9-9457-A48ACF857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16303</TotalTime>
  <Pages>1</Pages>
  <Words>211</Words>
  <Characters>1206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554</cp:revision>
  <cp:lastPrinted>2009-02-06T05:36:00Z</cp:lastPrinted>
  <dcterms:created xsi:type="dcterms:W3CDTF">2023-09-07T12:38:00Z</dcterms:created>
  <dcterms:modified xsi:type="dcterms:W3CDTF">2023-11-18T07:33:00Z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