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BC5D"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Чжан</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Юйсинь</w:t>
      </w:r>
      <w:r w:rsidRPr="0081581C">
        <w:rPr>
          <w:rFonts w:ascii="Helvetica" w:hAnsi="Helvetica" w:cs="Helvetica"/>
          <w:b/>
          <w:bCs/>
          <w:color w:val="222222"/>
          <w:sz w:val="21"/>
          <w:szCs w:val="21"/>
        </w:rPr>
        <w:t>.</w:t>
      </w:r>
    </w:p>
    <w:p w14:paraId="3B79E333"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Внешняя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политика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контексте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трансформации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системы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международных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отношений</w:t>
      </w:r>
      <w:r w:rsidRPr="0081581C">
        <w:rPr>
          <w:rFonts w:ascii="Helvetica" w:hAnsi="Helvetica" w:cs="Helvetica"/>
          <w:b/>
          <w:bCs/>
          <w:color w:val="222222"/>
          <w:sz w:val="21"/>
          <w:szCs w:val="21"/>
        </w:rPr>
        <w:t xml:space="preserve"> : </w:t>
      </w:r>
      <w:r w:rsidRPr="0081581C">
        <w:rPr>
          <w:rFonts w:ascii="Helvetica" w:hAnsi="Helvetica" w:cs="Helvetica" w:hint="eastAsia"/>
          <w:b/>
          <w:bCs/>
          <w:color w:val="222222"/>
          <w:sz w:val="21"/>
          <w:szCs w:val="21"/>
        </w:rPr>
        <w:t>диссертация</w:t>
      </w:r>
      <w:r w:rsidRPr="0081581C">
        <w:rPr>
          <w:rFonts w:ascii="Helvetica" w:hAnsi="Helvetica" w:cs="Helvetica"/>
          <w:b/>
          <w:bCs/>
          <w:color w:val="222222"/>
          <w:sz w:val="21"/>
          <w:szCs w:val="21"/>
        </w:rPr>
        <w:t xml:space="preserve"> ... </w:t>
      </w:r>
      <w:r w:rsidRPr="0081581C">
        <w:rPr>
          <w:rFonts w:ascii="Helvetica" w:hAnsi="Helvetica" w:cs="Helvetica" w:hint="eastAsia"/>
          <w:b/>
          <w:bCs/>
          <w:color w:val="222222"/>
          <w:sz w:val="21"/>
          <w:szCs w:val="21"/>
        </w:rPr>
        <w:t>кандидата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политических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наук</w:t>
      </w:r>
      <w:r w:rsidRPr="0081581C">
        <w:rPr>
          <w:rFonts w:ascii="Helvetica" w:hAnsi="Helvetica" w:cs="Helvetica"/>
          <w:b/>
          <w:bCs/>
          <w:color w:val="222222"/>
          <w:sz w:val="21"/>
          <w:szCs w:val="21"/>
        </w:rPr>
        <w:t xml:space="preserve"> : 23.00.04. - </w:t>
      </w:r>
      <w:r w:rsidRPr="0081581C">
        <w:rPr>
          <w:rFonts w:ascii="Helvetica" w:hAnsi="Helvetica" w:cs="Helvetica" w:hint="eastAsia"/>
          <w:b/>
          <w:bCs/>
          <w:color w:val="222222"/>
          <w:sz w:val="21"/>
          <w:szCs w:val="21"/>
        </w:rPr>
        <w:t>Москва</w:t>
      </w:r>
      <w:r w:rsidRPr="0081581C">
        <w:rPr>
          <w:rFonts w:ascii="Helvetica" w:hAnsi="Helvetica" w:cs="Helvetica"/>
          <w:b/>
          <w:bCs/>
          <w:color w:val="222222"/>
          <w:sz w:val="21"/>
          <w:szCs w:val="21"/>
        </w:rPr>
        <w:t xml:space="preserve">, 2007. - 156 </w:t>
      </w:r>
      <w:r w:rsidRPr="0081581C">
        <w:rPr>
          <w:rFonts w:ascii="Helvetica" w:hAnsi="Helvetica" w:cs="Helvetica" w:hint="eastAsia"/>
          <w:b/>
          <w:bCs/>
          <w:color w:val="222222"/>
          <w:sz w:val="21"/>
          <w:szCs w:val="21"/>
        </w:rPr>
        <w:t>с</w:t>
      </w:r>
      <w:r w:rsidRPr="0081581C">
        <w:rPr>
          <w:rFonts w:ascii="Helvetica" w:hAnsi="Helvetica" w:cs="Helvetica"/>
          <w:b/>
          <w:bCs/>
          <w:color w:val="222222"/>
          <w:sz w:val="21"/>
          <w:szCs w:val="21"/>
        </w:rPr>
        <w:t>.</w:t>
      </w:r>
    </w:p>
    <w:p w14:paraId="4E0DE3D5"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Оглавление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диссертациикандидат</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политических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наук</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Чжан</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Юйсинь</w:t>
      </w:r>
    </w:p>
    <w:p w14:paraId="05EA4716"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Введение</w:t>
      </w:r>
      <w:r w:rsidRPr="0081581C">
        <w:rPr>
          <w:rFonts w:ascii="Helvetica" w:hAnsi="Helvetica" w:cs="Helvetica"/>
          <w:b/>
          <w:bCs/>
          <w:color w:val="222222"/>
          <w:sz w:val="21"/>
          <w:szCs w:val="21"/>
        </w:rPr>
        <w:t>.</w:t>
      </w:r>
    </w:p>
    <w:p w14:paraId="07B5CF44"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ГЛАВА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ПЕРВАЯ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ОСОБЕННОСТИ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РАЗВИТИЯ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СОВРЕМЕННОЙ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СИСТЕМЫ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МЕЖДУНАРОДНЫХ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ОТНОШЕНИЙ</w:t>
      </w:r>
      <w:r w:rsidRPr="0081581C">
        <w:rPr>
          <w:rFonts w:ascii="Helvetica" w:hAnsi="Helvetica" w:cs="Helvetica"/>
          <w:b/>
          <w:bCs/>
          <w:color w:val="222222"/>
          <w:sz w:val="21"/>
          <w:szCs w:val="21"/>
        </w:rPr>
        <w:t>.</w:t>
      </w:r>
    </w:p>
    <w:p w14:paraId="64DD26FD"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 xml:space="preserve">1.1. </w:t>
      </w:r>
      <w:r w:rsidRPr="0081581C">
        <w:rPr>
          <w:rFonts w:ascii="Helvetica" w:hAnsi="Helvetica" w:cs="Helvetica" w:hint="eastAsia"/>
          <w:b/>
          <w:bCs/>
          <w:color w:val="222222"/>
          <w:sz w:val="21"/>
          <w:szCs w:val="21"/>
        </w:rPr>
        <w:t>Новые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подходы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проблеме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международных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отношений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китайском</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обществоведении</w:t>
      </w:r>
      <w:r w:rsidRPr="0081581C">
        <w:rPr>
          <w:rFonts w:ascii="Helvetica" w:hAnsi="Helvetica" w:cs="Helvetica"/>
          <w:b/>
          <w:bCs/>
          <w:color w:val="222222"/>
          <w:sz w:val="21"/>
          <w:szCs w:val="21"/>
        </w:rPr>
        <w:t>.</w:t>
      </w:r>
    </w:p>
    <w:p w14:paraId="132D9619"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 xml:space="preserve">1.2. </w:t>
      </w:r>
      <w:r w:rsidRPr="0081581C">
        <w:rPr>
          <w:rFonts w:ascii="Helvetica" w:hAnsi="Helvetica" w:cs="Helvetica" w:hint="eastAsia"/>
          <w:b/>
          <w:bCs/>
          <w:color w:val="222222"/>
          <w:sz w:val="21"/>
          <w:szCs w:val="21"/>
        </w:rPr>
        <w:t>Изменение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роли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места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современном</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мире</w:t>
      </w:r>
      <w:r w:rsidRPr="0081581C">
        <w:rPr>
          <w:rFonts w:ascii="Helvetica" w:hAnsi="Helvetica" w:cs="Helvetica"/>
          <w:b/>
          <w:bCs/>
          <w:color w:val="222222"/>
          <w:sz w:val="21"/>
          <w:szCs w:val="21"/>
        </w:rPr>
        <w:t>.</w:t>
      </w:r>
    </w:p>
    <w:p w14:paraId="56E3FCEB"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ГЛАВА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ВТОРАЯ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ИЗМЕНЕНИЯ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ВО</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ВНЕШНЕЙ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ПОЛИТИКЕ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КНР</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НОВЫЕ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ЗАДАЧИ</w:t>
      </w:r>
      <w:r w:rsidRPr="0081581C">
        <w:rPr>
          <w:rFonts w:ascii="Helvetica" w:hAnsi="Helvetica" w:cs="Helvetica"/>
          <w:b/>
          <w:bCs/>
          <w:color w:val="222222"/>
          <w:sz w:val="21"/>
          <w:szCs w:val="21"/>
        </w:rPr>
        <w:t>.</w:t>
      </w:r>
    </w:p>
    <w:p w14:paraId="036ABA49"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 xml:space="preserve">2.1. </w:t>
      </w:r>
      <w:r w:rsidRPr="0081581C">
        <w:rPr>
          <w:rFonts w:ascii="Helvetica" w:hAnsi="Helvetica" w:cs="Helvetica" w:hint="eastAsia"/>
          <w:b/>
          <w:bCs/>
          <w:color w:val="222222"/>
          <w:sz w:val="21"/>
          <w:szCs w:val="21"/>
        </w:rPr>
        <w:t>Основные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направления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стратегического</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партнерства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Россией</w:t>
      </w:r>
      <w:r w:rsidRPr="0081581C">
        <w:rPr>
          <w:rFonts w:ascii="Helvetica" w:hAnsi="Helvetica" w:cs="Helvetica"/>
          <w:b/>
          <w:bCs/>
          <w:color w:val="222222"/>
          <w:sz w:val="21"/>
          <w:szCs w:val="21"/>
        </w:rPr>
        <w:t>.</w:t>
      </w:r>
    </w:p>
    <w:p w14:paraId="3079401D"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2.2.</w:t>
      </w:r>
      <w:r w:rsidRPr="0081581C">
        <w:rPr>
          <w:rFonts w:ascii="Helvetica" w:hAnsi="Helvetica" w:cs="Helvetica" w:hint="eastAsia"/>
          <w:b/>
          <w:bCs/>
          <w:color w:val="222222"/>
          <w:sz w:val="21"/>
          <w:szCs w:val="21"/>
        </w:rPr>
        <w:t>Интересы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России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Центральной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Азии</w:t>
      </w:r>
      <w:r w:rsidRPr="0081581C">
        <w:rPr>
          <w:rFonts w:ascii="Helvetica" w:hAnsi="Helvetica" w:cs="Helvetica"/>
          <w:b/>
          <w:bCs/>
          <w:color w:val="222222"/>
          <w:sz w:val="21"/>
          <w:szCs w:val="21"/>
        </w:rPr>
        <w:t>.</w:t>
      </w:r>
    </w:p>
    <w:p w14:paraId="369D57DA" w14:textId="77777777" w:rsidR="0081581C" w:rsidRPr="0081581C" w:rsidRDefault="0081581C" w:rsidP="0081581C">
      <w:pPr>
        <w:rPr>
          <w:rFonts w:ascii="Helvetica" w:hAnsi="Helvetica" w:cs="Helvetica"/>
          <w:b/>
          <w:bCs/>
          <w:color w:val="222222"/>
          <w:sz w:val="21"/>
          <w:szCs w:val="21"/>
        </w:rPr>
      </w:pPr>
    </w:p>
    <w:p w14:paraId="4D400C54" w14:textId="77777777" w:rsidR="0081581C" w:rsidRPr="0081581C" w:rsidRDefault="0081581C" w:rsidP="0081581C">
      <w:pPr>
        <w:rPr>
          <w:rFonts w:ascii="Helvetica" w:hAnsi="Helvetica" w:cs="Helvetica"/>
          <w:b/>
          <w:bCs/>
          <w:color w:val="222222"/>
          <w:sz w:val="21"/>
          <w:szCs w:val="21"/>
        </w:rPr>
      </w:pPr>
    </w:p>
    <w:p w14:paraId="2D25CCF5"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МОСКОВСКИЙ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ГОСУДАРСТВЕННЫЙ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УНИВЕРСИТЕТ</w:t>
      </w:r>
    </w:p>
    <w:p w14:paraId="1E348FB3"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Чжан</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Юиснпь</w:t>
      </w:r>
    </w:p>
    <w:p w14:paraId="61797E72"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ВНЕШНЯЯ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ПОЛИТИКА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КОНТЕКСТЕ</w:t>
      </w:r>
    </w:p>
    <w:p w14:paraId="0CF4D301"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ТРАНСФОРМАЦИИ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СИСТЕМЫ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МЕЖДУНАРОДНЫХ</w:t>
      </w:r>
    </w:p>
    <w:p w14:paraId="274F7CF2"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ОТНОШЕНИЙ</w:t>
      </w:r>
    </w:p>
    <w:p w14:paraId="2F791081"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 xml:space="preserve">23.00.04 - </w:t>
      </w:r>
      <w:r w:rsidRPr="0081581C">
        <w:rPr>
          <w:rFonts w:ascii="Helvetica" w:hAnsi="Helvetica" w:cs="Helvetica" w:hint="eastAsia"/>
          <w:b/>
          <w:bCs/>
          <w:color w:val="222222"/>
          <w:sz w:val="21"/>
          <w:szCs w:val="21"/>
        </w:rPr>
        <w:t>Политические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проблемы</w:t>
      </w:r>
    </w:p>
    <w:p w14:paraId="527AEE5E"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международных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отношений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глобального</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развития</w:t>
      </w:r>
    </w:p>
    <w:p w14:paraId="51176D41"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lastRenderedPageBreak/>
        <w:t>Диссертация</w:t>
      </w:r>
    </w:p>
    <w:p w14:paraId="0AC7400A"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на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соискание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ученой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степени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кандидата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политических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па</w:t>
      </w:r>
      <w:r w:rsidRPr="0081581C">
        <w:rPr>
          <w:rFonts w:ascii="Helvetica" w:hAnsi="Helvetica" w:cs="Helvetica"/>
          <w:b/>
          <w:bCs/>
          <w:color w:val="222222"/>
          <w:sz w:val="21"/>
          <w:szCs w:val="21"/>
        </w:rPr>
        <w:t>\</w:t>
      </w:r>
      <w:r w:rsidRPr="0081581C">
        <w:rPr>
          <w:rFonts w:ascii="Helvetica" w:hAnsi="Helvetica" w:cs="Helvetica" w:hint="eastAsia"/>
          <w:b/>
          <w:bCs/>
          <w:color w:val="222222"/>
          <w:sz w:val="21"/>
          <w:szCs w:val="21"/>
        </w:rPr>
        <w:t>к</w:t>
      </w:r>
    </w:p>
    <w:p w14:paraId="18F088EA"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Научный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руководитель</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доктор</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философских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наук</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профессор</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Цыганков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w:t>
      </w:r>
      <w:r w:rsidRPr="0081581C">
        <w:rPr>
          <w:rFonts w:ascii="Helvetica" w:hAnsi="Helvetica" w:cs="Helvetica"/>
          <w:b/>
          <w:bCs/>
          <w:color w:val="222222"/>
          <w:sz w:val="21"/>
          <w:szCs w:val="21"/>
        </w:rPr>
        <w:t>.</w:t>
      </w:r>
      <w:r w:rsidRPr="0081581C">
        <w:rPr>
          <w:rFonts w:ascii="Helvetica" w:hAnsi="Helvetica" w:cs="Helvetica" w:hint="eastAsia"/>
          <w:b/>
          <w:bCs/>
          <w:color w:val="222222"/>
          <w:sz w:val="21"/>
          <w:szCs w:val="21"/>
        </w:rPr>
        <w:t>Л</w:t>
      </w:r>
      <w:r w:rsidRPr="0081581C">
        <w:rPr>
          <w:rFonts w:ascii="Helvetica" w:hAnsi="Helvetica" w:cs="Helvetica"/>
          <w:b/>
          <w:bCs/>
          <w:color w:val="222222"/>
          <w:sz w:val="21"/>
          <w:szCs w:val="21"/>
        </w:rPr>
        <w:t>.</w:t>
      </w:r>
    </w:p>
    <w:p w14:paraId="5EC14535"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Москва</w:t>
      </w:r>
      <w:r w:rsidRPr="0081581C">
        <w:rPr>
          <w:rFonts w:ascii="Helvetica" w:hAnsi="Helvetica" w:cs="Helvetica"/>
          <w:b/>
          <w:bCs/>
          <w:color w:val="222222"/>
          <w:sz w:val="21"/>
          <w:szCs w:val="21"/>
        </w:rPr>
        <w:t xml:space="preserve"> - 2007</w:t>
      </w:r>
    </w:p>
    <w:p w14:paraId="3788F80B"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 xml:space="preserve"> </w:t>
      </w:r>
    </w:p>
    <w:p w14:paraId="1CA08628"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СОДЕРЖАНИЕ</w:t>
      </w:r>
    </w:p>
    <w:p w14:paraId="55475CEF"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Введение</w:t>
      </w:r>
      <w:r w:rsidRPr="0081581C">
        <w:rPr>
          <w:rFonts w:ascii="Helvetica" w:hAnsi="Helvetica" w:cs="Helvetica"/>
          <w:b/>
          <w:bCs/>
          <w:color w:val="222222"/>
          <w:sz w:val="21"/>
          <w:szCs w:val="21"/>
        </w:rPr>
        <w:tab/>
        <w:t>3</w:t>
      </w:r>
    </w:p>
    <w:p w14:paraId="2DC523B4"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ГЛАВА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ПЕРВАЯ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ОСОБЕННОСТИ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РАЗВИТИЯ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СОВРЕМЕННОЙ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СИСТЕМЫ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МЕЖДУНАРОДНЫХ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ОТНОШЕНИЙ</w:t>
      </w:r>
      <w:r w:rsidRPr="0081581C">
        <w:rPr>
          <w:rFonts w:ascii="Helvetica" w:hAnsi="Helvetica" w:cs="Helvetica"/>
          <w:b/>
          <w:bCs/>
          <w:color w:val="222222"/>
          <w:sz w:val="21"/>
          <w:szCs w:val="21"/>
        </w:rPr>
        <w:tab/>
        <w:t>13</w:t>
      </w:r>
    </w:p>
    <w:p w14:paraId="7EF772EC"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1.1.</w:t>
      </w:r>
      <w:r w:rsidRPr="0081581C">
        <w:rPr>
          <w:rFonts w:ascii="Helvetica" w:hAnsi="Helvetica" w:cs="Helvetica"/>
          <w:b/>
          <w:bCs/>
          <w:color w:val="222222"/>
          <w:sz w:val="21"/>
          <w:szCs w:val="21"/>
        </w:rPr>
        <w:tab/>
      </w:r>
      <w:r w:rsidRPr="0081581C">
        <w:rPr>
          <w:rFonts w:ascii="Helvetica" w:hAnsi="Helvetica" w:cs="Helvetica" w:hint="eastAsia"/>
          <w:b/>
          <w:bCs/>
          <w:color w:val="222222"/>
          <w:sz w:val="21"/>
          <w:szCs w:val="21"/>
        </w:rPr>
        <w:t>Новые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подходы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проблеме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международных</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отношений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китайском</w:t>
      </w:r>
    </w:p>
    <w:p w14:paraId="7600D353"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обществоведении</w:t>
      </w:r>
      <w:r w:rsidRPr="0081581C">
        <w:rPr>
          <w:rFonts w:ascii="Helvetica" w:hAnsi="Helvetica" w:cs="Helvetica"/>
          <w:b/>
          <w:bCs/>
          <w:color w:val="222222"/>
          <w:sz w:val="21"/>
          <w:szCs w:val="21"/>
        </w:rPr>
        <w:tab/>
        <w:t>13</w:t>
      </w:r>
    </w:p>
    <w:p w14:paraId="18B80048"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1.2.</w:t>
      </w:r>
      <w:r w:rsidRPr="0081581C">
        <w:rPr>
          <w:rFonts w:ascii="Helvetica" w:hAnsi="Helvetica" w:cs="Helvetica"/>
          <w:b/>
          <w:bCs/>
          <w:color w:val="222222"/>
          <w:sz w:val="21"/>
          <w:szCs w:val="21"/>
        </w:rPr>
        <w:tab/>
      </w:r>
      <w:r w:rsidRPr="0081581C">
        <w:rPr>
          <w:rFonts w:ascii="Helvetica" w:hAnsi="Helvetica" w:cs="Helvetica" w:hint="eastAsia"/>
          <w:b/>
          <w:bCs/>
          <w:color w:val="222222"/>
          <w:sz w:val="21"/>
          <w:szCs w:val="21"/>
        </w:rPr>
        <w:t>Изменение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роли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места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современном</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мире</w:t>
      </w:r>
      <w:r w:rsidRPr="0081581C">
        <w:rPr>
          <w:rFonts w:ascii="Helvetica" w:hAnsi="Helvetica" w:cs="Helvetica"/>
          <w:b/>
          <w:bCs/>
          <w:color w:val="222222"/>
          <w:sz w:val="21"/>
          <w:szCs w:val="21"/>
        </w:rPr>
        <w:tab/>
        <w:t>33</w:t>
      </w:r>
    </w:p>
    <w:p w14:paraId="65EF77A3"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ГЛАВА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ВТОРАЯ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ИЗМЕНЕНИЯ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ВО</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ВНЕШНЕЙ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ПОЛИТИКЕ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КНР</w:t>
      </w:r>
      <w:r w:rsidRPr="0081581C">
        <w:rPr>
          <w:rFonts w:ascii="Helvetica" w:hAnsi="Helvetica" w:cs="Helvetica"/>
          <w:b/>
          <w:bCs/>
          <w:color w:val="222222"/>
          <w:sz w:val="21"/>
          <w:szCs w:val="21"/>
        </w:rPr>
        <w:t>:</w:t>
      </w:r>
      <w:r w:rsidRPr="0081581C">
        <w:rPr>
          <w:rFonts w:ascii="Helvetica" w:hAnsi="Helvetica" w:cs="Helvetica"/>
          <w:b/>
          <w:bCs/>
          <w:color w:val="222222"/>
          <w:sz w:val="21"/>
          <w:szCs w:val="21"/>
        </w:rPr>
        <w:tab/>
      </w:r>
      <w:r w:rsidRPr="0081581C">
        <w:rPr>
          <w:rFonts w:ascii="Helvetica" w:hAnsi="Helvetica" w:cs="Helvetica" w:hint="eastAsia"/>
          <w:b/>
          <w:bCs/>
          <w:color w:val="222222"/>
          <w:sz w:val="21"/>
          <w:szCs w:val="21"/>
        </w:rPr>
        <w:t>НОВЫЕ</w:t>
      </w:r>
    </w:p>
    <w:p w14:paraId="2ECD8BDF"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ЗАДАЧИ</w:t>
      </w:r>
      <w:r w:rsidRPr="0081581C">
        <w:rPr>
          <w:rFonts w:ascii="Helvetica" w:hAnsi="Helvetica" w:cs="Helvetica"/>
          <w:b/>
          <w:bCs/>
          <w:color w:val="222222"/>
          <w:sz w:val="21"/>
          <w:szCs w:val="21"/>
        </w:rPr>
        <w:tab/>
        <w:t>53</w:t>
      </w:r>
    </w:p>
    <w:p w14:paraId="1E7BB3D2"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2.1.</w:t>
      </w:r>
      <w:r w:rsidRPr="0081581C">
        <w:rPr>
          <w:rFonts w:ascii="Helvetica" w:hAnsi="Helvetica" w:cs="Helvetica"/>
          <w:b/>
          <w:bCs/>
          <w:color w:val="222222"/>
          <w:sz w:val="21"/>
          <w:szCs w:val="21"/>
        </w:rPr>
        <w:tab/>
      </w:r>
      <w:r w:rsidRPr="0081581C">
        <w:rPr>
          <w:rFonts w:ascii="Helvetica" w:hAnsi="Helvetica" w:cs="Helvetica" w:hint="eastAsia"/>
          <w:b/>
          <w:bCs/>
          <w:color w:val="222222"/>
          <w:sz w:val="21"/>
          <w:szCs w:val="21"/>
        </w:rPr>
        <w:t>Основные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направления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стратегического</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партнерства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w:t>
      </w:r>
    </w:p>
    <w:p w14:paraId="0AAE2F8C"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Россией</w:t>
      </w:r>
      <w:r w:rsidRPr="0081581C">
        <w:rPr>
          <w:rFonts w:ascii="Helvetica" w:hAnsi="Helvetica" w:cs="Helvetica"/>
          <w:b/>
          <w:bCs/>
          <w:color w:val="222222"/>
          <w:sz w:val="21"/>
          <w:szCs w:val="21"/>
        </w:rPr>
        <w:tab/>
        <w:t>54</w:t>
      </w:r>
    </w:p>
    <w:p w14:paraId="5762C06F"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2.2.</w:t>
      </w:r>
      <w:r w:rsidRPr="0081581C">
        <w:rPr>
          <w:rFonts w:ascii="Helvetica" w:hAnsi="Helvetica" w:cs="Helvetica"/>
          <w:b/>
          <w:bCs/>
          <w:color w:val="222222"/>
          <w:sz w:val="21"/>
          <w:szCs w:val="21"/>
        </w:rPr>
        <w:tab/>
      </w:r>
      <w:r w:rsidRPr="0081581C">
        <w:rPr>
          <w:rFonts w:ascii="Helvetica" w:hAnsi="Helvetica" w:cs="Helvetica" w:hint="eastAsia"/>
          <w:b/>
          <w:bCs/>
          <w:color w:val="222222"/>
          <w:sz w:val="21"/>
          <w:szCs w:val="21"/>
        </w:rPr>
        <w:t>Интересы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России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Китая</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Центральной</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Азии</w:t>
      </w:r>
      <w:r w:rsidRPr="0081581C">
        <w:rPr>
          <w:rFonts w:ascii="Helvetica" w:hAnsi="Helvetica" w:cs="Helvetica"/>
          <w:b/>
          <w:bCs/>
          <w:color w:val="222222"/>
          <w:sz w:val="21"/>
          <w:szCs w:val="21"/>
        </w:rPr>
        <w:tab/>
        <w:t>88</w:t>
      </w:r>
    </w:p>
    <w:p w14:paraId="027D5378"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b/>
          <w:bCs/>
          <w:color w:val="222222"/>
          <w:sz w:val="21"/>
          <w:szCs w:val="21"/>
        </w:rPr>
        <w:t>2.3.</w:t>
      </w:r>
      <w:r w:rsidRPr="0081581C">
        <w:rPr>
          <w:rFonts w:ascii="Helvetica" w:hAnsi="Helvetica" w:cs="Helvetica"/>
          <w:b/>
          <w:bCs/>
          <w:color w:val="222222"/>
          <w:sz w:val="21"/>
          <w:szCs w:val="21"/>
        </w:rPr>
        <w:tab/>
      </w:r>
      <w:r w:rsidRPr="0081581C">
        <w:rPr>
          <w:rFonts w:ascii="Helvetica" w:hAnsi="Helvetica" w:cs="Helvetica" w:hint="eastAsia"/>
          <w:b/>
          <w:bCs/>
          <w:color w:val="222222"/>
          <w:sz w:val="21"/>
          <w:szCs w:val="21"/>
        </w:rPr>
        <w:t>Стратегические</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интересы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КИР</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США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в</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сохранении</w:t>
      </w:r>
      <w:r w:rsidRPr="0081581C">
        <w:rPr>
          <w:rFonts w:ascii="Helvetica" w:hAnsi="Helvetica" w:cs="Helvetica"/>
          <w:b/>
          <w:bCs/>
          <w:color w:val="222222"/>
          <w:sz w:val="21"/>
          <w:szCs w:val="21"/>
        </w:rPr>
        <w:tab/>
      </w:r>
      <w:r w:rsidRPr="0081581C">
        <w:rPr>
          <w:rFonts w:ascii="Helvetica" w:hAnsi="Helvetica" w:cs="Helvetica" w:hint="eastAsia"/>
          <w:b/>
          <w:bCs/>
          <w:color w:val="222222"/>
          <w:sz w:val="21"/>
          <w:szCs w:val="21"/>
        </w:rPr>
        <w:t>мира</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p>
    <w:p w14:paraId="1CF7E0B6"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стабильности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проблемы</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и</w:t>
      </w:r>
      <w:r w:rsidRPr="0081581C">
        <w:rPr>
          <w:rFonts w:ascii="Helvetica" w:hAnsi="Helvetica" w:cs="Helvetica"/>
          <w:b/>
          <w:bCs/>
          <w:color w:val="222222"/>
          <w:sz w:val="21"/>
          <w:szCs w:val="21"/>
        </w:rPr>
        <w:t xml:space="preserve"> </w:t>
      </w:r>
      <w:r w:rsidRPr="0081581C">
        <w:rPr>
          <w:rFonts w:ascii="Helvetica" w:hAnsi="Helvetica" w:cs="Helvetica" w:hint="eastAsia"/>
          <w:b/>
          <w:bCs/>
          <w:color w:val="222222"/>
          <w:sz w:val="21"/>
          <w:szCs w:val="21"/>
        </w:rPr>
        <w:t>противоречия</w:t>
      </w:r>
      <w:r w:rsidRPr="0081581C">
        <w:rPr>
          <w:rFonts w:ascii="Helvetica" w:hAnsi="Helvetica" w:cs="Helvetica"/>
          <w:b/>
          <w:bCs/>
          <w:color w:val="222222"/>
          <w:sz w:val="21"/>
          <w:szCs w:val="21"/>
        </w:rPr>
        <w:tab/>
        <w:t>112</w:t>
      </w:r>
    </w:p>
    <w:p w14:paraId="6C746FD9"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Заключение</w:t>
      </w:r>
      <w:r w:rsidRPr="0081581C">
        <w:rPr>
          <w:rFonts w:ascii="Helvetica" w:hAnsi="Helvetica" w:cs="Helvetica"/>
          <w:b/>
          <w:bCs/>
          <w:color w:val="222222"/>
          <w:sz w:val="21"/>
          <w:szCs w:val="21"/>
        </w:rPr>
        <w:tab/>
        <w:t>138</w:t>
      </w:r>
    </w:p>
    <w:p w14:paraId="49F3BE7C" w14:textId="77777777" w:rsidR="0081581C" w:rsidRPr="0081581C" w:rsidRDefault="0081581C" w:rsidP="0081581C">
      <w:pPr>
        <w:rPr>
          <w:rFonts w:ascii="Helvetica" w:hAnsi="Helvetica" w:cs="Helvetica"/>
          <w:b/>
          <w:bCs/>
          <w:color w:val="222222"/>
          <w:sz w:val="21"/>
          <w:szCs w:val="21"/>
        </w:rPr>
      </w:pPr>
      <w:r w:rsidRPr="0081581C">
        <w:rPr>
          <w:rFonts w:ascii="Helvetica" w:hAnsi="Helvetica" w:cs="Helvetica" w:hint="eastAsia"/>
          <w:b/>
          <w:bCs/>
          <w:color w:val="222222"/>
          <w:sz w:val="21"/>
          <w:szCs w:val="21"/>
        </w:rPr>
        <w:t>Литература</w:t>
      </w:r>
      <w:r w:rsidRPr="0081581C">
        <w:rPr>
          <w:rFonts w:ascii="Helvetica" w:hAnsi="Helvetica" w:cs="Helvetica"/>
          <w:b/>
          <w:bCs/>
          <w:color w:val="222222"/>
          <w:sz w:val="21"/>
          <w:szCs w:val="21"/>
        </w:rPr>
        <w:tab/>
        <w:t>143</w:t>
      </w:r>
    </w:p>
    <w:p w14:paraId="3CE5F28E" w14:textId="26DF6F31" w:rsidR="0061347D" w:rsidRDefault="0061347D" w:rsidP="0081581C"/>
    <w:p w14:paraId="64B983F7" w14:textId="22EA20FB" w:rsidR="0081581C" w:rsidRDefault="0081581C" w:rsidP="0081581C"/>
    <w:p w14:paraId="0B000245" w14:textId="1A63D6AD" w:rsidR="0081581C" w:rsidRDefault="0081581C" w:rsidP="0081581C"/>
    <w:p w14:paraId="37FA35D3" w14:textId="77777777" w:rsidR="0081581C" w:rsidRDefault="0081581C" w:rsidP="0081581C">
      <w:r>
        <w:rPr>
          <w:rFonts w:hint="eastAsia"/>
        </w:rPr>
        <w:t>ЗАКЛЮЧЕНИЕ</w:t>
      </w:r>
    </w:p>
    <w:p w14:paraId="14EFBA2B" w14:textId="77777777" w:rsidR="0081581C" w:rsidRDefault="0081581C" w:rsidP="0081581C">
      <w:r>
        <w:rPr>
          <w:rFonts w:hint="eastAsia"/>
        </w:rPr>
        <w:t>Подвода</w:t>
      </w:r>
      <w:r>
        <w:t xml:space="preserve"> </w:t>
      </w:r>
      <w:r>
        <w:rPr>
          <w:rFonts w:hint="eastAsia"/>
        </w:rPr>
        <w:t>итоги</w:t>
      </w:r>
      <w:r>
        <w:t xml:space="preserve"> </w:t>
      </w:r>
      <w:r>
        <w:rPr>
          <w:rFonts w:hint="eastAsia"/>
        </w:rPr>
        <w:t>данного</w:t>
      </w:r>
      <w:r>
        <w:t xml:space="preserve"> </w:t>
      </w:r>
      <w:r>
        <w:rPr>
          <w:rFonts w:hint="eastAsia"/>
        </w:rPr>
        <w:t>исследования</w:t>
      </w:r>
      <w:r>
        <w:t xml:space="preserve"> </w:t>
      </w:r>
      <w:r>
        <w:rPr>
          <w:rFonts w:hint="eastAsia"/>
        </w:rPr>
        <w:t>в</w:t>
      </w:r>
      <w:r>
        <w:t xml:space="preserve"> </w:t>
      </w:r>
      <w:r>
        <w:rPr>
          <w:rFonts w:hint="eastAsia"/>
        </w:rPr>
        <w:t>целом</w:t>
      </w:r>
      <w:r>
        <w:t xml:space="preserve"> </w:t>
      </w:r>
      <w:r>
        <w:rPr>
          <w:rFonts w:hint="eastAsia"/>
        </w:rPr>
        <w:t>можно</w:t>
      </w:r>
      <w:r>
        <w:t xml:space="preserve"> </w:t>
      </w:r>
      <w:r>
        <w:rPr>
          <w:rFonts w:hint="eastAsia"/>
        </w:rPr>
        <w:t>сделать</w:t>
      </w:r>
      <w:r>
        <w:t xml:space="preserve"> </w:t>
      </w:r>
      <w:r>
        <w:rPr>
          <w:rFonts w:hint="eastAsia"/>
        </w:rPr>
        <w:t>следующие</w:t>
      </w:r>
      <w:r>
        <w:t xml:space="preserve"> </w:t>
      </w:r>
      <w:r>
        <w:rPr>
          <w:rFonts w:hint="eastAsia"/>
        </w:rPr>
        <w:t>выводы</w:t>
      </w:r>
      <w:r>
        <w:t xml:space="preserve">. </w:t>
      </w:r>
      <w:r>
        <w:rPr>
          <w:rFonts w:hint="eastAsia"/>
        </w:rPr>
        <w:t>В</w:t>
      </w:r>
      <w:r>
        <w:t xml:space="preserve"> </w:t>
      </w:r>
      <w:r>
        <w:rPr>
          <w:rFonts w:hint="eastAsia"/>
        </w:rPr>
        <w:t>целом</w:t>
      </w:r>
      <w:r>
        <w:t xml:space="preserve"> </w:t>
      </w:r>
      <w:r>
        <w:rPr>
          <w:rFonts w:hint="eastAsia"/>
        </w:rPr>
        <w:t>анализ</w:t>
      </w:r>
      <w:r>
        <w:t xml:space="preserve"> </w:t>
      </w:r>
      <w:r>
        <w:rPr>
          <w:rFonts w:hint="eastAsia"/>
        </w:rPr>
        <w:t>внешней</w:t>
      </w:r>
      <w:r>
        <w:t xml:space="preserve"> </w:t>
      </w:r>
      <w:r>
        <w:rPr>
          <w:rFonts w:hint="eastAsia"/>
        </w:rPr>
        <w:t>і</w:t>
      </w:r>
      <w:r>
        <w:t xml:space="preserve"> </w:t>
      </w:r>
      <w:r>
        <w:rPr>
          <w:rFonts w:hint="eastAsia"/>
        </w:rPr>
        <w:t>юл</w:t>
      </w:r>
      <w:r>
        <w:t xml:space="preserve"> </w:t>
      </w:r>
      <w:r>
        <w:rPr>
          <w:rFonts w:hint="eastAsia"/>
        </w:rPr>
        <w:t>тики</w:t>
      </w:r>
      <w:r>
        <w:t xml:space="preserve"> </w:t>
      </w:r>
      <w:r>
        <w:rPr>
          <w:rFonts w:hint="eastAsia"/>
        </w:rPr>
        <w:t>Китая</w:t>
      </w:r>
      <w:r>
        <w:t xml:space="preserve"> </w:t>
      </w:r>
      <w:r>
        <w:rPr>
          <w:rFonts w:hint="eastAsia"/>
        </w:rPr>
        <w:t>в</w:t>
      </w:r>
      <w:r>
        <w:t xml:space="preserve"> </w:t>
      </w:r>
      <w:r>
        <w:rPr>
          <w:rFonts w:hint="eastAsia"/>
        </w:rPr>
        <w:t>контексте</w:t>
      </w:r>
      <w:r>
        <w:t xml:space="preserve"> </w:t>
      </w:r>
      <w:r>
        <w:rPr>
          <w:rFonts w:hint="eastAsia"/>
        </w:rPr>
        <w:t>трансформации</w:t>
      </w:r>
      <w:r>
        <w:t xml:space="preserve"> </w:t>
      </w:r>
      <w:r>
        <w:rPr>
          <w:rFonts w:hint="eastAsia"/>
        </w:rPr>
        <w:t>системы</w:t>
      </w:r>
      <w:r>
        <w:t xml:space="preserve"> </w:t>
      </w:r>
      <w:r>
        <w:rPr>
          <w:rFonts w:hint="eastAsia"/>
        </w:rPr>
        <w:t>международных</w:t>
      </w:r>
      <w:r>
        <w:t xml:space="preserve"> </w:t>
      </w:r>
      <w:r>
        <w:rPr>
          <w:rFonts w:hint="eastAsia"/>
        </w:rPr>
        <w:t>отношений</w:t>
      </w:r>
      <w:r>
        <w:t xml:space="preserve"> </w:t>
      </w:r>
      <w:r>
        <w:rPr>
          <w:rFonts w:hint="eastAsia"/>
        </w:rPr>
        <w:t>показал</w:t>
      </w:r>
      <w:r>
        <w:t xml:space="preserve">, </w:t>
      </w:r>
      <w:r>
        <w:rPr>
          <w:rFonts w:hint="eastAsia"/>
        </w:rPr>
        <w:t>что</w:t>
      </w:r>
      <w:r>
        <w:t xml:space="preserve"> </w:t>
      </w:r>
      <w:r>
        <w:rPr>
          <w:rFonts w:hint="eastAsia"/>
        </w:rPr>
        <w:t>в</w:t>
      </w:r>
      <w:r>
        <w:t xml:space="preserve"> </w:t>
      </w:r>
      <w:r>
        <w:rPr>
          <w:rFonts w:hint="eastAsia"/>
        </w:rPr>
        <w:t>последние</w:t>
      </w:r>
      <w:r>
        <w:t xml:space="preserve"> </w:t>
      </w:r>
      <w:r>
        <w:rPr>
          <w:rFonts w:hint="eastAsia"/>
        </w:rPr>
        <w:t>два</w:t>
      </w:r>
      <w:r>
        <w:t xml:space="preserve"> </w:t>
      </w:r>
      <w:r>
        <w:rPr>
          <w:rFonts w:hint="eastAsia"/>
        </w:rPr>
        <w:t>десятилегшя</w:t>
      </w:r>
      <w:r>
        <w:t xml:space="preserve"> </w:t>
      </w:r>
      <w:r>
        <w:rPr>
          <w:rFonts w:hint="eastAsia"/>
        </w:rPr>
        <w:t>двадцатого</w:t>
      </w:r>
      <w:r>
        <w:t xml:space="preserve"> </w:t>
      </w:r>
      <w:r>
        <w:rPr>
          <w:rFonts w:hint="eastAsia"/>
        </w:rPr>
        <w:t>века</w:t>
      </w:r>
      <w:r>
        <w:t xml:space="preserve"> </w:t>
      </w:r>
      <w:r>
        <w:rPr>
          <w:rFonts w:hint="eastAsia"/>
        </w:rPr>
        <w:t>мы</w:t>
      </w:r>
      <w:r>
        <w:t xml:space="preserve"> </w:t>
      </w:r>
      <w:r>
        <w:rPr>
          <w:rFonts w:hint="eastAsia"/>
        </w:rPr>
        <w:t>стали</w:t>
      </w:r>
      <w:r>
        <w:t xml:space="preserve"> </w:t>
      </w:r>
      <w:r>
        <w:rPr>
          <w:rFonts w:hint="eastAsia"/>
        </w:rPr>
        <w:t>свидетелями</w:t>
      </w:r>
      <w:r>
        <w:t xml:space="preserve"> </w:t>
      </w:r>
      <w:r>
        <w:rPr>
          <w:rFonts w:hint="eastAsia"/>
        </w:rPr>
        <w:t>впечатляющего</w:t>
      </w:r>
      <w:r>
        <w:t xml:space="preserve"> </w:t>
      </w:r>
      <w:r>
        <w:rPr>
          <w:rFonts w:hint="eastAsia"/>
        </w:rPr>
        <w:t>усиления</w:t>
      </w:r>
      <w:r>
        <w:t xml:space="preserve"> </w:t>
      </w:r>
      <w:r>
        <w:rPr>
          <w:rFonts w:hint="eastAsia"/>
        </w:rPr>
        <w:t>позиций</w:t>
      </w:r>
      <w:r>
        <w:t xml:space="preserve"> </w:t>
      </w:r>
      <w:r>
        <w:rPr>
          <w:rFonts w:hint="eastAsia"/>
        </w:rPr>
        <w:t>Китая</w:t>
      </w:r>
      <w:r>
        <w:t xml:space="preserve"> </w:t>
      </w:r>
      <w:r>
        <w:rPr>
          <w:rFonts w:hint="eastAsia"/>
        </w:rPr>
        <w:t>в</w:t>
      </w:r>
      <w:r>
        <w:t xml:space="preserve"> </w:t>
      </w:r>
      <w:r>
        <w:rPr>
          <w:rFonts w:hint="eastAsia"/>
        </w:rPr>
        <w:t>мировой</w:t>
      </w:r>
      <w:r>
        <w:t xml:space="preserve"> </w:t>
      </w:r>
      <w:r>
        <w:rPr>
          <w:rFonts w:hint="eastAsia"/>
        </w:rPr>
        <w:t>политике</w:t>
      </w:r>
      <w:r>
        <w:t xml:space="preserve"> </w:t>
      </w:r>
      <w:r>
        <w:rPr>
          <w:rFonts w:hint="eastAsia"/>
        </w:rPr>
        <w:t>и</w:t>
      </w:r>
      <w:r>
        <w:t xml:space="preserve"> </w:t>
      </w:r>
      <w:r>
        <w:rPr>
          <w:rFonts w:hint="eastAsia"/>
        </w:rPr>
        <w:t>экономике</w:t>
      </w:r>
      <w:r>
        <w:t xml:space="preserve">. </w:t>
      </w:r>
      <w:r>
        <w:rPr>
          <w:rFonts w:hint="eastAsia"/>
        </w:rPr>
        <w:t>Эм</w:t>
      </w:r>
      <w:r>
        <w:t xml:space="preserve"> </w:t>
      </w:r>
      <w:r>
        <w:rPr>
          <w:rFonts w:hint="eastAsia"/>
        </w:rPr>
        <w:t>достижения</w:t>
      </w:r>
      <w:r>
        <w:t xml:space="preserve"> </w:t>
      </w:r>
      <w:r>
        <w:rPr>
          <w:rFonts w:hint="eastAsia"/>
        </w:rPr>
        <w:t>страны</w:t>
      </w:r>
      <w:r>
        <w:t xml:space="preserve"> </w:t>
      </w:r>
      <w:r>
        <w:rPr>
          <w:rFonts w:hint="eastAsia"/>
        </w:rPr>
        <w:t>представляют</w:t>
      </w:r>
      <w:r>
        <w:t xml:space="preserve"> </w:t>
      </w:r>
      <w:r>
        <w:rPr>
          <w:rFonts w:hint="eastAsia"/>
        </w:rPr>
        <w:t>особый</w:t>
      </w:r>
      <w:r>
        <w:t xml:space="preserve"> </w:t>
      </w:r>
      <w:r>
        <w:rPr>
          <w:rFonts w:hint="eastAsia"/>
        </w:rPr>
        <w:t>интерес</w:t>
      </w:r>
      <w:r>
        <w:t xml:space="preserve">, </w:t>
      </w:r>
      <w:r>
        <w:rPr>
          <w:rFonts w:hint="eastAsia"/>
        </w:rPr>
        <w:t>поскольку</w:t>
      </w:r>
      <w:r>
        <w:t xml:space="preserve"> </w:t>
      </w:r>
      <w:r>
        <w:rPr>
          <w:rFonts w:hint="eastAsia"/>
        </w:rPr>
        <w:t>во</w:t>
      </w:r>
      <w:r>
        <w:t xml:space="preserve"> </w:t>
      </w:r>
      <w:r>
        <w:rPr>
          <w:rFonts w:hint="eastAsia"/>
        </w:rPr>
        <w:t>многом</w:t>
      </w:r>
      <w:r>
        <w:t xml:space="preserve"> </w:t>
      </w:r>
      <w:r>
        <w:rPr>
          <w:rFonts w:hint="eastAsia"/>
        </w:rPr>
        <w:t>связаны</w:t>
      </w:r>
      <w:r>
        <w:t xml:space="preserve"> </w:t>
      </w:r>
      <w:r>
        <w:rPr>
          <w:rFonts w:hint="eastAsia"/>
        </w:rPr>
        <w:t>с</w:t>
      </w:r>
      <w:r>
        <w:t xml:space="preserve"> </w:t>
      </w:r>
      <w:r>
        <w:rPr>
          <w:rFonts w:hint="eastAsia"/>
        </w:rPr>
        <w:t>проведением</w:t>
      </w:r>
      <w:r>
        <w:t xml:space="preserve"> </w:t>
      </w:r>
      <w:r>
        <w:rPr>
          <w:rFonts w:hint="eastAsia"/>
        </w:rPr>
        <w:t>государством</w:t>
      </w:r>
      <w:r>
        <w:t xml:space="preserve"> </w:t>
      </w:r>
      <w:r>
        <w:rPr>
          <w:rFonts w:hint="eastAsia"/>
        </w:rPr>
        <w:t>елралегии</w:t>
      </w:r>
      <w:r>
        <w:t xml:space="preserve">, </w:t>
      </w:r>
      <w:r>
        <w:rPr>
          <w:rFonts w:hint="eastAsia"/>
        </w:rPr>
        <w:t>в</w:t>
      </w:r>
      <w:r>
        <w:t xml:space="preserve"> </w:t>
      </w:r>
      <w:r>
        <w:rPr>
          <w:rFonts w:hint="eastAsia"/>
        </w:rPr>
        <w:t>немалой</w:t>
      </w:r>
      <w:r>
        <w:t xml:space="preserve"> </w:t>
      </w:r>
      <w:r>
        <w:rPr>
          <w:rFonts w:hint="eastAsia"/>
        </w:rPr>
        <w:t>степени</w:t>
      </w:r>
      <w:r>
        <w:t xml:space="preserve"> </w:t>
      </w:r>
      <w:r>
        <w:rPr>
          <w:rFonts w:hint="eastAsia"/>
        </w:rPr>
        <w:t>альтернативной</w:t>
      </w:r>
      <w:r>
        <w:t xml:space="preserve"> </w:t>
      </w:r>
      <w:r>
        <w:rPr>
          <w:rFonts w:hint="eastAsia"/>
        </w:rPr>
        <w:t>открытым</w:t>
      </w:r>
      <w:r>
        <w:t xml:space="preserve"> </w:t>
      </w:r>
      <w:r>
        <w:rPr>
          <w:rFonts w:hint="eastAsia"/>
        </w:rPr>
        <w:t>и</w:t>
      </w:r>
      <w:r>
        <w:t xml:space="preserve"> </w:t>
      </w:r>
      <w:r>
        <w:rPr>
          <w:rFonts w:hint="eastAsia"/>
        </w:rPr>
        <w:t>либеральным</w:t>
      </w:r>
      <w:r>
        <w:t xml:space="preserve"> </w:t>
      </w:r>
      <w:r>
        <w:rPr>
          <w:rFonts w:hint="eastAsia"/>
        </w:rPr>
        <w:t>моделям</w:t>
      </w:r>
      <w:r>
        <w:t xml:space="preserve">, </w:t>
      </w:r>
      <w:r>
        <w:rPr>
          <w:rFonts w:hint="eastAsia"/>
        </w:rPr>
        <w:t>взятым</w:t>
      </w:r>
      <w:r>
        <w:t xml:space="preserve"> </w:t>
      </w:r>
      <w:r>
        <w:rPr>
          <w:rFonts w:hint="eastAsia"/>
        </w:rPr>
        <w:t>на</w:t>
      </w:r>
      <w:r>
        <w:t xml:space="preserve"> </w:t>
      </w:r>
      <w:r>
        <w:rPr>
          <w:rFonts w:hint="eastAsia"/>
        </w:rPr>
        <w:t>вооружение</w:t>
      </w:r>
      <w:r>
        <w:t xml:space="preserve"> </w:t>
      </w:r>
      <w:r>
        <w:rPr>
          <w:rFonts w:hint="eastAsia"/>
        </w:rPr>
        <w:t>«</w:t>
      </w:r>
      <w:r>
        <w:rPr>
          <w:rFonts w:hint="eastAsia"/>
        </w:rPr>
        <w:t>переходными</w:t>
      </w:r>
      <w:r>
        <w:rPr>
          <w:rFonts w:hint="eastAsia"/>
        </w:rPr>
        <w:t>»</w:t>
      </w:r>
      <w:r>
        <w:t xml:space="preserve"> </w:t>
      </w:r>
      <w:r>
        <w:rPr>
          <w:rFonts w:hint="eastAsia"/>
        </w:rPr>
        <w:t>и</w:t>
      </w:r>
      <w:r>
        <w:t xml:space="preserve"> </w:t>
      </w:r>
      <w:r>
        <w:rPr>
          <w:rFonts w:hint="eastAsia"/>
        </w:rPr>
        <w:t>некоторыми</w:t>
      </w:r>
      <w:r>
        <w:t xml:space="preserve"> </w:t>
      </w:r>
      <w:r>
        <w:rPr>
          <w:rFonts w:hint="eastAsia"/>
        </w:rPr>
        <w:t>развивающимися</w:t>
      </w:r>
      <w:r>
        <w:t xml:space="preserve"> </w:t>
      </w:r>
      <w:r>
        <w:rPr>
          <w:rFonts w:hint="eastAsia"/>
        </w:rPr>
        <w:t>государствами</w:t>
      </w:r>
      <w:r>
        <w:t>.</w:t>
      </w:r>
    </w:p>
    <w:p w14:paraId="4BC5C748" w14:textId="77777777" w:rsidR="0081581C" w:rsidRDefault="0081581C" w:rsidP="0081581C">
      <w:r>
        <w:rPr>
          <w:rFonts w:hint="eastAsia"/>
        </w:rPr>
        <w:t>Анализ</w:t>
      </w:r>
      <w:r>
        <w:t xml:space="preserve"> </w:t>
      </w:r>
      <w:r>
        <w:rPr>
          <w:rFonts w:hint="eastAsia"/>
        </w:rPr>
        <w:t>новых</w:t>
      </w:r>
      <w:r>
        <w:t xml:space="preserve"> </w:t>
      </w:r>
      <w:r>
        <w:rPr>
          <w:rFonts w:hint="eastAsia"/>
        </w:rPr>
        <w:t>подходов</w:t>
      </w:r>
      <w:r>
        <w:t xml:space="preserve"> </w:t>
      </w:r>
      <w:r>
        <w:rPr>
          <w:rFonts w:hint="eastAsia"/>
        </w:rPr>
        <w:t>к</w:t>
      </w:r>
      <w:r>
        <w:t xml:space="preserve"> </w:t>
      </w:r>
      <w:r>
        <w:rPr>
          <w:rFonts w:hint="eastAsia"/>
        </w:rPr>
        <w:t>проблеме</w:t>
      </w:r>
      <w:r>
        <w:t xml:space="preserve"> </w:t>
      </w:r>
      <w:r>
        <w:rPr>
          <w:rFonts w:hint="eastAsia"/>
        </w:rPr>
        <w:t>международной</w:t>
      </w:r>
      <w:r>
        <w:t xml:space="preserve"> </w:t>
      </w:r>
      <w:r>
        <w:rPr>
          <w:rFonts w:hint="eastAsia"/>
        </w:rPr>
        <w:t>безопасности</w:t>
      </w:r>
      <w:r>
        <w:t xml:space="preserve"> </w:t>
      </w:r>
      <w:r>
        <w:rPr>
          <w:rFonts w:hint="eastAsia"/>
        </w:rPr>
        <w:t>в</w:t>
      </w:r>
      <w:r>
        <w:t xml:space="preserve"> </w:t>
      </w:r>
      <w:r>
        <w:rPr>
          <w:rFonts w:hint="eastAsia"/>
        </w:rPr>
        <w:t>кигайском</w:t>
      </w:r>
      <w:r>
        <w:t xml:space="preserve"> </w:t>
      </w:r>
      <w:r>
        <w:rPr>
          <w:rFonts w:hint="eastAsia"/>
        </w:rPr>
        <w:t>обществоведении</w:t>
      </w:r>
      <w:r>
        <w:t xml:space="preserve"> </w:t>
      </w:r>
      <w:r>
        <w:rPr>
          <w:rFonts w:hint="eastAsia"/>
        </w:rPr>
        <w:t>показал</w:t>
      </w:r>
      <w:r>
        <w:t xml:space="preserve">, </w:t>
      </w:r>
      <w:r>
        <w:rPr>
          <w:rFonts w:hint="eastAsia"/>
        </w:rPr>
        <w:t>что</w:t>
      </w:r>
      <w:r>
        <w:t xml:space="preserve"> </w:t>
      </w:r>
      <w:r>
        <w:rPr>
          <w:rFonts w:hint="eastAsia"/>
        </w:rPr>
        <w:t>первые</w:t>
      </w:r>
      <w:r>
        <w:t xml:space="preserve"> </w:t>
      </w:r>
      <w:r>
        <w:rPr>
          <w:rFonts w:hint="eastAsia"/>
        </w:rPr>
        <w:t>годы</w:t>
      </w:r>
      <w:r>
        <w:t xml:space="preserve"> </w:t>
      </w:r>
      <w:r>
        <w:rPr>
          <w:rFonts w:hint="eastAsia"/>
        </w:rPr>
        <w:t>ноною</w:t>
      </w:r>
      <w:r>
        <w:t xml:space="preserve"> </w:t>
      </w:r>
      <w:r>
        <w:rPr>
          <w:rFonts w:hint="eastAsia"/>
        </w:rPr>
        <w:t>иска</w:t>
      </w:r>
      <w:r>
        <w:t xml:space="preserve"> </w:t>
      </w:r>
      <w:r>
        <w:rPr>
          <w:rFonts w:hint="eastAsia"/>
        </w:rPr>
        <w:t>принесли</w:t>
      </w:r>
      <w:r>
        <w:t xml:space="preserve"> </w:t>
      </w:r>
      <w:r>
        <w:rPr>
          <w:rFonts w:hint="eastAsia"/>
        </w:rPr>
        <w:t>некоторые</w:t>
      </w:r>
      <w:r>
        <w:t xml:space="preserve"> </w:t>
      </w:r>
      <w:r>
        <w:rPr>
          <w:rFonts w:hint="eastAsia"/>
        </w:rPr>
        <w:t>важные</w:t>
      </w:r>
      <w:r>
        <w:t xml:space="preserve"> </w:t>
      </w:r>
      <w:r>
        <w:rPr>
          <w:rFonts w:hint="eastAsia"/>
        </w:rPr>
        <w:t>изменения</w:t>
      </w:r>
      <w:r>
        <w:t xml:space="preserve"> </w:t>
      </w:r>
      <w:r>
        <w:rPr>
          <w:rFonts w:hint="eastAsia"/>
        </w:rPr>
        <w:t>во</w:t>
      </w:r>
      <w:r>
        <w:t xml:space="preserve"> </w:t>
      </w:r>
      <w:r>
        <w:rPr>
          <w:rFonts w:hint="eastAsia"/>
        </w:rPr>
        <w:t>внешнюю</w:t>
      </w:r>
      <w:r>
        <w:t xml:space="preserve"> </w:t>
      </w:r>
      <w:r>
        <w:rPr>
          <w:rFonts w:hint="eastAsia"/>
        </w:rPr>
        <w:t>политику</w:t>
      </w:r>
      <w:r>
        <w:t xml:space="preserve"> </w:t>
      </w:r>
      <w:r>
        <w:rPr>
          <w:rFonts w:hint="eastAsia"/>
        </w:rPr>
        <w:t>Китая</w:t>
      </w:r>
      <w:r>
        <w:t xml:space="preserve">, </w:t>
      </w:r>
      <w:r>
        <w:rPr>
          <w:rFonts w:hint="eastAsia"/>
        </w:rPr>
        <w:t>которая</w:t>
      </w:r>
      <w:r>
        <w:t xml:space="preserve"> </w:t>
      </w:r>
      <w:r>
        <w:rPr>
          <w:rFonts w:hint="eastAsia"/>
        </w:rPr>
        <w:t>основывается</w:t>
      </w:r>
      <w:r>
        <w:t xml:space="preserve"> </w:t>
      </w:r>
      <w:r>
        <w:rPr>
          <w:rFonts w:hint="eastAsia"/>
        </w:rPr>
        <w:t>на</w:t>
      </w:r>
      <w:r>
        <w:t xml:space="preserve"> </w:t>
      </w:r>
      <w:r>
        <w:rPr>
          <w:rFonts w:hint="eastAsia"/>
        </w:rPr>
        <w:t>более</w:t>
      </w:r>
      <w:r>
        <w:t xml:space="preserve"> </w:t>
      </w:r>
      <w:r>
        <w:rPr>
          <w:rFonts w:hint="eastAsia"/>
        </w:rPr>
        <w:t>глубоких</w:t>
      </w:r>
      <w:r>
        <w:t xml:space="preserve"> </w:t>
      </w:r>
      <w:r>
        <w:rPr>
          <w:rFonts w:hint="eastAsia"/>
        </w:rPr>
        <w:t>оценках</w:t>
      </w:r>
      <w:r>
        <w:t xml:space="preserve"> </w:t>
      </w:r>
      <w:r>
        <w:rPr>
          <w:rFonts w:hint="eastAsia"/>
        </w:rPr>
        <w:t>как</w:t>
      </w:r>
      <w:r>
        <w:t xml:space="preserve"> </w:t>
      </w:r>
      <w:r>
        <w:rPr>
          <w:rFonts w:hint="eastAsia"/>
        </w:rPr>
        <w:t>международной</w:t>
      </w:r>
      <w:r>
        <w:t xml:space="preserve"> </w:t>
      </w:r>
      <w:r>
        <w:rPr>
          <w:rFonts w:hint="eastAsia"/>
        </w:rPr>
        <w:t>обстановки</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экономической</w:t>
      </w:r>
      <w:r>
        <w:t xml:space="preserve"> </w:t>
      </w:r>
      <w:r>
        <w:rPr>
          <w:rFonts w:hint="eastAsia"/>
        </w:rPr>
        <w:t>глобализации</w:t>
      </w:r>
      <w:r>
        <w:t xml:space="preserve">, </w:t>
      </w:r>
      <w:r>
        <w:rPr>
          <w:rFonts w:hint="eastAsia"/>
        </w:rPr>
        <w:t>лак</w:t>
      </w:r>
      <w:r>
        <w:t xml:space="preserve"> </w:t>
      </w:r>
      <w:r>
        <w:rPr>
          <w:rFonts w:hint="eastAsia"/>
        </w:rPr>
        <w:t>и</w:t>
      </w:r>
      <w:r>
        <w:t xml:space="preserve"> </w:t>
      </w:r>
      <w:r>
        <w:rPr>
          <w:rFonts w:hint="eastAsia"/>
        </w:rPr>
        <w:t>силуа</w:t>
      </w:r>
      <w:r>
        <w:t xml:space="preserve">- </w:t>
      </w:r>
      <w:r>
        <w:rPr>
          <w:rFonts w:hint="eastAsia"/>
        </w:rPr>
        <w:t>ции</w:t>
      </w:r>
      <w:r>
        <w:t xml:space="preserve"> </w:t>
      </w:r>
      <w:r>
        <w:rPr>
          <w:rFonts w:hint="eastAsia"/>
        </w:rPr>
        <w:t>в</w:t>
      </w:r>
      <w:r>
        <w:t xml:space="preserve"> </w:t>
      </w:r>
      <w:r>
        <w:rPr>
          <w:rFonts w:hint="eastAsia"/>
        </w:rPr>
        <w:t>самом</w:t>
      </w:r>
      <w:r>
        <w:t xml:space="preserve"> </w:t>
      </w:r>
      <w:r>
        <w:rPr>
          <w:rFonts w:hint="eastAsia"/>
        </w:rPr>
        <w:t>Ки</w:t>
      </w:r>
      <w:r>
        <w:t xml:space="preserve"> </w:t>
      </w:r>
      <w:r>
        <w:rPr>
          <w:rFonts w:hint="eastAsia"/>
        </w:rPr>
        <w:t>тае</w:t>
      </w:r>
      <w:r>
        <w:t>.</w:t>
      </w:r>
    </w:p>
    <w:p w14:paraId="7D7AEFD1" w14:textId="77777777" w:rsidR="0081581C" w:rsidRDefault="0081581C" w:rsidP="0081581C">
      <w:r>
        <w:rPr>
          <w:rFonts w:hint="eastAsia"/>
        </w:rPr>
        <w:t>Однако</w:t>
      </w:r>
      <w:r>
        <w:t xml:space="preserve"> </w:t>
      </w:r>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Китай</w:t>
      </w:r>
      <w:r>
        <w:t xml:space="preserve"> </w:t>
      </w:r>
      <w:r>
        <w:rPr>
          <w:rFonts w:hint="eastAsia"/>
        </w:rPr>
        <w:t>главным</w:t>
      </w:r>
      <w:r>
        <w:t xml:space="preserve"> </w:t>
      </w:r>
      <w:r>
        <w:rPr>
          <w:rFonts w:hint="eastAsia"/>
        </w:rPr>
        <w:t>образом</w:t>
      </w:r>
      <w:r>
        <w:t xml:space="preserve"> </w:t>
      </w:r>
      <w:r>
        <w:rPr>
          <w:rFonts w:hint="eastAsia"/>
        </w:rPr>
        <w:t>озабочен</w:t>
      </w:r>
      <w:r>
        <w:t xml:space="preserve"> </w:t>
      </w:r>
      <w:r>
        <w:rPr>
          <w:rFonts w:hint="eastAsia"/>
        </w:rPr>
        <w:t>угрозой</w:t>
      </w:r>
      <w:r>
        <w:t xml:space="preserve"> </w:t>
      </w:r>
      <w:r>
        <w:rPr>
          <w:rFonts w:hint="eastAsia"/>
        </w:rPr>
        <w:t>гегомонизма</w:t>
      </w:r>
      <w:r>
        <w:t xml:space="preserve"> </w:t>
      </w:r>
      <w:r>
        <w:rPr>
          <w:rFonts w:hint="eastAsia"/>
        </w:rPr>
        <w:t>США</w:t>
      </w:r>
      <w:r>
        <w:t xml:space="preserve">, </w:t>
      </w:r>
      <w:r>
        <w:rPr>
          <w:rFonts w:hint="eastAsia"/>
        </w:rPr>
        <w:t>особенно</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его</w:t>
      </w:r>
      <w:r>
        <w:t xml:space="preserve"> </w:t>
      </w:r>
      <w:r>
        <w:rPr>
          <w:rFonts w:hint="eastAsia"/>
        </w:rPr>
        <w:t>причастностью</w:t>
      </w:r>
      <w:r>
        <w:t xml:space="preserve"> </w:t>
      </w:r>
      <w:r>
        <w:rPr>
          <w:rFonts w:hint="eastAsia"/>
        </w:rPr>
        <w:t>к</w:t>
      </w:r>
      <w:r>
        <w:t xml:space="preserve"> </w:t>
      </w:r>
      <w:r>
        <w:rPr>
          <w:rFonts w:hint="eastAsia"/>
        </w:rPr>
        <w:t>уірозе</w:t>
      </w:r>
      <w:r>
        <w:t xml:space="preserve"> </w:t>
      </w:r>
      <w:r>
        <w:rPr>
          <w:rFonts w:hint="eastAsia"/>
        </w:rPr>
        <w:t>«</w:t>
      </w:r>
      <w:r>
        <w:rPr>
          <w:rFonts w:hint="eastAsia"/>
        </w:rPr>
        <w:t>тайваньского</w:t>
      </w:r>
      <w:r>
        <w:t xml:space="preserve"> </w:t>
      </w:r>
      <w:r>
        <w:rPr>
          <w:rFonts w:hint="eastAsia"/>
        </w:rPr>
        <w:t>сепаратизма</w:t>
      </w:r>
      <w:r>
        <w:rPr>
          <w:rFonts w:hint="eastAsia"/>
        </w:rPr>
        <w:t>»</w:t>
      </w:r>
      <w:r>
        <w:t xml:space="preserve">. </w:t>
      </w:r>
      <w:r>
        <w:rPr>
          <w:rFonts w:hint="eastAsia"/>
        </w:rPr>
        <w:t>Питт</w:t>
      </w:r>
      <w:r>
        <w:t xml:space="preserve"> </w:t>
      </w:r>
      <w:r>
        <w:rPr>
          <w:rFonts w:hint="eastAsia"/>
        </w:rPr>
        <w:t>порожденный</w:t>
      </w:r>
      <w:r>
        <w:t xml:space="preserve"> </w:t>
      </w:r>
      <w:r>
        <w:rPr>
          <w:rFonts w:hint="eastAsia"/>
        </w:rPr>
        <w:t>историей</w:t>
      </w:r>
      <w:r>
        <w:t xml:space="preserve"> </w:t>
      </w:r>
      <w:r>
        <w:rPr>
          <w:rFonts w:hint="eastAsia"/>
        </w:rPr>
        <w:t>феномен</w:t>
      </w:r>
      <w:r>
        <w:t xml:space="preserve"> </w:t>
      </w:r>
      <w:r>
        <w:rPr>
          <w:rFonts w:hint="eastAsia"/>
        </w:rPr>
        <w:t>может</w:t>
      </w:r>
      <w:r>
        <w:t xml:space="preserve"> </w:t>
      </w:r>
      <w:r>
        <w:rPr>
          <w:rFonts w:hint="eastAsia"/>
        </w:rPr>
        <w:t>просуществовать</w:t>
      </w:r>
      <w:r>
        <w:t xml:space="preserve"> </w:t>
      </w:r>
      <w:r>
        <w:rPr>
          <w:rFonts w:hint="eastAsia"/>
        </w:rPr>
        <w:t>долго</w:t>
      </w:r>
      <w:r>
        <w:t xml:space="preserve">, </w:t>
      </w:r>
      <w:r>
        <w:rPr>
          <w:rFonts w:hint="eastAsia"/>
        </w:rPr>
        <w:t>за</w:t>
      </w:r>
      <w:r>
        <w:t xml:space="preserve"> </w:t>
      </w:r>
      <w:r>
        <w:rPr>
          <w:rFonts w:hint="eastAsia"/>
        </w:rPr>
        <w:t>последние</w:t>
      </w:r>
      <w:r>
        <w:t xml:space="preserve"> </w:t>
      </w:r>
      <w:r>
        <w:rPr>
          <w:rFonts w:hint="eastAsia"/>
        </w:rPr>
        <w:t>несколько</w:t>
      </w:r>
      <w:r>
        <w:t xml:space="preserve"> </w:t>
      </w:r>
      <w:r>
        <w:rPr>
          <w:rFonts w:hint="eastAsia"/>
        </w:rPr>
        <w:t>лет</w:t>
      </w:r>
      <w:r>
        <w:t xml:space="preserve"> </w:t>
      </w:r>
      <w:r>
        <w:rPr>
          <w:rFonts w:hint="eastAsia"/>
        </w:rPr>
        <w:t>китайско</w:t>
      </w:r>
      <w:r>
        <w:t>-</w:t>
      </w:r>
      <w:r>
        <w:rPr>
          <w:rFonts w:hint="eastAsia"/>
        </w:rPr>
        <w:t>американское</w:t>
      </w:r>
      <w:r>
        <w:t xml:space="preserve"> </w:t>
      </w:r>
      <w:r>
        <w:rPr>
          <w:rFonts w:hint="eastAsia"/>
        </w:rPr>
        <w:t>противоречие</w:t>
      </w:r>
      <w:r>
        <w:t xml:space="preserve"> </w:t>
      </w:r>
      <w:r>
        <w:rPr>
          <w:rFonts w:hint="eastAsia"/>
        </w:rPr>
        <w:t>стало</w:t>
      </w:r>
      <w:r>
        <w:t xml:space="preserve"> </w:t>
      </w:r>
      <w:r>
        <w:rPr>
          <w:rFonts w:hint="eastAsia"/>
        </w:rPr>
        <w:t>самым</w:t>
      </w:r>
      <w:r>
        <w:t xml:space="preserve"> </w:t>
      </w:r>
      <w:r>
        <w:rPr>
          <w:rFonts w:hint="eastAsia"/>
        </w:rPr>
        <w:t>серьезным</w:t>
      </w:r>
      <w:r>
        <w:t xml:space="preserve"> </w:t>
      </w:r>
      <w:r>
        <w:rPr>
          <w:rFonts w:hint="eastAsia"/>
        </w:rPr>
        <w:t>среди</w:t>
      </w:r>
      <w:r>
        <w:t xml:space="preserve"> </w:t>
      </w:r>
      <w:r>
        <w:rPr>
          <w:rFonts w:hint="eastAsia"/>
        </w:rPr>
        <w:t>противоречий</w:t>
      </w:r>
      <w:r>
        <w:t xml:space="preserve"> </w:t>
      </w:r>
      <w:r>
        <w:rPr>
          <w:rFonts w:hint="eastAsia"/>
        </w:rPr>
        <w:t>между</w:t>
      </w:r>
      <w:r>
        <w:t xml:space="preserve"> </w:t>
      </w:r>
      <w:r>
        <w:rPr>
          <w:rFonts w:hint="eastAsia"/>
        </w:rPr>
        <w:t>крупными</w:t>
      </w:r>
      <w:r>
        <w:t xml:space="preserve"> </w:t>
      </w:r>
      <w:r>
        <w:rPr>
          <w:rFonts w:hint="eastAsia"/>
        </w:rPr>
        <w:t>державами</w:t>
      </w:r>
      <w:r>
        <w:t xml:space="preserve">, </w:t>
      </w:r>
      <w:r>
        <w:rPr>
          <w:rFonts w:hint="eastAsia"/>
        </w:rPr>
        <w:t>а</w:t>
      </w:r>
      <w:r>
        <w:t xml:space="preserve"> </w:t>
      </w:r>
      <w:r>
        <w:rPr>
          <w:rFonts w:hint="eastAsia"/>
        </w:rPr>
        <w:t>китайско</w:t>
      </w:r>
      <w:r>
        <w:t>-</w:t>
      </w:r>
      <w:r>
        <w:rPr>
          <w:rFonts w:hint="eastAsia"/>
        </w:rPr>
        <w:t>японские</w:t>
      </w:r>
      <w:r>
        <w:t xml:space="preserve"> </w:t>
      </w:r>
      <w:r>
        <w:rPr>
          <w:rFonts w:hint="eastAsia"/>
        </w:rPr>
        <w:t>противоречия</w:t>
      </w:r>
      <w:r>
        <w:t xml:space="preserve"> </w:t>
      </w:r>
      <w:r>
        <w:rPr>
          <w:rFonts w:hint="eastAsia"/>
        </w:rPr>
        <w:t>лишь</w:t>
      </w:r>
      <w:r>
        <w:t xml:space="preserve"> </w:t>
      </w:r>
      <w:r>
        <w:rPr>
          <w:rFonts w:hint="eastAsia"/>
        </w:rPr>
        <w:t>временами</w:t>
      </w:r>
      <w:r>
        <w:t xml:space="preserve"> </w:t>
      </w:r>
      <w:r>
        <w:rPr>
          <w:rFonts w:hint="eastAsia"/>
        </w:rPr>
        <w:t>обостряются</w:t>
      </w:r>
      <w:r>
        <w:t xml:space="preserve">, </w:t>
      </w:r>
      <w:r>
        <w:rPr>
          <w:rFonts w:hint="eastAsia"/>
        </w:rPr>
        <w:t>что</w:t>
      </w:r>
      <w:r>
        <w:t xml:space="preserve"> </w:t>
      </w:r>
      <w:r>
        <w:rPr>
          <w:rFonts w:hint="eastAsia"/>
        </w:rPr>
        <w:t>неблагоприятно</w:t>
      </w:r>
      <w:r>
        <w:t xml:space="preserve"> </w:t>
      </w:r>
      <w:r>
        <w:rPr>
          <w:rFonts w:hint="eastAsia"/>
        </w:rPr>
        <w:t>для</w:t>
      </w:r>
      <w:r>
        <w:t xml:space="preserve"> </w:t>
      </w:r>
      <w:r>
        <w:rPr>
          <w:rFonts w:hint="eastAsia"/>
        </w:rPr>
        <w:t>Китая</w:t>
      </w:r>
      <w:r>
        <w:t>.</w:t>
      </w:r>
    </w:p>
    <w:p w14:paraId="704F1CE2" w14:textId="77777777" w:rsidR="0081581C" w:rsidRDefault="0081581C" w:rsidP="0081581C">
      <w:r>
        <w:rPr>
          <w:rFonts w:hint="eastAsia"/>
        </w:rPr>
        <w:lastRenderedPageBreak/>
        <w:t>Существенной</w:t>
      </w:r>
      <w:r>
        <w:t xml:space="preserve"> </w:t>
      </w:r>
      <w:r>
        <w:rPr>
          <w:rFonts w:hint="eastAsia"/>
        </w:rPr>
        <w:t>особенностью</w:t>
      </w:r>
      <w:r>
        <w:t xml:space="preserve"> </w:t>
      </w:r>
      <w:r>
        <w:rPr>
          <w:rFonts w:hint="eastAsia"/>
        </w:rPr>
        <w:t>китайской</w:t>
      </w:r>
      <w:r>
        <w:t xml:space="preserve"> </w:t>
      </w:r>
      <w:r>
        <w:rPr>
          <w:rFonts w:hint="eastAsia"/>
        </w:rPr>
        <w:t>внешней</w:t>
      </w:r>
      <w:r>
        <w:t xml:space="preserve"> </w:t>
      </w:r>
      <w:r>
        <w:rPr>
          <w:rFonts w:hint="eastAsia"/>
        </w:rPr>
        <w:t>политики</w:t>
      </w:r>
      <w:r>
        <w:t xml:space="preserve"> </w:t>
      </w:r>
      <w:r>
        <w:rPr>
          <w:rFonts w:hint="eastAsia"/>
        </w:rPr>
        <w:t>остается</w:t>
      </w:r>
      <w:r>
        <w:t xml:space="preserve"> </w:t>
      </w:r>
      <w:r>
        <w:rPr>
          <w:rFonts w:hint="eastAsia"/>
        </w:rPr>
        <w:t>постоянный</w:t>
      </w:r>
      <w:r>
        <w:t xml:space="preserve"> </w:t>
      </w:r>
      <w:r>
        <w:rPr>
          <w:rFonts w:hint="eastAsia"/>
        </w:rPr>
        <w:t>поиск</w:t>
      </w:r>
      <w:r>
        <w:t xml:space="preserve"> </w:t>
      </w:r>
      <w:r>
        <w:rPr>
          <w:rFonts w:hint="eastAsia"/>
        </w:rPr>
        <w:t>нс</w:t>
      </w:r>
      <w:r>
        <w:t xml:space="preserve"> </w:t>
      </w:r>
      <w:r>
        <w:rPr>
          <w:rFonts w:hint="eastAsia"/>
        </w:rPr>
        <w:t>силовых</w:t>
      </w:r>
      <w:r>
        <w:t xml:space="preserve">, </w:t>
      </w:r>
      <w:r>
        <w:rPr>
          <w:rFonts w:hint="eastAsia"/>
        </w:rPr>
        <w:t>но</w:t>
      </w:r>
      <w:r>
        <w:t xml:space="preserve"> </w:t>
      </w:r>
      <w:r>
        <w:rPr>
          <w:rFonts w:hint="eastAsia"/>
        </w:rPr>
        <w:t>достаточно</w:t>
      </w:r>
      <w:r>
        <w:t xml:space="preserve"> </w:t>
      </w:r>
      <w:r>
        <w:rPr>
          <w:rFonts w:hint="eastAsia"/>
        </w:rPr>
        <w:t>экономичных</w:t>
      </w:r>
      <w:r>
        <w:t xml:space="preserve"> </w:t>
      </w:r>
      <w:r>
        <w:rPr>
          <w:rFonts w:hint="eastAsia"/>
        </w:rPr>
        <w:t>и</w:t>
      </w:r>
      <w:r>
        <w:t xml:space="preserve"> </w:t>
      </w:r>
      <w:r>
        <w:rPr>
          <w:rFonts w:hint="eastAsia"/>
        </w:rPr>
        <w:t>вместе</w:t>
      </w:r>
      <w:r>
        <w:t xml:space="preserve"> </w:t>
      </w:r>
      <w:r>
        <w:rPr>
          <w:rFonts w:hint="eastAsia"/>
        </w:rPr>
        <w:t>с</w:t>
      </w:r>
      <w:r>
        <w:t xml:space="preserve"> </w:t>
      </w:r>
      <w:r>
        <w:rPr>
          <w:rFonts w:hint="eastAsia"/>
        </w:rPr>
        <w:t>л</w:t>
      </w:r>
      <w:r>
        <w:t xml:space="preserve"> </w:t>
      </w:r>
      <w:r>
        <w:rPr>
          <w:rFonts w:hint="eastAsia"/>
        </w:rPr>
        <w:t>ем</w:t>
      </w:r>
      <w:r>
        <w:t xml:space="preserve"> </w:t>
      </w:r>
      <w:r>
        <w:rPr>
          <w:rFonts w:hint="eastAsia"/>
        </w:rPr>
        <w:t>о</w:t>
      </w:r>
      <w:r>
        <w:t>(|</w:t>
      </w:r>
      <w:r>
        <w:rPr>
          <w:rFonts w:hint="eastAsia"/>
        </w:rPr>
        <w:t>х</w:t>
      </w:r>
      <w:r>
        <w:t>|)</w:t>
      </w:r>
      <w:r>
        <w:rPr>
          <w:rFonts w:hint="eastAsia"/>
        </w:rPr>
        <w:t>скгивных</w:t>
      </w:r>
      <w:r>
        <w:t xml:space="preserve">, </w:t>
      </w:r>
      <w:r>
        <w:rPr>
          <w:rFonts w:hint="eastAsia"/>
        </w:rPr>
        <w:t>не</w:t>
      </w:r>
      <w:r>
        <w:t xml:space="preserve"> </w:t>
      </w:r>
      <w:r>
        <w:rPr>
          <w:rFonts w:hint="eastAsia"/>
        </w:rPr>
        <w:t>исключающих</w:t>
      </w:r>
      <w:r>
        <w:t xml:space="preserve"> </w:t>
      </w:r>
      <w:r>
        <w:rPr>
          <w:rFonts w:hint="eastAsia"/>
        </w:rPr>
        <w:t>жесткости</w:t>
      </w:r>
      <w:r>
        <w:t xml:space="preserve">, </w:t>
      </w:r>
      <w:r>
        <w:rPr>
          <w:rFonts w:hint="eastAsia"/>
        </w:rPr>
        <w:t>решений</w:t>
      </w:r>
      <w:r>
        <w:t xml:space="preserve">, </w:t>
      </w:r>
      <w:r>
        <w:rPr>
          <w:rFonts w:hint="eastAsia"/>
        </w:rPr>
        <w:t>а</w:t>
      </w:r>
      <w:r>
        <w:t xml:space="preserve"> </w:t>
      </w:r>
      <w:r>
        <w:rPr>
          <w:rFonts w:hint="eastAsia"/>
        </w:rPr>
        <w:t>также</w:t>
      </w:r>
      <w:r>
        <w:t xml:space="preserve"> </w:t>
      </w:r>
      <w:r>
        <w:rPr>
          <w:rFonts w:hint="eastAsia"/>
        </w:rPr>
        <w:t>упор</w:t>
      </w:r>
      <w:r>
        <w:t xml:space="preserve"> </w:t>
      </w:r>
      <w:r>
        <w:rPr>
          <w:rFonts w:hint="eastAsia"/>
        </w:rPr>
        <w:t>на</w:t>
      </w:r>
      <w:r>
        <w:t xml:space="preserve"> </w:t>
      </w:r>
      <w:r>
        <w:rPr>
          <w:rFonts w:hint="eastAsia"/>
        </w:rPr>
        <w:t>индивидуальные</w:t>
      </w:r>
      <w:r>
        <w:t xml:space="preserve"> </w:t>
      </w:r>
      <w:r>
        <w:rPr>
          <w:rFonts w:hint="eastAsia"/>
        </w:rPr>
        <w:t>отношения</w:t>
      </w:r>
      <w:r>
        <w:t xml:space="preserve"> </w:t>
      </w:r>
      <w:r>
        <w:rPr>
          <w:rFonts w:hint="eastAsia"/>
        </w:rPr>
        <w:t>с</w:t>
      </w:r>
      <w:r>
        <w:t xml:space="preserve"> </w:t>
      </w:r>
      <w:r>
        <w:rPr>
          <w:rFonts w:hint="eastAsia"/>
        </w:rPr>
        <w:t>отдельными</w:t>
      </w:r>
      <w:r>
        <w:t xml:space="preserve"> </w:t>
      </w:r>
      <w:r>
        <w:rPr>
          <w:rFonts w:hint="eastAsia"/>
        </w:rPr>
        <w:t>государствами</w:t>
      </w:r>
      <w:r>
        <w:t xml:space="preserve">. </w:t>
      </w:r>
      <w:r>
        <w:rPr>
          <w:rFonts w:hint="eastAsia"/>
        </w:rPr>
        <w:t>Соответственно</w:t>
      </w:r>
      <w:r>
        <w:t xml:space="preserve">, </w:t>
      </w:r>
      <w:r>
        <w:rPr>
          <w:rFonts w:hint="eastAsia"/>
        </w:rPr>
        <w:t>немалая</w:t>
      </w:r>
      <w:r>
        <w:t xml:space="preserve"> </w:t>
      </w:r>
      <w:r>
        <w:rPr>
          <w:rFonts w:hint="eastAsia"/>
        </w:rPr>
        <w:t>часть</w:t>
      </w:r>
      <w:r>
        <w:t xml:space="preserve"> </w:t>
      </w:r>
      <w:r>
        <w:rPr>
          <w:rFonts w:hint="eastAsia"/>
        </w:rPr>
        <w:t>аналитической</w:t>
      </w:r>
      <w:r>
        <w:t xml:space="preserve"> </w:t>
      </w:r>
      <w:r>
        <w:rPr>
          <w:rFonts w:hint="eastAsia"/>
        </w:rPr>
        <w:t>работы</w:t>
      </w:r>
      <w:r>
        <w:t xml:space="preserve"> </w:t>
      </w:r>
      <w:r>
        <w:rPr>
          <w:rFonts w:hint="eastAsia"/>
        </w:rPr>
        <w:t>при</w:t>
      </w:r>
      <w:r>
        <w:t xml:space="preserve"> </w:t>
      </w:r>
      <w:r>
        <w:rPr>
          <w:rFonts w:hint="eastAsia"/>
        </w:rPr>
        <w:t>подготовке</w:t>
      </w:r>
      <w:r>
        <w:t xml:space="preserve"> </w:t>
      </w:r>
      <w:r>
        <w:rPr>
          <w:rFonts w:hint="eastAsia"/>
        </w:rPr>
        <w:t>тех</w:t>
      </w:r>
      <w:r>
        <w:t xml:space="preserve"> </w:t>
      </w:r>
      <w:r>
        <w:rPr>
          <w:rFonts w:hint="eastAsia"/>
        </w:rPr>
        <w:t>или</w:t>
      </w:r>
      <w:r>
        <w:t xml:space="preserve"> </w:t>
      </w:r>
      <w:r>
        <w:rPr>
          <w:rFonts w:hint="eastAsia"/>
        </w:rPr>
        <w:t>иных</w:t>
      </w:r>
      <w:r>
        <w:t xml:space="preserve"> </w:t>
      </w:r>
      <w:r>
        <w:rPr>
          <w:rFonts w:hint="eastAsia"/>
        </w:rPr>
        <w:t>дипломатических</w:t>
      </w:r>
      <w:r>
        <w:t xml:space="preserve"> </w:t>
      </w:r>
      <w:r>
        <w:rPr>
          <w:rFonts w:hint="eastAsia"/>
        </w:rPr>
        <w:t>ходов</w:t>
      </w:r>
      <w:r>
        <w:t xml:space="preserve"> </w:t>
      </w:r>
      <w:r>
        <w:rPr>
          <w:rFonts w:hint="eastAsia"/>
        </w:rPr>
        <w:t>посвящается</w:t>
      </w:r>
      <w:r>
        <w:t xml:space="preserve"> </w:t>
      </w:r>
      <w:r>
        <w:rPr>
          <w:rFonts w:hint="eastAsia"/>
        </w:rPr>
        <w:t>рассмотрению</w:t>
      </w:r>
      <w:r>
        <w:t xml:space="preserve"> </w:t>
      </w:r>
      <w:r>
        <w:rPr>
          <w:rFonts w:hint="eastAsia"/>
        </w:rPr>
        <w:t>существующих</w:t>
      </w:r>
      <w:r>
        <w:t xml:space="preserve"> </w:t>
      </w:r>
      <w:r>
        <w:rPr>
          <w:rFonts w:hint="eastAsia"/>
        </w:rPr>
        <w:t>в</w:t>
      </w:r>
      <w:r>
        <w:t xml:space="preserve"> </w:t>
      </w:r>
      <w:r>
        <w:rPr>
          <w:rFonts w:hint="eastAsia"/>
        </w:rPr>
        <w:t>мире</w:t>
      </w:r>
    </w:p>
    <w:p w14:paraId="261402F6" w14:textId="77777777" w:rsidR="0081581C" w:rsidRDefault="0081581C" w:rsidP="0081581C">
      <w:r>
        <w:t xml:space="preserve"> </w:t>
      </w:r>
    </w:p>
    <w:p w14:paraId="68C270C1" w14:textId="77777777" w:rsidR="0081581C" w:rsidRDefault="0081581C" w:rsidP="0081581C">
      <w:r>
        <w:rPr>
          <w:rFonts w:hint="eastAsia"/>
        </w:rPr>
        <w:t>противоречий</w:t>
      </w:r>
      <w:r>
        <w:t xml:space="preserve">, </w:t>
      </w:r>
      <w:r>
        <w:rPr>
          <w:rFonts w:hint="eastAsia"/>
        </w:rPr>
        <w:t>возможности</w:t>
      </w:r>
      <w:r>
        <w:t xml:space="preserve"> </w:t>
      </w:r>
      <w:r>
        <w:rPr>
          <w:rFonts w:hint="eastAsia"/>
        </w:rPr>
        <w:t>их</w:t>
      </w:r>
      <w:r>
        <w:t xml:space="preserve"> </w:t>
      </w:r>
      <w:r>
        <w:rPr>
          <w:rFonts w:hint="eastAsia"/>
        </w:rPr>
        <w:t>использования</w:t>
      </w:r>
      <w:r>
        <w:t xml:space="preserve"> </w:t>
      </w:r>
      <w:r>
        <w:rPr>
          <w:rFonts w:hint="eastAsia"/>
        </w:rPr>
        <w:t>в</w:t>
      </w:r>
      <w:r>
        <w:t xml:space="preserve"> </w:t>
      </w:r>
      <w:r>
        <w:rPr>
          <w:rFonts w:hint="eastAsia"/>
        </w:rPr>
        <w:t>интересах</w:t>
      </w:r>
      <w:r>
        <w:t xml:space="preserve"> </w:t>
      </w:r>
      <w:r>
        <w:rPr>
          <w:rFonts w:hint="eastAsia"/>
        </w:rPr>
        <w:t>ораны</w:t>
      </w:r>
      <w:r>
        <w:t xml:space="preserve">. </w:t>
      </w:r>
      <w:r>
        <w:rPr>
          <w:rFonts w:hint="eastAsia"/>
        </w:rPr>
        <w:t>Китаи</w:t>
      </w:r>
      <w:r>
        <w:t xml:space="preserve"> </w:t>
      </w:r>
      <w:r>
        <w:rPr>
          <w:rFonts w:hint="eastAsia"/>
        </w:rPr>
        <w:t>крайне</w:t>
      </w:r>
      <w:r>
        <w:t xml:space="preserve"> </w:t>
      </w:r>
      <w:r>
        <w:rPr>
          <w:rFonts w:hint="eastAsia"/>
        </w:rPr>
        <w:t>редко</w:t>
      </w:r>
      <w:r>
        <w:t xml:space="preserve"> </w:t>
      </w:r>
      <w:r>
        <w:rPr>
          <w:rFonts w:hint="eastAsia"/>
        </w:rPr>
        <w:t>сам</w:t>
      </w:r>
      <w:r>
        <w:t xml:space="preserve"> </w:t>
      </w:r>
      <w:r>
        <w:rPr>
          <w:rFonts w:hint="eastAsia"/>
        </w:rPr>
        <w:t>выступает</w:t>
      </w:r>
      <w:r>
        <w:t xml:space="preserve"> </w:t>
      </w:r>
      <w:r>
        <w:rPr>
          <w:rFonts w:hint="eastAsia"/>
        </w:rPr>
        <w:t>с</w:t>
      </w:r>
      <w:r>
        <w:t xml:space="preserve"> </w:t>
      </w:r>
      <w:r>
        <w:rPr>
          <w:rFonts w:hint="eastAsia"/>
        </w:rPr>
        <w:t>какими</w:t>
      </w:r>
      <w:r>
        <w:t>-</w:t>
      </w:r>
      <w:r>
        <w:rPr>
          <w:rFonts w:hint="eastAsia"/>
        </w:rPr>
        <w:t>либо</w:t>
      </w:r>
      <w:r>
        <w:t xml:space="preserve"> </w:t>
      </w:r>
      <w:r>
        <w:rPr>
          <w:rFonts w:hint="eastAsia"/>
        </w:rPr>
        <w:t>крупными</w:t>
      </w:r>
      <w:r>
        <w:t xml:space="preserve"> </w:t>
      </w:r>
      <w:r>
        <w:rPr>
          <w:rFonts w:hint="eastAsia"/>
        </w:rPr>
        <w:t>международными</w:t>
      </w:r>
      <w:r>
        <w:t xml:space="preserve"> </w:t>
      </w:r>
      <w:r>
        <w:rPr>
          <w:rFonts w:hint="eastAsia"/>
        </w:rPr>
        <w:t>инициативами</w:t>
      </w:r>
      <w:r>
        <w:t xml:space="preserve">. </w:t>
      </w:r>
      <w:r>
        <w:rPr>
          <w:rFonts w:hint="eastAsia"/>
        </w:rPr>
        <w:t>Обыкновенно</w:t>
      </w:r>
      <w:r>
        <w:t xml:space="preserve"> </w:t>
      </w:r>
      <w:r>
        <w:rPr>
          <w:rFonts w:hint="eastAsia"/>
        </w:rPr>
        <w:t>эта</w:t>
      </w:r>
      <w:r>
        <w:t xml:space="preserve"> </w:t>
      </w:r>
      <w:r>
        <w:rPr>
          <w:rFonts w:hint="eastAsia"/>
        </w:rPr>
        <w:t>страна</w:t>
      </w:r>
      <w:r>
        <w:t xml:space="preserve"> </w:t>
      </w:r>
      <w:r>
        <w:rPr>
          <w:rFonts w:hint="eastAsia"/>
        </w:rPr>
        <w:t>не</w:t>
      </w:r>
      <w:r>
        <w:t xml:space="preserve"> </w:t>
      </w:r>
      <w:r>
        <w:rPr>
          <w:rFonts w:hint="eastAsia"/>
        </w:rPr>
        <w:t>торопится</w:t>
      </w:r>
      <w:r>
        <w:t xml:space="preserve"> </w:t>
      </w:r>
      <w:r>
        <w:rPr>
          <w:rFonts w:hint="eastAsia"/>
        </w:rPr>
        <w:t>и</w:t>
      </w:r>
      <w:r>
        <w:t xml:space="preserve"> </w:t>
      </w:r>
      <w:r>
        <w:rPr>
          <w:rFonts w:hint="eastAsia"/>
        </w:rPr>
        <w:t>с</w:t>
      </w:r>
      <w:r>
        <w:t xml:space="preserve"> </w:t>
      </w:r>
      <w:r>
        <w:rPr>
          <w:rFonts w:hint="eastAsia"/>
        </w:rPr>
        <w:t>оценками</w:t>
      </w:r>
      <w:r>
        <w:t xml:space="preserve"> </w:t>
      </w:r>
      <w:r>
        <w:rPr>
          <w:rFonts w:hint="eastAsia"/>
        </w:rPr>
        <w:t>мировых</w:t>
      </w:r>
      <w:r>
        <w:t xml:space="preserve"> </w:t>
      </w:r>
      <w:r>
        <w:rPr>
          <w:rFonts w:hint="eastAsia"/>
        </w:rPr>
        <w:t>событий</w:t>
      </w:r>
      <w:r>
        <w:t xml:space="preserve">, </w:t>
      </w:r>
      <w:r>
        <w:rPr>
          <w:rFonts w:hint="eastAsia"/>
        </w:rPr>
        <w:t>часто</w:t>
      </w:r>
      <w:r>
        <w:t xml:space="preserve"> </w:t>
      </w:r>
      <w:r>
        <w:rPr>
          <w:rFonts w:hint="eastAsia"/>
        </w:rPr>
        <w:t>занимая</w:t>
      </w:r>
      <w:r>
        <w:t xml:space="preserve"> </w:t>
      </w:r>
      <w:r>
        <w:rPr>
          <w:rFonts w:hint="eastAsia"/>
        </w:rPr>
        <w:t>выжидательные</w:t>
      </w:r>
      <w:r>
        <w:t xml:space="preserve"> </w:t>
      </w:r>
      <w:r>
        <w:rPr>
          <w:rFonts w:hint="eastAsia"/>
        </w:rPr>
        <w:t>или</w:t>
      </w:r>
      <w:r>
        <w:t xml:space="preserve"> </w:t>
      </w:r>
      <w:r>
        <w:rPr>
          <w:rFonts w:hint="eastAsia"/>
        </w:rPr>
        <w:t>нейтральные</w:t>
      </w:r>
      <w:r>
        <w:t xml:space="preserve"> </w:t>
      </w:r>
      <w:r>
        <w:rPr>
          <w:rFonts w:hint="eastAsia"/>
        </w:rPr>
        <w:t>позиции</w:t>
      </w:r>
      <w:r>
        <w:t xml:space="preserve">. </w:t>
      </w:r>
      <w:r>
        <w:rPr>
          <w:rFonts w:hint="eastAsia"/>
        </w:rPr>
        <w:t>Эволюцию</w:t>
      </w:r>
      <w:r>
        <w:t xml:space="preserve"> </w:t>
      </w:r>
      <w:r>
        <w:rPr>
          <w:rFonts w:hint="eastAsia"/>
        </w:rPr>
        <w:t>ки</w:t>
      </w:r>
      <w:r>
        <w:t xml:space="preserve"> </w:t>
      </w:r>
      <w:r>
        <w:rPr>
          <w:rFonts w:hint="eastAsia"/>
        </w:rPr>
        <w:t>тайской</w:t>
      </w:r>
      <w:r>
        <w:t xml:space="preserve"> </w:t>
      </w:r>
      <w:r>
        <w:rPr>
          <w:rFonts w:hint="eastAsia"/>
        </w:rPr>
        <w:t>внешней</w:t>
      </w:r>
      <w:r>
        <w:t xml:space="preserve"> </w:t>
      </w:r>
      <w:r>
        <w:rPr>
          <w:rFonts w:hint="eastAsia"/>
        </w:rPr>
        <w:t>политики</w:t>
      </w:r>
      <w:r>
        <w:t xml:space="preserve"> </w:t>
      </w:r>
      <w:r>
        <w:rPr>
          <w:rFonts w:hint="eastAsia"/>
        </w:rPr>
        <w:t>в</w:t>
      </w:r>
      <w:r>
        <w:t xml:space="preserve"> </w:t>
      </w:r>
      <w:r>
        <w:rPr>
          <w:rFonts w:hint="eastAsia"/>
        </w:rPr>
        <w:t>последнее</w:t>
      </w:r>
      <w:r>
        <w:t xml:space="preserve"> </w:t>
      </w:r>
      <w:r>
        <w:rPr>
          <w:rFonts w:hint="eastAsia"/>
        </w:rPr>
        <w:t>Двадцатилетие</w:t>
      </w:r>
      <w:r>
        <w:t xml:space="preserve"> </w:t>
      </w:r>
      <w:r>
        <w:rPr>
          <w:rFonts w:hint="eastAsia"/>
        </w:rPr>
        <w:t>можно</w:t>
      </w:r>
      <w:r>
        <w:t xml:space="preserve"> </w:t>
      </w:r>
      <w:r>
        <w:rPr>
          <w:rFonts w:hint="eastAsia"/>
        </w:rPr>
        <w:t>с</w:t>
      </w:r>
      <w:r>
        <w:t xml:space="preserve"> </w:t>
      </w:r>
      <w:r>
        <w:rPr>
          <w:rFonts w:hint="eastAsia"/>
        </w:rPr>
        <w:t>некоторой</w:t>
      </w:r>
      <w:r>
        <w:t xml:space="preserve"> </w:t>
      </w:r>
      <w:r>
        <w:rPr>
          <w:rFonts w:hint="eastAsia"/>
        </w:rPr>
        <w:t>долей</w:t>
      </w:r>
      <w:r>
        <w:t xml:space="preserve"> </w:t>
      </w:r>
      <w:r>
        <w:rPr>
          <w:rFonts w:hint="eastAsia"/>
        </w:rPr>
        <w:t>схематизма</w:t>
      </w:r>
      <w:r>
        <w:t xml:space="preserve"> </w:t>
      </w:r>
      <w:r>
        <w:rPr>
          <w:rFonts w:hint="eastAsia"/>
        </w:rPr>
        <w:t>представить</w:t>
      </w:r>
      <w:r>
        <w:t xml:space="preserve"> </w:t>
      </w:r>
      <w:r>
        <w:rPr>
          <w:rFonts w:hint="eastAsia"/>
        </w:rPr>
        <w:t>в</w:t>
      </w:r>
      <w:r>
        <w:t xml:space="preserve"> </w:t>
      </w:r>
      <w:r>
        <w:rPr>
          <w:rFonts w:hint="eastAsia"/>
        </w:rPr>
        <w:t>виде</w:t>
      </w:r>
      <w:r>
        <w:t xml:space="preserve"> </w:t>
      </w:r>
      <w:r>
        <w:rPr>
          <w:rFonts w:hint="eastAsia"/>
        </w:rPr>
        <w:t>нескольких</w:t>
      </w:r>
      <w:r>
        <w:t xml:space="preserve"> </w:t>
      </w:r>
      <w:r>
        <w:rPr>
          <w:rFonts w:hint="eastAsia"/>
        </w:rPr>
        <w:t>продолжающихся</w:t>
      </w:r>
      <w:r>
        <w:t xml:space="preserve"> </w:t>
      </w:r>
      <w:r>
        <w:rPr>
          <w:rFonts w:hint="eastAsia"/>
        </w:rPr>
        <w:t>трансформаций</w:t>
      </w:r>
      <w:r>
        <w:t xml:space="preserve"> </w:t>
      </w:r>
      <w:r>
        <w:rPr>
          <w:rFonts w:hint="eastAsia"/>
        </w:rPr>
        <w:t>и</w:t>
      </w:r>
      <w:r>
        <w:t xml:space="preserve"> </w:t>
      </w:r>
      <w:r>
        <w:rPr>
          <w:rFonts w:hint="eastAsia"/>
        </w:rPr>
        <w:t>меняющихся</w:t>
      </w:r>
      <w:r>
        <w:t xml:space="preserve"> </w:t>
      </w:r>
      <w:r>
        <w:rPr>
          <w:rFonts w:hint="eastAsia"/>
        </w:rPr>
        <w:t>соотношений</w:t>
      </w:r>
      <w:r>
        <w:t xml:space="preserve">, </w:t>
      </w:r>
      <w:r>
        <w:rPr>
          <w:rFonts w:hint="eastAsia"/>
        </w:rPr>
        <w:t>имея</w:t>
      </w:r>
      <w:r>
        <w:t xml:space="preserve"> </w:t>
      </w:r>
      <w:r>
        <w:rPr>
          <w:rFonts w:hint="eastAsia"/>
        </w:rPr>
        <w:t>при</w:t>
      </w:r>
      <w:r>
        <w:t xml:space="preserve"> </w:t>
      </w:r>
      <w:r>
        <w:rPr>
          <w:rFonts w:hint="eastAsia"/>
        </w:rPr>
        <w:t>этом</w:t>
      </w:r>
      <w:r>
        <w:t xml:space="preserve"> </w:t>
      </w:r>
      <w:r>
        <w:rPr>
          <w:rFonts w:hint="eastAsia"/>
        </w:rPr>
        <w:t>в</w:t>
      </w:r>
      <w:r>
        <w:t xml:space="preserve"> </w:t>
      </w:r>
      <w:r>
        <w:rPr>
          <w:rFonts w:hint="eastAsia"/>
        </w:rPr>
        <w:t>виду</w:t>
      </w:r>
      <w:r>
        <w:t xml:space="preserve"> </w:t>
      </w:r>
      <w:r>
        <w:rPr>
          <w:rFonts w:hint="eastAsia"/>
        </w:rPr>
        <w:t>существенную</w:t>
      </w:r>
      <w:r>
        <w:t xml:space="preserve"> </w:t>
      </w:r>
      <w:r>
        <w:rPr>
          <w:rFonts w:hint="eastAsia"/>
        </w:rPr>
        <w:t>разницу</w:t>
      </w:r>
      <w:r>
        <w:t xml:space="preserve"> </w:t>
      </w:r>
      <w:r>
        <w:rPr>
          <w:rFonts w:hint="eastAsia"/>
        </w:rPr>
        <w:t>в</w:t>
      </w:r>
      <w:r>
        <w:t xml:space="preserve"> </w:t>
      </w:r>
      <w:r>
        <w:rPr>
          <w:rFonts w:hint="eastAsia"/>
        </w:rPr>
        <w:t>обеспечивающей</w:t>
      </w:r>
      <w:r>
        <w:t xml:space="preserve"> </w:t>
      </w:r>
      <w:r>
        <w:rPr>
          <w:rFonts w:hint="eastAsia"/>
        </w:rPr>
        <w:t>национальную</w:t>
      </w:r>
      <w:r>
        <w:t xml:space="preserve"> </w:t>
      </w:r>
      <w:r>
        <w:rPr>
          <w:rFonts w:hint="eastAsia"/>
        </w:rPr>
        <w:t>Независимость</w:t>
      </w:r>
      <w:r>
        <w:t xml:space="preserve"> </w:t>
      </w:r>
      <w:r>
        <w:rPr>
          <w:rFonts w:hint="eastAsia"/>
        </w:rPr>
        <w:t>«</w:t>
      </w:r>
      <w:r>
        <w:rPr>
          <w:rFonts w:hint="eastAsia"/>
        </w:rPr>
        <w:t>статике</w:t>
      </w:r>
      <w:r>
        <w:rPr>
          <w:rFonts w:hint="eastAsia"/>
        </w:rPr>
        <w:t>»</w:t>
      </w:r>
      <w:r>
        <w:t xml:space="preserve"> </w:t>
      </w:r>
      <w:r>
        <w:rPr>
          <w:rFonts w:hint="eastAsia"/>
        </w:rPr>
        <w:t>внешней</w:t>
      </w:r>
      <w:r>
        <w:t xml:space="preserve"> </w:t>
      </w:r>
      <w:r>
        <w:rPr>
          <w:rFonts w:hint="eastAsia"/>
        </w:rPr>
        <w:t>политики</w:t>
      </w:r>
      <w:r>
        <w:t xml:space="preserve"> </w:t>
      </w:r>
      <w:r>
        <w:rPr>
          <w:rFonts w:hint="eastAsia"/>
        </w:rPr>
        <w:t>и</w:t>
      </w:r>
      <w:r>
        <w:t xml:space="preserve"> </w:t>
      </w:r>
      <w:r>
        <w:rPr>
          <w:rFonts w:hint="eastAsia"/>
        </w:rPr>
        <w:t>ее</w:t>
      </w:r>
      <w:r>
        <w:t xml:space="preserve"> </w:t>
      </w:r>
      <w:r>
        <w:rPr>
          <w:rFonts w:hint="eastAsia"/>
        </w:rPr>
        <w:t>«</w:t>
      </w:r>
      <w:r>
        <w:rPr>
          <w:rFonts w:hint="eastAsia"/>
        </w:rPr>
        <w:t>динамике</w:t>
      </w:r>
      <w:r>
        <w:rPr>
          <w:rFonts w:hint="eastAsia"/>
        </w:rPr>
        <w:t>»</w:t>
      </w:r>
      <w:r>
        <w:t xml:space="preserve">, </w:t>
      </w:r>
      <w:r>
        <w:rPr>
          <w:rFonts w:hint="eastAsia"/>
        </w:rPr>
        <w:t>ориентирующейся</w:t>
      </w:r>
      <w:r>
        <w:t xml:space="preserve"> </w:t>
      </w:r>
      <w:r>
        <w:rPr>
          <w:rFonts w:hint="eastAsia"/>
        </w:rPr>
        <w:t>на</w:t>
      </w:r>
      <w:r>
        <w:t xml:space="preserve"> </w:t>
      </w:r>
      <w:r>
        <w:rPr>
          <w:rFonts w:hint="eastAsia"/>
        </w:rPr>
        <w:t>поддержание</w:t>
      </w:r>
      <w:r>
        <w:t xml:space="preserve"> </w:t>
      </w:r>
      <w:r>
        <w:rPr>
          <w:rFonts w:hint="eastAsia"/>
        </w:rPr>
        <w:t>процесса</w:t>
      </w:r>
      <w:r>
        <w:t xml:space="preserve"> </w:t>
      </w:r>
      <w:r>
        <w:rPr>
          <w:rFonts w:hint="eastAsia"/>
        </w:rPr>
        <w:t>социально</w:t>
      </w:r>
      <w:r>
        <w:t>-</w:t>
      </w:r>
      <w:r>
        <w:rPr>
          <w:rFonts w:hint="eastAsia"/>
        </w:rPr>
        <w:t>экономического</w:t>
      </w:r>
      <w:r>
        <w:t xml:space="preserve"> </w:t>
      </w:r>
      <w:r>
        <w:rPr>
          <w:rFonts w:hint="eastAsia"/>
        </w:rPr>
        <w:t>развития</w:t>
      </w:r>
      <w:r>
        <w:t>.</w:t>
      </w:r>
    </w:p>
    <w:p w14:paraId="066C90B5" w14:textId="77777777" w:rsidR="0081581C" w:rsidRDefault="0081581C" w:rsidP="0081581C">
      <w:r>
        <w:rPr>
          <w:rFonts w:hint="eastAsia"/>
        </w:rPr>
        <w:t>Изменение</w:t>
      </w:r>
      <w:r>
        <w:t xml:space="preserve"> </w:t>
      </w:r>
      <w:r>
        <w:rPr>
          <w:rFonts w:hint="eastAsia"/>
        </w:rPr>
        <w:t>роли</w:t>
      </w:r>
      <w:r>
        <w:t xml:space="preserve"> </w:t>
      </w:r>
      <w:r>
        <w:rPr>
          <w:rFonts w:hint="eastAsia"/>
        </w:rPr>
        <w:t>и</w:t>
      </w:r>
      <w:r>
        <w:t xml:space="preserve"> </w:t>
      </w:r>
      <w:r>
        <w:rPr>
          <w:rFonts w:hint="eastAsia"/>
        </w:rPr>
        <w:t>места</w:t>
      </w:r>
      <w:r>
        <w:t xml:space="preserve"> </w:t>
      </w:r>
      <w:r>
        <w:rPr>
          <w:rFonts w:hint="eastAsia"/>
        </w:rPr>
        <w:t>Китая</w:t>
      </w:r>
      <w:r>
        <w:t xml:space="preserve"> </w:t>
      </w:r>
      <w:r>
        <w:rPr>
          <w:rFonts w:hint="eastAsia"/>
        </w:rPr>
        <w:t>в</w:t>
      </w:r>
      <w:r>
        <w:t xml:space="preserve"> </w:t>
      </w:r>
      <w:r>
        <w:rPr>
          <w:rFonts w:hint="eastAsia"/>
        </w:rPr>
        <w:t>современном</w:t>
      </w:r>
      <w:r>
        <w:t xml:space="preserve"> </w:t>
      </w:r>
      <w:r>
        <w:rPr>
          <w:rFonts w:hint="eastAsia"/>
        </w:rPr>
        <w:t>мире</w:t>
      </w:r>
      <w:r>
        <w:t xml:space="preserve"> </w:t>
      </w:r>
      <w:r>
        <w:rPr>
          <w:rFonts w:hint="eastAsia"/>
        </w:rPr>
        <w:t>напрямую</w:t>
      </w:r>
      <w:r>
        <w:t xml:space="preserve"> </w:t>
      </w:r>
      <w:r>
        <w:rPr>
          <w:rFonts w:hint="eastAsia"/>
        </w:rPr>
        <w:t>связывается</w:t>
      </w:r>
      <w:r>
        <w:t xml:space="preserve"> </w:t>
      </w:r>
      <w:r>
        <w:rPr>
          <w:rFonts w:hint="eastAsia"/>
        </w:rPr>
        <w:t>с</w:t>
      </w:r>
      <w:r>
        <w:t xml:space="preserve"> </w:t>
      </w:r>
      <w:r>
        <w:rPr>
          <w:rFonts w:hint="eastAsia"/>
        </w:rPr>
        <w:t>ростом</w:t>
      </w:r>
      <w:r>
        <w:t xml:space="preserve"> </w:t>
      </w:r>
      <w:r>
        <w:rPr>
          <w:rFonts w:hint="eastAsia"/>
        </w:rPr>
        <w:t>совокупной</w:t>
      </w:r>
      <w:r>
        <w:t xml:space="preserve"> </w:t>
      </w:r>
      <w:r>
        <w:rPr>
          <w:rFonts w:hint="eastAsia"/>
        </w:rPr>
        <w:t>мощи</w:t>
      </w:r>
      <w:r>
        <w:t xml:space="preserve"> </w:t>
      </w:r>
      <w:r>
        <w:rPr>
          <w:rFonts w:hint="eastAsia"/>
        </w:rPr>
        <w:t>страны</w:t>
      </w:r>
      <w:r>
        <w:t xml:space="preserve">. </w:t>
      </w:r>
      <w:r>
        <w:rPr>
          <w:rFonts w:hint="eastAsia"/>
        </w:rPr>
        <w:t>КНР</w:t>
      </w:r>
      <w:r>
        <w:t xml:space="preserve"> </w:t>
      </w:r>
      <w:r>
        <w:rPr>
          <w:rFonts w:hint="eastAsia"/>
        </w:rPr>
        <w:t>—</w:t>
      </w:r>
      <w:r>
        <w:t xml:space="preserve"> </w:t>
      </w:r>
      <w:r>
        <w:rPr>
          <w:rFonts w:hint="eastAsia"/>
        </w:rPr>
        <w:t>одна</w:t>
      </w:r>
      <w:r>
        <w:t xml:space="preserve"> </w:t>
      </w:r>
      <w:r>
        <w:rPr>
          <w:rFonts w:hint="eastAsia"/>
        </w:rPr>
        <w:t>из</w:t>
      </w:r>
      <w:r>
        <w:t xml:space="preserve"> </w:t>
      </w:r>
      <w:r>
        <w:rPr>
          <w:rFonts w:hint="eastAsia"/>
        </w:rPr>
        <w:t>крупнейших</w:t>
      </w:r>
      <w:r>
        <w:t xml:space="preserve"> </w:t>
      </w:r>
      <w:r>
        <w:rPr>
          <w:rFonts w:hint="eastAsia"/>
        </w:rPr>
        <w:t>экономик</w:t>
      </w:r>
      <w:r>
        <w:t xml:space="preserve"> </w:t>
      </w:r>
      <w:r>
        <w:rPr>
          <w:rFonts w:hint="eastAsia"/>
        </w:rPr>
        <w:t>мира</w:t>
      </w:r>
      <w:r>
        <w:t xml:space="preserve">. </w:t>
      </w:r>
      <w:r>
        <w:rPr>
          <w:rFonts w:hint="eastAsia"/>
        </w:rPr>
        <w:t>Исходя</w:t>
      </w:r>
      <w:r>
        <w:t xml:space="preserve"> </w:t>
      </w:r>
      <w:r>
        <w:rPr>
          <w:rFonts w:hint="eastAsia"/>
        </w:rPr>
        <w:t>из</w:t>
      </w:r>
      <w:r>
        <w:t xml:space="preserve"> </w:t>
      </w:r>
      <w:r>
        <w:rPr>
          <w:rFonts w:hint="eastAsia"/>
        </w:rPr>
        <w:t>этого</w:t>
      </w:r>
      <w:r>
        <w:t xml:space="preserve"> </w:t>
      </w:r>
      <w:r>
        <w:rPr>
          <w:rFonts w:hint="eastAsia"/>
        </w:rPr>
        <w:t>сформировались</w:t>
      </w:r>
      <w:r>
        <w:t xml:space="preserve"> </w:t>
      </w:r>
      <w:r>
        <w:rPr>
          <w:rFonts w:hint="eastAsia"/>
        </w:rPr>
        <w:t>главные</w:t>
      </w:r>
      <w:r>
        <w:t xml:space="preserve"> </w:t>
      </w:r>
      <w:r>
        <w:rPr>
          <w:rFonts w:hint="eastAsia"/>
        </w:rPr>
        <w:t>направления</w:t>
      </w:r>
      <w:r>
        <w:t xml:space="preserve"> </w:t>
      </w:r>
      <w:r>
        <w:rPr>
          <w:rFonts w:hint="eastAsia"/>
        </w:rPr>
        <w:t>и</w:t>
      </w:r>
      <w:r>
        <w:t xml:space="preserve"> </w:t>
      </w:r>
      <w:r>
        <w:rPr>
          <w:rFonts w:hint="eastAsia"/>
        </w:rPr>
        <w:t>методы</w:t>
      </w:r>
      <w:r>
        <w:t xml:space="preserve"> </w:t>
      </w:r>
      <w:r>
        <w:rPr>
          <w:rFonts w:hint="eastAsia"/>
        </w:rPr>
        <w:t>китайской</w:t>
      </w:r>
      <w:r>
        <w:t xml:space="preserve"> </w:t>
      </w:r>
      <w:r>
        <w:rPr>
          <w:rFonts w:hint="eastAsia"/>
        </w:rPr>
        <w:t>стратегии</w:t>
      </w:r>
      <w:r>
        <w:t xml:space="preserve">, </w:t>
      </w:r>
      <w:r>
        <w:rPr>
          <w:rFonts w:hint="eastAsia"/>
        </w:rPr>
        <w:t>которые</w:t>
      </w:r>
      <w:r>
        <w:t xml:space="preserve"> </w:t>
      </w:r>
      <w:r>
        <w:rPr>
          <w:rFonts w:hint="eastAsia"/>
        </w:rPr>
        <w:t>в</w:t>
      </w:r>
      <w:r>
        <w:t xml:space="preserve"> </w:t>
      </w:r>
      <w:r>
        <w:rPr>
          <w:rFonts w:hint="eastAsia"/>
        </w:rPr>
        <w:t>полной</w:t>
      </w:r>
      <w:r>
        <w:t xml:space="preserve"> </w:t>
      </w:r>
      <w:r>
        <w:rPr>
          <w:rFonts w:hint="eastAsia"/>
        </w:rPr>
        <w:t>мере</w:t>
      </w:r>
      <w:r>
        <w:t xml:space="preserve"> </w:t>
      </w:r>
      <w:r>
        <w:rPr>
          <w:rFonts w:hint="eastAsia"/>
        </w:rPr>
        <w:t>проявили</w:t>
      </w:r>
      <w:r>
        <w:t xml:space="preserve"> </w:t>
      </w:r>
      <w:r>
        <w:rPr>
          <w:rFonts w:hint="eastAsia"/>
        </w:rPr>
        <w:t>себя</w:t>
      </w:r>
      <w:r>
        <w:t xml:space="preserve"> </w:t>
      </w:r>
      <w:r>
        <w:rPr>
          <w:rFonts w:hint="eastAsia"/>
        </w:rPr>
        <w:t>в</w:t>
      </w:r>
      <w:r>
        <w:t xml:space="preserve"> </w:t>
      </w:r>
      <w:r>
        <w:rPr>
          <w:rFonts w:hint="eastAsia"/>
        </w:rPr>
        <w:t>рассматриваемый</w:t>
      </w:r>
      <w:r>
        <w:t xml:space="preserve"> </w:t>
      </w:r>
      <w:r>
        <w:rPr>
          <w:rFonts w:hint="eastAsia"/>
        </w:rPr>
        <w:t>период</w:t>
      </w:r>
      <w:r>
        <w:t xml:space="preserve">. </w:t>
      </w:r>
      <w:r>
        <w:rPr>
          <w:rFonts w:hint="eastAsia"/>
        </w:rPr>
        <w:t>Прежде</w:t>
      </w:r>
      <w:r>
        <w:t xml:space="preserve"> </w:t>
      </w:r>
      <w:r>
        <w:rPr>
          <w:rFonts w:hint="eastAsia"/>
        </w:rPr>
        <w:t>всего</w:t>
      </w:r>
      <w:r>
        <w:t xml:space="preserve"> </w:t>
      </w:r>
      <w:r>
        <w:rPr>
          <w:rFonts w:hint="eastAsia"/>
        </w:rPr>
        <w:t>это</w:t>
      </w:r>
      <w:r>
        <w:t xml:space="preserve"> </w:t>
      </w:r>
      <w:r>
        <w:rPr>
          <w:rFonts w:hint="eastAsia"/>
        </w:rPr>
        <w:t>создание</w:t>
      </w:r>
      <w:r>
        <w:t xml:space="preserve"> </w:t>
      </w:r>
      <w:r>
        <w:rPr>
          <w:rFonts w:hint="eastAsia"/>
        </w:rPr>
        <w:t>в</w:t>
      </w:r>
      <w:r>
        <w:t xml:space="preserve"> </w:t>
      </w:r>
      <w:r>
        <w:rPr>
          <w:rFonts w:hint="eastAsia"/>
        </w:rPr>
        <w:t>Восточной</w:t>
      </w:r>
      <w:r>
        <w:t xml:space="preserve"> </w:t>
      </w:r>
      <w:r>
        <w:rPr>
          <w:rFonts w:hint="eastAsia"/>
        </w:rPr>
        <w:t>Азии</w:t>
      </w:r>
      <w:r>
        <w:t xml:space="preserve"> </w:t>
      </w:r>
      <w:r>
        <w:rPr>
          <w:rFonts w:hint="eastAsia"/>
        </w:rPr>
        <w:t>зоны</w:t>
      </w:r>
      <w:r>
        <w:t xml:space="preserve"> </w:t>
      </w:r>
      <w:r>
        <w:rPr>
          <w:rFonts w:hint="eastAsia"/>
        </w:rPr>
        <w:t>преобладающего</w:t>
      </w:r>
      <w:r>
        <w:t xml:space="preserve"> </w:t>
      </w:r>
      <w:r>
        <w:rPr>
          <w:rFonts w:hint="eastAsia"/>
        </w:rPr>
        <w:t>влияния</w:t>
      </w:r>
      <w:r>
        <w:t xml:space="preserve"> </w:t>
      </w:r>
      <w:r>
        <w:rPr>
          <w:rFonts w:hint="eastAsia"/>
        </w:rPr>
        <w:t>КИР</w:t>
      </w:r>
      <w:r>
        <w:t xml:space="preserve"> </w:t>
      </w:r>
      <w:r>
        <w:rPr>
          <w:rFonts w:hint="eastAsia"/>
        </w:rPr>
        <w:t>с</w:t>
      </w:r>
      <w:r>
        <w:t xml:space="preserve"> </w:t>
      </w:r>
      <w:r>
        <w:rPr>
          <w:rFonts w:hint="eastAsia"/>
        </w:rPr>
        <w:t>вытеснением</w:t>
      </w:r>
      <w:r>
        <w:t xml:space="preserve"> </w:t>
      </w:r>
      <w:r>
        <w:rPr>
          <w:rFonts w:hint="eastAsia"/>
        </w:rPr>
        <w:t>возможных</w:t>
      </w:r>
      <w:r>
        <w:t xml:space="preserve"> </w:t>
      </w:r>
      <w:r>
        <w:rPr>
          <w:rFonts w:hint="eastAsia"/>
        </w:rPr>
        <w:t>конкурентов</w:t>
      </w:r>
      <w:r>
        <w:t xml:space="preserve">, </w:t>
      </w:r>
      <w:r>
        <w:rPr>
          <w:rFonts w:hint="eastAsia"/>
        </w:rPr>
        <w:t>прежде</w:t>
      </w:r>
      <w:r>
        <w:t xml:space="preserve"> </w:t>
      </w:r>
      <w:r>
        <w:rPr>
          <w:rFonts w:hint="eastAsia"/>
        </w:rPr>
        <w:t>всего</w:t>
      </w:r>
      <w:r>
        <w:t xml:space="preserve">, </w:t>
      </w:r>
      <w:r>
        <w:rPr>
          <w:rFonts w:hint="eastAsia"/>
        </w:rPr>
        <w:t>американцев</w:t>
      </w:r>
      <w:r>
        <w:t xml:space="preserve">. </w:t>
      </w:r>
      <w:r>
        <w:rPr>
          <w:rFonts w:hint="eastAsia"/>
        </w:rPr>
        <w:t>Но</w:t>
      </w:r>
      <w:r>
        <w:t xml:space="preserve"> </w:t>
      </w:r>
      <w:r>
        <w:rPr>
          <w:rFonts w:hint="eastAsia"/>
        </w:rPr>
        <w:t>сохранение</w:t>
      </w:r>
      <w:r>
        <w:t xml:space="preserve">, </w:t>
      </w:r>
      <w:r>
        <w:rPr>
          <w:rFonts w:hint="eastAsia"/>
        </w:rPr>
        <w:t>по</w:t>
      </w:r>
      <w:r>
        <w:t xml:space="preserve"> </w:t>
      </w:r>
      <w:r>
        <w:rPr>
          <w:rFonts w:hint="eastAsia"/>
        </w:rPr>
        <w:t>мере</w:t>
      </w:r>
      <w:r>
        <w:t xml:space="preserve"> </w:t>
      </w:r>
      <w:r>
        <w:rPr>
          <w:rFonts w:hint="eastAsia"/>
        </w:rPr>
        <w:t>возможностей</w:t>
      </w:r>
      <w:r>
        <w:t xml:space="preserve">, </w:t>
      </w:r>
      <w:r>
        <w:rPr>
          <w:rFonts w:hint="eastAsia"/>
        </w:rPr>
        <w:t>нормальных</w:t>
      </w:r>
      <w:r>
        <w:t xml:space="preserve"> </w:t>
      </w:r>
      <w:r>
        <w:rPr>
          <w:rFonts w:hint="eastAsia"/>
        </w:rPr>
        <w:t>отношений</w:t>
      </w:r>
      <w:r>
        <w:t xml:space="preserve"> </w:t>
      </w:r>
      <w:r>
        <w:rPr>
          <w:rFonts w:hint="eastAsia"/>
        </w:rPr>
        <w:t>с</w:t>
      </w:r>
      <w:r>
        <w:t xml:space="preserve"> </w:t>
      </w:r>
      <w:r>
        <w:rPr>
          <w:rFonts w:hint="eastAsia"/>
        </w:rPr>
        <w:t>США</w:t>
      </w:r>
      <w:r>
        <w:t xml:space="preserve"> </w:t>
      </w:r>
      <w:r>
        <w:rPr>
          <w:rFonts w:hint="eastAsia"/>
        </w:rPr>
        <w:t>пу</w:t>
      </w:r>
      <w:r>
        <w:t xml:space="preserve"> </w:t>
      </w:r>
      <w:r>
        <w:rPr>
          <w:rFonts w:hint="eastAsia"/>
        </w:rPr>
        <w:t>тем</w:t>
      </w:r>
      <w:r>
        <w:t xml:space="preserve"> </w:t>
      </w:r>
      <w:r>
        <w:rPr>
          <w:rFonts w:hint="eastAsia"/>
        </w:rPr>
        <w:t>уступок</w:t>
      </w:r>
      <w:r>
        <w:t xml:space="preserve"> </w:t>
      </w:r>
      <w:r>
        <w:rPr>
          <w:rFonts w:hint="eastAsia"/>
        </w:rPr>
        <w:t>на</w:t>
      </w:r>
      <w:r>
        <w:t xml:space="preserve"> </w:t>
      </w:r>
      <w:r>
        <w:rPr>
          <w:rFonts w:hint="eastAsia"/>
        </w:rPr>
        <w:t>менее</w:t>
      </w:r>
      <w:r>
        <w:t xml:space="preserve"> </w:t>
      </w:r>
      <w:r>
        <w:rPr>
          <w:rFonts w:hint="eastAsia"/>
        </w:rPr>
        <w:t>важных</w:t>
      </w:r>
      <w:r>
        <w:t xml:space="preserve"> </w:t>
      </w:r>
      <w:r>
        <w:rPr>
          <w:rFonts w:hint="eastAsia"/>
        </w:rPr>
        <w:lastRenderedPageBreak/>
        <w:t>направлениях</w:t>
      </w:r>
      <w:r>
        <w:t xml:space="preserve">, </w:t>
      </w:r>
      <w:r>
        <w:rPr>
          <w:rFonts w:hint="eastAsia"/>
        </w:rPr>
        <w:t>но</w:t>
      </w:r>
      <w:r>
        <w:t xml:space="preserve">, </w:t>
      </w:r>
      <w:r>
        <w:rPr>
          <w:rFonts w:hint="eastAsia"/>
        </w:rPr>
        <w:t>в</w:t>
      </w:r>
      <w:r>
        <w:t xml:space="preserve"> </w:t>
      </w:r>
      <w:r>
        <w:rPr>
          <w:rFonts w:hint="eastAsia"/>
        </w:rPr>
        <w:t>тоже</w:t>
      </w:r>
      <w:r>
        <w:t xml:space="preserve"> </w:t>
      </w:r>
      <w:r>
        <w:rPr>
          <w:rFonts w:hint="eastAsia"/>
        </w:rPr>
        <w:t>время</w:t>
      </w:r>
      <w:r>
        <w:t xml:space="preserve">, </w:t>
      </w:r>
      <w:r>
        <w:rPr>
          <w:rFonts w:hint="eastAsia"/>
        </w:rPr>
        <w:t>при</w:t>
      </w:r>
      <w:r>
        <w:t xml:space="preserve"> </w:t>
      </w:r>
      <w:r>
        <w:rPr>
          <w:rFonts w:hint="eastAsia"/>
        </w:rPr>
        <w:t>неуступчивости</w:t>
      </w:r>
      <w:r>
        <w:t xml:space="preserve"> </w:t>
      </w:r>
      <w:r>
        <w:rPr>
          <w:rFonts w:hint="eastAsia"/>
        </w:rPr>
        <w:t>и</w:t>
      </w:r>
      <w:r>
        <w:t xml:space="preserve"> </w:t>
      </w:r>
      <w:r>
        <w:rPr>
          <w:rFonts w:hint="eastAsia"/>
        </w:rPr>
        <w:t>даже</w:t>
      </w:r>
      <w:r>
        <w:t xml:space="preserve"> </w:t>
      </w:r>
      <w:r>
        <w:rPr>
          <w:rFonts w:hint="eastAsia"/>
        </w:rPr>
        <w:t>осторожной</w:t>
      </w:r>
      <w:r>
        <w:t xml:space="preserve"> </w:t>
      </w:r>
      <w:r>
        <w:rPr>
          <w:rFonts w:hint="eastAsia"/>
        </w:rPr>
        <w:t>наступа</w:t>
      </w:r>
      <w:r>
        <w:t>'</w:t>
      </w:r>
      <w:r>
        <w:rPr>
          <w:rFonts w:hint="eastAsia"/>
        </w:rPr>
        <w:t>тельности</w:t>
      </w:r>
      <w:r>
        <w:t xml:space="preserve"> </w:t>
      </w:r>
      <w:r>
        <w:rPr>
          <w:rFonts w:hint="eastAsia"/>
        </w:rPr>
        <w:t>в</w:t>
      </w:r>
      <w:r>
        <w:t xml:space="preserve"> </w:t>
      </w:r>
      <w:r>
        <w:rPr>
          <w:rFonts w:hint="eastAsia"/>
        </w:rPr>
        <w:t>приоритетных</w:t>
      </w:r>
      <w:r>
        <w:t xml:space="preserve"> </w:t>
      </w:r>
      <w:r>
        <w:rPr>
          <w:rFonts w:hint="eastAsia"/>
        </w:rPr>
        <w:t>для</w:t>
      </w:r>
      <w:r>
        <w:t xml:space="preserve"> </w:t>
      </w:r>
      <w:r>
        <w:rPr>
          <w:rFonts w:hint="eastAsia"/>
        </w:rPr>
        <w:t>Китая</w:t>
      </w:r>
      <w:r>
        <w:t xml:space="preserve"> </w:t>
      </w:r>
      <w:r>
        <w:rPr>
          <w:rFonts w:hint="eastAsia"/>
        </w:rPr>
        <w:t>сферах</w:t>
      </w:r>
      <w:r>
        <w:t xml:space="preserve">. </w:t>
      </w:r>
      <w:r>
        <w:rPr>
          <w:rFonts w:hint="eastAsia"/>
        </w:rPr>
        <w:t>Переход</w:t>
      </w:r>
      <w:r>
        <w:t xml:space="preserve"> </w:t>
      </w:r>
      <w:r>
        <w:rPr>
          <w:rFonts w:hint="eastAsia"/>
        </w:rPr>
        <w:t>от</w:t>
      </w:r>
      <w:r>
        <w:t xml:space="preserve"> </w:t>
      </w:r>
      <w:r>
        <w:rPr>
          <w:rFonts w:hint="eastAsia"/>
        </w:rPr>
        <w:t>простою</w:t>
      </w:r>
      <w:r>
        <w:t xml:space="preserve"> </w:t>
      </w:r>
      <w:r>
        <w:rPr>
          <w:rFonts w:hint="eastAsia"/>
        </w:rPr>
        <w:t>давления</w:t>
      </w:r>
      <w:r>
        <w:t xml:space="preserve"> </w:t>
      </w:r>
      <w:r>
        <w:rPr>
          <w:rFonts w:hint="eastAsia"/>
        </w:rPr>
        <w:t>к</w:t>
      </w:r>
      <w:r>
        <w:t xml:space="preserve"> </w:t>
      </w:r>
      <w:r>
        <w:rPr>
          <w:rFonts w:hint="eastAsia"/>
        </w:rPr>
        <w:t>более</w:t>
      </w:r>
      <w:r>
        <w:t xml:space="preserve"> </w:t>
      </w:r>
      <w:r>
        <w:rPr>
          <w:rFonts w:hint="eastAsia"/>
        </w:rPr>
        <w:t>тонкой</w:t>
      </w:r>
      <w:r>
        <w:t xml:space="preserve"> </w:t>
      </w:r>
      <w:r>
        <w:rPr>
          <w:rFonts w:hint="eastAsia"/>
        </w:rPr>
        <w:t>дифференцированной</w:t>
      </w:r>
      <w:r>
        <w:t xml:space="preserve"> </w:t>
      </w:r>
      <w:r>
        <w:rPr>
          <w:rFonts w:hint="eastAsia"/>
        </w:rPr>
        <w:t>политике</w:t>
      </w:r>
      <w:r>
        <w:t xml:space="preserve"> </w:t>
      </w:r>
      <w:r>
        <w:rPr>
          <w:rFonts w:hint="eastAsia"/>
        </w:rPr>
        <w:t>в</w:t>
      </w:r>
      <w:r>
        <w:t xml:space="preserve"> </w:t>
      </w:r>
      <w:r>
        <w:rPr>
          <w:rFonts w:hint="eastAsia"/>
        </w:rPr>
        <w:t>отношении</w:t>
      </w:r>
      <w:r>
        <w:t xml:space="preserve"> </w:t>
      </w:r>
      <w:r>
        <w:rPr>
          <w:rFonts w:hint="eastAsia"/>
        </w:rPr>
        <w:t>главных</w:t>
      </w:r>
      <w:r>
        <w:t xml:space="preserve"> </w:t>
      </w:r>
      <w:r>
        <w:rPr>
          <w:rFonts w:hint="eastAsia"/>
        </w:rPr>
        <w:t>политических</w:t>
      </w:r>
      <w:r>
        <w:t xml:space="preserve"> </w:t>
      </w:r>
      <w:r>
        <w:rPr>
          <w:rFonts w:hint="eastAsia"/>
        </w:rPr>
        <w:t>сил</w:t>
      </w:r>
      <w:r>
        <w:t xml:space="preserve"> </w:t>
      </w:r>
      <w:r>
        <w:rPr>
          <w:rFonts w:hint="eastAsia"/>
        </w:rPr>
        <w:t>на</w:t>
      </w:r>
      <w:r>
        <w:t xml:space="preserve"> </w:t>
      </w:r>
      <w:r>
        <w:rPr>
          <w:rFonts w:hint="eastAsia"/>
        </w:rPr>
        <w:t>Тайване</w:t>
      </w:r>
      <w:r>
        <w:t xml:space="preserve">. </w:t>
      </w:r>
      <w:r>
        <w:rPr>
          <w:rFonts w:hint="eastAsia"/>
        </w:rPr>
        <w:t>Диверсификация</w:t>
      </w:r>
      <w:r>
        <w:t xml:space="preserve"> </w:t>
      </w:r>
      <w:r>
        <w:rPr>
          <w:rFonts w:hint="eastAsia"/>
        </w:rPr>
        <w:t>сырьевой</w:t>
      </w:r>
      <w:r>
        <w:t xml:space="preserve">, </w:t>
      </w:r>
      <w:r>
        <w:rPr>
          <w:rFonts w:hint="eastAsia"/>
        </w:rPr>
        <w:t>прежде</w:t>
      </w:r>
      <w:r>
        <w:t xml:space="preserve"> </w:t>
      </w:r>
      <w:r>
        <w:rPr>
          <w:rFonts w:hint="eastAsia"/>
        </w:rPr>
        <w:t>всего</w:t>
      </w:r>
      <w:r>
        <w:t xml:space="preserve">, </w:t>
      </w:r>
      <w:r>
        <w:rPr>
          <w:rFonts w:hint="eastAsia"/>
        </w:rPr>
        <w:t>энергетической</w:t>
      </w:r>
      <w:r>
        <w:t xml:space="preserve"> </w:t>
      </w:r>
      <w:r>
        <w:rPr>
          <w:rFonts w:hint="eastAsia"/>
        </w:rPr>
        <w:t>политики</w:t>
      </w:r>
      <w:r>
        <w:t xml:space="preserve">. </w:t>
      </w:r>
      <w:r>
        <w:rPr>
          <w:rFonts w:hint="eastAsia"/>
        </w:rPr>
        <w:t>Поиск</w:t>
      </w:r>
      <w:r>
        <w:t xml:space="preserve"> </w:t>
      </w:r>
      <w:r>
        <w:rPr>
          <w:rFonts w:hint="eastAsia"/>
        </w:rPr>
        <w:t>точек</w:t>
      </w:r>
      <w:r>
        <w:t xml:space="preserve"> </w:t>
      </w:r>
      <w:r>
        <w:rPr>
          <w:rFonts w:hint="eastAsia"/>
        </w:rPr>
        <w:t>стратегического</w:t>
      </w:r>
      <w:r>
        <w:t xml:space="preserve"> </w:t>
      </w:r>
      <w:r>
        <w:rPr>
          <w:rFonts w:hint="eastAsia"/>
        </w:rPr>
        <w:t>соприкосновения</w:t>
      </w:r>
      <w:r>
        <w:t xml:space="preserve"> </w:t>
      </w:r>
      <w:r>
        <w:rPr>
          <w:rFonts w:hint="eastAsia"/>
        </w:rPr>
        <w:t>со</w:t>
      </w:r>
      <w:r>
        <w:t xml:space="preserve"> </w:t>
      </w:r>
      <w:r>
        <w:rPr>
          <w:rFonts w:hint="eastAsia"/>
        </w:rPr>
        <w:t>странами</w:t>
      </w:r>
      <w:r>
        <w:t xml:space="preserve"> </w:t>
      </w:r>
      <w:r>
        <w:rPr>
          <w:rFonts w:hint="eastAsia"/>
        </w:rPr>
        <w:t>ВС</w:t>
      </w:r>
      <w:r>
        <w:t xml:space="preserve">, </w:t>
      </w:r>
      <w:r>
        <w:rPr>
          <w:rFonts w:hint="eastAsia"/>
        </w:rPr>
        <w:t>равно</w:t>
      </w:r>
      <w:r>
        <w:t xml:space="preserve"> </w:t>
      </w:r>
      <w:r>
        <w:rPr>
          <w:rFonts w:hint="eastAsia"/>
        </w:rPr>
        <w:t>как</w:t>
      </w:r>
      <w:r>
        <w:t xml:space="preserve"> </w:t>
      </w:r>
      <w:r>
        <w:rPr>
          <w:rFonts w:hint="eastAsia"/>
        </w:rPr>
        <w:t>с</w:t>
      </w:r>
      <w:r>
        <w:t xml:space="preserve"> </w:t>
      </w:r>
      <w:r>
        <w:rPr>
          <w:rFonts w:hint="eastAsia"/>
        </w:rPr>
        <w:t>множеством</w:t>
      </w:r>
      <w:r>
        <w:t xml:space="preserve"> </w:t>
      </w:r>
      <w:r>
        <w:rPr>
          <w:rFonts w:hint="eastAsia"/>
        </w:rPr>
        <w:t>развивающихся</w:t>
      </w:r>
      <w:r>
        <w:t xml:space="preserve"> </w:t>
      </w:r>
      <w:r>
        <w:rPr>
          <w:rFonts w:hint="eastAsia"/>
        </w:rPr>
        <w:t>стран</w:t>
      </w:r>
      <w:r>
        <w:t xml:space="preserve">, </w:t>
      </w:r>
      <w:r>
        <w:rPr>
          <w:rFonts w:hint="eastAsia"/>
        </w:rPr>
        <w:t>апробирование</w:t>
      </w:r>
      <w:r>
        <w:t xml:space="preserve">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оптимального</w:t>
      </w:r>
      <w:r>
        <w:t xml:space="preserve"> </w:t>
      </w:r>
      <w:r>
        <w:rPr>
          <w:rFonts w:hint="eastAsia"/>
        </w:rPr>
        <w:t>сотрудничества</w:t>
      </w:r>
      <w:r>
        <w:t xml:space="preserve"> </w:t>
      </w:r>
      <w:r>
        <w:rPr>
          <w:rFonts w:hint="eastAsia"/>
        </w:rPr>
        <w:t>в</w:t>
      </w:r>
      <w:r>
        <w:t xml:space="preserve"> </w:t>
      </w:r>
      <w:r>
        <w:rPr>
          <w:rFonts w:hint="eastAsia"/>
        </w:rPr>
        <w:t>каждом</w:t>
      </w:r>
      <w:r>
        <w:t xml:space="preserve"> </w:t>
      </w:r>
      <w:r>
        <w:rPr>
          <w:rFonts w:hint="eastAsia"/>
        </w:rPr>
        <w:t>конкретном</w:t>
      </w:r>
      <w:r>
        <w:t xml:space="preserve"> </w:t>
      </w:r>
      <w:r>
        <w:rPr>
          <w:rFonts w:hint="eastAsia"/>
        </w:rPr>
        <w:t>случае</w:t>
      </w:r>
      <w:r>
        <w:t>.</w:t>
      </w:r>
    </w:p>
    <w:p w14:paraId="0DF81526" w14:textId="77777777" w:rsidR="0081581C" w:rsidRDefault="0081581C" w:rsidP="0081581C">
      <w:r>
        <w:rPr>
          <w:rFonts w:hint="eastAsia"/>
        </w:rPr>
        <w:t>Основные</w:t>
      </w:r>
      <w:r>
        <w:t xml:space="preserve"> </w:t>
      </w:r>
      <w:r>
        <w:rPr>
          <w:rFonts w:hint="eastAsia"/>
        </w:rPr>
        <w:t>направления</w:t>
      </w:r>
      <w:r>
        <w:t xml:space="preserve"> </w:t>
      </w:r>
      <w:r>
        <w:rPr>
          <w:rFonts w:hint="eastAsia"/>
        </w:rPr>
        <w:t>стратегического</w:t>
      </w:r>
      <w:r>
        <w:t xml:space="preserve"> </w:t>
      </w:r>
      <w:r>
        <w:rPr>
          <w:rFonts w:hint="eastAsia"/>
        </w:rPr>
        <w:t>партнерства</w:t>
      </w:r>
      <w:r>
        <w:t xml:space="preserve"> </w:t>
      </w:r>
      <w:r>
        <w:rPr>
          <w:rFonts w:hint="eastAsia"/>
        </w:rPr>
        <w:t>Китая</w:t>
      </w:r>
      <w:r>
        <w:t xml:space="preserve"> </w:t>
      </w:r>
      <w:r>
        <w:rPr>
          <w:rFonts w:hint="eastAsia"/>
        </w:rPr>
        <w:t>с</w:t>
      </w:r>
      <w:r>
        <w:t xml:space="preserve"> </w:t>
      </w:r>
      <w:r>
        <w:rPr>
          <w:rFonts w:hint="eastAsia"/>
        </w:rPr>
        <w:t>Россией</w:t>
      </w:r>
      <w:r>
        <w:t xml:space="preserve"> </w:t>
      </w:r>
      <w:r>
        <w:rPr>
          <w:rFonts w:hint="eastAsia"/>
        </w:rPr>
        <w:t>основаны</w:t>
      </w:r>
      <w:r>
        <w:t xml:space="preserve"> </w:t>
      </w:r>
      <w:r>
        <w:rPr>
          <w:rFonts w:hint="eastAsia"/>
        </w:rPr>
        <w:t>на</w:t>
      </w:r>
      <w:r>
        <w:t xml:space="preserve"> </w:t>
      </w:r>
      <w:r>
        <w:rPr>
          <w:rFonts w:hint="eastAsia"/>
        </w:rPr>
        <w:t>том</w:t>
      </w:r>
      <w:r>
        <w:t xml:space="preserve">, </w:t>
      </w:r>
      <w:r>
        <w:rPr>
          <w:rFonts w:hint="eastAsia"/>
        </w:rPr>
        <w:t>что</w:t>
      </w:r>
      <w:r>
        <w:t xml:space="preserve"> </w:t>
      </w:r>
      <w:r>
        <w:rPr>
          <w:rFonts w:hint="eastAsia"/>
        </w:rPr>
        <w:t>тенденция</w:t>
      </w:r>
      <w:r>
        <w:t xml:space="preserve"> </w:t>
      </w:r>
      <w:r>
        <w:rPr>
          <w:rFonts w:hint="eastAsia"/>
        </w:rPr>
        <w:t>к</w:t>
      </w:r>
      <w:r>
        <w:t xml:space="preserve"> </w:t>
      </w:r>
      <w:r>
        <w:rPr>
          <w:rFonts w:hint="eastAsia"/>
        </w:rPr>
        <w:t>росту</w:t>
      </w:r>
      <w:r>
        <w:t xml:space="preserve"> </w:t>
      </w:r>
      <w:r>
        <w:rPr>
          <w:rFonts w:hint="eastAsia"/>
        </w:rPr>
        <w:t>и</w:t>
      </w:r>
      <w:r>
        <w:t xml:space="preserve"> </w:t>
      </w:r>
      <w:r>
        <w:rPr>
          <w:rFonts w:hint="eastAsia"/>
        </w:rPr>
        <w:t>развит</w:t>
      </w:r>
      <w:r>
        <w:t xml:space="preserve"> </w:t>
      </w:r>
      <w:r>
        <w:rPr>
          <w:rFonts w:hint="eastAsia"/>
        </w:rPr>
        <w:t>ию</w:t>
      </w:r>
      <w:r>
        <w:t xml:space="preserve"> </w:t>
      </w:r>
      <w:r>
        <w:rPr>
          <w:rFonts w:hint="eastAsia"/>
        </w:rPr>
        <w:t>российско</w:t>
      </w:r>
      <w:r>
        <w:t>-</w:t>
      </w:r>
      <w:r>
        <w:rPr>
          <w:rFonts w:hint="eastAsia"/>
        </w:rPr>
        <w:t>китайского</w:t>
      </w:r>
      <w:r>
        <w:t xml:space="preserve"> </w:t>
      </w:r>
      <w:r>
        <w:rPr>
          <w:rFonts w:hint="eastAsia"/>
        </w:rPr>
        <w:t>экономического</w:t>
      </w:r>
      <w:r>
        <w:t xml:space="preserve"> </w:t>
      </w:r>
      <w:r>
        <w:rPr>
          <w:rFonts w:hint="eastAsia"/>
        </w:rPr>
        <w:t>сотрудничества</w:t>
      </w:r>
      <w:r>
        <w:t xml:space="preserve"> </w:t>
      </w:r>
      <w:r>
        <w:rPr>
          <w:rFonts w:hint="eastAsia"/>
        </w:rPr>
        <w:t>имеет</w:t>
      </w:r>
      <w:r>
        <w:t xml:space="preserve"> </w:t>
      </w:r>
      <w:r>
        <w:rPr>
          <w:rFonts w:hint="eastAsia"/>
        </w:rPr>
        <w:t>долгосрочный</w:t>
      </w:r>
      <w:r>
        <w:t xml:space="preserve"> </w:t>
      </w:r>
      <w:r>
        <w:rPr>
          <w:rFonts w:hint="eastAsia"/>
        </w:rPr>
        <w:t>характер</w:t>
      </w:r>
      <w:r>
        <w:t xml:space="preserve">. </w:t>
      </w:r>
      <w:r>
        <w:rPr>
          <w:rFonts w:hint="eastAsia"/>
        </w:rPr>
        <w:t>Такой</w:t>
      </w:r>
      <w:r>
        <w:t xml:space="preserve"> </w:t>
      </w:r>
      <w:r>
        <w:rPr>
          <w:rFonts w:hint="eastAsia"/>
        </w:rPr>
        <w:t>прогноз</w:t>
      </w:r>
      <w:r>
        <w:t xml:space="preserve"> </w:t>
      </w:r>
      <w:r>
        <w:rPr>
          <w:rFonts w:hint="eastAsia"/>
        </w:rPr>
        <w:t>базируется</w:t>
      </w:r>
      <w:r>
        <w:t xml:space="preserve"> </w:t>
      </w:r>
      <w:r>
        <w:rPr>
          <w:rFonts w:hint="eastAsia"/>
        </w:rPr>
        <w:t>как</w:t>
      </w:r>
      <w:r>
        <w:t xml:space="preserve"> </w:t>
      </w:r>
      <w:r>
        <w:rPr>
          <w:rFonts w:hint="eastAsia"/>
        </w:rPr>
        <w:t>на</w:t>
      </w:r>
      <w:r>
        <w:t xml:space="preserve"> </w:t>
      </w:r>
      <w:r>
        <w:rPr>
          <w:rFonts w:hint="eastAsia"/>
        </w:rPr>
        <w:t>отношениях</w:t>
      </w:r>
      <w:r>
        <w:t xml:space="preserve"> </w:t>
      </w:r>
      <w:r>
        <w:rPr>
          <w:rFonts w:hint="eastAsia"/>
        </w:rPr>
        <w:t>стратегического</w:t>
      </w:r>
      <w:r>
        <w:t xml:space="preserve"> </w:t>
      </w:r>
      <w:r>
        <w:rPr>
          <w:rFonts w:hint="eastAsia"/>
        </w:rPr>
        <w:t>партнерства</w:t>
      </w:r>
      <w:r>
        <w:t>,</w:t>
      </w:r>
    </w:p>
    <w:p w14:paraId="014FF86C" w14:textId="77777777" w:rsidR="0081581C" w:rsidRDefault="0081581C" w:rsidP="0081581C">
      <w:r>
        <w:t xml:space="preserve"> </w:t>
      </w:r>
    </w:p>
    <w:p w14:paraId="73FA01C0" w14:textId="77777777" w:rsidR="0081581C" w:rsidRDefault="0081581C" w:rsidP="0081581C">
      <w:r>
        <w:t>140</w:t>
      </w:r>
    </w:p>
    <w:p w14:paraId="59221DA2" w14:textId="77777777" w:rsidR="0081581C" w:rsidRDefault="0081581C" w:rsidP="0081581C">
      <w:r>
        <w:rPr>
          <w:rFonts w:hint="eastAsia"/>
        </w:rPr>
        <w:t>существующих</w:t>
      </w:r>
      <w:r>
        <w:t xml:space="preserve"> </w:t>
      </w:r>
      <w:r>
        <w:rPr>
          <w:rFonts w:hint="eastAsia"/>
        </w:rPr>
        <w:t>между</w:t>
      </w:r>
      <w:r>
        <w:t xml:space="preserve"> </w:t>
      </w:r>
      <w:r>
        <w:rPr>
          <w:rFonts w:hint="eastAsia"/>
        </w:rPr>
        <w:t>двумя</w:t>
      </w:r>
      <w:r>
        <w:t xml:space="preserve"> </w:t>
      </w:r>
      <w:r>
        <w:rPr>
          <w:rFonts w:hint="eastAsia"/>
        </w:rPr>
        <w:t>нашими</w:t>
      </w:r>
      <w:r>
        <w:t xml:space="preserve"> </w:t>
      </w:r>
      <w:r>
        <w:rPr>
          <w:rFonts w:hint="eastAsia"/>
        </w:rPr>
        <w:t>саранами</w:t>
      </w:r>
      <w:r>
        <w:t xml:space="preserve"> </w:t>
      </w:r>
      <w:r>
        <w:rPr>
          <w:rFonts w:hint="eastAsia"/>
        </w:rPr>
        <w:t>в</w:t>
      </w:r>
      <w:r>
        <w:t xml:space="preserve"> </w:t>
      </w:r>
      <w:r>
        <w:rPr>
          <w:rFonts w:hint="eastAsia"/>
        </w:rPr>
        <w:t>политической</w:t>
      </w:r>
      <w:r>
        <w:t xml:space="preserve"> </w:t>
      </w:r>
      <w:r>
        <w:rPr>
          <w:rFonts w:hint="eastAsia"/>
        </w:rPr>
        <w:t>области</w:t>
      </w:r>
      <w:r>
        <w:t xml:space="preserve">, </w:t>
      </w:r>
      <w:r>
        <w:rPr>
          <w:rFonts w:hint="eastAsia"/>
        </w:rPr>
        <w:t>гак</w:t>
      </w:r>
      <w:r>
        <w:t xml:space="preserve"> </w:t>
      </w:r>
      <w:r>
        <w:rPr>
          <w:rFonts w:hint="eastAsia"/>
        </w:rPr>
        <w:t>и</w:t>
      </w:r>
      <w:r>
        <w:t xml:space="preserve"> </w:t>
      </w:r>
      <w:r>
        <w:rPr>
          <w:rFonts w:hint="eastAsia"/>
        </w:rPr>
        <w:t>па</w:t>
      </w:r>
      <w:r>
        <w:t xml:space="preserve"> </w:t>
      </w:r>
      <w:r>
        <w:rPr>
          <w:rFonts w:hint="eastAsia"/>
        </w:rPr>
        <w:t>реальной</w:t>
      </w:r>
      <w:r>
        <w:t xml:space="preserve"> </w:t>
      </w:r>
      <w:r>
        <w:rPr>
          <w:rFonts w:hint="eastAsia"/>
        </w:rPr>
        <w:t>ситуации</w:t>
      </w:r>
      <w:r>
        <w:t xml:space="preserve"> </w:t>
      </w:r>
      <w:r>
        <w:rPr>
          <w:rFonts w:hint="eastAsia"/>
        </w:rPr>
        <w:t>с</w:t>
      </w:r>
      <w:r>
        <w:t xml:space="preserve"> </w:t>
      </w:r>
      <w:r>
        <w:rPr>
          <w:rFonts w:hint="eastAsia"/>
        </w:rPr>
        <w:t>устойчивым</w:t>
      </w:r>
      <w:r>
        <w:t xml:space="preserve"> </w:t>
      </w:r>
      <w:r>
        <w:rPr>
          <w:rFonts w:hint="eastAsia"/>
        </w:rPr>
        <w:t>развитием</w:t>
      </w:r>
      <w:r>
        <w:t xml:space="preserve"> </w:t>
      </w:r>
      <w:r>
        <w:rPr>
          <w:rFonts w:hint="eastAsia"/>
        </w:rPr>
        <w:t>экономик</w:t>
      </w:r>
      <w:r>
        <w:t xml:space="preserve"> </w:t>
      </w:r>
      <w:r>
        <w:rPr>
          <w:rFonts w:hint="eastAsia"/>
        </w:rPr>
        <w:t>Китая</w:t>
      </w:r>
      <w:r>
        <w:t xml:space="preserve"> </w:t>
      </w:r>
      <w:r>
        <w:rPr>
          <w:rFonts w:hint="eastAsia"/>
        </w:rPr>
        <w:t>и</w:t>
      </w:r>
      <w:r>
        <w:t xml:space="preserve"> </w:t>
      </w:r>
      <w:r>
        <w:rPr>
          <w:rFonts w:hint="eastAsia"/>
        </w:rPr>
        <w:t>России</w:t>
      </w:r>
      <w:r>
        <w:t>.</w:t>
      </w:r>
      <w:r>
        <w:rPr>
          <w:rFonts w:hint="eastAsia"/>
        </w:rPr>
        <w:t>В</w:t>
      </w:r>
      <w:r>
        <w:t xml:space="preserve"> </w:t>
      </w:r>
      <w:r>
        <w:rPr>
          <w:rFonts w:hint="eastAsia"/>
        </w:rPr>
        <w:t>новом</w:t>
      </w:r>
      <w:r>
        <w:t xml:space="preserve"> </w:t>
      </w:r>
      <w:r>
        <w:rPr>
          <w:rFonts w:hint="eastAsia"/>
        </w:rPr>
        <w:t>веке</w:t>
      </w:r>
      <w:r>
        <w:t xml:space="preserve"> </w:t>
      </w:r>
      <w:r>
        <w:rPr>
          <w:rFonts w:hint="eastAsia"/>
        </w:rPr>
        <w:t>КНР</w:t>
      </w:r>
      <w:r>
        <w:t xml:space="preserve"> </w:t>
      </w:r>
      <w:r>
        <w:rPr>
          <w:rFonts w:hint="eastAsia"/>
        </w:rPr>
        <w:t>и</w:t>
      </w:r>
      <w:r>
        <w:t xml:space="preserve"> </w:t>
      </w:r>
      <w:r>
        <w:rPr>
          <w:rFonts w:hint="eastAsia"/>
        </w:rPr>
        <w:t>РФ</w:t>
      </w:r>
      <w:r>
        <w:t xml:space="preserve"> </w:t>
      </w:r>
      <w:r>
        <w:rPr>
          <w:rFonts w:hint="eastAsia"/>
        </w:rPr>
        <w:t>имеют</w:t>
      </w:r>
      <w:r>
        <w:t xml:space="preserve"> </w:t>
      </w:r>
      <w:r>
        <w:rPr>
          <w:rFonts w:hint="eastAsia"/>
        </w:rPr>
        <w:t>обширные</w:t>
      </w:r>
      <w:r>
        <w:t xml:space="preserve"> </w:t>
      </w:r>
      <w:r>
        <w:rPr>
          <w:rFonts w:hint="eastAsia"/>
        </w:rPr>
        <w:t>взаимные</w:t>
      </w:r>
      <w:r>
        <w:t xml:space="preserve"> </w:t>
      </w:r>
      <w:r>
        <w:rPr>
          <w:rFonts w:hint="eastAsia"/>
        </w:rPr>
        <w:t>интересы</w:t>
      </w:r>
      <w:r>
        <w:t xml:space="preserve">, </w:t>
      </w:r>
      <w:r>
        <w:rPr>
          <w:rFonts w:hint="eastAsia"/>
        </w:rPr>
        <w:t>между</w:t>
      </w:r>
      <w:r>
        <w:t xml:space="preserve"> </w:t>
      </w:r>
      <w:r>
        <w:rPr>
          <w:rFonts w:hint="eastAsia"/>
        </w:rPr>
        <w:t>ними</w:t>
      </w:r>
      <w:r>
        <w:t xml:space="preserve"> </w:t>
      </w:r>
      <w:r>
        <w:rPr>
          <w:rFonts w:hint="eastAsia"/>
        </w:rPr>
        <w:t>создана</w:t>
      </w:r>
      <w:r>
        <w:t xml:space="preserve"> </w:t>
      </w:r>
      <w:r>
        <w:rPr>
          <w:rFonts w:hint="eastAsia"/>
        </w:rPr>
        <w:t>крепкая</w:t>
      </w:r>
      <w:r>
        <w:t xml:space="preserve"> </w:t>
      </w:r>
      <w:r>
        <w:rPr>
          <w:rFonts w:hint="eastAsia"/>
        </w:rPr>
        <w:t>основа</w:t>
      </w:r>
      <w:r>
        <w:t xml:space="preserve"> </w:t>
      </w:r>
      <w:r>
        <w:rPr>
          <w:rFonts w:hint="eastAsia"/>
        </w:rPr>
        <w:t>сотрудничества</w:t>
      </w:r>
      <w:r>
        <w:t xml:space="preserve">, </w:t>
      </w:r>
      <w:r>
        <w:rPr>
          <w:rFonts w:hint="eastAsia"/>
        </w:rPr>
        <w:t>а</w:t>
      </w:r>
      <w:r>
        <w:t xml:space="preserve"> </w:t>
      </w:r>
      <w:r>
        <w:rPr>
          <w:rFonts w:hint="eastAsia"/>
        </w:rPr>
        <w:t>перспектива</w:t>
      </w:r>
      <w:r>
        <w:t xml:space="preserve"> </w:t>
      </w:r>
      <w:r>
        <w:rPr>
          <w:rFonts w:hint="eastAsia"/>
        </w:rPr>
        <w:t>развития</w:t>
      </w:r>
      <w:r>
        <w:t xml:space="preserve"> </w:t>
      </w:r>
      <w:r>
        <w:rPr>
          <w:rFonts w:hint="eastAsia"/>
        </w:rPr>
        <w:t>их</w:t>
      </w:r>
      <w:r>
        <w:t xml:space="preserve"> </w:t>
      </w:r>
      <w:r>
        <w:rPr>
          <w:rFonts w:hint="eastAsia"/>
        </w:rPr>
        <w:t>отношений</w:t>
      </w:r>
      <w:r>
        <w:t xml:space="preserve"> </w:t>
      </w:r>
      <w:r>
        <w:rPr>
          <w:rFonts w:hint="eastAsia"/>
        </w:rPr>
        <w:t>чрезвычайно</w:t>
      </w:r>
      <w:r>
        <w:t xml:space="preserve"> </w:t>
      </w:r>
      <w:r>
        <w:rPr>
          <w:rFonts w:hint="eastAsia"/>
        </w:rPr>
        <w:t>благоприятна</w:t>
      </w:r>
      <w:r>
        <w:t>.</w:t>
      </w:r>
    </w:p>
    <w:p w14:paraId="0CD7B109" w14:textId="77777777" w:rsidR="0081581C" w:rsidRDefault="0081581C" w:rsidP="0081581C">
      <w:r>
        <w:rPr>
          <w:rFonts w:hint="eastAsia"/>
        </w:rPr>
        <w:t>Сотрудничество</w:t>
      </w:r>
      <w:r>
        <w:t xml:space="preserve"> </w:t>
      </w:r>
      <w:r>
        <w:rPr>
          <w:rFonts w:hint="eastAsia"/>
        </w:rPr>
        <w:t>между</w:t>
      </w:r>
      <w:r>
        <w:t xml:space="preserve"> </w:t>
      </w:r>
      <w:r>
        <w:rPr>
          <w:rFonts w:hint="eastAsia"/>
        </w:rPr>
        <w:t>Китаем</w:t>
      </w:r>
      <w:r>
        <w:t xml:space="preserve"> </w:t>
      </w:r>
      <w:r>
        <w:rPr>
          <w:rFonts w:hint="eastAsia"/>
        </w:rPr>
        <w:t>и</w:t>
      </w:r>
      <w:r>
        <w:t xml:space="preserve"> </w:t>
      </w:r>
      <w:r>
        <w:rPr>
          <w:rFonts w:hint="eastAsia"/>
        </w:rPr>
        <w:t>Россией</w:t>
      </w:r>
      <w:r>
        <w:t xml:space="preserve"> </w:t>
      </w:r>
      <w:r>
        <w:rPr>
          <w:rFonts w:hint="eastAsia"/>
        </w:rPr>
        <w:t>активно</w:t>
      </w:r>
      <w:r>
        <w:t xml:space="preserve"> </w:t>
      </w:r>
      <w:r>
        <w:rPr>
          <w:rFonts w:hint="eastAsia"/>
        </w:rPr>
        <w:t>и</w:t>
      </w:r>
      <w:r>
        <w:t xml:space="preserve"> </w:t>
      </w:r>
      <w:r>
        <w:rPr>
          <w:rFonts w:hint="eastAsia"/>
        </w:rPr>
        <w:t>стабильно</w:t>
      </w:r>
      <w:r>
        <w:t xml:space="preserve"> </w:t>
      </w:r>
      <w:r>
        <w:rPr>
          <w:rFonts w:hint="eastAsia"/>
        </w:rPr>
        <w:t>развивается</w:t>
      </w:r>
      <w:r>
        <w:t xml:space="preserve"> </w:t>
      </w:r>
      <w:r>
        <w:rPr>
          <w:rFonts w:hint="eastAsia"/>
        </w:rPr>
        <w:t>в</w:t>
      </w:r>
      <w:r>
        <w:t xml:space="preserve"> </w:t>
      </w:r>
      <w:r>
        <w:rPr>
          <w:rFonts w:hint="eastAsia"/>
        </w:rPr>
        <w:t>области</w:t>
      </w:r>
      <w:r>
        <w:t xml:space="preserve"> </w:t>
      </w:r>
      <w:r>
        <w:rPr>
          <w:rFonts w:hint="eastAsia"/>
        </w:rPr>
        <w:t>внешней</w:t>
      </w:r>
      <w:r>
        <w:t xml:space="preserve"> </w:t>
      </w:r>
      <w:r>
        <w:rPr>
          <w:rFonts w:hint="eastAsia"/>
        </w:rPr>
        <w:t>политики</w:t>
      </w:r>
      <w:r>
        <w:t xml:space="preserve">, </w:t>
      </w:r>
      <w:r>
        <w:rPr>
          <w:rFonts w:hint="eastAsia"/>
        </w:rPr>
        <w:t>экономики</w:t>
      </w:r>
      <w:r>
        <w:t xml:space="preserve">, </w:t>
      </w:r>
      <w:r>
        <w:rPr>
          <w:rFonts w:hint="eastAsia"/>
        </w:rPr>
        <w:t>военного</w:t>
      </w:r>
      <w:r>
        <w:t xml:space="preserve"> </w:t>
      </w:r>
      <w:r>
        <w:rPr>
          <w:rFonts w:hint="eastAsia"/>
        </w:rPr>
        <w:t>дела</w:t>
      </w:r>
      <w:r>
        <w:t xml:space="preserve">, </w:t>
      </w:r>
      <w:r>
        <w:rPr>
          <w:rFonts w:hint="eastAsia"/>
        </w:rPr>
        <w:t>науки</w:t>
      </w:r>
      <w:r>
        <w:t xml:space="preserve"> </w:t>
      </w:r>
      <w:r>
        <w:rPr>
          <w:rFonts w:hint="eastAsia"/>
        </w:rPr>
        <w:t>и</w:t>
      </w:r>
      <w:r>
        <w:t xml:space="preserve"> </w:t>
      </w:r>
      <w:r>
        <w:rPr>
          <w:rFonts w:hint="eastAsia"/>
        </w:rPr>
        <w:t>техники</w:t>
      </w:r>
      <w:r>
        <w:t xml:space="preserve">. </w:t>
      </w:r>
      <w:r>
        <w:rPr>
          <w:rFonts w:hint="eastAsia"/>
        </w:rPr>
        <w:t>Согласно</w:t>
      </w:r>
      <w:r>
        <w:t xml:space="preserve"> </w:t>
      </w:r>
      <w:r>
        <w:rPr>
          <w:rFonts w:hint="eastAsia"/>
        </w:rPr>
        <w:t>новой</w:t>
      </w:r>
      <w:r>
        <w:t xml:space="preserve"> </w:t>
      </w:r>
      <w:r>
        <w:rPr>
          <w:rFonts w:hint="eastAsia"/>
        </w:rPr>
        <w:t>внешне</w:t>
      </w:r>
      <w:r>
        <w:t xml:space="preserve"> </w:t>
      </w:r>
      <w:r>
        <w:rPr>
          <w:rFonts w:hint="eastAsia"/>
        </w:rPr>
        <w:t>политической</w:t>
      </w:r>
      <w:r>
        <w:t xml:space="preserve"> </w:t>
      </w:r>
      <w:r>
        <w:rPr>
          <w:rFonts w:hint="eastAsia"/>
        </w:rPr>
        <w:t>концепции</w:t>
      </w:r>
      <w:r>
        <w:t xml:space="preserve">, </w:t>
      </w:r>
      <w:r>
        <w:rPr>
          <w:rFonts w:hint="eastAsia"/>
        </w:rPr>
        <w:t>Россия</w:t>
      </w:r>
      <w:r>
        <w:t xml:space="preserve"> </w:t>
      </w:r>
      <w:r>
        <w:rPr>
          <w:rFonts w:hint="eastAsia"/>
        </w:rPr>
        <w:t>занимает</w:t>
      </w:r>
      <w:r>
        <w:t xml:space="preserve"> </w:t>
      </w:r>
      <w:r>
        <w:rPr>
          <w:rFonts w:hint="eastAsia"/>
        </w:rPr>
        <w:t>очень</w:t>
      </w:r>
      <w:r>
        <w:t xml:space="preserve"> </w:t>
      </w:r>
      <w:r>
        <w:rPr>
          <w:rFonts w:hint="eastAsia"/>
        </w:rPr>
        <w:t>важное</w:t>
      </w:r>
      <w:r>
        <w:t xml:space="preserve"> </w:t>
      </w:r>
      <w:r>
        <w:rPr>
          <w:rFonts w:hint="eastAsia"/>
        </w:rPr>
        <w:t>место</w:t>
      </w:r>
      <w:r>
        <w:t xml:space="preserve"> </w:t>
      </w:r>
      <w:r>
        <w:rPr>
          <w:rFonts w:hint="eastAsia"/>
        </w:rPr>
        <w:t>среди</w:t>
      </w:r>
      <w:r>
        <w:t xml:space="preserve"> </w:t>
      </w:r>
      <w:r>
        <w:rPr>
          <w:rFonts w:hint="eastAsia"/>
        </w:rPr>
        <w:t>приоритетов</w:t>
      </w:r>
      <w:r>
        <w:t xml:space="preserve"> </w:t>
      </w:r>
      <w:r>
        <w:rPr>
          <w:rFonts w:hint="eastAsia"/>
        </w:rPr>
        <w:t>Китая</w:t>
      </w:r>
      <w:r>
        <w:t xml:space="preserve">. </w:t>
      </w:r>
      <w:r>
        <w:rPr>
          <w:rFonts w:hint="eastAsia"/>
        </w:rPr>
        <w:t>В</w:t>
      </w:r>
      <w:r>
        <w:t xml:space="preserve"> </w:t>
      </w:r>
      <w:r>
        <w:rPr>
          <w:rFonts w:hint="eastAsia"/>
        </w:rPr>
        <w:t>начале</w:t>
      </w:r>
      <w:r>
        <w:t xml:space="preserve"> XXI </w:t>
      </w:r>
      <w:r>
        <w:rPr>
          <w:rFonts w:hint="eastAsia"/>
        </w:rPr>
        <w:t>века</w:t>
      </w:r>
      <w:r>
        <w:t xml:space="preserve"> </w:t>
      </w:r>
      <w:r>
        <w:rPr>
          <w:rFonts w:hint="eastAsia"/>
        </w:rPr>
        <w:t>имеет</w:t>
      </w:r>
      <w:r>
        <w:t xml:space="preserve"> </w:t>
      </w:r>
      <w:r>
        <w:rPr>
          <w:rFonts w:hint="eastAsia"/>
        </w:rPr>
        <w:t>место</w:t>
      </w:r>
      <w:r>
        <w:t xml:space="preserve"> </w:t>
      </w:r>
      <w:r>
        <w:rPr>
          <w:rFonts w:hint="eastAsia"/>
        </w:rPr>
        <w:t>близость</w:t>
      </w:r>
      <w:r>
        <w:t xml:space="preserve"> </w:t>
      </w:r>
      <w:r>
        <w:rPr>
          <w:rFonts w:hint="eastAsia"/>
        </w:rPr>
        <w:t>или</w:t>
      </w:r>
      <w:r>
        <w:t xml:space="preserve"> </w:t>
      </w:r>
      <w:r>
        <w:rPr>
          <w:rFonts w:hint="eastAsia"/>
        </w:rPr>
        <w:t>совпадение</w:t>
      </w:r>
      <w:r>
        <w:t xml:space="preserve"> </w:t>
      </w:r>
      <w:r>
        <w:rPr>
          <w:rFonts w:hint="eastAsia"/>
        </w:rPr>
        <w:t>позиций</w:t>
      </w:r>
      <w:r>
        <w:t xml:space="preserve"> </w:t>
      </w:r>
      <w:r>
        <w:rPr>
          <w:rFonts w:hint="eastAsia"/>
        </w:rPr>
        <w:t>КНР</w:t>
      </w:r>
      <w:r>
        <w:t xml:space="preserve"> </w:t>
      </w:r>
      <w:r>
        <w:rPr>
          <w:rFonts w:hint="eastAsia"/>
        </w:rPr>
        <w:t>и</w:t>
      </w:r>
      <w:r>
        <w:t xml:space="preserve"> </w:t>
      </w:r>
      <w:r>
        <w:rPr>
          <w:rFonts w:hint="eastAsia"/>
        </w:rPr>
        <w:t>РФ</w:t>
      </w:r>
      <w:r>
        <w:t xml:space="preserve"> </w:t>
      </w:r>
      <w:r>
        <w:rPr>
          <w:rFonts w:hint="eastAsia"/>
        </w:rPr>
        <w:t>по</w:t>
      </w:r>
      <w:r>
        <w:t xml:space="preserve"> </w:t>
      </w:r>
      <w:r>
        <w:rPr>
          <w:rFonts w:hint="eastAsia"/>
        </w:rPr>
        <w:t>многим</w:t>
      </w:r>
      <w:r>
        <w:t xml:space="preserve"> </w:t>
      </w:r>
      <w:r>
        <w:rPr>
          <w:rFonts w:hint="eastAsia"/>
        </w:rPr>
        <w:t>международным</w:t>
      </w:r>
      <w:r>
        <w:t xml:space="preserve"> </w:t>
      </w:r>
      <w:r>
        <w:rPr>
          <w:rFonts w:hint="eastAsia"/>
        </w:rPr>
        <w:t>вопросам</w:t>
      </w:r>
      <w:r>
        <w:t xml:space="preserve">, </w:t>
      </w:r>
      <w:r>
        <w:rPr>
          <w:rFonts w:hint="eastAsia"/>
        </w:rPr>
        <w:t>по</w:t>
      </w:r>
      <w:r>
        <w:t xml:space="preserve"> </w:t>
      </w:r>
      <w:r>
        <w:rPr>
          <w:rFonts w:hint="eastAsia"/>
        </w:rPr>
        <w:t>созданию</w:t>
      </w:r>
      <w:r>
        <w:t xml:space="preserve"> </w:t>
      </w:r>
      <w:r>
        <w:rPr>
          <w:rFonts w:hint="eastAsia"/>
        </w:rPr>
        <w:t>нового</w:t>
      </w:r>
      <w:r>
        <w:t xml:space="preserve"> </w:t>
      </w:r>
      <w:r>
        <w:rPr>
          <w:rFonts w:hint="eastAsia"/>
        </w:rPr>
        <w:t>международного</w:t>
      </w:r>
      <w:r>
        <w:t xml:space="preserve"> </w:t>
      </w:r>
      <w:r>
        <w:rPr>
          <w:rFonts w:hint="eastAsia"/>
        </w:rPr>
        <w:t>порядка</w:t>
      </w:r>
      <w:r>
        <w:t xml:space="preserve">, </w:t>
      </w:r>
      <w:r>
        <w:rPr>
          <w:rFonts w:hint="eastAsia"/>
        </w:rPr>
        <w:t>сотрудничеству</w:t>
      </w:r>
      <w:r>
        <w:t xml:space="preserve"> </w:t>
      </w:r>
      <w:r>
        <w:rPr>
          <w:rFonts w:hint="eastAsia"/>
        </w:rPr>
        <w:t>и</w:t>
      </w:r>
      <w:r>
        <w:t xml:space="preserve"> </w:t>
      </w:r>
      <w:r>
        <w:rPr>
          <w:rFonts w:hint="eastAsia"/>
        </w:rPr>
        <w:t>безопасности</w:t>
      </w:r>
      <w:r>
        <w:lastRenderedPageBreak/>
        <w:t xml:space="preserve"> </w:t>
      </w:r>
      <w:r>
        <w:rPr>
          <w:rFonts w:hint="eastAsia"/>
        </w:rPr>
        <w:t>в</w:t>
      </w:r>
      <w:r>
        <w:t xml:space="preserve"> </w:t>
      </w:r>
      <w:r>
        <w:rPr>
          <w:rFonts w:hint="eastAsia"/>
        </w:rPr>
        <w:t>Азиатско</w:t>
      </w:r>
      <w:r>
        <w:t>-</w:t>
      </w:r>
      <w:r>
        <w:rPr>
          <w:rFonts w:hint="eastAsia"/>
        </w:rPr>
        <w:t>Тихоокеанском</w:t>
      </w:r>
      <w:r>
        <w:t xml:space="preserve"> </w:t>
      </w:r>
      <w:r>
        <w:rPr>
          <w:rFonts w:hint="eastAsia"/>
        </w:rPr>
        <w:t>регионе</w:t>
      </w:r>
      <w:r>
        <w:t xml:space="preserve">, </w:t>
      </w:r>
      <w:r>
        <w:rPr>
          <w:rFonts w:hint="eastAsia"/>
        </w:rPr>
        <w:t>а</w:t>
      </w:r>
      <w:r>
        <w:t xml:space="preserve"> </w:t>
      </w:r>
      <w:r>
        <w:rPr>
          <w:rFonts w:hint="eastAsia"/>
        </w:rPr>
        <w:t>также</w:t>
      </w:r>
      <w:r>
        <w:t xml:space="preserve"> </w:t>
      </w:r>
      <w:r>
        <w:rPr>
          <w:rFonts w:hint="eastAsia"/>
        </w:rPr>
        <w:t>на</w:t>
      </w:r>
      <w:r>
        <w:t xml:space="preserve"> </w:t>
      </w:r>
      <w:r>
        <w:rPr>
          <w:rFonts w:hint="eastAsia"/>
        </w:rPr>
        <w:t>Корейском</w:t>
      </w:r>
      <w:r>
        <w:t xml:space="preserve"> </w:t>
      </w:r>
      <w:r>
        <w:rPr>
          <w:rFonts w:hint="eastAsia"/>
        </w:rPr>
        <w:t>полуострове</w:t>
      </w:r>
      <w:r>
        <w:t xml:space="preserve">. </w:t>
      </w:r>
      <w:r>
        <w:rPr>
          <w:rFonts w:hint="eastAsia"/>
        </w:rPr>
        <w:t>У</w:t>
      </w:r>
      <w:r>
        <w:t xml:space="preserve"> </w:t>
      </w:r>
      <w:r>
        <w:rPr>
          <w:rFonts w:hint="eastAsia"/>
        </w:rPr>
        <w:t>Китая</w:t>
      </w:r>
      <w:r>
        <w:t xml:space="preserve"> </w:t>
      </w:r>
      <w:r>
        <w:rPr>
          <w:rFonts w:hint="eastAsia"/>
        </w:rPr>
        <w:t>и</w:t>
      </w:r>
      <w:r>
        <w:t xml:space="preserve"> </w:t>
      </w:r>
      <w:r>
        <w:rPr>
          <w:rFonts w:hint="eastAsia"/>
        </w:rPr>
        <w:t>России</w:t>
      </w:r>
      <w:r>
        <w:t xml:space="preserve"> </w:t>
      </w:r>
      <w:r>
        <w:rPr>
          <w:rFonts w:hint="eastAsia"/>
        </w:rPr>
        <w:t>совпадает</w:t>
      </w:r>
      <w:r>
        <w:t xml:space="preserve"> </w:t>
      </w:r>
      <w:r>
        <w:rPr>
          <w:rFonts w:hint="eastAsia"/>
        </w:rPr>
        <w:t>позиция</w:t>
      </w:r>
      <w:r>
        <w:t xml:space="preserve"> </w:t>
      </w:r>
      <w:r>
        <w:rPr>
          <w:rFonts w:hint="eastAsia"/>
        </w:rPr>
        <w:t>по</w:t>
      </w:r>
      <w:r>
        <w:t xml:space="preserve"> </w:t>
      </w:r>
      <w:r>
        <w:rPr>
          <w:rFonts w:hint="eastAsia"/>
        </w:rPr>
        <w:t>проблеме</w:t>
      </w:r>
      <w:r>
        <w:t xml:space="preserve"> </w:t>
      </w:r>
      <w:r>
        <w:rPr>
          <w:rFonts w:hint="eastAsia"/>
        </w:rPr>
        <w:t>безопасности</w:t>
      </w:r>
      <w:r>
        <w:t xml:space="preserve"> </w:t>
      </w:r>
      <w:r>
        <w:rPr>
          <w:rFonts w:hint="eastAsia"/>
        </w:rPr>
        <w:t>на</w:t>
      </w:r>
      <w:r>
        <w:t xml:space="preserve"> </w:t>
      </w:r>
      <w:r>
        <w:rPr>
          <w:rFonts w:hint="eastAsia"/>
        </w:rPr>
        <w:t>Корейском</w:t>
      </w:r>
      <w:r>
        <w:t xml:space="preserve"> </w:t>
      </w:r>
      <w:r>
        <w:rPr>
          <w:rFonts w:hint="eastAsia"/>
        </w:rPr>
        <w:t>полуострове</w:t>
      </w:r>
      <w:r>
        <w:t xml:space="preserve">: </w:t>
      </w:r>
      <w:r>
        <w:rPr>
          <w:rFonts w:hint="eastAsia"/>
        </w:rPr>
        <w:t>обе</w:t>
      </w:r>
      <w:r>
        <w:t xml:space="preserve"> </w:t>
      </w:r>
      <w:r>
        <w:rPr>
          <w:rFonts w:hint="eastAsia"/>
        </w:rPr>
        <w:t>стороны</w:t>
      </w:r>
      <w:r>
        <w:t xml:space="preserve"> </w:t>
      </w:r>
      <w:r>
        <w:rPr>
          <w:rFonts w:hint="eastAsia"/>
        </w:rPr>
        <w:t>стремятся</w:t>
      </w:r>
      <w:r>
        <w:t xml:space="preserve"> </w:t>
      </w:r>
      <w:r>
        <w:rPr>
          <w:rFonts w:hint="eastAsia"/>
        </w:rPr>
        <w:t>к</w:t>
      </w:r>
      <w:r>
        <w:t xml:space="preserve"> </w:t>
      </w:r>
      <w:r>
        <w:rPr>
          <w:rFonts w:hint="eastAsia"/>
        </w:rPr>
        <w:t>мирному</w:t>
      </w:r>
      <w:r>
        <w:t xml:space="preserve"> </w:t>
      </w:r>
      <w:r>
        <w:rPr>
          <w:rFonts w:hint="eastAsia"/>
        </w:rPr>
        <w:t>урегулированию</w:t>
      </w:r>
      <w:r>
        <w:t xml:space="preserve"> </w:t>
      </w:r>
      <w:r>
        <w:rPr>
          <w:rFonts w:hint="eastAsia"/>
        </w:rPr>
        <w:t>проблемы</w:t>
      </w:r>
      <w:r>
        <w:t xml:space="preserve"> </w:t>
      </w:r>
      <w:r>
        <w:rPr>
          <w:rFonts w:hint="eastAsia"/>
        </w:rPr>
        <w:t>северокорейского</w:t>
      </w:r>
      <w:r>
        <w:t xml:space="preserve"> </w:t>
      </w:r>
      <w:r>
        <w:rPr>
          <w:rFonts w:hint="eastAsia"/>
        </w:rPr>
        <w:t>ядерного</w:t>
      </w:r>
      <w:r>
        <w:t xml:space="preserve"> </w:t>
      </w:r>
      <w:r>
        <w:rPr>
          <w:rFonts w:hint="eastAsia"/>
        </w:rPr>
        <w:t>оружия</w:t>
      </w:r>
      <w:r>
        <w:t xml:space="preserve">. </w:t>
      </w:r>
      <w:r>
        <w:rPr>
          <w:rFonts w:hint="eastAsia"/>
        </w:rPr>
        <w:t>Китай</w:t>
      </w:r>
      <w:r>
        <w:t xml:space="preserve"> </w:t>
      </w:r>
      <w:r>
        <w:rPr>
          <w:rFonts w:hint="eastAsia"/>
        </w:rPr>
        <w:t>очень</w:t>
      </w:r>
      <w:r>
        <w:t xml:space="preserve"> </w:t>
      </w:r>
      <w:r>
        <w:rPr>
          <w:rFonts w:hint="eastAsia"/>
        </w:rPr>
        <w:t>уважает</w:t>
      </w:r>
      <w:r>
        <w:t xml:space="preserve"> </w:t>
      </w:r>
      <w:r>
        <w:rPr>
          <w:rFonts w:hint="eastAsia"/>
        </w:rPr>
        <w:t>и</w:t>
      </w:r>
      <w:r>
        <w:t xml:space="preserve"> </w:t>
      </w:r>
      <w:r>
        <w:rPr>
          <w:rFonts w:hint="eastAsia"/>
        </w:rPr>
        <w:t>ценит</w:t>
      </w:r>
      <w:r>
        <w:t xml:space="preserve"> </w:t>
      </w:r>
      <w:r>
        <w:rPr>
          <w:rFonts w:hint="eastAsia"/>
        </w:rPr>
        <w:t>роль</w:t>
      </w:r>
      <w:r>
        <w:t xml:space="preserve"> </w:t>
      </w:r>
      <w:r>
        <w:rPr>
          <w:rFonts w:hint="eastAsia"/>
        </w:rPr>
        <w:t>России</w:t>
      </w:r>
      <w:r>
        <w:t xml:space="preserve"> </w:t>
      </w:r>
      <w:r>
        <w:rPr>
          <w:rFonts w:hint="eastAsia"/>
        </w:rPr>
        <w:t>в</w:t>
      </w:r>
      <w:r>
        <w:t xml:space="preserve"> </w:t>
      </w:r>
      <w:r>
        <w:rPr>
          <w:rFonts w:hint="eastAsia"/>
        </w:rPr>
        <w:t>шсстисторонних</w:t>
      </w:r>
      <w:r>
        <w:t xml:space="preserve"> </w:t>
      </w:r>
      <w:r>
        <w:rPr>
          <w:rFonts w:hint="eastAsia"/>
        </w:rPr>
        <w:t>переговорах</w:t>
      </w:r>
      <w:r>
        <w:t xml:space="preserve"> </w:t>
      </w:r>
      <w:r>
        <w:rPr>
          <w:rFonts w:hint="eastAsia"/>
        </w:rPr>
        <w:t>по</w:t>
      </w:r>
      <w:r>
        <w:t xml:space="preserve"> </w:t>
      </w:r>
      <w:r>
        <w:rPr>
          <w:rFonts w:hint="eastAsia"/>
        </w:rPr>
        <w:t>северокорейскому</w:t>
      </w:r>
      <w:r>
        <w:t xml:space="preserve"> </w:t>
      </w:r>
      <w:r>
        <w:rPr>
          <w:rFonts w:hint="eastAsia"/>
        </w:rPr>
        <w:t>вопросу</w:t>
      </w:r>
      <w:r>
        <w:t xml:space="preserve"> </w:t>
      </w:r>
      <w:r>
        <w:rPr>
          <w:rFonts w:hint="eastAsia"/>
        </w:rPr>
        <w:t>в</w:t>
      </w:r>
      <w:r>
        <w:t xml:space="preserve"> </w:t>
      </w:r>
      <w:r>
        <w:rPr>
          <w:rFonts w:hint="eastAsia"/>
        </w:rPr>
        <w:t>І</w:t>
      </w:r>
      <w:r>
        <w:t xml:space="preserve"> </w:t>
      </w:r>
      <w:r>
        <w:rPr>
          <w:rFonts w:hint="eastAsia"/>
        </w:rPr>
        <w:t>Іекинс</w:t>
      </w:r>
      <w:r>
        <w:t>.</w:t>
      </w:r>
    </w:p>
    <w:p w14:paraId="49AF704C" w14:textId="77777777" w:rsidR="0081581C" w:rsidRDefault="0081581C" w:rsidP="0081581C">
      <w:r>
        <w:rPr>
          <w:rFonts w:hint="eastAsia"/>
        </w:rPr>
        <w:t>Хотя</w:t>
      </w:r>
      <w:r>
        <w:t xml:space="preserve"> </w:t>
      </w:r>
      <w:r>
        <w:rPr>
          <w:rFonts w:hint="eastAsia"/>
        </w:rPr>
        <w:t>за</w:t>
      </w:r>
      <w:r>
        <w:t xml:space="preserve"> </w:t>
      </w:r>
      <w:r>
        <w:rPr>
          <w:rFonts w:hint="eastAsia"/>
        </w:rPr>
        <w:t>последние</w:t>
      </w:r>
      <w:r>
        <w:t xml:space="preserve"> </w:t>
      </w:r>
      <w:r>
        <w:rPr>
          <w:rFonts w:hint="eastAsia"/>
        </w:rPr>
        <w:t>десято</w:t>
      </w:r>
      <w:r>
        <w:t xml:space="preserve"> </w:t>
      </w:r>
      <w:r>
        <w:rPr>
          <w:rFonts w:hint="eastAsia"/>
        </w:rPr>
        <w:t>с</w:t>
      </w:r>
      <w:r>
        <w:t xml:space="preserve"> </w:t>
      </w:r>
      <w:r>
        <w:rPr>
          <w:rFonts w:hint="eastAsia"/>
        </w:rPr>
        <w:t>лишним</w:t>
      </w:r>
      <w:r>
        <w:t xml:space="preserve"> </w:t>
      </w:r>
      <w:r>
        <w:rPr>
          <w:rFonts w:hint="eastAsia"/>
        </w:rPr>
        <w:t>лет</w:t>
      </w:r>
      <w:r>
        <w:t xml:space="preserve"> (1991 2006 </w:t>
      </w:r>
      <w:r>
        <w:rPr>
          <w:rFonts w:hint="eastAsia"/>
        </w:rPr>
        <w:t>гг</w:t>
      </w:r>
      <w:r>
        <w:t xml:space="preserve">.) </w:t>
      </w:r>
      <w:r>
        <w:rPr>
          <w:rFonts w:hint="eastAsia"/>
        </w:rPr>
        <w:t>китайско</w:t>
      </w:r>
      <w:r>
        <w:t>-</w:t>
      </w:r>
      <w:r>
        <w:rPr>
          <w:rFonts w:hint="eastAsia"/>
        </w:rPr>
        <w:t>российские</w:t>
      </w:r>
      <w:r>
        <w:t xml:space="preserve"> </w:t>
      </w:r>
      <w:r>
        <w:rPr>
          <w:rFonts w:hint="eastAsia"/>
        </w:rPr>
        <w:t>отношения</w:t>
      </w:r>
      <w:r>
        <w:t xml:space="preserve"> </w:t>
      </w:r>
      <w:r>
        <w:rPr>
          <w:rFonts w:hint="eastAsia"/>
        </w:rPr>
        <w:t>получили</w:t>
      </w:r>
      <w:r>
        <w:t xml:space="preserve"> </w:t>
      </w:r>
      <w:r>
        <w:rPr>
          <w:rFonts w:hint="eastAsia"/>
        </w:rPr>
        <w:t>интенсивное</w:t>
      </w:r>
      <w:r>
        <w:t xml:space="preserve"> </w:t>
      </w:r>
      <w:r>
        <w:rPr>
          <w:rFonts w:hint="eastAsia"/>
        </w:rPr>
        <w:t>развитие</w:t>
      </w:r>
      <w:r>
        <w:t xml:space="preserve">, </w:t>
      </w:r>
      <w:r>
        <w:rPr>
          <w:rFonts w:hint="eastAsia"/>
        </w:rPr>
        <w:t>но</w:t>
      </w:r>
      <w:r>
        <w:t xml:space="preserve">, </w:t>
      </w:r>
      <w:r>
        <w:rPr>
          <w:rFonts w:hint="eastAsia"/>
        </w:rPr>
        <w:t>существуют</w:t>
      </w:r>
      <w:r>
        <w:t xml:space="preserve"> </w:t>
      </w:r>
      <w:r>
        <w:rPr>
          <w:rFonts w:hint="eastAsia"/>
        </w:rPr>
        <w:t>некоторые</w:t>
      </w:r>
      <w:r>
        <w:t xml:space="preserve"> </w:t>
      </w:r>
      <w:r>
        <w:rPr>
          <w:rFonts w:hint="eastAsia"/>
        </w:rPr>
        <w:t>вопросы</w:t>
      </w:r>
      <w:r>
        <w:t xml:space="preserve">, </w:t>
      </w:r>
      <w:r>
        <w:rPr>
          <w:rFonts w:hint="eastAsia"/>
        </w:rPr>
        <w:t>которые</w:t>
      </w:r>
      <w:r>
        <w:t xml:space="preserve"> </w:t>
      </w:r>
      <w:r>
        <w:rPr>
          <w:rFonts w:hint="eastAsia"/>
        </w:rPr>
        <w:t>или</w:t>
      </w:r>
      <w:r>
        <w:t xml:space="preserve"> </w:t>
      </w:r>
      <w:r>
        <w:rPr>
          <w:rFonts w:hint="eastAsia"/>
        </w:rPr>
        <w:t>уже</w:t>
      </w:r>
      <w:r>
        <w:t xml:space="preserve"> </w:t>
      </w:r>
      <w:r>
        <w:rPr>
          <w:rFonts w:hint="eastAsia"/>
        </w:rPr>
        <w:t>сейчас</w:t>
      </w:r>
      <w:r>
        <w:t xml:space="preserve"> </w:t>
      </w:r>
      <w:r>
        <w:rPr>
          <w:rFonts w:hint="eastAsia"/>
        </w:rPr>
        <w:t>вызывают</w:t>
      </w:r>
      <w:r>
        <w:t xml:space="preserve"> </w:t>
      </w:r>
      <w:r>
        <w:rPr>
          <w:rFonts w:hint="eastAsia"/>
        </w:rPr>
        <w:t>недоразумения</w:t>
      </w:r>
      <w:r>
        <w:t xml:space="preserve">, </w:t>
      </w:r>
      <w:r>
        <w:rPr>
          <w:rFonts w:hint="eastAsia"/>
        </w:rPr>
        <w:t>или</w:t>
      </w:r>
      <w:r>
        <w:t xml:space="preserve"> </w:t>
      </w:r>
      <w:r>
        <w:rPr>
          <w:rFonts w:hint="eastAsia"/>
        </w:rPr>
        <w:t>в</w:t>
      </w:r>
      <w:r>
        <w:t xml:space="preserve"> </w:t>
      </w:r>
      <w:r>
        <w:rPr>
          <w:rFonts w:hint="eastAsia"/>
        </w:rPr>
        <w:t>будущем</w:t>
      </w:r>
      <w:r>
        <w:t xml:space="preserve"> </w:t>
      </w:r>
      <w:r>
        <w:rPr>
          <w:rFonts w:hint="eastAsia"/>
        </w:rPr>
        <w:t>могут</w:t>
      </w:r>
      <w:r>
        <w:t xml:space="preserve"> </w:t>
      </w:r>
      <w:r>
        <w:rPr>
          <w:rFonts w:hint="eastAsia"/>
        </w:rPr>
        <w:t>привести</w:t>
      </w:r>
      <w:r>
        <w:t xml:space="preserve"> </w:t>
      </w:r>
      <w:r>
        <w:rPr>
          <w:rFonts w:hint="eastAsia"/>
        </w:rPr>
        <w:t>к</w:t>
      </w:r>
      <w:r>
        <w:t xml:space="preserve"> </w:t>
      </w:r>
      <w:r>
        <w:rPr>
          <w:rFonts w:hint="eastAsia"/>
        </w:rPr>
        <w:t>трениям</w:t>
      </w:r>
      <w:r>
        <w:t xml:space="preserve"> </w:t>
      </w:r>
      <w:r>
        <w:rPr>
          <w:rFonts w:hint="eastAsia"/>
        </w:rPr>
        <w:t>и</w:t>
      </w:r>
      <w:r>
        <w:t xml:space="preserve"> </w:t>
      </w:r>
      <w:r>
        <w:rPr>
          <w:rFonts w:hint="eastAsia"/>
        </w:rPr>
        <w:t>даже</w:t>
      </w:r>
      <w:r>
        <w:t xml:space="preserve"> </w:t>
      </w:r>
      <w:r>
        <w:rPr>
          <w:rFonts w:hint="eastAsia"/>
        </w:rPr>
        <w:t>противоречиям</w:t>
      </w:r>
      <w:r>
        <w:t>.</w:t>
      </w:r>
    </w:p>
    <w:p w14:paraId="6A73FF21" w14:textId="77777777" w:rsidR="0081581C" w:rsidRDefault="0081581C" w:rsidP="0081581C">
      <w:r>
        <w:rPr>
          <w:rFonts w:hint="eastAsia"/>
        </w:rPr>
        <w:t>Взаимные</w:t>
      </w:r>
      <w:r>
        <w:t xml:space="preserve"> </w:t>
      </w:r>
      <w:r>
        <w:rPr>
          <w:rFonts w:hint="eastAsia"/>
        </w:rPr>
        <w:t>интересы</w:t>
      </w:r>
      <w:r>
        <w:t xml:space="preserve"> </w:t>
      </w:r>
      <w:r>
        <w:rPr>
          <w:rFonts w:hint="eastAsia"/>
        </w:rPr>
        <w:t>России</w:t>
      </w:r>
      <w:r>
        <w:t xml:space="preserve"> </w:t>
      </w:r>
      <w:r>
        <w:rPr>
          <w:rFonts w:hint="eastAsia"/>
        </w:rPr>
        <w:t>и</w:t>
      </w:r>
      <w:r>
        <w:t xml:space="preserve"> </w:t>
      </w:r>
      <w:r>
        <w:rPr>
          <w:rFonts w:hint="eastAsia"/>
        </w:rPr>
        <w:t>Китая</w:t>
      </w:r>
      <w:r>
        <w:t xml:space="preserve"> </w:t>
      </w:r>
      <w:r>
        <w:rPr>
          <w:rFonts w:hint="eastAsia"/>
        </w:rPr>
        <w:t>в</w:t>
      </w:r>
      <w:r>
        <w:t xml:space="preserve"> </w:t>
      </w:r>
      <w:r>
        <w:rPr>
          <w:rFonts w:hint="eastAsia"/>
        </w:rPr>
        <w:t>Центральной</w:t>
      </w:r>
      <w:r>
        <w:t xml:space="preserve"> </w:t>
      </w:r>
      <w:r>
        <w:rPr>
          <w:rFonts w:hint="eastAsia"/>
        </w:rPr>
        <w:t>Азии</w:t>
      </w:r>
      <w:r>
        <w:t xml:space="preserve"> </w:t>
      </w:r>
      <w:r>
        <w:rPr>
          <w:rFonts w:hint="eastAsia"/>
        </w:rPr>
        <w:t>подкреплены</w:t>
      </w:r>
      <w:r>
        <w:t xml:space="preserve"> </w:t>
      </w:r>
      <w:r>
        <w:rPr>
          <w:rFonts w:hint="eastAsia"/>
        </w:rPr>
        <w:t>созданием</w:t>
      </w:r>
      <w:r>
        <w:t xml:space="preserve"> </w:t>
      </w:r>
      <w:r>
        <w:rPr>
          <w:rFonts w:hint="eastAsia"/>
        </w:rPr>
        <w:t>Шанхайской</w:t>
      </w:r>
      <w:r>
        <w:t xml:space="preserve"> </w:t>
      </w:r>
      <w:r>
        <w:rPr>
          <w:rFonts w:hint="eastAsia"/>
        </w:rPr>
        <w:t>ортнизации</w:t>
      </w:r>
      <w:r>
        <w:t xml:space="preserve"> </w:t>
      </w:r>
      <w:r>
        <w:rPr>
          <w:rFonts w:hint="eastAsia"/>
        </w:rPr>
        <w:t>сотрудничества</w:t>
      </w:r>
      <w:r>
        <w:t xml:space="preserve"> (II </w:t>
      </w:r>
      <w:r>
        <w:rPr>
          <w:rFonts w:hint="eastAsia"/>
        </w:rPr>
        <w:t>ЮС</w:t>
      </w:r>
      <w:r>
        <w:t xml:space="preserve">) </w:t>
      </w:r>
      <w:r>
        <w:rPr>
          <w:rFonts w:hint="eastAsia"/>
        </w:rPr>
        <w:t>и</w:t>
      </w:r>
      <w:r>
        <w:t xml:space="preserve"> </w:t>
      </w:r>
      <w:r>
        <w:rPr>
          <w:rFonts w:hint="eastAsia"/>
        </w:rPr>
        <w:t>других</w:t>
      </w:r>
      <w:r>
        <w:t xml:space="preserve"> </w:t>
      </w:r>
      <w:r>
        <w:rPr>
          <w:rFonts w:hint="eastAsia"/>
        </w:rPr>
        <w:t>организаций</w:t>
      </w:r>
      <w:r>
        <w:t xml:space="preserve">. </w:t>
      </w:r>
      <w:r>
        <w:rPr>
          <w:rFonts w:hint="eastAsia"/>
        </w:rPr>
        <w:t>Сотрудничество</w:t>
      </w:r>
      <w:r>
        <w:t xml:space="preserve"> </w:t>
      </w:r>
      <w:r>
        <w:rPr>
          <w:rFonts w:hint="eastAsia"/>
        </w:rPr>
        <w:t>ведется</w:t>
      </w:r>
      <w:r>
        <w:t xml:space="preserve"> </w:t>
      </w:r>
      <w:r>
        <w:rPr>
          <w:rFonts w:hint="eastAsia"/>
        </w:rPr>
        <w:t>із</w:t>
      </w:r>
      <w:r>
        <w:t xml:space="preserve"> </w:t>
      </w:r>
      <w:r>
        <w:rPr>
          <w:rFonts w:hint="eastAsia"/>
        </w:rPr>
        <w:t>экономической</w:t>
      </w:r>
      <w:r>
        <w:t xml:space="preserve">, </w:t>
      </w:r>
      <w:r>
        <w:rPr>
          <w:rFonts w:hint="eastAsia"/>
        </w:rPr>
        <w:t>политической</w:t>
      </w:r>
      <w:r>
        <w:t xml:space="preserve"> </w:t>
      </w:r>
      <w:r>
        <w:rPr>
          <w:rFonts w:hint="eastAsia"/>
        </w:rPr>
        <w:t>и</w:t>
      </w:r>
      <w:r>
        <w:t xml:space="preserve"> </w:t>
      </w:r>
      <w:r>
        <w:rPr>
          <w:rFonts w:hint="eastAsia"/>
        </w:rPr>
        <w:t>гуманитарной</w:t>
      </w:r>
      <w:r>
        <w:t xml:space="preserve"> </w:t>
      </w:r>
      <w:r>
        <w:rPr>
          <w:rFonts w:hint="eastAsia"/>
        </w:rPr>
        <w:t>областях</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сфере</w:t>
      </w:r>
      <w:r>
        <w:t xml:space="preserve"> </w:t>
      </w:r>
      <w:r>
        <w:rPr>
          <w:rFonts w:hint="eastAsia"/>
        </w:rPr>
        <w:t>безопасности</w:t>
      </w:r>
      <w:r>
        <w:t xml:space="preserve">. </w:t>
      </w:r>
      <w:r>
        <w:rPr>
          <w:rFonts w:hint="eastAsia"/>
        </w:rPr>
        <w:t>Особо</w:t>
      </w:r>
      <w:r>
        <w:t xml:space="preserve"> </w:t>
      </w:r>
      <w:r>
        <w:rPr>
          <w:rFonts w:hint="eastAsia"/>
        </w:rPr>
        <w:t>следует</w:t>
      </w:r>
      <w:r>
        <w:t xml:space="preserve"> </w:t>
      </w:r>
      <w:r>
        <w:rPr>
          <w:rFonts w:hint="eastAsia"/>
        </w:rPr>
        <w:t>отметить</w:t>
      </w:r>
      <w:r>
        <w:t xml:space="preserve"> </w:t>
      </w:r>
      <w:r>
        <w:rPr>
          <w:rFonts w:hint="eastAsia"/>
        </w:rPr>
        <w:t>ШОС</w:t>
      </w:r>
      <w:r>
        <w:t xml:space="preserve">, </w:t>
      </w:r>
      <w:r>
        <w:rPr>
          <w:rFonts w:hint="eastAsia"/>
        </w:rPr>
        <w:t>которая</w:t>
      </w:r>
      <w:r>
        <w:t xml:space="preserve"> </w:t>
      </w:r>
      <w:r>
        <w:rPr>
          <w:rFonts w:hint="eastAsia"/>
        </w:rPr>
        <w:t>была</w:t>
      </w:r>
      <w:r>
        <w:t xml:space="preserve"> </w:t>
      </w:r>
      <w:r>
        <w:rPr>
          <w:rFonts w:hint="eastAsia"/>
        </w:rPr>
        <w:t>создана</w:t>
      </w:r>
      <w:r>
        <w:t xml:space="preserve"> </w:t>
      </w:r>
      <w:r>
        <w:rPr>
          <w:rFonts w:hint="eastAsia"/>
        </w:rPr>
        <w:t>благодаря</w:t>
      </w:r>
      <w:r>
        <w:t xml:space="preserve"> </w:t>
      </w:r>
      <w:r>
        <w:rPr>
          <w:rFonts w:hint="eastAsia"/>
        </w:rPr>
        <w:t>совместным</w:t>
      </w:r>
      <w:r>
        <w:t xml:space="preserve"> </w:t>
      </w:r>
      <w:r>
        <w:rPr>
          <w:rFonts w:hint="eastAsia"/>
        </w:rPr>
        <w:t>усилиям</w:t>
      </w:r>
      <w:r>
        <w:t xml:space="preserve"> </w:t>
      </w:r>
      <w:r>
        <w:rPr>
          <w:rFonts w:hint="eastAsia"/>
        </w:rPr>
        <w:t>Китая</w:t>
      </w:r>
      <w:r>
        <w:t xml:space="preserve"> </w:t>
      </w:r>
      <w:r>
        <w:rPr>
          <w:rFonts w:hint="eastAsia"/>
        </w:rPr>
        <w:t>и</w:t>
      </w:r>
      <w:r>
        <w:t xml:space="preserve"> </w:t>
      </w:r>
      <w:r>
        <w:rPr>
          <w:rFonts w:hint="eastAsia"/>
        </w:rPr>
        <w:t>России</w:t>
      </w:r>
      <w:r>
        <w:t xml:space="preserve">. </w:t>
      </w:r>
      <w:r>
        <w:rPr>
          <w:rFonts w:hint="eastAsia"/>
        </w:rPr>
        <w:t>Теперь</w:t>
      </w:r>
      <w:r>
        <w:t xml:space="preserve"> </w:t>
      </w:r>
      <w:r>
        <w:rPr>
          <w:rFonts w:hint="eastAsia"/>
        </w:rPr>
        <w:t>постепенно</w:t>
      </w:r>
      <w:r>
        <w:t xml:space="preserve"> </w:t>
      </w:r>
      <w:r>
        <w:rPr>
          <w:rFonts w:hint="eastAsia"/>
        </w:rPr>
        <w:t>изменяются</w:t>
      </w:r>
      <w:r>
        <w:t xml:space="preserve"> </w:t>
      </w:r>
      <w:r>
        <w:rPr>
          <w:rFonts w:hint="eastAsia"/>
        </w:rPr>
        <w:t>ее</w:t>
      </w:r>
      <w:r>
        <w:t xml:space="preserve"> </w:t>
      </w:r>
      <w:r>
        <w:rPr>
          <w:rFonts w:hint="eastAsia"/>
        </w:rPr>
        <w:t>качество</w:t>
      </w:r>
      <w:r>
        <w:t xml:space="preserve"> </w:t>
      </w:r>
      <w:r>
        <w:rPr>
          <w:rFonts w:hint="eastAsia"/>
        </w:rPr>
        <w:t>и</w:t>
      </w:r>
      <w:r>
        <w:t xml:space="preserve"> </w:t>
      </w:r>
      <w:r>
        <w:rPr>
          <w:rFonts w:hint="eastAsia"/>
        </w:rPr>
        <w:t>функции</w:t>
      </w:r>
      <w:r>
        <w:t xml:space="preserve">. </w:t>
      </w:r>
      <w:r>
        <w:rPr>
          <w:rFonts w:hint="eastAsia"/>
        </w:rPr>
        <w:t>Организация</w:t>
      </w:r>
      <w:r>
        <w:t xml:space="preserve"> </w:t>
      </w:r>
      <w:r>
        <w:rPr>
          <w:rFonts w:hint="eastAsia"/>
        </w:rPr>
        <w:t>прошла</w:t>
      </w:r>
      <w:r>
        <w:t xml:space="preserve"> </w:t>
      </w:r>
      <w:r>
        <w:rPr>
          <w:rFonts w:hint="eastAsia"/>
        </w:rPr>
        <w:t>путь</w:t>
      </w:r>
      <w:r>
        <w:t xml:space="preserve"> </w:t>
      </w:r>
      <w:r>
        <w:rPr>
          <w:rFonts w:hint="eastAsia"/>
        </w:rPr>
        <w:t>от</w:t>
      </w:r>
      <w:r>
        <w:t xml:space="preserve"> </w:t>
      </w:r>
      <w:r>
        <w:rPr>
          <w:rFonts w:hint="eastAsia"/>
        </w:rPr>
        <w:t>укрепления</w:t>
      </w:r>
      <w:r>
        <w:t xml:space="preserve"> </w:t>
      </w:r>
      <w:r>
        <w:rPr>
          <w:rFonts w:hint="eastAsia"/>
        </w:rPr>
        <w:t>доверия</w:t>
      </w:r>
      <w:r>
        <w:t xml:space="preserve"> </w:t>
      </w:r>
      <w:r>
        <w:rPr>
          <w:rFonts w:hint="eastAsia"/>
        </w:rPr>
        <w:t>и</w:t>
      </w:r>
      <w:r>
        <w:t xml:space="preserve"> </w:t>
      </w:r>
      <w:r>
        <w:rPr>
          <w:rFonts w:hint="eastAsia"/>
        </w:rPr>
        <w:t>соїрудничеспза</w:t>
      </w:r>
      <w:r>
        <w:t xml:space="preserve"> </w:t>
      </w:r>
      <w:r>
        <w:rPr>
          <w:rFonts w:hint="eastAsia"/>
        </w:rPr>
        <w:t>в</w:t>
      </w:r>
      <w:r>
        <w:t xml:space="preserve"> </w:t>
      </w:r>
      <w:r>
        <w:rPr>
          <w:rFonts w:hint="eastAsia"/>
        </w:rPr>
        <w:t>военной</w:t>
      </w:r>
      <w:r>
        <w:t xml:space="preserve"> </w:t>
      </w:r>
      <w:r>
        <w:rPr>
          <w:rFonts w:hint="eastAsia"/>
        </w:rPr>
        <w:t>облаєш</w:t>
      </w:r>
      <w:r>
        <w:t xml:space="preserve"> </w:t>
      </w:r>
      <w:r>
        <w:rPr>
          <w:rFonts w:hint="eastAsia"/>
        </w:rPr>
        <w:t>на</w:t>
      </w:r>
      <w:r>
        <w:t xml:space="preserve"> </w:t>
      </w:r>
      <w:r>
        <w:rPr>
          <w:rFonts w:hint="eastAsia"/>
        </w:rPr>
        <w:t>двусторонней</w:t>
      </w:r>
      <w:r>
        <w:t xml:space="preserve"> </w:t>
      </w:r>
      <w:r>
        <w:rPr>
          <w:rFonts w:hint="eastAsia"/>
        </w:rPr>
        <w:t>оспоізе</w:t>
      </w:r>
      <w:r>
        <w:t xml:space="preserve"> </w:t>
      </w:r>
      <w:r>
        <w:rPr>
          <w:rFonts w:hint="eastAsia"/>
        </w:rPr>
        <w:t>к</w:t>
      </w:r>
      <w:r>
        <w:t xml:space="preserve"> </w:t>
      </w:r>
      <w:r>
        <w:rPr>
          <w:rFonts w:hint="eastAsia"/>
        </w:rPr>
        <w:t>поддержанию</w:t>
      </w:r>
      <w:r>
        <w:t xml:space="preserve"> </w:t>
      </w:r>
      <w:r>
        <w:rPr>
          <w:rFonts w:hint="eastAsia"/>
        </w:rPr>
        <w:t>регаоиалыюй</w:t>
      </w:r>
      <w:r>
        <w:t xml:space="preserve"> </w:t>
      </w:r>
      <w:r>
        <w:rPr>
          <w:rFonts w:hint="eastAsia"/>
        </w:rPr>
        <w:t>стабильности</w:t>
      </w:r>
    </w:p>
    <w:p w14:paraId="7F0F87ED" w14:textId="77777777" w:rsidR="0081581C" w:rsidRDefault="0081581C" w:rsidP="0081581C">
      <w:r>
        <w:t xml:space="preserve"> </w:t>
      </w:r>
    </w:p>
    <w:p w14:paraId="11DE815E" w14:textId="77777777" w:rsidR="0081581C" w:rsidRDefault="0081581C" w:rsidP="0081581C">
      <w:r>
        <w:rPr>
          <w:rFonts w:hint="eastAsia"/>
        </w:rPr>
        <w:t>и</w:t>
      </w:r>
      <w:r>
        <w:t xml:space="preserve"> </w:t>
      </w:r>
      <w:r>
        <w:rPr>
          <w:rFonts w:hint="eastAsia"/>
        </w:rPr>
        <w:t>безопасности</w:t>
      </w:r>
      <w:r>
        <w:t xml:space="preserve"> </w:t>
      </w:r>
      <w:r>
        <w:rPr>
          <w:rFonts w:hint="eastAsia"/>
        </w:rPr>
        <w:t>и</w:t>
      </w:r>
      <w:r>
        <w:t xml:space="preserve"> </w:t>
      </w:r>
      <w:r>
        <w:rPr>
          <w:rFonts w:hint="eastAsia"/>
        </w:rPr>
        <w:t>развитию</w:t>
      </w:r>
      <w:r>
        <w:t xml:space="preserve"> </w:t>
      </w:r>
      <w:r>
        <w:rPr>
          <w:rFonts w:hint="eastAsia"/>
        </w:rPr>
        <w:t>регионального</w:t>
      </w:r>
      <w:r>
        <w:t xml:space="preserve"> </w:t>
      </w:r>
      <w:r>
        <w:rPr>
          <w:rFonts w:hint="eastAsia"/>
        </w:rPr>
        <w:t>экономического</w:t>
      </w:r>
      <w:r>
        <w:t xml:space="preserve"> </w:t>
      </w:r>
      <w:r>
        <w:rPr>
          <w:rFonts w:hint="eastAsia"/>
        </w:rPr>
        <w:t>сотрудничества</w:t>
      </w:r>
      <w:r>
        <w:t xml:space="preserve">. </w:t>
      </w:r>
      <w:r>
        <w:rPr>
          <w:rFonts w:hint="eastAsia"/>
        </w:rPr>
        <w:t>Эта</w:t>
      </w:r>
      <w:r>
        <w:t xml:space="preserve"> </w:t>
      </w:r>
      <w:r>
        <w:rPr>
          <w:rFonts w:hint="eastAsia"/>
        </w:rPr>
        <w:t>организация</w:t>
      </w:r>
      <w:r>
        <w:t xml:space="preserve"> </w:t>
      </w:r>
      <w:r>
        <w:rPr>
          <w:rFonts w:hint="eastAsia"/>
        </w:rPr>
        <w:t>имеет</w:t>
      </w:r>
      <w:r>
        <w:t xml:space="preserve"> </w:t>
      </w:r>
      <w:r>
        <w:rPr>
          <w:rFonts w:hint="eastAsia"/>
        </w:rPr>
        <w:t>огромное</w:t>
      </w:r>
      <w:r>
        <w:t xml:space="preserve"> </w:t>
      </w:r>
      <w:r>
        <w:rPr>
          <w:rFonts w:hint="eastAsia"/>
        </w:rPr>
        <w:t>значение</w:t>
      </w:r>
      <w:r>
        <w:t xml:space="preserve"> </w:t>
      </w:r>
      <w:r>
        <w:rPr>
          <w:rFonts w:hint="eastAsia"/>
        </w:rPr>
        <w:t>для</w:t>
      </w:r>
      <w:r>
        <w:t xml:space="preserve"> </w:t>
      </w:r>
      <w:r>
        <w:rPr>
          <w:rFonts w:hint="eastAsia"/>
        </w:rPr>
        <w:t>укрепления</w:t>
      </w:r>
      <w:r>
        <w:t xml:space="preserve"> </w:t>
      </w:r>
      <w:r>
        <w:rPr>
          <w:rFonts w:hint="eastAsia"/>
        </w:rPr>
        <w:t>сотрудничества</w:t>
      </w:r>
      <w:r>
        <w:t xml:space="preserve"> </w:t>
      </w:r>
      <w:r>
        <w:rPr>
          <w:rFonts w:hint="eastAsia"/>
        </w:rPr>
        <w:t>КНР</w:t>
      </w:r>
      <w:r>
        <w:t xml:space="preserve"> </w:t>
      </w:r>
      <w:r>
        <w:rPr>
          <w:rFonts w:hint="eastAsia"/>
        </w:rPr>
        <w:t>и</w:t>
      </w:r>
      <w:r>
        <w:t xml:space="preserve"> </w:t>
      </w:r>
      <w:r>
        <w:rPr>
          <w:rFonts w:hint="eastAsia"/>
        </w:rPr>
        <w:t>РФ</w:t>
      </w:r>
      <w:r>
        <w:t xml:space="preserve"> </w:t>
      </w:r>
      <w:r>
        <w:rPr>
          <w:rFonts w:hint="eastAsia"/>
        </w:rPr>
        <w:t>в</w:t>
      </w:r>
      <w:r>
        <w:t xml:space="preserve"> </w:t>
      </w:r>
      <w:r>
        <w:rPr>
          <w:rFonts w:hint="eastAsia"/>
        </w:rPr>
        <w:t>сфере</w:t>
      </w:r>
      <w:r>
        <w:t xml:space="preserve"> </w:t>
      </w:r>
      <w:r>
        <w:rPr>
          <w:rFonts w:hint="eastAsia"/>
        </w:rPr>
        <w:t>безопасности</w:t>
      </w:r>
      <w:r>
        <w:t xml:space="preserve"> </w:t>
      </w:r>
      <w:r>
        <w:rPr>
          <w:rFonts w:hint="eastAsia"/>
        </w:rPr>
        <w:t>и</w:t>
      </w:r>
      <w:r>
        <w:t xml:space="preserve"> </w:t>
      </w:r>
      <w:r>
        <w:rPr>
          <w:rFonts w:hint="eastAsia"/>
        </w:rPr>
        <w:t>экономики</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региональных</w:t>
      </w:r>
      <w:r>
        <w:t xml:space="preserve"> </w:t>
      </w:r>
      <w:r>
        <w:rPr>
          <w:rFonts w:hint="eastAsia"/>
        </w:rPr>
        <w:t>делах</w:t>
      </w:r>
      <w:r>
        <w:t xml:space="preserve">, </w:t>
      </w:r>
      <w:r>
        <w:rPr>
          <w:rFonts w:hint="eastAsia"/>
        </w:rPr>
        <w:t>особенно</w:t>
      </w:r>
      <w:r>
        <w:t xml:space="preserve"> </w:t>
      </w:r>
      <w:r>
        <w:rPr>
          <w:rFonts w:hint="eastAsia"/>
        </w:rPr>
        <w:t>в</w:t>
      </w:r>
      <w:r>
        <w:t xml:space="preserve"> </w:t>
      </w:r>
      <w:r>
        <w:rPr>
          <w:rFonts w:hint="eastAsia"/>
        </w:rPr>
        <w:t>борьбе</w:t>
      </w:r>
      <w:r>
        <w:t xml:space="preserve"> </w:t>
      </w:r>
      <w:r>
        <w:rPr>
          <w:rFonts w:hint="eastAsia"/>
        </w:rPr>
        <w:t>с</w:t>
      </w:r>
      <w:r>
        <w:t xml:space="preserve"> </w:t>
      </w:r>
      <w:r>
        <w:rPr>
          <w:rFonts w:hint="eastAsia"/>
        </w:rPr>
        <w:t>международным</w:t>
      </w:r>
      <w:r>
        <w:t xml:space="preserve"> </w:t>
      </w:r>
      <w:r>
        <w:rPr>
          <w:rFonts w:hint="eastAsia"/>
        </w:rPr>
        <w:t>терроризмом</w:t>
      </w:r>
      <w:r>
        <w:t xml:space="preserve">, </w:t>
      </w:r>
      <w:r>
        <w:rPr>
          <w:rFonts w:hint="eastAsia"/>
        </w:rPr>
        <w:t>религиозным</w:t>
      </w:r>
      <w:r>
        <w:t xml:space="preserve"> </w:t>
      </w:r>
      <w:r>
        <w:rPr>
          <w:rFonts w:hint="eastAsia"/>
        </w:rPr>
        <w:t>экстремизмом</w:t>
      </w:r>
      <w:r>
        <w:t xml:space="preserve"> </w:t>
      </w:r>
      <w:r>
        <w:rPr>
          <w:rFonts w:hint="eastAsia"/>
        </w:rPr>
        <w:t>и</w:t>
      </w:r>
      <w:r>
        <w:t xml:space="preserve"> </w:t>
      </w:r>
      <w:r>
        <w:rPr>
          <w:rFonts w:hint="eastAsia"/>
        </w:rPr>
        <w:t>национальным</w:t>
      </w:r>
      <w:r>
        <w:t xml:space="preserve"> </w:t>
      </w:r>
      <w:r>
        <w:rPr>
          <w:rFonts w:hint="eastAsia"/>
        </w:rPr>
        <w:t>сепаратизмом</w:t>
      </w:r>
      <w:r>
        <w:t xml:space="preserve">, </w:t>
      </w:r>
      <w:r>
        <w:rPr>
          <w:rFonts w:hint="eastAsia"/>
        </w:rPr>
        <w:t>в</w:t>
      </w:r>
      <w:r>
        <w:t xml:space="preserve"> </w:t>
      </w:r>
      <w:r>
        <w:rPr>
          <w:rFonts w:hint="eastAsia"/>
        </w:rPr>
        <w:t>защите</w:t>
      </w:r>
      <w:r>
        <w:t xml:space="preserve"> </w:t>
      </w:r>
      <w:r>
        <w:rPr>
          <w:rFonts w:hint="eastAsia"/>
        </w:rPr>
        <w:t>территориальной</w:t>
      </w:r>
      <w:r>
        <w:t xml:space="preserve"> </w:t>
      </w:r>
      <w:r>
        <w:rPr>
          <w:rFonts w:hint="eastAsia"/>
        </w:rPr>
        <w:t>целостности</w:t>
      </w:r>
      <w:r>
        <w:t xml:space="preserve"> </w:t>
      </w:r>
      <w:r>
        <w:rPr>
          <w:rFonts w:hint="eastAsia"/>
        </w:rPr>
        <w:t>и</w:t>
      </w:r>
      <w:r>
        <w:t xml:space="preserve"> </w:t>
      </w:r>
      <w:r>
        <w:rPr>
          <w:rFonts w:hint="eastAsia"/>
        </w:rPr>
        <w:t>региональной</w:t>
      </w:r>
      <w:r>
        <w:t xml:space="preserve"> </w:t>
      </w:r>
      <w:r>
        <w:rPr>
          <w:rFonts w:hint="eastAsia"/>
        </w:rPr>
        <w:t>безопасности</w:t>
      </w:r>
      <w:r>
        <w:t>.</w:t>
      </w:r>
    </w:p>
    <w:p w14:paraId="2015A6C7" w14:textId="77777777" w:rsidR="0081581C" w:rsidRDefault="0081581C" w:rsidP="0081581C">
      <w:r>
        <w:rPr>
          <w:rFonts w:hint="eastAsia"/>
        </w:rPr>
        <w:lastRenderedPageBreak/>
        <w:t>Стратегические</w:t>
      </w:r>
      <w:r>
        <w:t xml:space="preserve"> </w:t>
      </w:r>
      <w:r>
        <w:rPr>
          <w:rFonts w:hint="eastAsia"/>
        </w:rPr>
        <w:t>интересы</w:t>
      </w:r>
      <w:r>
        <w:t xml:space="preserve"> </w:t>
      </w:r>
      <w:r>
        <w:rPr>
          <w:rFonts w:hint="eastAsia"/>
        </w:rPr>
        <w:t>КНР</w:t>
      </w:r>
      <w:r>
        <w:t xml:space="preserve"> </w:t>
      </w:r>
      <w:r>
        <w:rPr>
          <w:rFonts w:hint="eastAsia"/>
        </w:rPr>
        <w:t>и</w:t>
      </w:r>
      <w:r>
        <w:t xml:space="preserve"> </w:t>
      </w:r>
      <w:r>
        <w:rPr>
          <w:rFonts w:hint="eastAsia"/>
        </w:rPr>
        <w:t>США</w:t>
      </w:r>
      <w:r>
        <w:t xml:space="preserve"> </w:t>
      </w:r>
      <w:r>
        <w:rPr>
          <w:rFonts w:hint="eastAsia"/>
        </w:rPr>
        <w:t>в</w:t>
      </w:r>
      <w:r>
        <w:t xml:space="preserve"> </w:t>
      </w:r>
      <w:r>
        <w:rPr>
          <w:rFonts w:hint="eastAsia"/>
        </w:rPr>
        <w:t>сохранении</w:t>
      </w:r>
      <w:r>
        <w:t xml:space="preserve"> </w:t>
      </w:r>
      <w:r>
        <w:rPr>
          <w:rFonts w:hint="eastAsia"/>
        </w:rPr>
        <w:t>мира</w:t>
      </w:r>
      <w:r>
        <w:t xml:space="preserve"> </w:t>
      </w:r>
      <w:r>
        <w:rPr>
          <w:rFonts w:hint="eastAsia"/>
        </w:rPr>
        <w:t>и</w:t>
      </w:r>
      <w:r>
        <w:t xml:space="preserve"> </w:t>
      </w:r>
      <w:r>
        <w:rPr>
          <w:rFonts w:hint="eastAsia"/>
        </w:rPr>
        <w:t>стабильности</w:t>
      </w:r>
      <w:r>
        <w:t xml:space="preserve"> </w:t>
      </w:r>
      <w:r>
        <w:rPr>
          <w:rFonts w:hint="eastAsia"/>
        </w:rPr>
        <w:t>образуют</w:t>
      </w:r>
      <w:r>
        <w:t xml:space="preserve"> </w:t>
      </w:r>
      <w:r>
        <w:rPr>
          <w:rFonts w:hint="eastAsia"/>
        </w:rPr>
        <w:t>комплекс</w:t>
      </w:r>
      <w:r>
        <w:t xml:space="preserve"> </w:t>
      </w:r>
      <w:r>
        <w:rPr>
          <w:rFonts w:hint="eastAsia"/>
        </w:rPr>
        <w:t>сложных</w:t>
      </w:r>
      <w:r>
        <w:t xml:space="preserve"> </w:t>
      </w:r>
      <w:r>
        <w:rPr>
          <w:rFonts w:hint="eastAsia"/>
        </w:rPr>
        <w:t>американо</w:t>
      </w:r>
      <w:r>
        <w:t>-</w:t>
      </w:r>
      <w:r>
        <w:rPr>
          <w:rFonts w:hint="eastAsia"/>
        </w:rPr>
        <w:t>китайских</w:t>
      </w:r>
      <w:r>
        <w:t xml:space="preserve"> </w:t>
      </w:r>
      <w:r>
        <w:rPr>
          <w:rFonts w:hint="eastAsia"/>
        </w:rPr>
        <w:t>отношений</w:t>
      </w:r>
      <w:r>
        <w:t xml:space="preserve"> </w:t>
      </w:r>
      <w:r>
        <w:rPr>
          <w:rFonts w:hint="eastAsia"/>
        </w:rPr>
        <w:t>представляющих</w:t>
      </w:r>
      <w:r>
        <w:t xml:space="preserve"> </w:t>
      </w:r>
      <w:r>
        <w:rPr>
          <w:rFonts w:hint="eastAsia"/>
        </w:rPr>
        <w:t>собой</w:t>
      </w:r>
      <w:r>
        <w:t xml:space="preserve"> </w:t>
      </w:r>
      <w:r>
        <w:rPr>
          <w:rFonts w:hint="eastAsia"/>
        </w:rPr>
        <w:t>не</w:t>
      </w:r>
      <w:r>
        <w:t xml:space="preserve"> </w:t>
      </w:r>
      <w:r>
        <w:rPr>
          <w:rFonts w:hint="eastAsia"/>
        </w:rPr>
        <w:t>однозначный</w:t>
      </w:r>
      <w:r>
        <w:t xml:space="preserve">, </w:t>
      </w:r>
      <w:r>
        <w:rPr>
          <w:rFonts w:hint="eastAsia"/>
        </w:rPr>
        <w:t>но</w:t>
      </w:r>
      <w:r>
        <w:t xml:space="preserve"> </w:t>
      </w:r>
      <w:r>
        <w:rPr>
          <w:rFonts w:hint="eastAsia"/>
        </w:rPr>
        <w:t>в</w:t>
      </w:r>
      <w:r>
        <w:t xml:space="preserve"> </w:t>
      </w:r>
      <w:r>
        <w:rPr>
          <w:rFonts w:hint="eastAsia"/>
        </w:rPr>
        <w:t>основном</w:t>
      </w:r>
      <w:r>
        <w:t xml:space="preserve"> </w:t>
      </w:r>
      <w:r>
        <w:rPr>
          <w:rFonts w:hint="eastAsia"/>
        </w:rPr>
        <w:t>предсказуемый</w:t>
      </w:r>
      <w:r>
        <w:t xml:space="preserve"> </w:t>
      </w:r>
      <w:r>
        <w:rPr>
          <w:rFonts w:hint="eastAsia"/>
        </w:rPr>
        <w:t>вектор</w:t>
      </w:r>
      <w:r>
        <w:t xml:space="preserve"> </w:t>
      </w:r>
      <w:r>
        <w:rPr>
          <w:rFonts w:hint="eastAsia"/>
        </w:rPr>
        <w:t>международного</w:t>
      </w:r>
      <w:r>
        <w:t xml:space="preserve"> </w:t>
      </w:r>
      <w:r>
        <w:rPr>
          <w:rFonts w:hint="eastAsia"/>
        </w:rPr>
        <w:t>сотрудничества</w:t>
      </w:r>
      <w:r>
        <w:t>.</w:t>
      </w:r>
    </w:p>
    <w:p w14:paraId="79ABD989" w14:textId="77777777" w:rsidR="0081581C" w:rsidRDefault="0081581C" w:rsidP="0081581C">
      <w:r>
        <w:rPr>
          <w:rFonts w:hint="eastAsia"/>
        </w:rPr>
        <w:t>Хотя</w:t>
      </w:r>
      <w:r>
        <w:t xml:space="preserve"> </w:t>
      </w:r>
      <w:r>
        <w:rPr>
          <w:rFonts w:hint="eastAsia"/>
        </w:rPr>
        <w:t>на</w:t>
      </w:r>
      <w:r>
        <w:t xml:space="preserve"> </w:t>
      </w:r>
      <w:r>
        <w:rPr>
          <w:rFonts w:hint="eastAsia"/>
        </w:rPr>
        <w:t>рубеже</w:t>
      </w:r>
      <w:r>
        <w:t xml:space="preserve"> </w:t>
      </w:r>
      <w:r>
        <w:rPr>
          <w:rFonts w:hint="eastAsia"/>
        </w:rPr>
        <w:t>веков</w:t>
      </w:r>
      <w:r>
        <w:t xml:space="preserve"> </w:t>
      </w:r>
      <w:r>
        <w:rPr>
          <w:rFonts w:hint="eastAsia"/>
        </w:rPr>
        <w:t>динамика</w:t>
      </w:r>
      <w:r>
        <w:t xml:space="preserve"> </w:t>
      </w:r>
      <w:r>
        <w:rPr>
          <w:rFonts w:hint="eastAsia"/>
        </w:rPr>
        <w:t>американо</w:t>
      </w:r>
      <w:r>
        <w:t>-</w:t>
      </w:r>
      <w:r>
        <w:rPr>
          <w:rFonts w:hint="eastAsia"/>
        </w:rPr>
        <w:t>китайского</w:t>
      </w:r>
      <w:r>
        <w:t xml:space="preserve"> </w:t>
      </w:r>
      <w:r>
        <w:rPr>
          <w:rFonts w:hint="eastAsia"/>
        </w:rPr>
        <w:t>сотрудничества</w:t>
      </w:r>
      <w:r>
        <w:t xml:space="preserve"> </w:t>
      </w:r>
      <w:r>
        <w:rPr>
          <w:rFonts w:hint="eastAsia"/>
        </w:rPr>
        <w:t>не</w:t>
      </w:r>
      <w:r>
        <w:t xml:space="preserve"> </w:t>
      </w:r>
      <w:r>
        <w:rPr>
          <w:rFonts w:hint="eastAsia"/>
        </w:rPr>
        <w:t>раз</w:t>
      </w:r>
      <w:r>
        <w:t xml:space="preserve"> </w:t>
      </w:r>
      <w:r>
        <w:rPr>
          <w:rFonts w:hint="eastAsia"/>
        </w:rPr>
        <w:t>давала</w:t>
      </w:r>
      <w:r>
        <w:t xml:space="preserve"> </w:t>
      </w:r>
      <w:r>
        <w:rPr>
          <w:rFonts w:hint="eastAsia"/>
        </w:rPr>
        <w:t>повод</w:t>
      </w:r>
      <w:r>
        <w:t xml:space="preserve"> </w:t>
      </w:r>
      <w:r>
        <w:rPr>
          <w:rFonts w:hint="eastAsia"/>
        </w:rPr>
        <w:t>для</w:t>
      </w:r>
      <w:r>
        <w:t xml:space="preserve"> </w:t>
      </w:r>
      <w:r>
        <w:rPr>
          <w:rFonts w:hint="eastAsia"/>
        </w:rPr>
        <w:t>пессимистических</w:t>
      </w:r>
      <w:r>
        <w:t xml:space="preserve"> </w:t>
      </w:r>
      <w:r>
        <w:rPr>
          <w:rFonts w:hint="eastAsia"/>
        </w:rPr>
        <w:t>прогнозов</w:t>
      </w:r>
      <w:r>
        <w:t xml:space="preserve">, </w:t>
      </w:r>
      <w:r>
        <w:rPr>
          <w:rFonts w:hint="eastAsia"/>
        </w:rPr>
        <w:t>в</w:t>
      </w:r>
      <w:r>
        <w:t xml:space="preserve"> </w:t>
      </w:r>
      <w:r>
        <w:rPr>
          <w:rFonts w:hint="eastAsia"/>
        </w:rPr>
        <w:t>последние</w:t>
      </w:r>
      <w:r>
        <w:t xml:space="preserve"> </w:t>
      </w:r>
      <w:r>
        <w:rPr>
          <w:rFonts w:hint="eastAsia"/>
        </w:rPr>
        <w:t>годы</w:t>
      </w:r>
      <w:r>
        <w:t xml:space="preserve"> </w:t>
      </w:r>
      <w:r>
        <w:rPr>
          <w:rFonts w:hint="eastAsia"/>
        </w:rPr>
        <w:t>обе</w:t>
      </w:r>
      <w:r>
        <w:t xml:space="preserve"> </w:t>
      </w:r>
      <w:r>
        <w:rPr>
          <w:rFonts w:hint="eastAsia"/>
        </w:rPr>
        <w:t>стороны</w:t>
      </w:r>
      <w:r>
        <w:t xml:space="preserve"> </w:t>
      </w:r>
      <w:r>
        <w:rPr>
          <w:rFonts w:hint="eastAsia"/>
        </w:rPr>
        <w:t>сумели</w:t>
      </w:r>
      <w:r>
        <w:t xml:space="preserve"> </w:t>
      </w:r>
      <w:r>
        <w:rPr>
          <w:rFonts w:hint="eastAsia"/>
        </w:rPr>
        <w:t>не</w:t>
      </w:r>
      <w:r>
        <w:t xml:space="preserve"> </w:t>
      </w:r>
      <w:r>
        <w:rPr>
          <w:rFonts w:hint="eastAsia"/>
        </w:rPr>
        <w:t>голью</w:t>
      </w:r>
      <w:r>
        <w:t xml:space="preserve"> </w:t>
      </w:r>
      <w:r>
        <w:rPr>
          <w:rFonts w:hint="eastAsia"/>
        </w:rPr>
        <w:t>избежать</w:t>
      </w:r>
      <w:r>
        <w:t xml:space="preserve"> </w:t>
      </w:r>
      <w:r>
        <w:rPr>
          <w:rFonts w:hint="eastAsia"/>
        </w:rPr>
        <w:t>конфронтации</w:t>
      </w:r>
      <w:r>
        <w:t xml:space="preserve">, </w:t>
      </w:r>
      <w:r>
        <w:rPr>
          <w:rFonts w:hint="eastAsia"/>
        </w:rPr>
        <w:t>но</w:t>
      </w:r>
      <w:r>
        <w:t xml:space="preserve"> </w:t>
      </w:r>
      <w:r>
        <w:rPr>
          <w:rFonts w:hint="eastAsia"/>
        </w:rPr>
        <w:t>и</w:t>
      </w:r>
      <w:r>
        <w:t xml:space="preserve"> </w:t>
      </w:r>
      <w:r>
        <w:rPr>
          <w:rFonts w:hint="eastAsia"/>
        </w:rPr>
        <w:t>значительно</w:t>
      </w:r>
      <w:r>
        <w:t xml:space="preserve"> </w:t>
      </w:r>
      <w:r>
        <w:rPr>
          <w:rFonts w:hint="eastAsia"/>
        </w:rPr>
        <w:t>расширить</w:t>
      </w:r>
      <w:r>
        <w:t xml:space="preserve"> </w:t>
      </w:r>
      <w:r>
        <w:rPr>
          <w:rFonts w:hint="eastAsia"/>
        </w:rPr>
        <w:t>спектр</w:t>
      </w:r>
      <w:r>
        <w:t xml:space="preserve"> </w:t>
      </w:r>
      <w:r>
        <w:rPr>
          <w:rFonts w:hint="eastAsia"/>
        </w:rPr>
        <w:t>практического</w:t>
      </w:r>
      <w:r>
        <w:t xml:space="preserve"> </w:t>
      </w:r>
      <w:r>
        <w:rPr>
          <w:rFonts w:hint="eastAsia"/>
        </w:rPr>
        <w:t>взаимодействия</w:t>
      </w:r>
      <w:r>
        <w:t xml:space="preserve">, </w:t>
      </w:r>
      <w:r>
        <w:rPr>
          <w:rFonts w:hint="eastAsia"/>
        </w:rPr>
        <w:t>добиться</w:t>
      </w:r>
      <w:r>
        <w:t xml:space="preserve"> </w:t>
      </w:r>
      <w:r>
        <w:rPr>
          <w:rFonts w:hint="eastAsia"/>
        </w:rPr>
        <w:t>заметного</w:t>
      </w:r>
      <w:r>
        <w:t xml:space="preserve"> </w:t>
      </w:r>
      <w:r>
        <w:rPr>
          <w:rFonts w:hint="eastAsia"/>
        </w:rPr>
        <w:t>сближения</w:t>
      </w:r>
      <w:r>
        <w:t xml:space="preserve"> </w:t>
      </w:r>
      <w:r>
        <w:rPr>
          <w:rFonts w:hint="eastAsia"/>
        </w:rPr>
        <w:t>позиций</w:t>
      </w:r>
      <w:r>
        <w:t xml:space="preserve"> </w:t>
      </w:r>
      <w:r>
        <w:rPr>
          <w:rFonts w:hint="eastAsia"/>
        </w:rPr>
        <w:t>на</w:t>
      </w:r>
      <w:r>
        <w:t xml:space="preserve"> </w:t>
      </w:r>
      <w:r>
        <w:rPr>
          <w:rFonts w:hint="eastAsia"/>
        </w:rPr>
        <w:t>международной</w:t>
      </w:r>
      <w:r>
        <w:t xml:space="preserve"> </w:t>
      </w:r>
      <w:r>
        <w:rPr>
          <w:rFonts w:hint="eastAsia"/>
        </w:rPr>
        <w:t>арене</w:t>
      </w:r>
      <w:r>
        <w:t>.</w:t>
      </w:r>
    </w:p>
    <w:p w14:paraId="50C55448" w14:textId="77777777" w:rsidR="0081581C" w:rsidRDefault="0081581C" w:rsidP="0081581C">
      <w:r>
        <w:rPr>
          <w:rFonts w:hint="eastAsia"/>
        </w:rPr>
        <w:t>Наиболее</w:t>
      </w:r>
      <w:r>
        <w:t xml:space="preserve"> </w:t>
      </w:r>
      <w:r>
        <w:rPr>
          <w:rFonts w:hint="eastAsia"/>
        </w:rPr>
        <w:t>проблематичным</w:t>
      </w:r>
      <w:r>
        <w:t xml:space="preserve"> </w:t>
      </w:r>
      <w:r>
        <w:rPr>
          <w:rFonts w:hint="eastAsia"/>
        </w:rPr>
        <w:t>в</w:t>
      </w:r>
      <w:r>
        <w:t xml:space="preserve"> </w:t>
      </w:r>
      <w:r>
        <w:rPr>
          <w:rFonts w:hint="eastAsia"/>
        </w:rPr>
        <w:t>отношениях</w:t>
      </w:r>
      <w:r>
        <w:t xml:space="preserve"> </w:t>
      </w:r>
      <w:r>
        <w:rPr>
          <w:rFonts w:hint="eastAsia"/>
        </w:rPr>
        <w:t>е</w:t>
      </w:r>
      <w:r>
        <w:t xml:space="preserve"> </w:t>
      </w:r>
      <w:r>
        <w:rPr>
          <w:rFonts w:hint="eastAsia"/>
        </w:rPr>
        <w:t>США</w:t>
      </w:r>
      <w:r>
        <w:t xml:space="preserve"> </w:t>
      </w:r>
      <w:r>
        <w:rPr>
          <w:rFonts w:hint="eastAsia"/>
        </w:rPr>
        <w:t>является</w:t>
      </w:r>
      <w:r>
        <w:t xml:space="preserve"> </w:t>
      </w:r>
      <w:r>
        <w:rPr>
          <w:rFonts w:hint="eastAsia"/>
        </w:rPr>
        <w:t>то</w:t>
      </w:r>
      <w:r>
        <w:t xml:space="preserve">, </w:t>
      </w:r>
      <w:r>
        <w:rPr>
          <w:rFonts w:hint="eastAsia"/>
        </w:rPr>
        <w:t>что</w:t>
      </w:r>
      <w:r>
        <w:t xml:space="preserve"> </w:t>
      </w:r>
      <w:r>
        <w:rPr>
          <w:rFonts w:hint="eastAsia"/>
        </w:rPr>
        <w:t>Пекину</w:t>
      </w:r>
      <w:r>
        <w:t xml:space="preserve"> </w:t>
      </w:r>
      <w:r>
        <w:rPr>
          <w:rFonts w:hint="eastAsia"/>
        </w:rPr>
        <w:t>рано</w:t>
      </w:r>
      <w:r>
        <w:t xml:space="preserve"> </w:t>
      </w:r>
      <w:r>
        <w:rPr>
          <w:rFonts w:hint="eastAsia"/>
        </w:rPr>
        <w:t>или</w:t>
      </w:r>
      <w:r>
        <w:t xml:space="preserve"> </w:t>
      </w:r>
      <w:r>
        <w:rPr>
          <w:rFonts w:hint="eastAsia"/>
        </w:rPr>
        <w:t>поздно</w:t>
      </w:r>
      <w:r>
        <w:t xml:space="preserve"> </w:t>
      </w:r>
      <w:r>
        <w:rPr>
          <w:rFonts w:hint="eastAsia"/>
        </w:rPr>
        <w:t>придется</w:t>
      </w:r>
      <w:r>
        <w:t xml:space="preserve"> </w:t>
      </w:r>
      <w:r>
        <w:rPr>
          <w:rFonts w:hint="eastAsia"/>
        </w:rPr>
        <w:t>решать</w:t>
      </w:r>
      <w:r>
        <w:t xml:space="preserve"> </w:t>
      </w:r>
      <w:r>
        <w:rPr>
          <w:rFonts w:hint="eastAsia"/>
        </w:rPr>
        <w:t>задачу</w:t>
      </w:r>
      <w:r>
        <w:t xml:space="preserve"> </w:t>
      </w:r>
      <w:r>
        <w:rPr>
          <w:rFonts w:hint="eastAsia"/>
        </w:rPr>
        <w:t>возвращения</w:t>
      </w:r>
      <w:r>
        <w:t xml:space="preserve"> </w:t>
      </w:r>
      <w:r>
        <w:rPr>
          <w:rFonts w:hint="eastAsia"/>
        </w:rPr>
        <w:t>Тайваня</w:t>
      </w:r>
      <w:r>
        <w:t xml:space="preserve"> </w:t>
      </w:r>
      <w:r>
        <w:rPr>
          <w:rFonts w:hint="eastAsia"/>
        </w:rPr>
        <w:t>в</w:t>
      </w:r>
      <w:r>
        <w:t xml:space="preserve"> </w:t>
      </w:r>
      <w:r>
        <w:rPr>
          <w:rFonts w:hint="eastAsia"/>
        </w:rPr>
        <w:t>лоно</w:t>
      </w:r>
      <w:r>
        <w:t xml:space="preserve"> </w:t>
      </w:r>
      <w:r>
        <w:rPr>
          <w:rFonts w:hint="eastAsia"/>
        </w:rPr>
        <w:t>Родины</w:t>
      </w:r>
      <w:r>
        <w:t xml:space="preserve">; </w:t>
      </w:r>
      <w:r>
        <w:rPr>
          <w:rFonts w:hint="eastAsia"/>
        </w:rPr>
        <w:t>политика</w:t>
      </w:r>
      <w:r>
        <w:t xml:space="preserve"> </w:t>
      </w:r>
      <w:r>
        <w:rPr>
          <w:rFonts w:hint="eastAsia"/>
        </w:rPr>
        <w:t>Вашингтона</w:t>
      </w:r>
      <w:r>
        <w:t xml:space="preserve"> </w:t>
      </w:r>
      <w:r>
        <w:rPr>
          <w:rFonts w:hint="eastAsia"/>
        </w:rPr>
        <w:t>на</w:t>
      </w:r>
      <w:r>
        <w:t xml:space="preserve"> </w:t>
      </w:r>
      <w:r>
        <w:rPr>
          <w:rFonts w:hint="eastAsia"/>
        </w:rPr>
        <w:t>«</w:t>
      </w:r>
      <w:r>
        <w:rPr>
          <w:rFonts w:hint="eastAsia"/>
        </w:rPr>
        <w:t>вмешательство</w:t>
      </w:r>
      <w:r>
        <w:t xml:space="preserve"> </w:t>
      </w:r>
      <w:r>
        <w:rPr>
          <w:rFonts w:hint="eastAsia"/>
        </w:rPr>
        <w:t>во</w:t>
      </w:r>
      <w:r>
        <w:t xml:space="preserve"> </w:t>
      </w:r>
      <w:r>
        <w:rPr>
          <w:rFonts w:hint="eastAsia"/>
        </w:rPr>
        <w:t>внутренние</w:t>
      </w:r>
      <w:r>
        <w:t xml:space="preserve"> </w:t>
      </w:r>
      <w:r>
        <w:rPr>
          <w:rFonts w:hint="eastAsia"/>
        </w:rPr>
        <w:t>дела</w:t>
      </w:r>
      <w:r>
        <w:t xml:space="preserve"> </w:t>
      </w:r>
      <w:r>
        <w:rPr>
          <w:rFonts w:hint="eastAsia"/>
        </w:rPr>
        <w:t>КНР</w:t>
      </w:r>
      <w:r>
        <w:rPr>
          <w:rFonts w:hint="eastAsia"/>
        </w:rPr>
        <w:t>»</w:t>
      </w:r>
      <w:r>
        <w:t xml:space="preserve"> </w:t>
      </w:r>
      <w:r>
        <w:rPr>
          <w:rFonts w:hint="eastAsia"/>
        </w:rPr>
        <w:t>недвусмысленно</w:t>
      </w:r>
      <w:r>
        <w:t xml:space="preserve"> </w:t>
      </w:r>
      <w:r>
        <w:rPr>
          <w:rFonts w:hint="eastAsia"/>
        </w:rPr>
        <w:t>направлена</w:t>
      </w:r>
      <w:r>
        <w:t xml:space="preserve">, </w:t>
      </w:r>
      <w:r>
        <w:rPr>
          <w:rFonts w:hint="eastAsia"/>
        </w:rPr>
        <w:t>в</w:t>
      </w:r>
      <w:r>
        <w:t xml:space="preserve"> </w:t>
      </w:r>
      <w:r>
        <w:rPr>
          <w:rFonts w:hint="eastAsia"/>
        </w:rPr>
        <w:t>конечном</w:t>
      </w:r>
      <w:r>
        <w:t xml:space="preserve"> </w:t>
      </w:r>
      <w:r>
        <w:rPr>
          <w:rFonts w:hint="eastAsia"/>
        </w:rPr>
        <w:t>счете</w:t>
      </w:r>
      <w:r>
        <w:t xml:space="preserve">, </w:t>
      </w:r>
      <w:r>
        <w:rPr>
          <w:rFonts w:hint="eastAsia"/>
        </w:rPr>
        <w:t>на</w:t>
      </w:r>
      <w:r>
        <w:t xml:space="preserve"> </w:t>
      </w:r>
      <w:r>
        <w:rPr>
          <w:rFonts w:hint="eastAsia"/>
        </w:rPr>
        <w:t>политико</w:t>
      </w:r>
      <w:r>
        <w:t>-</w:t>
      </w:r>
      <w:r>
        <w:rPr>
          <w:rFonts w:hint="eastAsia"/>
        </w:rPr>
        <w:t>идеолог</w:t>
      </w:r>
      <w:r>
        <w:t xml:space="preserve"> </w:t>
      </w:r>
      <w:r>
        <w:rPr>
          <w:rFonts w:hint="eastAsia"/>
        </w:rPr>
        <w:t>ический</w:t>
      </w:r>
      <w:r>
        <w:t xml:space="preserve"> </w:t>
      </w:r>
      <w:r>
        <w:rPr>
          <w:rFonts w:hint="eastAsia"/>
        </w:rPr>
        <w:t>и</w:t>
      </w:r>
      <w:r>
        <w:t xml:space="preserve"> </w:t>
      </w:r>
      <w:r>
        <w:rPr>
          <w:rFonts w:hint="eastAsia"/>
        </w:rPr>
        <w:t>национально</w:t>
      </w:r>
      <w:r>
        <w:t>-</w:t>
      </w:r>
      <w:r>
        <w:rPr>
          <w:rFonts w:hint="eastAsia"/>
        </w:rPr>
        <w:t>территориальный</w:t>
      </w:r>
      <w:r>
        <w:t xml:space="preserve"> </w:t>
      </w:r>
      <w:r>
        <w:rPr>
          <w:rFonts w:hint="eastAsia"/>
        </w:rPr>
        <w:t>раскол</w:t>
      </w:r>
      <w:r>
        <w:t xml:space="preserve"> </w:t>
      </w:r>
      <w:r>
        <w:rPr>
          <w:rFonts w:hint="eastAsia"/>
        </w:rPr>
        <w:t>китайского</w:t>
      </w:r>
      <w:r>
        <w:t xml:space="preserve"> </w:t>
      </w:r>
      <w:r>
        <w:rPr>
          <w:rFonts w:hint="eastAsia"/>
        </w:rPr>
        <w:t>государства</w:t>
      </w:r>
      <w:r>
        <w:t xml:space="preserve">; </w:t>
      </w:r>
      <w:r>
        <w:rPr>
          <w:rFonts w:hint="eastAsia"/>
        </w:rPr>
        <w:t>совершенно</w:t>
      </w:r>
      <w:r>
        <w:t xml:space="preserve"> </w:t>
      </w:r>
      <w:r>
        <w:rPr>
          <w:rFonts w:hint="eastAsia"/>
        </w:rPr>
        <w:t>очевидной</w:t>
      </w:r>
      <w:r>
        <w:t xml:space="preserve"> </w:t>
      </w:r>
      <w:r>
        <w:rPr>
          <w:rFonts w:hint="eastAsia"/>
        </w:rPr>
        <w:t>становится</w:t>
      </w:r>
      <w:r>
        <w:t xml:space="preserve"> </w:t>
      </w:r>
      <w:r>
        <w:rPr>
          <w:rFonts w:hint="eastAsia"/>
        </w:rPr>
        <w:t>интенсификация</w:t>
      </w:r>
      <w:r>
        <w:t xml:space="preserve"> </w:t>
      </w:r>
      <w:r>
        <w:rPr>
          <w:rFonts w:hint="eastAsia"/>
        </w:rPr>
        <w:t>американской</w:t>
      </w:r>
      <w:r>
        <w:t xml:space="preserve"> </w:t>
      </w:r>
      <w:r>
        <w:rPr>
          <w:rFonts w:hint="eastAsia"/>
        </w:rPr>
        <w:t>политики</w:t>
      </w:r>
      <w:r>
        <w:t xml:space="preserve"> </w:t>
      </w:r>
      <w:r>
        <w:rPr>
          <w:rFonts w:hint="eastAsia"/>
        </w:rPr>
        <w:t>стратегического</w:t>
      </w:r>
      <w:r>
        <w:t xml:space="preserve"> </w:t>
      </w:r>
      <w:r>
        <w:rPr>
          <w:rFonts w:hint="eastAsia"/>
        </w:rPr>
        <w:t>окружения</w:t>
      </w:r>
      <w:r>
        <w:t xml:space="preserve"> </w:t>
      </w:r>
      <w:r>
        <w:rPr>
          <w:rFonts w:hint="eastAsia"/>
        </w:rPr>
        <w:t>Китая</w:t>
      </w:r>
      <w:r>
        <w:t xml:space="preserve">; </w:t>
      </w:r>
      <w:r>
        <w:rPr>
          <w:rFonts w:hint="eastAsia"/>
        </w:rPr>
        <w:t>США</w:t>
      </w:r>
      <w:r>
        <w:t xml:space="preserve"> </w:t>
      </w:r>
      <w:r>
        <w:rPr>
          <w:rFonts w:hint="eastAsia"/>
        </w:rPr>
        <w:t>все</w:t>
      </w:r>
      <w:r>
        <w:t xml:space="preserve"> </w:t>
      </w:r>
      <w:r>
        <w:rPr>
          <w:rFonts w:hint="eastAsia"/>
        </w:rPr>
        <w:t>более</w:t>
      </w:r>
      <w:r>
        <w:t xml:space="preserve"> </w:t>
      </w:r>
      <w:r>
        <w:rPr>
          <w:rFonts w:hint="eastAsia"/>
        </w:rPr>
        <w:t>жестко</w:t>
      </w:r>
      <w:r>
        <w:t xml:space="preserve"> </w:t>
      </w:r>
      <w:r>
        <w:rPr>
          <w:rFonts w:hint="eastAsia"/>
        </w:rPr>
        <w:t>контролируют</w:t>
      </w:r>
      <w:r>
        <w:t xml:space="preserve"> </w:t>
      </w:r>
      <w:r>
        <w:rPr>
          <w:rFonts w:hint="eastAsia"/>
        </w:rPr>
        <w:t>пути</w:t>
      </w:r>
      <w:r>
        <w:t xml:space="preserve"> </w:t>
      </w:r>
      <w:r>
        <w:rPr>
          <w:rFonts w:hint="eastAsia"/>
        </w:rPr>
        <w:t>транспортировки</w:t>
      </w:r>
      <w:r>
        <w:t xml:space="preserve"> </w:t>
      </w:r>
      <w:r>
        <w:rPr>
          <w:rFonts w:hint="eastAsia"/>
        </w:rPr>
        <w:t>энергоноси</w:t>
      </w:r>
      <w:r>
        <w:t xml:space="preserve"> </w:t>
      </w:r>
      <w:r>
        <w:rPr>
          <w:rFonts w:hint="eastAsia"/>
        </w:rPr>
        <w:t>телей</w:t>
      </w:r>
      <w:r>
        <w:t xml:space="preserve">; </w:t>
      </w:r>
      <w:r>
        <w:rPr>
          <w:rFonts w:hint="eastAsia"/>
        </w:rPr>
        <w:t>американцы</w:t>
      </w:r>
      <w:r>
        <w:t xml:space="preserve"> </w:t>
      </w:r>
      <w:r>
        <w:rPr>
          <w:rFonts w:hint="eastAsia"/>
        </w:rPr>
        <w:t>часто</w:t>
      </w:r>
      <w:r>
        <w:t xml:space="preserve"> </w:t>
      </w:r>
      <w:r>
        <w:rPr>
          <w:rFonts w:hint="eastAsia"/>
        </w:rPr>
        <w:t>относятся</w:t>
      </w:r>
      <w:r>
        <w:t xml:space="preserve"> </w:t>
      </w:r>
      <w:r>
        <w:rPr>
          <w:rFonts w:hint="eastAsia"/>
        </w:rPr>
        <w:t>к</w:t>
      </w:r>
      <w:r>
        <w:t xml:space="preserve"> </w:t>
      </w:r>
      <w:r>
        <w:rPr>
          <w:rFonts w:hint="eastAsia"/>
        </w:rPr>
        <w:t>КНР</w:t>
      </w:r>
      <w:r>
        <w:t xml:space="preserve">. </w:t>
      </w:r>
      <w:r>
        <w:rPr>
          <w:rFonts w:hint="eastAsia"/>
        </w:rPr>
        <w:t>скорее</w:t>
      </w:r>
      <w:r>
        <w:t xml:space="preserve">, </w:t>
      </w:r>
      <w:r>
        <w:rPr>
          <w:rFonts w:hint="eastAsia"/>
        </w:rPr>
        <w:t>как</w:t>
      </w:r>
      <w:r>
        <w:t xml:space="preserve"> </w:t>
      </w:r>
      <w:r>
        <w:rPr>
          <w:rFonts w:hint="eastAsia"/>
        </w:rPr>
        <w:t>к</w:t>
      </w:r>
      <w:r>
        <w:t xml:space="preserve"> </w:t>
      </w:r>
      <w:r>
        <w:rPr>
          <w:rFonts w:hint="eastAsia"/>
        </w:rPr>
        <w:t>объекту</w:t>
      </w:r>
      <w:r>
        <w:t xml:space="preserve">, </w:t>
      </w:r>
      <w:r>
        <w:rPr>
          <w:rFonts w:hint="eastAsia"/>
        </w:rPr>
        <w:t>чем</w:t>
      </w:r>
      <w:r>
        <w:t xml:space="preserve"> </w:t>
      </w:r>
      <w:r>
        <w:rPr>
          <w:rFonts w:hint="eastAsia"/>
        </w:rPr>
        <w:t>как</w:t>
      </w:r>
      <w:r>
        <w:t xml:space="preserve"> </w:t>
      </w:r>
      <w:r>
        <w:rPr>
          <w:rFonts w:hint="eastAsia"/>
        </w:rPr>
        <w:t>к</w:t>
      </w:r>
      <w:r>
        <w:t xml:space="preserve"> </w:t>
      </w:r>
      <w:r>
        <w:rPr>
          <w:rFonts w:hint="eastAsia"/>
        </w:rPr>
        <w:t>субъекту</w:t>
      </w:r>
      <w:r>
        <w:t xml:space="preserve"> </w:t>
      </w:r>
      <w:r>
        <w:rPr>
          <w:rFonts w:hint="eastAsia"/>
        </w:rPr>
        <w:t>в</w:t>
      </w:r>
      <w:r>
        <w:t xml:space="preserve"> </w:t>
      </w:r>
      <w:r>
        <w:rPr>
          <w:rFonts w:hint="eastAsia"/>
        </w:rPr>
        <w:t>своей</w:t>
      </w:r>
      <w:r>
        <w:t xml:space="preserve"> </w:t>
      </w:r>
      <w:r>
        <w:rPr>
          <w:rFonts w:hint="eastAsia"/>
        </w:rPr>
        <w:t>международной</w:t>
      </w:r>
      <w:r>
        <w:t xml:space="preserve"> </w:t>
      </w:r>
      <w:r>
        <w:rPr>
          <w:rFonts w:hint="eastAsia"/>
        </w:rPr>
        <w:t>дея</w:t>
      </w:r>
      <w:r>
        <w:t xml:space="preserve"> </w:t>
      </w:r>
      <w:r>
        <w:rPr>
          <w:rFonts w:hint="eastAsia"/>
        </w:rPr>
        <w:t>тельности</w:t>
      </w:r>
      <w:r>
        <w:t xml:space="preserve">, </w:t>
      </w:r>
      <w:r>
        <w:rPr>
          <w:rFonts w:hint="eastAsia"/>
        </w:rPr>
        <w:t>что</w:t>
      </w:r>
      <w:r>
        <w:t xml:space="preserve"> </w:t>
      </w:r>
      <w:r>
        <w:rPr>
          <w:rFonts w:hint="eastAsia"/>
        </w:rPr>
        <w:t>немаловажно</w:t>
      </w:r>
      <w:r>
        <w:t xml:space="preserve"> </w:t>
      </w:r>
      <w:r>
        <w:rPr>
          <w:rFonts w:hint="eastAsia"/>
        </w:rPr>
        <w:t>для</w:t>
      </w:r>
      <w:r>
        <w:t xml:space="preserve"> </w:t>
      </w:r>
      <w:r>
        <w:rPr>
          <w:rFonts w:hint="eastAsia"/>
        </w:rPr>
        <w:t>китайцев</w:t>
      </w:r>
      <w:r>
        <w:t>.</w:t>
      </w:r>
    </w:p>
    <w:p w14:paraId="3D3F1D35" w14:textId="77777777" w:rsidR="0081581C" w:rsidRDefault="0081581C" w:rsidP="0081581C">
      <w:r>
        <w:rPr>
          <w:rFonts w:hint="eastAsia"/>
        </w:rPr>
        <w:t>Полученные</w:t>
      </w:r>
      <w:r>
        <w:t xml:space="preserve"> </w:t>
      </w:r>
      <w:r>
        <w:rPr>
          <w:rFonts w:hint="eastAsia"/>
        </w:rPr>
        <w:t>выводы</w:t>
      </w:r>
      <w:r>
        <w:t xml:space="preserve"> </w:t>
      </w:r>
      <w:r>
        <w:rPr>
          <w:rFonts w:hint="eastAsia"/>
        </w:rPr>
        <w:t>позволяю</w:t>
      </w:r>
      <w:r>
        <w:t xml:space="preserve">)' </w:t>
      </w:r>
      <w:r>
        <w:rPr>
          <w:rFonts w:hint="eastAsia"/>
        </w:rPr>
        <w:t>наметить</w:t>
      </w:r>
      <w:r>
        <w:t xml:space="preserve"> </w:t>
      </w:r>
      <w:r>
        <w:rPr>
          <w:rFonts w:hint="eastAsia"/>
        </w:rPr>
        <w:t>ряд</w:t>
      </w:r>
      <w:r>
        <w:t xml:space="preserve"> </w:t>
      </w:r>
      <w:r>
        <w:rPr>
          <w:rFonts w:hint="eastAsia"/>
        </w:rPr>
        <w:t>новых</w:t>
      </w:r>
      <w:r>
        <w:t xml:space="preserve"> </w:t>
      </w:r>
      <w:r>
        <w:rPr>
          <w:rFonts w:hint="eastAsia"/>
        </w:rPr>
        <w:t>перспективных</w:t>
      </w:r>
      <w:r>
        <w:t xml:space="preserve"> </w:t>
      </w:r>
      <w:r>
        <w:rPr>
          <w:rFonts w:hint="eastAsia"/>
        </w:rPr>
        <w:t>направлений</w:t>
      </w:r>
      <w:r>
        <w:t xml:space="preserve"> </w:t>
      </w:r>
      <w:r>
        <w:rPr>
          <w:rFonts w:hint="eastAsia"/>
        </w:rPr>
        <w:t>касающихся</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возникающих</w:t>
      </w:r>
      <w:r>
        <w:t xml:space="preserve"> </w:t>
      </w:r>
      <w:r>
        <w:rPr>
          <w:rFonts w:hint="eastAsia"/>
        </w:rPr>
        <w:t>в</w:t>
      </w:r>
      <w:r>
        <w:t xml:space="preserve"> </w:t>
      </w:r>
      <w:r>
        <w:rPr>
          <w:rFonts w:hint="eastAsia"/>
        </w:rPr>
        <w:t>начале</w:t>
      </w:r>
      <w:r>
        <w:t xml:space="preserve"> XXI </w:t>
      </w:r>
      <w:r>
        <w:rPr>
          <w:rFonts w:hint="eastAsia"/>
        </w:rPr>
        <w:t>века</w:t>
      </w:r>
      <w:r>
        <w:t xml:space="preserve"> </w:t>
      </w:r>
      <w:r>
        <w:rPr>
          <w:rFonts w:hint="eastAsia"/>
        </w:rPr>
        <w:t>оснований</w:t>
      </w:r>
      <w:r>
        <w:t xml:space="preserve"> </w:t>
      </w:r>
      <w:r>
        <w:rPr>
          <w:rFonts w:hint="eastAsia"/>
        </w:rPr>
        <w:t>для</w:t>
      </w:r>
      <w:r>
        <w:t xml:space="preserve"> </w:t>
      </w:r>
      <w:r>
        <w:rPr>
          <w:rFonts w:hint="eastAsia"/>
        </w:rPr>
        <w:t>того</w:t>
      </w:r>
      <w:r>
        <w:t xml:space="preserve">, </w:t>
      </w:r>
      <w:r>
        <w:rPr>
          <w:rFonts w:hint="eastAsia"/>
        </w:rPr>
        <w:t>чтобы</w:t>
      </w:r>
      <w:r>
        <w:t xml:space="preserve"> </w:t>
      </w:r>
      <w:r>
        <w:rPr>
          <w:rFonts w:hint="eastAsia"/>
        </w:rPr>
        <w:t>говорить</w:t>
      </w:r>
      <w:r>
        <w:t xml:space="preserve"> </w:t>
      </w:r>
      <w:r>
        <w:rPr>
          <w:rFonts w:hint="eastAsia"/>
        </w:rPr>
        <w:t>о</w:t>
      </w:r>
      <w:r>
        <w:t xml:space="preserve"> </w:t>
      </w:r>
      <w:r>
        <w:rPr>
          <w:rFonts w:hint="eastAsia"/>
        </w:rPr>
        <w:t>необходимости</w:t>
      </w:r>
      <w:r>
        <w:t xml:space="preserve"> </w:t>
      </w:r>
      <w:r>
        <w:rPr>
          <w:rFonts w:hint="eastAsia"/>
        </w:rPr>
        <w:t>создания</w:t>
      </w:r>
      <w:r>
        <w:t xml:space="preserve"> </w:t>
      </w:r>
      <w:r>
        <w:rPr>
          <w:rFonts w:hint="eastAsia"/>
        </w:rPr>
        <w:t>механизма</w:t>
      </w:r>
      <w:r>
        <w:t xml:space="preserve"> </w:t>
      </w:r>
      <w:r>
        <w:rPr>
          <w:rFonts w:hint="eastAsia"/>
        </w:rPr>
        <w:t>трехстороннего</w:t>
      </w:r>
      <w:r>
        <w:t xml:space="preserve"> </w:t>
      </w:r>
      <w:r>
        <w:rPr>
          <w:rFonts w:hint="eastAsia"/>
        </w:rPr>
        <w:t>российско</w:t>
      </w:r>
      <w:r>
        <w:t>-</w:t>
      </w:r>
      <w:r>
        <w:rPr>
          <w:rFonts w:hint="eastAsia"/>
        </w:rPr>
        <w:t>китайско</w:t>
      </w:r>
      <w:r>
        <w:t>-</w:t>
      </w:r>
      <w:r>
        <w:rPr>
          <w:rFonts w:hint="eastAsia"/>
        </w:rPr>
        <w:t>американского</w:t>
      </w:r>
      <w:r>
        <w:t xml:space="preserve"> </w:t>
      </w:r>
      <w:r>
        <w:rPr>
          <w:rFonts w:hint="eastAsia"/>
        </w:rPr>
        <w:t>сотрудничества</w:t>
      </w:r>
      <w:r>
        <w:t xml:space="preserve">. </w:t>
      </w:r>
      <w:r>
        <w:rPr>
          <w:rFonts w:hint="eastAsia"/>
        </w:rPr>
        <w:t>Двусторонние</w:t>
      </w:r>
      <w:r>
        <w:t xml:space="preserve"> </w:t>
      </w:r>
      <w:r>
        <w:rPr>
          <w:rFonts w:hint="eastAsia"/>
        </w:rPr>
        <w:t>встречи</w:t>
      </w:r>
      <w:r>
        <w:t xml:space="preserve"> </w:t>
      </w:r>
      <w:r>
        <w:rPr>
          <w:rFonts w:hint="eastAsia"/>
        </w:rPr>
        <w:t>руководителей</w:t>
      </w:r>
      <w:r>
        <w:t xml:space="preserve"> </w:t>
      </w:r>
      <w:r>
        <w:rPr>
          <w:rFonts w:hint="eastAsia"/>
        </w:rPr>
        <w:t>РФ</w:t>
      </w:r>
      <w:r>
        <w:t xml:space="preserve"> </w:t>
      </w:r>
      <w:r>
        <w:rPr>
          <w:rFonts w:hint="eastAsia"/>
        </w:rPr>
        <w:t>и</w:t>
      </w:r>
      <w:r>
        <w:t xml:space="preserve"> </w:t>
      </w:r>
      <w:r>
        <w:rPr>
          <w:rFonts w:hint="eastAsia"/>
        </w:rPr>
        <w:t>КНР</w:t>
      </w:r>
      <w:r>
        <w:t xml:space="preserve">, </w:t>
      </w:r>
      <w:r>
        <w:rPr>
          <w:rFonts w:hint="eastAsia"/>
        </w:rPr>
        <w:t>РФ</w:t>
      </w:r>
      <w:r>
        <w:t xml:space="preserve"> </w:t>
      </w:r>
      <w:r>
        <w:rPr>
          <w:rFonts w:hint="eastAsia"/>
        </w:rPr>
        <w:t>и</w:t>
      </w:r>
      <w:r>
        <w:t xml:space="preserve"> </w:t>
      </w:r>
      <w:r>
        <w:rPr>
          <w:rFonts w:hint="eastAsia"/>
        </w:rPr>
        <w:t>США</w:t>
      </w:r>
      <w:r>
        <w:t xml:space="preserve">, </w:t>
      </w:r>
      <w:r>
        <w:rPr>
          <w:rFonts w:hint="eastAsia"/>
        </w:rPr>
        <w:t>КНР</w:t>
      </w:r>
      <w:r>
        <w:t xml:space="preserve"> </w:t>
      </w:r>
      <w:r>
        <w:rPr>
          <w:rFonts w:hint="eastAsia"/>
        </w:rPr>
        <w:t>и</w:t>
      </w:r>
      <w:r>
        <w:t xml:space="preserve"> </w:t>
      </w:r>
      <w:r>
        <w:rPr>
          <w:rFonts w:hint="eastAsia"/>
        </w:rPr>
        <w:t>США</w:t>
      </w:r>
    </w:p>
    <w:p w14:paraId="395045EF" w14:textId="77777777" w:rsidR="0081581C" w:rsidRDefault="0081581C" w:rsidP="0081581C">
      <w:r>
        <w:t xml:space="preserve"> </w:t>
      </w:r>
    </w:p>
    <w:p w14:paraId="032F7AE0" w14:textId="5797A6D5" w:rsidR="0081581C" w:rsidRPr="0081581C" w:rsidRDefault="0081581C" w:rsidP="0081581C">
      <w:r>
        <w:rPr>
          <w:rFonts w:hint="eastAsia"/>
        </w:rPr>
        <w:lastRenderedPageBreak/>
        <w:t>ныне</w:t>
      </w:r>
      <w:r>
        <w:t xml:space="preserve"> </w:t>
      </w:r>
      <w:r>
        <w:rPr>
          <w:rFonts w:hint="eastAsia"/>
        </w:rPr>
        <w:t>проходят</w:t>
      </w:r>
      <w:r>
        <w:t xml:space="preserve"> </w:t>
      </w:r>
      <w:r>
        <w:rPr>
          <w:rFonts w:hint="eastAsia"/>
        </w:rPr>
        <w:t>при</w:t>
      </w:r>
      <w:r>
        <w:t xml:space="preserve"> </w:t>
      </w:r>
      <w:r>
        <w:rPr>
          <w:rFonts w:hint="eastAsia"/>
        </w:rPr>
        <w:t>невидимом</w:t>
      </w:r>
      <w:r>
        <w:t xml:space="preserve">, </w:t>
      </w:r>
      <w:r>
        <w:rPr>
          <w:rFonts w:hint="eastAsia"/>
        </w:rPr>
        <w:t>незримом</w:t>
      </w:r>
      <w:r>
        <w:t xml:space="preserve">, </w:t>
      </w:r>
      <w:r>
        <w:rPr>
          <w:rFonts w:hint="eastAsia"/>
        </w:rPr>
        <w:t>но</w:t>
      </w:r>
      <w:r>
        <w:t xml:space="preserve"> </w:t>
      </w:r>
      <w:r>
        <w:rPr>
          <w:rFonts w:hint="eastAsia"/>
        </w:rPr>
        <w:t>ощутимом</w:t>
      </w:r>
      <w:r>
        <w:t xml:space="preserve"> </w:t>
      </w:r>
      <w:r>
        <w:rPr>
          <w:rFonts w:hint="eastAsia"/>
        </w:rPr>
        <w:t>третьем</w:t>
      </w:r>
      <w:r>
        <w:t xml:space="preserve"> </w:t>
      </w:r>
      <w:r>
        <w:rPr>
          <w:rFonts w:hint="eastAsia"/>
        </w:rPr>
        <w:t>партнере</w:t>
      </w:r>
      <w:r>
        <w:t xml:space="preserve">. </w:t>
      </w:r>
      <w:r>
        <w:rPr>
          <w:rFonts w:hint="eastAsia"/>
        </w:rPr>
        <w:t>Например</w:t>
      </w:r>
      <w:r>
        <w:t xml:space="preserve">, </w:t>
      </w:r>
      <w:r>
        <w:rPr>
          <w:rFonts w:hint="eastAsia"/>
        </w:rPr>
        <w:t>в</w:t>
      </w:r>
      <w:r>
        <w:t xml:space="preserve"> </w:t>
      </w:r>
      <w:r>
        <w:rPr>
          <w:rFonts w:hint="eastAsia"/>
        </w:rPr>
        <w:t>случае</w:t>
      </w:r>
      <w:r>
        <w:t xml:space="preserve"> </w:t>
      </w:r>
      <w:r>
        <w:rPr>
          <w:rFonts w:hint="eastAsia"/>
        </w:rPr>
        <w:t>встречи</w:t>
      </w:r>
      <w:r>
        <w:t xml:space="preserve"> </w:t>
      </w:r>
      <w:r>
        <w:rPr>
          <w:rFonts w:hint="eastAsia"/>
        </w:rPr>
        <w:t>президента</w:t>
      </w:r>
      <w:r>
        <w:t xml:space="preserve"> </w:t>
      </w:r>
      <w:r>
        <w:rPr>
          <w:rFonts w:hint="eastAsia"/>
        </w:rPr>
        <w:t>РФ</w:t>
      </w:r>
      <w:r>
        <w:t xml:space="preserve"> </w:t>
      </w:r>
      <w:r>
        <w:rPr>
          <w:rFonts w:hint="eastAsia"/>
        </w:rPr>
        <w:t>и</w:t>
      </w:r>
      <w:r>
        <w:t xml:space="preserve"> </w:t>
      </w:r>
      <w:r>
        <w:rPr>
          <w:rFonts w:hint="eastAsia"/>
        </w:rPr>
        <w:t>председателя</w:t>
      </w:r>
      <w:r>
        <w:t xml:space="preserve"> </w:t>
      </w:r>
      <w:r>
        <w:rPr>
          <w:rFonts w:hint="eastAsia"/>
        </w:rPr>
        <w:t>КНР</w:t>
      </w:r>
      <w:r>
        <w:t xml:space="preserve">, </w:t>
      </w:r>
      <w:r>
        <w:rPr>
          <w:rFonts w:hint="eastAsia"/>
        </w:rPr>
        <w:t>это</w:t>
      </w:r>
      <w:r>
        <w:t xml:space="preserve"> </w:t>
      </w:r>
      <w:r>
        <w:rPr>
          <w:rFonts w:hint="eastAsia"/>
        </w:rPr>
        <w:t>СІІІЛ</w:t>
      </w:r>
      <w:r>
        <w:t xml:space="preserve">. </w:t>
      </w:r>
      <w:r>
        <w:rPr>
          <w:rFonts w:hint="eastAsia"/>
        </w:rPr>
        <w:t>Со</w:t>
      </w:r>
      <w:r>
        <w:t xml:space="preserve"> </w:t>
      </w:r>
      <w:r>
        <w:rPr>
          <w:rFonts w:hint="eastAsia"/>
        </w:rPr>
        <w:t>временем</w:t>
      </w:r>
      <w:r>
        <w:t xml:space="preserve"> </w:t>
      </w:r>
      <w:r>
        <w:rPr>
          <w:rFonts w:hint="eastAsia"/>
        </w:rPr>
        <w:t>нельзя</w:t>
      </w:r>
      <w:r>
        <w:t xml:space="preserve"> </w:t>
      </w:r>
      <w:r>
        <w:rPr>
          <w:rFonts w:hint="eastAsia"/>
        </w:rPr>
        <w:t>исключать</w:t>
      </w:r>
      <w:r>
        <w:t xml:space="preserve"> </w:t>
      </w:r>
      <w:r>
        <w:rPr>
          <w:rFonts w:hint="eastAsia"/>
        </w:rPr>
        <w:t>того</w:t>
      </w:r>
      <w:r>
        <w:t xml:space="preserve">, </w:t>
      </w:r>
      <w:r>
        <w:rPr>
          <w:rFonts w:hint="eastAsia"/>
        </w:rPr>
        <w:t>что</w:t>
      </w:r>
      <w:r>
        <w:t xml:space="preserve"> </w:t>
      </w:r>
      <w:r>
        <w:rPr>
          <w:rFonts w:hint="eastAsia"/>
        </w:rPr>
        <w:t>национальные</w:t>
      </w:r>
      <w:r>
        <w:t xml:space="preserve"> </w:t>
      </w:r>
      <w:r>
        <w:rPr>
          <w:rFonts w:hint="eastAsia"/>
        </w:rPr>
        <w:t>интересы</w:t>
      </w:r>
      <w:r>
        <w:t xml:space="preserve"> </w:t>
      </w:r>
      <w:r>
        <w:rPr>
          <w:rFonts w:hint="eastAsia"/>
        </w:rPr>
        <w:t>всех</w:t>
      </w:r>
      <w:r>
        <w:t xml:space="preserve"> </w:t>
      </w:r>
      <w:r>
        <w:rPr>
          <w:rFonts w:hint="eastAsia"/>
        </w:rPr>
        <w:t>трех</w:t>
      </w:r>
      <w:r>
        <w:t xml:space="preserve"> </w:t>
      </w:r>
      <w:r>
        <w:rPr>
          <w:rFonts w:hint="eastAsia"/>
        </w:rPr>
        <w:t>сторон</w:t>
      </w:r>
      <w:r>
        <w:t xml:space="preserve"> </w:t>
      </w:r>
      <w:r>
        <w:rPr>
          <w:rFonts w:hint="eastAsia"/>
        </w:rPr>
        <w:t>будут</w:t>
      </w:r>
      <w:r>
        <w:t xml:space="preserve"> </w:t>
      </w:r>
      <w:r>
        <w:rPr>
          <w:rFonts w:hint="eastAsia"/>
        </w:rPr>
        <w:t>диктовать</w:t>
      </w:r>
      <w:r>
        <w:t xml:space="preserve"> </w:t>
      </w:r>
      <w:r>
        <w:rPr>
          <w:rFonts w:hint="eastAsia"/>
        </w:rPr>
        <w:t>необходимость</w:t>
      </w:r>
      <w:r>
        <w:t xml:space="preserve"> </w:t>
      </w:r>
      <w:r>
        <w:rPr>
          <w:rFonts w:hint="eastAsia"/>
        </w:rPr>
        <w:t>проведения</w:t>
      </w:r>
      <w:r>
        <w:t xml:space="preserve"> </w:t>
      </w:r>
      <w:r>
        <w:rPr>
          <w:rFonts w:hint="eastAsia"/>
        </w:rPr>
        <w:t>трехсторонних</w:t>
      </w:r>
      <w:r>
        <w:t xml:space="preserve"> </w:t>
      </w:r>
      <w:r>
        <w:rPr>
          <w:rFonts w:hint="eastAsia"/>
        </w:rPr>
        <w:t>встреч</w:t>
      </w:r>
      <w:r>
        <w:t xml:space="preserve"> </w:t>
      </w:r>
      <w:r>
        <w:rPr>
          <w:rFonts w:hint="eastAsia"/>
        </w:rPr>
        <w:t>для</w:t>
      </w:r>
      <w:r>
        <w:t xml:space="preserve"> </w:t>
      </w:r>
      <w:r>
        <w:rPr>
          <w:rFonts w:hint="eastAsia"/>
        </w:rPr>
        <w:t>согласования</w:t>
      </w:r>
      <w:r>
        <w:t xml:space="preserve"> </w:t>
      </w:r>
      <w:r>
        <w:rPr>
          <w:rFonts w:hint="eastAsia"/>
        </w:rPr>
        <w:t>соответствующих</w:t>
      </w:r>
      <w:r>
        <w:t xml:space="preserve"> </w:t>
      </w:r>
      <w:r>
        <w:rPr>
          <w:rFonts w:hint="eastAsia"/>
        </w:rPr>
        <w:t>национальных</w:t>
      </w:r>
      <w:r>
        <w:t xml:space="preserve"> </w:t>
      </w:r>
      <w:r>
        <w:rPr>
          <w:rFonts w:hint="eastAsia"/>
        </w:rPr>
        <w:t>интересов</w:t>
      </w:r>
      <w:r>
        <w:t xml:space="preserve"> </w:t>
      </w:r>
      <w:r>
        <w:rPr>
          <w:rFonts w:hint="eastAsia"/>
        </w:rPr>
        <w:t>России</w:t>
      </w:r>
      <w:r>
        <w:t xml:space="preserve">, </w:t>
      </w:r>
      <w:r>
        <w:rPr>
          <w:rFonts w:hint="eastAsia"/>
        </w:rPr>
        <w:t>Китая</w:t>
      </w:r>
      <w:r>
        <w:t xml:space="preserve"> </w:t>
      </w:r>
      <w:r>
        <w:rPr>
          <w:rFonts w:hint="eastAsia"/>
        </w:rPr>
        <w:t>и</w:t>
      </w:r>
      <w:r>
        <w:t xml:space="preserve"> </w:t>
      </w:r>
      <w:r>
        <w:rPr>
          <w:rFonts w:hint="eastAsia"/>
        </w:rPr>
        <w:t>Америки</w:t>
      </w:r>
      <w:r>
        <w:t xml:space="preserve">, </w:t>
      </w:r>
      <w:r>
        <w:rPr>
          <w:rFonts w:hint="eastAsia"/>
        </w:rPr>
        <w:t>которые</w:t>
      </w:r>
      <w:r>
        <w:t xml:space="preserve"> </w:t>
      </w:r>
      <w:r>
        <w:rPr>
          <w:rFonts w:hint="eastAsia"/>
        </w:rPr>
        <w:t>могут</w:t>
      </w:r>
      <w:r>
        <w:t xml:space="preserve"> </w:t>
      </w:r>
      <w:r>
        <w:rPr>
          <w:rFonts w:hint="eastAsia"/>
        </w:rPr>
        <w:t>стать</w:t>
      </w:r>
      <w:r>
        <w:t xml:space="preserve"> </w:t>
      </w:r>
      <w:r>
        <w:rPr>
          <w:rFonts w:hint="eastAsia"/>
        </w:rPr>
        <w:t>основой</w:t>
      </w:r>
      <w:r>
        <w:t xml:space="preserve"> </w:t>
      </w:r>
      <w:r>
        <w:rPr>
          <w:rFonts w:hint="eastAsia"/>
        </w:rPr>
        <w:t>внешней</w:t>
      </w:r>
      <w:r>
        <w:t xml:space="preserve"> </w:t>
      </w:r>
      <w:r>
        <w:rPr>
          <w:rFonts w:hint="eastAsia"/>
        </w:rPr>
        <w:t>политики</w:t>
      </w:r>
      <w:r>
        <w:t xml:space="preserve"> </w:t>
      </w:r>
      <w:r>
        <w:rPr>
          <w:rFonts w:hint="eastAsia"/>
        </w:rPr>
        <w:t>Китая</w:t>
      </w:r>
      <w:r>
        <w:t xml:space="preserve"> </w:t>
      </w:r>
      <w:r>
        <w:rPr>
          <w:rFonts w:hint="eastAsia"/>
        </w:rPr>
        <w:t>в</w:t>
      </w:r>
      <w:r>
        <w:t xml:space="preserve"> </w:t>
      </w:r>
      <w:r>
        <w:rPr>
          <w:rFonts w:hint="eastAsia"/>
        </w:rPr>
        <w:t>контексте</w:t>
      </w:r>
      <w:r>
        <w:t xml:space="preserve"> </w:t>
      </w:r>
      <w:r>
        <w:rPr>
          <w:rFonts w:hint="eastAsia"/>
        </w:rPr>
        <w:t>трансформации</w:t>
      </w:r>
      <w:r>
        <w:t xml:space="preserve"> </w:t>
      </w:r>
      <w:r>
        <w:rPr>
          <w:rFonts w:hint="eastAsia"/>
        </w:rPr>
        <w:t>системы</w:t>
      </w:r>
      <w:r>
        <w:t xml:space="preserve"> </w:t>
      </w:r>
      <w:r>
        <w:rPr>
          <w:rFonts w:hint="eastAsia"/>
        </w:rPr>
        <w:t>международных</w:t>
      </w:r>
      <w:r>
        <w:t xml:space="preserve"> </w:t>
      </w:r>
      <w:r>
        <w:rPr>
          <w:rFonts w:hint="eastAsia"/>
        </w:rPr>
        <w:t>отношений</w:t>
      </w:r>
      <w:r>
        <w:t>.</w:t>
      </w:r>
    </w:p>
    <w:sectPr w:rsidR="0081581C" w:rsidRPr="008158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73B6" w14:textId="77777777" w:rsidR="00FD12B5" w:rsidRDefault="00FD12B5">
      <w:pPr>
        <w:spacing w:after="0" w:line="240" w:lineRule="auto"/>
      </w:pPr>
      <w:r>
        <w:separator/>
      </w:r>
    </w:p>
  </w:endnote>
  <w:endnote w:type="continuationSeparator" w:id="0">
    <w:p w14:paraId="3ACF50BA" w14:textId="77777777" w:rsidR="00FD12B5" w:rsidRDefault="00FD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30D6" w14:textId="77777777" w:rsidR="00FD12B5" w:rsidRDefault="00FD12B5"/>
    <w:p w14:paraId="3C6A6639" w14:textId="77777777" w:rsidR="00FD12B5" w:rsidRDefault="00FD12B5"/>
    <w:p w14:paraId="58E0626F" w14:textId="77777777" w:rsidR="00FD12B5" w:rsidRDefault="00FD12B5"/>
    <w:p w14:paraId="332D3256" w14:textId="77777777" w:rsidR="00FD12B5" w:rsidRDefault="00FD12B5"/>
    <w:p w14:paraId="67F0EA4D" w14:textId="77777777" w:rsidR="00FD12B5" w:rsidRDefault="00FD12B5"/>
    <w:p w14:paraId="20597CBE" w14:textId="77777777" w:rsidR="00FD12B5" w:rsidRDefault="00FD12B5"/>
    <w:p w14:paraId="241346AA" w14:textId="77777777" w:rsidR="00FD12B5" w:rsidRDefault="00FD12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83CC3B" wp14:editId="443EE3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7D9E" w14:textId="77777777" w:rsidR="00FD12B5" w:rsidRDefault="00FD1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3CC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767D9E" w14:textId="77777777" w:rsidR="00FD12B5" w:rsidRDefault="00FD1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8A9FBB" w14:textId="77777777" w:rsidR="00FD12B5" w:rsidRDefault="00FD12B5"/>
    <w:p w14:paraId="6B1E96B5" w14:textId="77777777" w:rsidR="00FD12B5" w:rsidRDefault="00FD12B5"/>
    <w:p w14:paraId="0F888C6D" w14:textId="77777777" w:rsidR="00FD12B5" w:rsidRDefault="00FD12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B42161" wp14:editId="08715D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B4E3" w14:textId="77777777" w:rsidR="00FD12B5" w:rsidRDefault="00FD12B5"/>
                          <w:p w14:paraId="61DE6572" w14:textId="77777777" w:rsidR="00FD12B5" w:rsidRDefault="00FD1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421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2EB4E3" w14:textId="77777777" w:rsidR="00FD12B5" w:rsidRDefault="00FD12B5"/>
                    <w:p w14:paraId="61DE6572" w14:textId="77777777" w:rsidR="00FD12B5" w:rsidRDefault="00FD1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7FF004" w14:textId="77777777" w:rsidR="00FD12B5" w:rsidRDefault="00FD12B5"/>
    <w:p w14:paraId="3B2788B1" w14:textId="77777777" w:rsidR="00FD12B5" w:rsidRDefault="00FD12B5">
      <w:pPr>
        <w:rPr>
          <w:sz w:val="2"/>
          <w:szCs w:val="2"/>
        </w:rPr>
      </w:pPr>
    </w:p>
    <w:p w14:paraId="76B3D3D3" w14:textId="77777777" w:rsidR="00FD12B5" w:rsidRDefault="00FD12B5"/>
    <w:p w14:paraId="6BD24A93" w14:textId="77777777" w:rsidR="00FD12B5" w:rsidRDefault="00FD12B5">
      <w:pPr>
        <w:spacing w:after="0" w:line="240" w:lineRule="auto"/>
      </w:pPr>
    </w:p>
  </w:footnote>
  <w:footnote w:type="continuationSeparator" w:id="0">
    <w:p w14:paraId="3FB9C1C0" w14:textId="77777777" w:rsidR="00FD12B5" w:rsidRDefault="00FD1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B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24765</TotalTime>
  <Pages>8</Pages>
  <Words>1426</Words>
  <Characters>8133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1213</cp:revision>
  <cp:lastPrinted>2009-02-06T05:36:00Z</cp:lastPrinted>
  <dcterms:created xsi:type="dcterms:W3CDTF">2025-11-25T20:19:00Z</dcterms:created>
  <dcterms:modified xsi:type="dcterms:W3CDTF">2025-12-31T13:51:00Z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