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Гальперін Олександр Ігорович, </w:t>
      </w:r>
      <w:r>
        <w:rPr>
          <w:rFonts w:ascii="CIDFont+F3" w:hAnsi="CIDFont+F3" w:cs="CIDFont+F3"/>
          <w:kern w:val="0"/>
          <w:sz w:val="28"/>
          <w:szCs w:val="28"/>
          <w:lang w:eastAsia="ru-RU"/>
        </w:rPr>
        <w:t>викладач кафедри, ДЗ</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«Дніпропетровська медична академія Міністерства охорони здоров’я</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Назва дисертації: «Закономірності макро- та мікроскопічної</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будови та змін камер серця в нормальному та експериментально</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зміненому ембріогенезі щура (анатомо-експериментальне</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дослідження)», (22 Охорона здоров’я, 222 Медицина). Спеціалізована</w:t>
      </w:r>
    </w:p>
    <w:p w:rsidR="00C71D5C" w:rsidRDefault="00C71D5C" w:rsidP="00C71D5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08.601.014 у ДЗ «Дніпропетровська медична академія</w:t>
      </w:r>
    </w:p>
    <w:p w:rsidR="00D66F00" w:rsidRPr="00C71D5C" w:rsidRDefault="00C71D5C" w:rsidP="00C71D5C">
      <w:r>
        <w:rPr>
          <w:rFonts w:ascii="CIDFont+F3" w:hAnsi="CIDFont+F3" w:cs="CIDFont+F3"/>
          <w:kern w:val="0"/>
          <w:sz w:val="28"/>
          <w:szCs w:val="28"/>
          <w:lang w:eastAsia="ru-RU"/>
        </w:rPr>
        <w:t>Міністерства охорони здоров’я України»</w:t>
      </w:r>
    </w:p>
    <w:sectPr w:rsidR="00D66F00" w:rsidRPr="00C71D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71D5C" w:rsidRPr="00C71D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348FD-E7F1-4D2E-B5CA-BA65F439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2021-12-23T09:52:00Z</dcterms:created>
  <dcterms:modified xsi:type="dcterms:W3CDTF">2021-12-26T09:55:00Z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