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C5B5"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Беляков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Александр</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Александрович</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Технология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профессиональной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подготовке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образовательных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диссертация</w:t>
      </w:r>
      <w:r w:rsidRPr="00557C0C">
        <w:rPr>
          <w:rFonts w:ascii="Arial" w:hAnsi="Arial" w:cs="Arial"/>
          <w:caps/>
          <w:color w:val="333333"/>
          <w:sz w:val="27"/>
          <w:szCs w:val="27"/>
        </w:rPr>
        <w:t xml:space="preserve"> ... </w:t>
      </w:r>
      <w:r w:rsidRPr="00557C0C">
        <w:rPr>
          <w:rFonts w:ascii="Arial" w:hAnsi="Arial" w:cs="Arial" w:hint="eastAsia"/>
          <w:caps/>
          <w:color w:val="333333"/>
          <w:sz w:val="27"/>
          <w:szCs w:val="27"/>
        </w:rPr>
        <w:t>кандидата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Педагогических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наук</w:t>
      </w:r>
      <w:r w:rsidRPr="00557C0C">
        <w:rPr>
          <w:rFonts w:ascii="Arial" w:hAnsi="Arial" w:cs="Arial"/>
          <w:caps/>
          <w:color w:val="333333"/>
          <w:sz w:val="27"/>
          <w:szCs w:val="27"/>
        </w:rPr>
        <w:t xml:space="preserve">: 13.00.08 / </w:t>
      </w:r>
      <w:r w:rsidRPr="00557C0C">
        <w:rPr>
          <w:rFonts w:ascii="Arial" w:hAnsi="Arial" w:cs="Arial" w:hint="eastAsia"/>
          <w:caps/>
          <w:color w:val="333333"/>
          <w:sz w:val="27"/>
          <w:szCs w:val="27"/>
        </w:rPr>
        <w:t>Беляков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Александр</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Александрович</w:t>
      </w:r>
      <w:r w:rsidRPr="00557C0C">
        <w:rPr>
          <w:rFonts w:ascii="Arial" w:hAnsi="Arial" w:cs="Arial"/>
          <w:caps/>
          <w:color w:val="333333"/>
          <w:sz w:val="27"/>
          <w:szCs w:val="27"/>
        </w:rPr>
        <w:t>;[</w:t>
      </w:r>
      <w:r w:rsidRPr="00557C0C">
        <w:rPr>
          <w:rFonts w:ascii="Arial" w:hAnsi="Arial" w:cs="Arial" w:hint="eastAsia"/>
          <w:caps/>
          <w:color w:val="333333"/>
          <w:sz w:val="27"/>
          <w:szCs w:val="27"/>
        </w:rPr>
        <w:t>Место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защиты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ФГКВОУ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w:t>
      </w:r>
      <w:r w:rsidRPr="00557C0C">
        <w:rPr>
          <w:rFonts w:ascii="Arial" w:hAnsi="Arial" w:cs="Arial" w:hint="eastAsia"/>
          <w:caps/>
          <w:color w:val="333333"/>
          <w:sz w:val="27"/>
          <w:szCs w:val="27"/>
        </w:rPr>
        <w:t>Санкт</w:t>
      </w:r>
      <w:r w:rsidRPr="00557C0C">
        <w:rPr>
          <w:rFonts w:ascii="Arial" w:hAnsi="Arial" w:cs="Arial"/>
          <w:caps/>
          <w:color w:val="333333"/>
          <w:sz w:val="27"/>
          <w:szCs w:val="27"/>
        </w:rPr>
        <w:t>-</w:t>
      </w:r>
      <w:r w:rsidRPr="00557C0C">
        <w:rPr>
          <w:rFonts w:ascii="Arial" w:hAnsi="Arial" w:cs="Arial" w:hint="eastAsia"/>
          <w:caps/>
          <w:color w:val="333333"/>
          <w:sz w:val="27"/>
          <w:szCs w:val="27"/>
        </w:rPr>
        <w:t>Петербургский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ордена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Жукова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институт</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войск</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национальной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гвардии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Российской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Федерации</w:t>
      </w:r>
      <w:r w:rsidRPr="00557C0C">
        <w:rPr>
          <w:rFonts w:ascii="Arial" w:hAnsi="Arial" w:cs="Arial" w:hint="eastAsia"/>
          <w:caps/>
          <w:color w:val="333333"/>
          <w:sz w:val="27"/>
          <w:szCs w:val="27"/>
        </w:rPr>
        <w:t>»</w:t>
      </w:r>
      <w:r w:rsidRPr="00557C0C">
        <w:rPr>
          <w:rFonts w:ascii="Arial" w:hAnsi="Arial" w:cs="Arial"/>
          <w:caps/>
          <w:color w:val="333333"/>
          <w:sz w:val="27"/>
          <w:szCs w:val="27"/>
        </w:rPr>
        <w:t>], 2020</w:t>
      </w:r>
    </w:p>
    <w:p w14:paraId="7D0B7203" w14:textId="77777777" w:rsidR="00557C0C" w:rsidRPr="00557C0C" w:rsidRDefault="00557C0C" w:rsidP="00557C0C">
      <w:pPr>
        <w:rPr>
          <w:rFonts w:ascii="Arial" w:hAnsi="Arial" w:cs="Arial"/>
          <w:caps/>
          <w:color w:val="333333"/>
          <w:sz w:val="27"/>
          <w:szCs w:val="27"/>
        </w:rPr>
      </w:pPr>
    </w:p>
    <w:p w14:paraId="3B21E54F" w14:textId="77777777" w:rsidR="00557C0C" w:rsidRPr="00557C0C" w:rsidRDefault="00557C0C" w:rsidP="00557C0C">
      <w:pPr>
        <w:rPr>
          <w:rFonts w:ascii="Arial" w:hAnsi="Arial" w:cs="Arial"/>
          <w:caps/>
          <w:color w:val="333333"/>
          <w:sz w:val="27"/>
          <w:szCs w:val="27"/>
        </w:rPr>
      </w:pPr>
    </w:p>
    <w:p w14:paraId="1E66EA3B" w14:textId="77777777" w:rsidR="00557C0C" w:rsidRPr="00557C0C" w:rsidRDefault="00557C0C" w:rsidP="00557C0C">
      <w:pPr>
        <w:rPr>
          <w:rFonts w:ascii="Arial" w:hAnsi="Arial" w:cs="Arial"/>
          <w:caps/>
          <w:color w:val="333333"/>
          <w:sz w:val="27"/>
          <w:szCs w:val="27"/>
        </w:rPr>
      </w:pPr>
    </w:p>
    <w:p w14:paraId="6D34ADCD"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Федеральное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государственное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казенное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военное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образовательное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учреждение</w:t>
      </w:r>
    </w:p>
    <w:p w14:paraId="18FC7F8C"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r w:rsidRPr="00557C0C">
        <w:rPr>
          <w:rFonts w:ascii="Arial" w:hAnsi="Arial" w:cs="Arial" w:hint="eastAsia"/>
          <w:caps/>
          <w:color w:val="333333"/>
          <w:sz w:val="27"/>
          <w:szCs w:val="27"/>
        </w:rPr>
        <w:t>«</w:t>
      </w:r>
      <w:r w:rsidRPr="00557C0C">
        <w:rPr>
          <w:rFonts w:ascii="Arial" w:hAnsi="Arial" w:cs="Arial" w:hint="eastAsia"/>
          <w:caps/>
          <w:color w:val="333333"/>
          <w:sz w:val="27"/>
          <w:szCs w:val="27"/>
        </w:rPr>
        <w:t>Санкт</w:t>
      </w:r>
      <w:r w:rsidRPr="00557C0C">
        <w:rPr>
          <w:rFonts w:ascii="Arial" w:hAnsi="Arial" w:cs="Arial"/>
          <w:caps/>
          <w:color w:val="333333"/>
          <w:sz w:val="27"/>
          <w:szCs w:val="27"/>
        </w:rPr>
        <w:t>-</w:t>
      </w:r>
      <w:r w:rsidRPr="00557C0C">
        <w:rPr>
          <w:rFonts w:ascii="Arial" w:hAnsi="Arial" w:cs="Arial" w:hint="eastAsia"/>
          <w:caps/>
          <w:color w:val="333333"/>
          <w:sz w:val="27"/>
          <w:szCs w:val="27"/>
        </w:rPr>
        <w:t>Петербургский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ордена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Жукова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институт</w:t>
      </w:r>
    </w:p>
    <w:p w14:paraId="29B5CAE5"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войск</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национальной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гвардии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Российской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Федерации</w:t>
      </w:r>
      <w:r w:rsidRPr="00557C0C">
        <w:rPr>
          <w:rFonts w:ascii="Arial" w:hAnsi="Arial" w:cs="Arial" w:hint="eastAsia"/>
          <w:caps/>
          <w:color w:val="333333"/>
          <w:sz w:val="27"/>
          <w:szCs w:val="27"/>
        </w:rPr>
        <w:t>»</w:t>
      </w:r>
    </w:p>
    <w:p w14:paraId="3E356D09"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На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правах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рукописи</w:t>
      </w:r>
    </w:p>
    <w:p w14:paraId="22A4D4CD"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БЕЛЯКОВ</w:t>
      </w:r>
    </w:p>
    <w:p w14:paraId="288490D8"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Александр</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Александрович</w:t>
      </w:r>
    </w:p>
    <w:p w14:paraId="00B5762E"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ТЕХНОЛОГИЯ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p>
    <w:p w14:paraId="4C836FAB"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ПРОФЕССИОНАЛЬНОЙ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ПОДГОТОВКЕ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w:t>
      </w:r>
      <w:r w:rsidRPr="00557C0C">
        <w:rPr>
          <w:rFonts w:ascii="Arial" w:hAnsi="Arial" w:cs="Arial" w:hint="eastAsia"/>
          <w:caps/>
          <w:color w:val="333333"/>
          <w:sz w:val="27"/>
          <w:szCs w:val="27"/>
        </w:rPr>
        <w:lastRenderedPageBreak/>
        <w:t>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ВОЕННЫХ</w:t>
      </w:r>
    </w:p>
    <w:p w14:paraId="695FCC5C"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ОБРАЗОВАТЕЛЬНЫХ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p>
    <w:p w14:paraId="1B2FD78A"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 xml:space="preserve">13.00.08 </w:t>
      </w:r>
      <w:r w:rsidRPr="00557C0C">
        <w:rPr>
          <w:rFonts w:ascii="Arial" w:hAnsi="Arial" w:cs="Arial" w:hint="eastAsia"/>
          <w:caps/>
          <w:color w:val="333333"/>
          <w:sz w:val="27"/>
          <w:szCs w:val="27"/>
        </w:rPr>
        <w:t>Теория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методика</w:t>
      </w:r>
    </w:p>
    <w:p w14:paraId="156C951D"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профессионального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p>
    <w:p w14:paraId="01A1340F"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ДИССЕРТАЦИЯ</w:t>
      </w:r>
    </w:p>
    <w:p w14:paraId="2056D19B"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на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соискание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ученой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степени</w:t>
      </w:r>
    </w:p>
    <w:p w14:paraId="3DB3FCF4"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кандидата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педагогических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наук</w:t>
      </w:r>
    </w:p>
    <w:p w14:paraId="3CFBF339"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Научный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руководитель</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ПОМИНОВА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Ольга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Леонидовна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доктор</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педагогических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наук</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доцент</w:t>
      </w:r>
    </w:p>
    <w:p w14:paraId="28AE93F2"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Санкт</w:t>
      </w:r>
      <w:r w:rsidRPr="00557C0C">
        <w:rPr>
          <w:rFonts w:ascii="Arial" w:hAnsi="Arial" w:cs="Arial"/>
          <w:caps/>
          <w:color w:val="333333"/>
          <w:sz w:val="27"/>
          <w:szCs w:val="27"/>
        </w:rPr>
        <w:t>-</w:t>
      </w:r>
      <w:r w:rsidRPr="00557C0C">
        <w:rPr>
          <w:rFonts w:ascii="Arial" w:hAnsi="Arial" w:cs="Arial" w:hint="eastAsia"/>
          <w:caps/>
          <w:color w:val="333333"/>
          <w:sz w:val="27"/>
          <w:szCs w:val="27"/>
        </w:rPr>
        <w:t>Петербург</w:t>
      </w:r>
      <w:r w:rsidRPr="00557C0C">
        <w:rPr>
          <w:rFonts w:ascii="Arial" w:hAnsi="Arial" w:cs="Arial"/>
          <w:caps/>
          <w:color w:val="333333"/>
          <w:sz w:val="27"/>
          <w:szCs w:val="27"/>
        </w:rPr>
        <w:t xml:space="preserve"> - 2020 </w:t>
      </w:r>
      <w:r w:rsidRPr="00557C0C">
        <w:rPr>
          <w:rFonts w:ascii="Arial" w:hAnsi="Arial" w:cs="Arial" w:hint="eastAsia"/>
          <w:caps/>
          <w:color w:val="333333"/>
          <w:sz w:val="27"/>
          <w:szCs w:val="27"/>
        </w:rPr>
        <w:t>г</w:t>
      </w:r>
      <w:r w:rsidRPr="00557C0C">
        <w:rPr>
          <w:rFonts w:ascii="Arial" w:hAnsi="Arial" w:cs="Arial"/>
          <w:caps/>
          <w:color w:val="333333"/>
          <w:sz w:val="27"/>
          <w:szCs w:val="27"/>
        </w:rPr>
        <w:t>.</w:t>
      </w:r>
    </w:p>
    <w:p w14:paraId="4C6E7445"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 xml:space="preserve"> </w:t>
      </w:r>
    </w:p>
    <w:p w14:paraId="446F4E3D"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2</w:t>
      </w:r>
    </w:p>
    <w:p w14:paraId="7D194576"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ОГЛАВЛЕНИЕ</w:t>
      </w:r>
    </w:p>
    <w:p w14:paraId="4D8AAEC3"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ВВЕДЕНИЕ</w:t>
      </w:r>
      <w:r w:rsidRPr="00557C0C">
        <w:rPr>
          <w:rFonts w:ascii="Arial" w:hAnsi="Arial" w:cs="Arial"/>
          <w:caps/>
          <w:color w:val="333333"/>
          <w:sz w:val="27"/>
          <w:szCs w:val="27"/>
        </w:rPr>
        <w:tab/>
        <w:t>4</w:t>
      </w:r>
    </w:p>
    <w:p w14:paraId="5C5F4215"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ГЛАВА</w:t>
      </w:r>
      <w:r w:rsidRPr="00557C0C">
        <w:rPr>
          <w:rFonts w:ascii="Arial" w:hAnsi="Arial" w:cs="Arial"/>
          <w:caps/>
          <w:color w:val="333333"/>
          <w:sz w:val="27"/>
          <w:szCs w:val="27"/>
        </w:rPr>
        <w:t xml:space="preserve"> 1. </w:t>
      </w:r>
      <w:r w:rsidRPr="00557C0C">
        <w:rPr>
          <w:rFonts w:ascii="Arial" w:hAnsi="Arial" w:cs="Arial" w:hint="eastAsia"/>
          <w:caps/>
          <w:color w:val="333333"/>
          <w:sz w:val="27"/>
          <w:szCs w:val="27"/>
        </w:rPr>
        <w:t>ТЕОРЕТИЧЕСКАЯ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ОСНОВА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ИССЛЕДОВАНИЯ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ПРОФЕССИОНАЛЬНОЙ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ПОДГОТОВКЕ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ОБРАЗОВАТЕЛЬНЫХ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r w:rsidRPr="00557C0C">
        <w:rPr>
          <w:rFonts w:ascii="Arial" w:hAnsi="Arial" w:cs="Arial"/>
          <w:caps/>
          <w:color w:val="333333"/>
          <w:sz w:val="27"/>
          <w:szCs w:val="27"/>
        </w:rPr>
        <w:tab/>
        <w:t>16</w:t>
      </w:r>
    </w:p>
    <w:p w14:paraId="4D771843"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1.1.</w:t>
      </w:r>
      <w:r w:rsidRPr="00557C0C">
        <w:rPr>
          <w:rFonts w:ascii="Arial" w:hAnsi="Arial" w:cs="Arial"/>
          <w:caps/>
          <w:color w:val="333333"/>
          <w:sz w:val="27"/>
          <w:szCs w:val="27"/>
        </w:rPr>
        <w:tab/>
      </w:r>
      <w:r w:rsidRPr="00557C0C">
        <w:rPr>
          <w:rFonts w:ascii="Arial" w:hAnsi="Arial" w:cs="Arial" w:hint="eastAsia"/>
          <w:caps/>
          <w:color w:val="333333"/>
          <w:sz w:val="27"/>
          <w:szCs w:val="27"/>
        </w:rPr>
        <w:t>Историко</w:t>
      </w:r>
      <w:r w:rsidRPr="00557C0C">
        <w:rPr>
          <w:rFonts w:ascii="Arial" w:hAnsi="Arial" w:cs="Arial"/>
          <w:caps/>
          <w:color w:val="333333"/>
          <w:sz w:val="27"/>
          <w:szCs w:val="27"/>
        </w:rPr>
        <w:t>-</w:t>
      </w:r>
      <w:r w:rsidRPr="00557C0C">
        <w:rPr>
          <w:rFonts w:ascii="Arial" w:hAnsi="Arial" w:cs="Arial" w:hint="eastAsia"/>
          <w:caps/>
          <w:color w:val="333333"/>
          <w:sz w:val="27"/>
          <w:szCs w:val="27"/>
        </w:rPr>
        <w:t>педагогический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анализ</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развития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совершенствования</w:t>
      </w:r>
    </w:p>
    <w:p w14:paraId="6CEAAD1C"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стрелкового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оружия</w:t>
      </w:r>
      <w:r w:rsidRPr="00557C0C">
        <w:rPr>
          <w:rFonts w:ascii="Arial" w:hAnsi="Arial" w:cs="Arial"/>
          <w:caps/>
          <w:color w:val="333333"/>
          <w:sz w:val="27"/>
          <w:szCs w:val="27"/>
        </w:rPr>
        <w:tab/>
        <w:t>16</w:t>
      </w:r>
    </w:p>
    <w:p w14:paraId="02000529"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lastRenderedPageBreak/>
        <w:t>1.2.</w:t>
      </w:r>
      <w:r w:rsidRPr="00557C0C">
        <w:rPr>
          <w:rFonts w:ascii="Arial" w:hAnsi="Arial" w:cs="Arial"/>
          <w:caps/>
          <w:color w:val="333333"/>
          <w:sz w:val="27"/>
          <w:szCs w:val="27"/>
        </w:rPr>
        <w:tab/>
      </w:r>
      <w:r w:rsidRPr="00557C0C">
        <w:rPr>
          <w:rFonts w:ascii="Arial" w:hAnsi="Arial" w:cs="Arial" w:hint="eastAsia"/>
          <w:caps/>
          <w:color w:val="333333"/>
          <w:sz w:val="27"/>
          <w:szCs w:val="27"/>
        </w:rPr>
        <w:t>Изменения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современной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практики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обучения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стрельбе</w:t>
      </w:r>
    </w:p>
    <w:p w14:paraId="55D29E48"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профессиональной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подготовке</w:t>
      </w:r>
      <w:r w:rsidRPr="00557C0C">
        <w:rPr>
          <w:rFonts w:ascii="Arial" w:hAnsi="Arial" w:cs="Arial"/>
          <w:caps/>
          <w:color w:val="333333"/>
          <w:sz w:val="27"/>
          <w:szCs w:val="27"/>
        </w:rPr>
        <w:tab/>
        <w:t>24</w:t>
      </w:r>
    </w:p>
    <w:p w14:paraId="0C0F0654"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1.3.</w:t>
      </w:r>
      <w:r w:rsidRPr="00557C0C">
        <w:rPr>
          <w:rFonts w:ascii="Arial" w:hAnsi="Arial" w:cs="Arial"/>
          <w:caps/>
          <w:color w:val="333333"/>
          <w:sz w:val="27"/>
          <w:szCs w:val="27"/>
        </w:rPr>
        <w:tab/>
      </w:r>
      <w:r w:rsidRPr="00557C0C">
        <w:rPr>
          <w:rFonts w:ascii="Arial" w:hAnsi="Arial" w:cs="Arial" w:hint="eastAsia"/>
          <w:caps/>
          <w:color w:val="333333"/>
          <w:sz w:val="27"/>
          <w:szCs w:val="27"/>
        </w:rPr>
        <w:t>Принципы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последовательного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обучения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p>
    <w:p w14:paraId="37728AA6"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военных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образовательных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r w:rsidRPr="00557C0C">
        <w:rPr>
          <w:rFonts w:ascii="Arial" w:hAnsi="Arial" w:cs="Arial"/>
          <w:caps/>
          <w:color w:val="333333"/>
          <w:sz w:val="27"/>
          <w:szCs w:val="27"/>
        </w:rPr>
        <w:tab/>
        <w:t>36</w:t>
      </w:r>
    </w:p>
    <w:p w14:paraId="403DDCBE"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Выводы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первой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главе</w:t>
      </w:r>
      <w:r w:rsidRPr="00557C0C">
        <w:rPr>
          <w:rFonts w:ascii="Arial" w:hAnsi="Arial" w:cs="Arial"/>
          <w:caps/>
          <w:color w:val="333333"/>
          <w:sz w:val="27"/>
          <w:szCs w:val="27"/>
        </w:rPr>
        <w:tab/>
        <w:t>47</w:t>
      </w:r>
    </w:p>
    <w:p w14:paraId="204A4815"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ГЛАВА</w:t>
      </w:r>
      <w:r w:rsidRPr="00557C0C">
        <w:rPr>
          <w:rFonts w:ascii="Arial" w:hAnsi="Arial" w:cs="Arial"/>
          <w:caps/>
          <w:color w:val="333333"/>
          <w:sz w:val="27"/>
          <w:szCs w:val="27"/>
        </w:rPr>
        <w:t xml:space="preserve"> 2. </w:t>
      </w:r>
      <w:r w:rsidRPr="00557C0C">
        <w:rPr>
          <w:rFonts w:ascii="Arial" w:hAnsi="Arial" w:cs="Arial" w:hint="eastAsia"/>
          <w:caps/>
          <w:color w:val="333333"/>
          <w:sz w:val="27"/>
          <w:szCs w:val="27"/>
        </w:rPr>
        <w:t>МЕТОДИЧЕСКОЕ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ОБЕСПЕЧЕНИЕ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ПРОЦЕССА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ОБРАЗОВАТЕЛЬНЫХ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r w:rsidRPr="00557C0C">
        <w:rPr>
          <w:rFonts w:ascii="Arial" w:hAnsi="Arial" w:cs="Arial"/>
          <w:caps/>
          <w:color w:val="333333"/>
          <w:sz w:val="27"/>
          <w:szCs w:val="27"/>
        </w:rPr>
        <w:tab/>
        <w:t>50</w:t>
      </w:r>
    </w:p>
    <w:p w14:paraId="5CBC060C"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2.1.</w:t>
      </w:r>
      <w:r w:rsidRPr="00557C0C">
        <w:rPr>
          <w:rFonts w:ascii="Arial" w:hAnsi="Arial" w:cs="Arial"/>
          <w:caps/>
          <w:color w:val="333333"/>
          <w:sz w:val="27"/>
          <w:szCs w:val="27"/>
        </w:rPr>
        <w:tab/>
      </w:r>
      <w:r w:rsidRPr="00557C0C">
        <w:rPr>
          <w:rFonts w:ascii="Arial" w:hAnsi="Arial" w:cs="Arial" w:hint="eastAsia"/>
          <w:caps/>
          <w:color w:val="333333"/>
          <w:sz w:val="27"/>
          <w:szCs w:val="27"/>
        </w:rPr>
        <w:t>Проектирование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этапов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w:t>
      </w:r>
    </w:p>
    <w:p w14:paraId="3440F1F2"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образовательных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r w:rsidRPr="00557C0C">
        <w:rPr>
          <w:rFonts w:ascii="Arial" w:hAnsi="Arial" w:cs="Arial"/>
          <w:caps/>
          <w:color w:val="333333"/>
          <w:sz w:val="27"/>
          <w:szCs w:val="27"/>
        </w:rPr>
        <w:tab/>
        <w:t>50</w:t>
      </w:r>
    </w:p>
    <w:p w14:paraId="3A8EA6DC"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2.2.</w:t>
      </w:r>
      <w:r w:rsidRPr="00557C0C">
        <w:rPr>
          <w:rFonts w:ascii="Arial" w:hAnsi="Arial" w:cs="Arial"/>
          <w:caps/>
          <w:color w:val="333333"/>
          <w:sz w:val="27"/>
          <w:szCs w:val="27"/>
        </w:rPr>
        <w:tab/>
      </w:r>
      <w:r w:rsidRPr="00557C0C">
        <w:rPr>
          <w:rFonts w:ascii="Arial" w:hAnsi="Arial" w:cs="Arial" w:hint="eastAsia"/>
          <w:caps/>
          <w:color w:val="333333"/>
          <w:sz w:val="27"/>
          <w:szCs w:val="27"/>
        </w:rPr>
        <w:t>Разработка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технологии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w:t>
      </w:r>
    </w:p>
    <w:p w14:paraId="0DA40683"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военных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образовательных</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высшего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образования</w:t>
      </w:r>
      <w:r w:rsidRPr="00557C0C">
        <w:rPr>
          <w:rFonts w:ascii="Arial" w:hAnsi="Arial" w:cs="Arial"/>
          <w:caps/>
          <w:color w:val="333333"/>
          <w:sz w:val="27"/>
          <w:szCs w:val="27"/>
        </w:rPr>
        <w:tab/>
        <w:t>59</w:t>
      </w:r>
    </w:p>
    <w:p w14:paraId="689A9918"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2.3.</w:t>
      </w:r>
      <w:r w:rsidRPr="00557C0C">
        <w:rPr>
          <w:rFonts w:ascii="Arial" w:hAnsi="Arial" w:cs="Arial"/>
          <w:caps/>
          <w:color w:val="333333"/>
          <w:sz w:val="27"/>
          <w:szCs w:val="27"/>
        </w:rPr>
        <w:tab/>
      </w:r>
      <w:r w:rsidRPr="00557C0C">
        <w:rPr>
          <w:rFonts w:ascii="Arial" w:hAnsi="Arial" w:cs="Arial" w:hint="eastAsia"/>
          <w:caps/>
          <w:color w:val="333333"/>
          <w:sz w:val="27"/>
          <w:szCs w:val="27"/>
        </w:rPr>
        <w:t>Методические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средства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организация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условий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реализации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технологии</w:t>
      </w:r>
    </w:p>
    <w:p w14:paraId="0DF00ED4"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процессе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профессиональной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hint="eastAsia"/>
          <w:caps/>
          <w:color w:val="333333"/>
          <w:sz w:val="27"/>
          <w:szCs w:val="27"/>
        </w:rPr>
        <w:lastRenderedPageBreak/>
        <w:t>дготовки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caps/>
          <w:color w:val="333333"/>
          <w:sz w:val="27"/>
          <w:szCs w:val="27"/>
        </w:rPr>
        <w:tab/>
        <w:t xml:space="preserve"> 63</w:t>
      </w:r>
    </w:p>
    <w:p w14:paraId="4D759E13"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Выводы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второй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главе</w:t>
      </w:r>
      <w:r w:rsidRPr="00557C0C">
        <w:rPr>
          <w:rFonts w:ascii="Arial" w:hAnsi="Arial" w:cs="Arial"/>
          <w:caps/>
          <w:color w:val="333333"/>
          <w:sz w:val="27"/>
          <w:szCs w:val="27"/>
        </w:rPr>
        <w:tab/>
        <w:t>85</w:t>
      </w:r>
    </w:p>
    <w:p w14:paraId="343E2E8C"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ГЛАВА</w:t>
      </w:r>
      <w:r w:rsidRPr="00557C0C">
        <w:rPr>
          <w:rFonts w:ascii="Arial" w:hAnsi="Arial" w:cs="Arial"/>
          <w:caps/>
          <w:color w:val="333333"/>
          <w:sz w:val="27"/>
          <w:szCs w:val="27"/>
        </w:rPr>
        <w:t xml:space="preserve"> 3. </w:t>
      </w:r>
      <w:r w:rsidRPr="00557C0C">
        <w:rPr>
          <w:rFonts w:ascii="Arial" w:hAnsi="Arial" w:cs="Arial" w:hint="eastAsia"/>
          <w:caps/>
          <w:color w:val="333333"/>
          <w:sz w:val="27"/>
          <w:szCs w:val="27"/>
        </w:rPr>
        <w:t>ОПЫТНО</w:t>
      </w:r>
      <w:r w:rsidRPr="00557C0C">
        <w:rPr>
          <w:rFonts w:ascii="Arial" w:hAnsi="Arial" w:cs="Arial"/>
          <w:caps/>
          <w:color w:val="333333"/>
          <w:sz w:val="27"/>
          <w:szCs w:val="27"/>
        </w:rPr>
        <w:t>-</w:t>
      </w:r>
      <w:r w:rsidRPr="00557C0C">
        <w:rPr>
          <w:rFonts w:ascii="Arial" w:hAnsi="Arial" w:cs="Arial" w:hint="eastAsia"/>
          <w:caps/>
          <w:color w:val="333333"/>
          <w:sz w:val="27"/>
          <w:szCs w:val="27"/>
        </w:rPr>
        <w:t>ЭКСПЕРИМЕНТАЛЬНАЯ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РАБОТА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ФОРМИРОВАНИЮ</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ПРОФЕССИОНАЛЬНОЙ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ПОДГОТОВКЕ</w:t>
      </w:r>
      <w:r w:rsidRPr="00557C0C">
        <w:rPr>
          <w:rFonts w:ascii="Arial" w:hAnsi="Arial" w:cs="Arial"/>
          <w:caps/>
          <w:color w:val="333333"/>
          <w:sz w:val="27"/>
          <w:szCs w:val="27"/>
        </w:rPr>
        <w:tab/>
        <w:t>87</w:t>
      </w:r>
    </w:p>
    <w:p w14:paraId="508C7D10"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3.1.</w:t>
      </w:r>
      <w:r w:rsidRPr="00557C0C">
        <w:rPr>
          <w:rFonts w:ascii="Arial" w:hAnsi="Arial" w:cs="Arial"/>
          <w:caps/>
          <w:color w:val="333333"/>
          <w:sz w:val="27"/>
          <w:szCs w:val="27"/>
        </w:rPr>
        <w:tab/>
      </w:r>
      <w:r w:rsidRPr="00557C0C">
        <w:rPr>
          <w:rFonts w:ascii="Arial" w:hAnsi="Arial" w:cs="Arial" w:hint="eastAsia"/>
          <w:caps/>
          <w:color w:val="333333"/>
          <w:sz w:val="27"/>
          <w:szCs w:val="27"/>
        </w:rPr>
        <w:t>Организация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педагогического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эксперимента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формированию</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p>
    <w:p w14:paraId="38A69E3D"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ab/>
        <w:t>87</w:t>
      </w:r>
    </w:p>
    <w:p w14:paraId="6B115250"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3.2.</w:t>
      </w:r>
      <w:r w:rsidRPr="00557C0C">
        <w:rPr>
          <w:rFonts w:ascii="Arial" w:hAnsi="Arial" w:cs="Arial"/>
          <w:caps/>
          <w:color w:val="333333"/>
          <w:sz w:val="27"/>
          <w:szCs w:val="27"/>
        </w:rPr>
        <w:tab/>
      </w:r>
      <w:r w:rsidRPr="00557C0C">
        <w:rPr>
          <w:rFonts w:ascii="Arial" w:hAnsi="Arial" w:cs="Arial" w:hint="eastAsia"/>
          <w:caps/>
          <w:color w:val="333333"/>
          <w:sz w:val="27"/>
          <w:szCs w:val="27"/>
        </w:rPr>
        <w:t>Критерии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показатели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оценки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уровней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сформированности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p>
    <w:p w14:paraId="128FC432"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ВООВО</w:t>
      </w:r>
      <w:r w:rsidRPr="00557C0C">
        <w:rPr>
          <w:rFonts w:ascii="Arial" w:hAnsi="Arial" w:cs="Arial"/>
          <w:caps/>
          <w:color w:val="333333"/>
          <w:sz w:val="27"/>
          <w:szCs w:val="27"/>
        </w:rPr>
        <w:tab/>
        <w:t>91</w:t>
      </w:r>
    </w:p>
    <w:p w14:paraId="306672D4"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3.3.</w:t>
      </w:r>
      <w:r w:rsidRPr="00557C0C">
        <w:rPr>
          <w:rFonts w:ascii="Arial" w:hAnsi="Arial" w:cs="Arial"/>
          <w:caps/>
          <w:color w:val="333333"/>
          <w:sz w:val="27"/>
          <w:szCs w:val="27"/>
        </w:rPr>
        <w:tab/>
      </w:r>
      <w:r w:rsidRPr="00557C0C">
        <w:rPr>
          <w:rFonts w:ascii="Arial" w:hAnsi="Arial" w:cs="Arial" w:hint="eastAsia"/>
          <w:caps/>
          <w:color w:val="333333"/>
          <w:sz w:val="27"/>
          <w:szCs w:val="27"/>
        </w:rPr>
        <w:t>Анализ</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динамика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w:t>
      </w:r>
    </w:p>
    <w:p w14:paraId="654FFF7D"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курсантов</w:t>
      </w:r>
      <w:r w:rsidRPr="00557C0C">
        <w:rPr>
          <w:rFonts w:ascii="Arial" w:hAnsi="Arial" w:cs="Arial"/>
          <w:caps/>
          <w:color w:val="333333"/>
          <w:sz w:val="27"/>
          <w:szCs w:val="27"/>
        </w:rPr>
        <w:tab/>
        <w:t xml:space="preserve"> 95</w:t>
      </w:r>
    </w:p>
    <w:p w14:paraId="49093B65"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Выводы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третьей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главе</w:t>
      </w:r>
      <w:r w:rsidRPr="00557C0C">
        <w:rPr>
          <w:rFonts w:ascii="Arial" w:hAnsi="Arial" w:cs="Arial"/>
          <w:caps/>
          <w:color w:val="333333"/>
          <w:sz w:val="27"/>
          <w:szCs w:val="27"/>
        </w:rPr>
        <w:tab/>
        <w:t>104</w:t>
      </w:r>
    </w:p>
    <w:p w14:paraId="02387B7F"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ЗАКЛЮЧЕНИЕ</w:t>
      </w:r>
      <w:r w:rsidRPr="00557C0C">
        <w:rPr>
          <w:rFonts w:ascii="Arial" w:hAnsi="Arial" w:cs="Arial"/>
          <w:caps/>
          <w:color w:val="333333"/>
          <w:sz w:val="27"/>
          <w:szCs w:val="27"/>
        </w:rPr>
        <w:tab/>
        <w:t>106</w:t>
      </w:r>
    </w:p>
    <w:p w14:paraId="4BE65688"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СПИСОК</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ЛИТЕРАТУРЫ</w:t>
      </w:r>
      <w:r w:rsidRPr="00557C0C">
        <w:rPr>
          <w:rFonts w:ascii="Arial" w:hAnsi="Arial" w:cs="Arial"/>
          <w:caps/>
          <w:color w:val="333333"/>
          <w:sz w:val="27"/>
          <w:szCs w:val="27"/>
        </w:rPr>
        <w:tab/>
        <w:t>109</w:t>
      </w:r>
    </w:p>
    <w:p w14:paraId="5E927D5E"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 xml:space="preserve"> </w:t>
      </w:r>
    </w:p>
    <w:p w14:paraId="34E06773" w14:textId="77777777" w:rsidR="00557C0C" w:rsidRPr="00557C0C" w:rsidRDefault="00557C0C" w:rsidP="00557C0C">
      <w:pPr>
        <w:rPr>
          <w:rFonts w:ascii="Arial" w:hAnsi="Arial" w:cs="Arial"/>
          <w:caps/>
          <w:color w:val="333333"/>
          <w:sz w:val="27"/>
          <w:szCs w:val="27"/>
        </w:rPr>
      </w:pPr>
      <w:r w:rsidRPr="00557C0C">
        <w:rPr>
          <w:rFonts w:ascii="Arial" w:hAnsi="Arial" w:cs="Arial"/>
          <w:caps/>
          <w:color w:val="333333"/>
          <w:sz w:val="27"/>
          <w:szCs w:val="27"/>
        </w:rPr>
        <w:t>3</w:t>
      </w:r>
    </w:p>
    <w:p w14:paraId="1FED7AA0"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ПРИЛОЖЕНИЯ</w:t>
      </w:r>
      <w:r w:rsidRPr="00557C0C">
        <w:rPr>
          <w:rFonts w:ascii="Arial" w:hAnsi="Arial" w:cs="Arial"/>
          <w:caps/>
          <w:color w:val="333333"/>
          <w:sz w:val="27"/>
          <w:szCs w:val="27"/>
        </w:rPr>
        <w:tab/>
        <w:t>126</w:t>
      </w:r>
    </w:p>
    <w:p w14:paraId="7486096A"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Приложение</w:t>
      </w:r>
      <w:r w:rsidRPr="00557C0C">
        <w:rPr>
          <w:rFonts w:ascii="Arial" w:hAnsi="Arial" w:cs="Arial"/>
          <w:caps/>
          <w:color w:val="333333"/>
          <w:sz w:val="27"/>
          <w:szCs w:val="27"/>
        </w:rPr>
        <w:t xml:space="preserve"> 1. </w:t>
      </w:r>
      <w:r w:rsidRPr="00557C0C">
        <w:rPr>
          <w:rFonts w:ascii="Arial" w:hAnsi="Arial" w:cs="Arial" w:hint="eastAsia"/>
          <w:caps/>
          <w:color w:val="333333"/>
          <w:sz w:val="27"/>
          <w:szCs w:val="27"/>
        </w:rPr>
        <w:t>Анкета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w:t>
      </w:r>
      <w:r w:rsidRPr="00557C0C">
        <w:rPr>
          <w:rFonts w:ascii="Arial" w:hAnsi="Arial" w:cs="Arial" w:hint="eastAsia"/>
          <w:caps/>
          <w:color w:val="333333"/>
          <w:sz w:val="27"/>
          <w:szCs w:val="27"/>
        </w:rPr>
        <w:t>Определение</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мотивов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обучении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стрельбе</w:t>
      </w:r>
      <w:r w:rsidRPr="00557C0C">
        <w:rPr>
          <w:rFonts w:ascii="Arial" w:hAnsi="Arial" w:cs="Arial" w:hint="eastAsia"/>
          <w:caps/>
          <w:color w:val="333333"/>
          <w:sz w:val="27"/>
          <w:szCs w:val="27"/>
        </w:rPr>
        <w:t>»</w:t>
      </w:r>
      <w:r w:rsidRPr="00557C0C">
        <w:rPr>
          <w:rFonts w:ascii="Arial" w:hAnsi="Arial" w:cs="Arial"/>
          <w:caps/>
          <w:color w:val="333333"/>
          <w:sz w:val="27"/>
          <w:szCs w:val="27"/>
        </w:rPr>
        <w:tab/>
        <w:t>127</w:t>
      </w:r>
    </w:p>
    <w:p w14:paraId="552417AD"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lastRenderedPageBreak/>
        <w:t>Приложение</w:t>
      </w:r>
      <w:r w:rsidRPr="00557C0C">
        <w:rPr>
          <w:rFonts w:ascii="Arial" w:hAnsi="Arial" w:cs="Arial"/>
          <w:caps/>
          <w:color w:val="333333"/>
          <w:sz w:val="27"/>
          <w:szCs w:val="27"/>
        </w:rPr>
        <w:t xml:space="preserve"> 2. </w:t>
      </w:r>
      <w:r w:rsidRPr="00557C0C">
        <w:rPr>
          <w:rFonts w:ascii="Arial" w:hAnsi="Arial" w:cs="Arial" w:hint="eastAsia"/>
          <w:caps/>
          <w:color w:val="333333"/>
          <w:sz w:val="27"/>
          <w:szCs w:val="27"/>
        </w:rPr>
        <w:t>Анкета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преподавателей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офицеров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управления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Инструкция</w:t>
      </w:r>
      <w:r w:rsidRPr="00557C0C">
        <w:rPr>
          <w:rFonts w:ascii="Arial" w:hAnsi="Arial" w:cs="Arial"/>
          <w:caps/>
          <w:color w:val="333333"/>
          <w:sz w:val="27"/>
          <w:szCs w:val="27"/>
        </w:rPr>
        <w:t xml:space="preserve"> 128</w:t>
      </w:r>
    </w:p>
    <w:p w14:paraId="64AD1E8A"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Приложение</w:t>
      </w:r>
      <w:r w:rsidRPr="00557C0C">
        <w:rPr>
          <w:rFonts w:ascii="Arial" w:hAnsi="Arial" w:cs="Arial"/>
          <w:caps/>
          <w:color w:val="333333"/>
          <w:sz w:val="27"/>
          <w:szCs w:val="27"/>
        </w:rPr>
        <w:t xml:space="preserve"> 3. </w:t>
      </w:r>
      <w:r w:rsidRPr="00557C0C">
        <w:rPr>
          <w:rFonts w:ascii="Arial" w:hAnsi="Arial" w:cs="Arial" w:hint="eastAsia"/>
          <w:caps/>
          <w:color w:val="333333"/>
          <w:sz w:val="27"/>
          <w:szCs w:val="27"/>
        </w:rPr>
        <w:t>Результаты</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деятельностного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критерия</w:t>
      </w:r>
      <w:r w:rsidRPr="00557C0C">
        <w:rPr>
          <w:rFonts w:ascii="Arial" w:hAnsi="Arial" w:cs="Arial"/>
          <w:caps/>
          <w:color w:val="333333"/>
          <w:sz w:val="27"/>
          <w:szCs w:val="27"/>
        </w:rPr>
        <w:tab/>
        <w:t>129</w:t>
      </w:r>
    </w:p>
    <w:p w14:paraId="6079740A"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Приложение</w:t>
      </w:r>
      <w:r w:rsidRPr="00557C0C">
        <w:rPr>
          <w:rFonts w:ascii="Arial" w:hAnsi="Arial" w:cs="Arial"/>
          <w:caps/>
          <w:color w:val="333333"/>
          <w:sz w:val="27"/>
          <w:szCs w:val="27"/>
        </w:rPr>
        <w:t xml:space="preserve"> 4. </w:t>
      </w:r>
      <w:r w:rsidRPr="00557C0C">
        <w:rPr>
          <w:rFonts w:ascii="Arial" w:hAnsi="Arial" w:cs="Arial" w:hint="eastAsia"/>
          <w:caps/>
          <w:color w:val="333333"/>
          <w:sz w:val="27"/>
          <w:szCs w:val="27"/>
        </w:rPr>
        <w:t>Методическая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разработка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для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проведения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занятий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первому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шагу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алгоритма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ab/>
        <w:t>130</w:t>
      </w:r>
    </w:p>
    <w:p w14:paraId="2E6590A8"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Приложение</w:t>
      </w:r>
      <w:r w:rsidRPr="00557C0C">
        <w:rPr>
          <w:rFonts w:ascii="Arial" w:hAnsi="Arial" w:cs="Arial"/>
          <w:caps/>
          <w:color w:val="333333"/>
          <w:sz w:val="27"/>
          <w:szCs w:val="27"/>
        </w:rPr>
        <w:t xml:space="preserve"> 5. </w:t>
      </w:r>
      <w:r w:rsidRPr="00557C0C">
        <w:rPr>
          <w:rFonts w:ascii="Arial" w:hAnsi="Arial" w:cs="Arial" w:hint="eastAsia"/>
          <w:caps/>
          <w:color w:val="333333"/>
          <w:sz w:val="27"/>
          <w:szCs w:val="27"/>
        </w:rPr>
        <w:t>Методическая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разработка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для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проведения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занятия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второму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шагу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алгоритма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ab/>
        <w:t>142</w:t>
      </w:r>
    </w:p>
    <w:p w14:paraId="096B3B86"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Приложение</w:t>
      </w:r>
      <w:r w:rsidRPr="00557C0C">
        <w:rPr>
          <w:rFonts w:ascii="Arial" w:hAnsi="Arial" w:cs="Arial"/>
          <w:caps/>
          <w:color w:val="333333"/>
          <w:sz w:val="27"/>
          <w:szCs w:val="27"/>
        </w:rPr>
        <w:t xml:space="preserve"> 6. </w:t>
      </w:r>
      <w:r w:rsidRPr="00557C0C">
        <w:rPr>
          <w:rFonts w:ascii="Arial" w:hAnsi="Arial" w:cs="Arial" w:hint="eastAsia"/>
          <w:caps/>
          <w:color w:val="333333"/>
          <w:sz w:val="27"/>
          <w:szCs w:val="27"/>
        </w:rPr>
        <w:t>Методическая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разработка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для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проведения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занятий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третьему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шагу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алгоритма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ab/>
        <w:t>152</w:t>
      </w:r>
    </w:p>
    <w:p w14:paraId="71D749E3" w14:textId="77777777" w:rsidR="00557C0C" w:rsidRPr="00557C0C" w:rsidRDefault="00557C0C" w:rsidP="00557C0C">
      <w:pPr>
        <w:rPr>
          <w:rFonts w:ascii="Arial" w:hAnsi="Arial" w:cs="Arial"/>
          <w:caps/>
          <w:color w:val="333333"/>
          <w:sz w:val="27"/>
          <w:szCs w:val="27"/>
        </w:rPr>
      </w:pPr>
      <w:r w:rsidRPr="00557C0C">
        <w:rPr>
          <w:rFonts w:ascii="Arial" w:hAnsi="Arial" w:cs="Arial" w:hint="eastAsia"/>
          <w:caps/>
          <w:color w:val="333333"/>
          <w:sz w:val="27"/>
          <w:szCs w:val="27"/>
        </w:rPr>
        <w:t>Приложение</w:t>
      </w:r>
      <w:r w:rsidRPr="00557C0C">
        <w:rPr>
          <w:rFonts w:ascii="Arial" w:hAnsi="Arial" w:cs="Arial"/>
          <w:caps/>
          <w:color w:val="333333"/>
          <w:sz w:val="27"/>
          <w:szCs w:val="27"/>
        </w:rPr>
        <w:t xml:space="preserve"> 7. </w:t>
      </w:r>
      <w:r w:rsidRPr="00557C0C">
        <w:rPr>
          <w:rFonts w:ascii="Arial" w:hAnsi="Arial" w:cs="Arial" w:hint="eastAsia"/>
          <w:caps/>
          <w:color w:val="333333"/>
          <w:sz w:val="27"/>
          <w:szCs w:val="27"/>
        </w:rPr>
        <w:t>Методическая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разработка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для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проведения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занятия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по</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четвертому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шагу</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алгоритма</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формирования</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навыков</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скоростной</w:t>
      </w:r>
      <w:r w:rsidRPr="00557C0C">
        <w:rPr>
          <w:rFonts w:ascii="Arial" w:hAnsi="Arial" w:cs="Arial"/>
          <w:caps/>
          <w:color w:val="333333"/>
          <w:sz w:val="27"/>
          <w:szCs w:val="27"/>
        </w:rPr>
        <w:t xml:space="preserve"> </w:t>
      </w:r>
      <w:r w:rsidRPr="00557C0C">
        <w:rPr>
          <w:rFonts w:ascii="Arial" w:hAnsi="Arial" w:cs="Arial" w:hint="eastAsia"/>
          <w:caps/>
          <w:color w:val="333333"/>
          <w:sz w:val="27"/>
          <w:szCs w:val="27"/>
        </w:rPr>
        <w:t>стрельбы</w:t>
      </w:r>
      <w:r w:rsidRPr="00557C0C">
        <w:rPr>
          <w:rFonts w:ascii="Arial" w:hAnsi="Arial" w:cs="Arial"/>
          <w:caps/>
          <w:color w:val="333333"/>
          <w:sz w:val="27"/>
          <w:szCs w:val="27"/>
        </w:rPr>
        <w:tab/>
        <w:t>162</w:t>
      </w:r>
    </w:p>
    <w:p w14:paraId="6B3A6ADF" w14:textId="77777777" w:rsidR="00557C0C" w:rsidRPr="00557C0C" w:rsidRDefault="00557C0C" w:rsidP="00557C0C">
      <w:pPr>
        <w:rPr>
          <w:rFonts w:ascii="Arial" w:hAnsi="Arial" w:cs="Arial"/>
          <w:caps/>
          <w:color w:val="333333"/>
          <w:sz w:val="27"/>
          <w:szCs w:val="27"/>
        </w:rPr>
      </w:pPr>
    </w:p>
    <w:p w14:paraId="19115D00" w14:textId="3B22CBF2" w:rsidR="00700B4F" w:rsidRDefault="00700B4F" w:rsidP="00557C0C"/>
    <w:p w14:paraId="40F6E226" w14:textId="63FFE1F8" w:rsidR="00557C0C" w:rsidRDefault="00557C0C" w:rsidP="00557C0C"/>
    <w:p w14:paraId="6A8CC1D4" w14:textId="34F4E0F2" w:rsidR="00557C0C" w:rsidRDefault="00557C0C" w:rsidP="00557C0C"/>
    <w:p w14:paraId="6168EBA9" w14:textId="77777777" w:rsidR="00557C0C" w:rsidRDefault="00557C0C" w:rsidP="00557C0C">
      <w:r>
        <w:rPr>
          <w:rFonts w:hint="eastAsia"/>
        </w:rPr>
        <w:t>ЗАКЛЮЧЕНИЕ</w:t>
      </w:r>
    </w:p>
    <w:p w14:paraId="1125930E" w14:textId="77777777" w:rsidR="00557C0C" w:rsidRDefault="00557C0C" w:rsidP="00557C0C">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получены</w:t>
      </w:r>
      <w:r>
        <w:t xml:space="preserve"> </w:t>
      </w:r>
      <w:r>
        <w:rPr>
          <w:rFonts w:hint="eastAsia"/>
        </w:rPr>
        <w:t>следующие</w:t>
      </w:r>
      <w:r>
        <w:t xml:space="preserve"> </w:t>
      </w:r>
      <w:r>
        <w:rPr>
          <w:rFonts w:hint="eastAsia"/>
        </w:rPr>
        <w:t>результаты</w:t>
      </w:r>
      <w:r>
        <w:t>.</w:t>
      </w:r>
    </w:p>
    <w:p w14:paraId="69873FB3" w14:textId="77777777" w:rsidR="00557C0C" w:rsidRDefault="00557C0C" w:rsidP="00557C0C">
      <w:r>
        <w:rPr>
          <w:rFonts w:hint="eastAsia"/>
        </w:rPr>
        <w:lastRenderedPageBreak/>
        <w:t>Установлены</w:t>
      </w:r>
      <w:r>
        <w:t xml:space="preserve"> </w:t>
      </w:r>
      <w:r>
        <w:rPr>
          <w:rFonts w:hint="eastAsia"/>
        </w:rPr>
        <w:t>и</w:t>
      </w:r>
      <w:r>
        <w:t xml:space="preserve"> </w:t>
      </w:r>
      <w:r>
        <w:rPr>
          <w:rFonts w:hint="eastAsia"/>
        </w:rPr>
        <w:t>выявлены</w:t>
      </w:r>
      <w:r>
        <w:t xml:space="preserve"> </w:t>
      </w:r>
      <w:r>
        <w:rPr>
          <w:rFonts w:hint="eastAsia"/>
        </w:rPr>
        <w:t>шесть</w:t>
      </w:r>
      <w:r>
        <w:t xml:space="preserve"> </w:t>
      </w:r>
      <w:r>
        <w:rPr>
          <w:rFonts w:hint="eastAsia"/>
        </w:rPr>
        <w:t>периодов</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скоростной</w:t>
      </w:r>
      <w:r>
        <w:t xml:space="preserve"> </w:t>
      </w:r>
      <w:r>
        <w:rPr>
          <w:rFonts w:hint="eastAsia"/>
        </w:rPr>
        <w:t>стрельбы</w:t>
      </w:r>
      <w:r>
        <w:t xml:space="preserve"> </w:t>
      </w:r>
      <w:r>
        <w:rPr>
          <w:rFonts w:hint="eastAsia"/>
        </w:rPr>
        <w:t>из</w:t>
      </w:r>
      <w:r>
        <w:t xml:space="preserve"> </w:t>
      </w:r>
      <w:r>
        <w:rPr>
          <w:rFonts w:hint="eastAsia"/>
        </w:rPr>
        <w:t>стрелкового</w:t>
      </w:r>
      <w:r>
        <w:t xml:space="preserve"> </w:t>
      </w:r>
      <w:r>
        <w:rPr>
          <w:rFonts w:hint="eastAsia"/>
        </w:rPr>
        <w:t>оружия</w:t>
      </w:r>
      <w:r>
        <w:t xml:space="preserve"> </w:t>
      </w:r>
      <w:r>
        <w:rPr>
          <w:rFonts w:hint="eastAsia"/>
        </w:rPr>
        <w:t>в</w:t>
      </w:r>
      <w:r>
        <w:t xml:space="preserve"> </w:t>
      </w:r>
      <w:r>
        <w:rPr>
          <w:rFonts w:hint="eastAsia"/>
        </w:rPr>
        <w:t>процессе</w:t>
      </w:r>
      <w:r>
        <w:t xml:space="preserve"> </w:t>
      </w:r>
      <w:r>
        <w:rPr>
          <w:rFonts w:hint="eastAsia"/>
        </w:rPr>
        <w:t>служебно</w:t>
      </w:r>
      <w:r>
        <w:t>-</w:t>
      </w:r>
      <w:r>
        <w:rPr>
          <w:rFonts w:hint="eastAsia"/>
        </w:rPr>
        <w:t>боевой</w:t>
      </w:r>
      <w:r>
        <w:t xml:space="preserve"> </w:t>
      </w:r>
      <w:r>
        <w:rPr>
          <w:rFonts w:hint="eastAsia"/>
        </w:rPr>
        <w:t>деятельности</w:t>
      </w:r>
      <w:r>
        <w:t xml:space="preserve"> </w:t>
      </w:r>
      <w:r>
        <w:rPr>
          <w:rFonts w:hint="eastAsia"/>
        </w:rPr>
        <w:t>военнослужащих</w:t>
      </w:r>
      <w:r>
        <w:t>:</w:t>
      </w:r>
    </w:p>
    <w:p w14:paraId="04A3980A" w14:textId="77777777" w:rsidR="00557C0C" w:rsidRDefault="00557C0C" w:rsidP="00557C0C">
      <w:r>
        <w:t>1.</w:t>
      </w:r>
      <w:r>
        <w:tab/>
      </w:r>
      <w:r>
        <w:rPr>
          <w:rFonts w:hint="eastAsia"/>
        </w:rPr>
        <w:t>Период</w:t>
      </w:r>
      <w:r>
        <w:t xml:space="preserve"> </w:t>
      </w:r>
      <w:r>
        <w:rPr>
          <w:rFonts w:hint="eastAsia"/>
        </w:rPr>
        <w:t>Первой</w:t>
      </w:r>
      <w:r>
        <w:t xml:space="preserve"> </w:t>
      </w:r>
      <w:r>
        <w:rPr>
          <w:rFonts w:hint="eastAsia"/>
        </w:rPr>
        <w:t>мировой</w:t>
      </w:r>
      <w:r>
        <w:t xml:space="preserve"> </w:t>
      </w:r>
      <w:r>
        <w:rPr>
          <w:rFonts w:hint="eastAsia"/>
        </w:rPr>
        <w:t>войны</w:t>
      </w:r>
      <w:r>
        <w:t xml:space="preserve">. </w:t>
      </w:r>
      <w:r>
        <w:rPr>
          <w:rFonts w:hint="eastAsia"/>
        </w:rPr>
        <w:t>Здесь</w:t>
      </w:r>
      <w:r>
        <w:t xml:space="preserve"> </w:t>
      </w:r>
      <w:r>
        <w:rPr>
          <w:rFonts w:hint="eastAsia"/>
        </w:rPr>
        <w:t>особое</w:t>
      </w:r>
      <w:r>
        <w:t xml:space="preserve"> </w:t>
      </w:r>
      <w:r>
        <w:rPr>
          <w:rFonts w:hint="eastAsia"/>
        </w:rPr>
        <w:t>внимание</w:t>
      </w:r>
      <w:r>
        <w:t xml:space="preserve"> </w:t>
      </w:r>
      <w:r>
        <w:rPr>
          <w:rFonts w:hint="eastAsia"/>
        </w:rPr>
        <w:t>уделялось</w:t>
      </w:r>
      <w:r>
        <w:t xml:space="preserve"> </w:t>
      </w:r>
      <w:r>
        <w:rPr>
          <w:rFonts w:hint="eastAsia"/>
        </w:rPr>
        <w:t>автоматическому</w:t>
      </w:r>
      <w:r>
        <w:t xml:space="preserve"> </w:t>
      </w:r>
      <w:r>
        <w:rPr>
          <w:rFonts w:hint="eastAsia"/>
        </w:rPr>
        <w:t>оружию</w:t>
      </w:r>
      <w:r>
        <w:t xml:space="preserve">, </w:t>
      </w:r>
      <w:r>
        <w:rPr>
          <w:rFonts w:hint="eastAsia"/>
        </w:rPr>
        <w:t>в</w:t>
      </w:r>
      <w:r>
        <w:t xml:space="preserve"> </w:t>
      </w:r>
      <w:r>
        <w:rPr>
          <w:rFonts w:hint="eastAsia"/>
        </w:rPr>
        <w:t>основном</w:t>
      </w:r>
      <w:r>
        <w:t xml:space="preserve"> </w:t>
      </w:r>
      <w:r>
        <w:rPr>
          <w:rFonts w:hint="eastAsia"/>
        </w:rPr>
        <w:t>пулеметам</w:t>
      </w:r>
      <w:r>
        <w:t xml:space="preserve">. </w:t>
      </w:r>
      <w:r>
        <w:rPr>
          <w:rFonts w:hint="eastAsia"/>
        </w:rPr>
        <w:t>Именно</w:t>
      </w:r>
      <w:r>
        <w:t xml:space="preserve"> </w:t>
      </w:r>
      <w:r>
        <w:rPr>
          <w:rFonts w:hint="eastAsia"/>
        </w:rPr>
        <w:t>такое</w:t>
      </w:r>
      <w:r>
        <w:t xml:space="preserve"> </w:t>
      </w:r>
      <w:r>
        <w:rPr>
          <w:rFonts w:hint="eastAsia"/>
        </w:rPr>
        <w:t>оружие</w:t>
      </w:r>
      <w:r>
        <w:t xml:space="preserve"> </w:t>
      </w:r>
      <w:r>
        <w:rPr>
          <w:rFonts w:hint="eastAsia"/>
        </w:rPr>
        <w:t>наносило</w:t>
      </w:r>
      <w:r>
        <w:t xml:space="preserve"> </w:t>
      </w:r>
      <w:r>
        <w:rPr>
          <w:rFonts w:hint="eastAsia"/>
        </w:rPr>
        <w:t>основные</w:t>
      </w:r>
      <w:r>
        <w:t xml:space="preserve"> </w:t>
      </w:r>
      <w:r>
        <w:rPr>
          <w:rFonts w:hint="eastAsia"/>
        </w:rPr>
        <w:t>потери</w:t>
      </w:r>
      <w:r>
        <w:t xml:space="preserve"> </w:t>
      </w:r>
      <w:r>
        <w:rPr>
          <w:rFonts w:hint="eastAsia"/>
        </w:rPr>
        <w:t>противнику</w:t>
      </w:r>
      <w:r>
        <w:t xml:space="preserve">. </w:t>
      </w:r>
      <w:r>
        <w:rPr>
          <w:rFonts w:hint="eastAsia"/>
        </w:rPr>
        <w:t>Однако</w:t>
      </w:r>
      <w:r>
        <w:t xml:space="preserve"> </w:t>
      </w:r>
      <w:r>
        <w:rPr>
          <w:rFonts w:hint="eastAsia"/>
        </w:rPr>
        <w:t>образцы</w:t>
      </w:r>
      <w:r>
        <w:t xml:space="preserve"> </w:t>
      </w:r>
      <w:r>
        <w:rPr>
          <w:rFonts w:hint="eastAsia"/>
        </w:rPr>
        <w:t>коротко</w:t>
      </w:r>
      <w:r>
        <w:t xml:space="preserve">- </w:t>
      </w:r>
      <w:r>
        <w:rPr>
          <w:rFonts w:hint="eastAsia"/>
        </w:rPr>
        <w:t>или</w:t>
      </w:r>
      <w:r>
        <w:t xml:space="preserve"> </w:t>
      </w:r>
      <w:r>
        <w:rPr>
          <w:rFonts w:hint="eastAsia"/>
        </w:rPr>
        <w:t>длинноствольного</w:t>
      </w:r>
      <w:r>
        <w:t xml:space="preserve"> </w:t>
      </w:r>
      <w:r>
        <w:rPr>
          <w:rFonts w:hint="eastAsia"/>
        </w:rPr>
        <w:t>самозарядного</w:t>
      </w:r>
      <w:r>
        <w:t xml:space="preserve"> </w:t>
      </w:r>
      <w:r>
        <w:rPr>
          <w:rFonts w:hint="eastAsia"/>
        </w:rPr>
        <w:t>оружия</w:t>
      </w:r>
      <w:r>
        <w:t xml:space="preserve"> </w:t>
      </w:r>
      <w:r>
        <w:rPr>
          <w:rFonts w:hint="eastAsia"/>
        </w:rPr>
        <w:t>были</w:t>
      </w:r>
      <w:r>
        <w:t xml:space="preserve"> </w:t>
      </w:r>
      <w:r>
        <w:rPr>
          <w:rFonts w:hint="eastAsia"/>
        </w:rPr>
        <w:t>крайне</w:t>
      </w:r>
      <w:r>
        <w:t xml:space="preserve"> </w:t>
      </w:r>
      <w:r>
        <w:rPr>
          <w:rFonts w:hint="eastAsia"/>
        </w:rPr>
        <w:t>несовершенны</w:t>
      </w:r>
      <w:r>
        <w:t xml:space="preserve">. </w:t>
      </w:r>
      <w:r>
        <w:rPr>
          <w:rFonts w:hint="eastAsia"/>
        </w:rPr>
        <w:t>Тем</w:t>
      </w:r>
      <w:r>
        <w:t xml:space="preserve"> </w:t>
      </w:r>
      <w:r>
        <w:rPr>
          <w:rFonts w:hint="eastAsia"/>
        </w:rPr>
        <w:t>не</w:t>
      </w:r>
      <w:r>
        <w:t xml:space="preserve"> </w:t>
      </w:r>
      <w:r>
        <w:rPr>
          <w:rFonts w:hint="eastAsia"/>
        </w:rPr>
        <w:t>менее</w:t>
      </w:r>
      <w:r>
        <w:t xml:space="preserve"> </w:t>
      </w:r>
      <w:r>
        <w:rPr>
          <w:rFonts w:hint="eastAsia"/>
        </w:rPr>
        <w:t>именно</w:t>
      </w:r>
      <w:r>
        <w:t xml:space="preserve"> </w:t>
      </w:r>
      <w:r>
        <w:rPr>
          <w:rFonts w:hint="eastAsia"/>
        </w:rPr>
        <w:t>огнестрельное</w:t>
      </w:r>
      <w:r>
        <w:t xml:space="preserve"> </w:t>
      </w:r>
      <w:r>
        <w:rPr>
          <w:rFonts w:hint="eastAsia"/>
        </w:rPr>
        <w:t>оружие</w:t>
      </w:r>
      <w:r>
        <w:t xml:space="preserve"> </w:t>
      </w:r>
      <w:r>
        <w:rPr>
          <w:rFonts w:hint="eastAsia"/>
        </w:rPr>
        <w:t>наносило</w:t>
      </w:r>
      <w:r>
        <w:t xml:space="preserve"> </w:t>
      </w:r>
      <w:r>
        <w:rPr>
          <w:rFonts w:hint="eastAsia"/>
        </w:rPr>
        <w:t>до</w:t>
      </w:r>
      <w:r>
        <w:t xml:space="preserve"> 80% </w:t>
      </w:r>
      <w:r>
        <w:rPr>
          <w:rFonts w:hint="eastAsia"/>
        </w:rPr>
        <w:t>потерь</w:t>
      </w:r>
      <w:r>
        <w:t xml:space="preserve"> </w:t>
      </w:r>
      <w:r>
        <w:rPr>
          <w:rFonts w:hint="eastAsia"/>
        </w:rPr>
        <w:t>неприятельским</w:t>
      </w:r>
      <w:r>
        <w:t xml:space="preserve"> </w:t>
      </w:r>
      <w:r>
        <w:rPr>
          <w:rFonts w:hint="eastAsia"/>
        </w:rPr>
        <w:t>войскам</w:t>
      </w:r>
      <w:r>
        <w:t>.</w:t>
      </w:r>
    </w:p>
    <w:p w14:paraId="130C5B3A" w14:textId="77777777" w:rsidR="00557C0C" w:rsidRDefault="00557C0C" w:rsidP="00557C0C">
      <w:r>
        <w:t>2.</w:t>
      </w:r>
      <w:r>
        <w:tab/>
      </w:r>
      <w:r>
        <w:rPr>
          <w:rFonts w:hint="eastAsia"/>
        </w:rPr>
        <w:t>Вторая</w:t>
      </w:r>
      <w:r>
        <w:t xml:space="preserve"> </w:t>
      </w:r>
      <w:r>
        <w:rPr>
          <w:rFonts w:hint="eastAsia"/>
        </w:rPr>
        <w:t>мировая</w:t>
      </w:r>
      <w:r>
        <w:t xml:space="preserve"> </w:t>
      </w:r>
      <w:r>
        <w:rPr>
          <w:rFonts w:hint="eastAsia"/>
        </w:rPr>
        <w:t>война</w:t>
      </w:r>
      <w:r>
        <w:t xml:space="preserve">. </w:t>
      </w:r>
      <w:r>
        <w:rPr>
          <w:rFonts w:hint="eastAsia"/>
        </w:rPr>
        <w:t>Вооружение</w:t>
      </w:r>
      <w:r>
        <w:t xml:space="preserve"> </w:t>
      </w:r>
      <w:r>
        <w:rPr>
          <w:rFonts w:hint="eastAsia"/>
        </w:rPr>
        <w:t>пехоты</w:t>
      </w:r>
      <w:r>
        <w:t xml:space="preserve"> </w:t>
      </w:r>
      <w:r>
        <w:rPr>
          <w:rFonts w:hint="eastAsia"/>
        </w:rPr>
        <w:t>составляли</w:t>
      </w:r>
      <w:r>
        <w:t xml:space="preserve"> </w:t>
      </w:r>
      <w:r>
        <w:rPr>
          <w:rFonts w:hint="eastAsia"/>
        </w:rPr>
        <w:t>винтовки</w:t>
      </w:r>
      <w:r>
        <w:t xml:space="preserve"> </w:t>
      </w:r>
      <w:r>
        <w:rPr>
          <w:rFonts w:hint="eastAsia"/>
        </w:rPr>
        <w:t>и</w:t>
      </w:r>
      <w:r>
        <w:t xml:space="preserve"> </w:t>
      </w:r>
      <w:r>
        <w:rPr>
          <w:rFonts w:hint="eastAsia"/>
        </w:rPr>
        <w:t>пистолеты</w:t>
      </w:r>
      <w:r>
        <w:t xml:space="preserve"> </w:t>
      </w:r>
      <w:r>
        <w:rPr>
          <w:rFonts w:hint="eastAsia"/>
        </w:rPr>
        <w:t>с</w:t>
      </w:r>
      <w:r>
        <w:t xml:space="preserve"> </w:t>
      </w:r>
      <w:r>
        <w:rPr>
          <w:rFonts w:hint="eastAsia"/>
        </w:rPr>
        <w:t>незначительной</w:t>
      </w:r>
      <w:r>
        <w:t xml:space="preserve"> </w:t>
      </w:r>
      <w:r>
        <w:rPr>
          <w:rFonts w:hint="eastAsia"/>
        </w:rPr>
        <w:t>дальностью</w:t>
      </w:r>
      <w:r>
        <w:t xml:space="preserve"> </w:t>
      </w:r>
      <w:r>
        <w:rPr>
          <w:rFonts w:hint="eastAsia"/>
        </w:rPr>
        <w:t>результативной</w:t>
      </w:r>
      <w:r>
        <w:t xml:space="preserve"> </w:t>
      </w:r>
      <w:r>
        <w:rPr>
          <w:rFonts w:hint="eastAsia"/>
        </w:rPr>
        <w:t>стрельбы</w:t>
      </w:r>
      <w:r>
        <w:t xml:space="preserve">. </w:t>
      </w:r>
      <w:r>
        <w:rPr>
          <w:rFonts w:hint="eastAsia"/>
        </w:rPr>
        <w:t>Однако</w:t>
      </w:r>
      <w:r>
        <w:t xml:space="preserve"> </w:t>
      </w:r>
      <w:r>
        <w:rPr>
          <w:rFonts w:hint="eastAsia"/>
        </w:rPr>
        <w:t>значительное</w:t>
      </w:r>
      <w:r>
        <w:t xml:space="preserve"> </w:t>
      </w:r>
      <w:r>
        <w:rPr>
          <w:rFonts w:hint="eastAsia"/>
        </w:rPr>
        <w:t>внимание</w:t>
      </w:r>
      <w:r>
        <w:t xml:space="preserve"> </w:t>
      </w:r>
      <w:r>
        <w:rPr>
          <w:rFonts w:hint="eastAsia"/>
        </w:rPr>
        <w:t>было</w:t>
      </w:r>
      <w:r>
        <w:t xml:space="preserve"> </w:t>
      </w:r>
      <w:r>
        <w:rPr>
          <w:rFonts w:hint="eastAsia"/>
        </w:rPr>
        <w:t>приковано</w:t>
      </w:r>
      <w:r>
        <w:t xml:space="preserve"> </w:t>
      </w:r>
      <w:r>
        <w:rPr>
          <w:rFonts w:hint="eastAsia"/>
        </w:rPr>
        <w:t>к</w:t>
      </w:r>
      <w:r>
        <w:t xml:space="preserve"> </w:t>
      </w:r>
      <w:r>
        <w:rPr>
          <w:rFonts w:hint="eastAsia"/>
        </w:rPr>
        <w:t>механизированным</w:t>
      </w:r>
      <w:r>
        <w:t xml:space="preserve"> </w:t>
      </w:r>
      <w:r>
        <w:rPr>
          <w:rFonts w:hint="eastAsia"/>
        </w:rPr>
        <w:t>подвижным</w:t>
      </w:r>
      <w:r>
        <w:t xml:space="preserve"> </w:t>
      </w:r>
      <w:r>
        <w:rPr>
          <w:rFonts w:hint="eastAsia"/>
        </w:rPr>
        <w:t>соединениям</w:t>
      </w:r>
      <w:r>
        <w:t xml:space="preserve">, </w:t>
      </w:r>
      <w:r>
        <w:rPr>
          <w:rFonts w:hint="eastAsia"/>
        </w:rPr>
        <w:t>оснащенным</w:t>
      </w:r>
      <w:r>
        <w:t xml:space="preserve"> </w:t>
      </w:r>
      <w:r>
        <w:rPr>
          <w:rFonts w:hint="eastAsia"/>
        </w:rPr>
        <w:t>бронетехникой</w:t>
      </w:r>
      <w:r>
        <w:t xml:space="preserve"> </w:t>
      </w:r>
      <w:r>
        <w:rPr>
          <w:rFonts w:hint="eastAsia"/>
        </w:rPr>
        <w:t>с</w:t>
      </w:r>
      <w:r>
        <w:t xml:space="preserve"> </w:t>
      </w:r>
      <w:r>
        <w:rPr>
          <w:rFonts w:hint="eastAsia"/>
        </w:rPr>
        <w:t>достаточно</w:t>
      </w:r>
      <w:r>
        <w:t xml:space="preserve"> </w:t>
      </w:r>
      <w:r>
        <w:rPr>
          <w:rFonts w:hint="eastAsia"/>
        </w:rPr>
        <w:t>мощной</w:t>
      </w:r>
      <w:r>
        <w:t xml:space="preserve"> </w:t>
      </w:r>
      <w:r>
        <w:rPr>
          <w:rFonts w:hint="eastAsia"/>
        </w:rPr>
        <w:t>артиллерией</w:t>
      </w:r>
      <w:r>
        <w:t xml:space="preserve">, </w:t>
      </w:r>
      <w:r>
        <w:rPr>
          <w:rFonts w:hint="eastAsia"/>
        </w:rPr>
        <w:t>поддерживаемой</w:t>
      </w:r>
      <w:r>
        <w:t xml:space="preserve"> </w:t>
      </w:r>
      <w:r>
        <w:rPr>
          <w:rFonts w:hint="eastAsia"/>
        </w:rPr>
        <w:t>авиацией</w:t>
      </w:r>
      <w:r>
        <w:t>.</w:t>
      </w:r>
    </w:p>
    <w:p w14:paraId="5C147E42" w14:textId="77777777" w:rsidR="00557C0C" w:rsidRDefault="00557C0C" w:rsidP="00557C0C">
      <w:r>
        <w:rPr>
          <w:rFonts w:hint="eastAsia"/>
        </w:rPr>
        <w:t>Начиная</w:t>
      </w:r>
      <w:r>
        <w:t xml:space="preserve"> </w:t>
      </w:r>
      <w:r>
        <w:rPr>
          <w:rFonts w:hint="eastAsia"/>
        </w:rPr>
        <w:t>с</w:t>
      </w:r>
      <w:r>
        <w:t xml:space="preserve"> 1943 </w:t>
      </w:r>
      <w:r>
        <w:rPr>
          <w:rFonts w:hint="eastAsia"/>
        </w:rPr>
        <w:t>года</w:t>
      </w:r>
      <w:r>
        <w:t xml:space="preserve"> </w:t>
      </w:r>
      <w:r>
        <w:rPr>
          <w:rFonts w:hint="eastAsia"/>
        </w:rPr>
        <w:t>вместимость</w:t>
      </w:r>
      <w:r>
        <w:t xml:space="preserve"> </w:t>
      </w:r>
      <w:r>
        <w:rPr>
          <w:rFonts w:hint="eastAsia"/>
        </w:rPr>
        <w:t>магазинов</w:t>
      </w:r>
      <w:r>
        <w:t xml:space="preserve"> </w:t>
      </w:r>
      <w:r>
        <w:rPr>
          <w:rFonts w:hint="eastAsia"/>
        </w:rPr>
        <w:t>автоматического</w:t>
      </w:r>
      <w:r>
        <w:t xml:space="preserve"> </w:t>
      </w:r>
      <w:r>
        <w:rPr>
          <w:rFonts w:hint="eastAsia"/>
        </w:rPr>
        <w:t>оружия</w:t>
      </w:r>
      <w:r>
        <w:t xml:space="preserve"> </w:t>
      </w:r>
      <w:r>
        <w:rPr>
          <w:rFonts w:hint="eastAsia"/>
        </w:rPr>
        <w:t>значительно</w:t>
      </w:r>
      <w:r>
        <w:t xml:space="preserve"> </w:t>
      </w:r>
      <w:r>
        <w:rPr>
          <w:rFonts w:hint="eastAsia"/>
        </w:rPr>
        <w:t>возросла</w:t>
      </w:r>
      <w:r>
        <w:t xml:space="preserve">, </w:t>
      </w:r>
      <w:r>
        <w:rPr>
          <w:rFonts w:hint="eastAsia"/>
        </w:rPr>
        <w:t>скорострельность</w:t>
      </w:r>
      <w:r>
        <w:t xml:space="preserve"> </w:t>
      </w:r>
      <w:r>
        <w:rPr>
          <w:rFonts w:hint="eastAsia"/>
        </w:rPr>
        <w:t>увеличилась</w:t>
      </w:r>
      <w:r>
        <w:t xml:space="preserve">, </w:t>
      </w:r>
      <w:r>
        <w:rPr>
          <w:rFonts w:hint="eastAsia"/>
        </w:rPr>
        <w:t>так</w:t>
      </w:r>
      <w:r>
        <w:t xml:space="preserve"> </w:t>
      </w:r>
      <w:r>
        <w:rPr>
          <w:rFonts w:hint="eastAsia"/>
        </w:rPr>
        <w:t>же</w:t>
      </w:r>
      <w:r>
        <w:t xml:space="preserve"> </w:t>
      </w:r>
      <w:r>
        <w:rPr>
          <w:rFonts w:hint="eastAsia"/>
        </w:rPr>
        <w:t>как</w:t>
      </w:r>
      <w:r>
        <w:t xml:space="preserve"> </w:t>
      </w:r>
      <w:r>
        <w:rPr>
          <w:rFonts w:hint="eastAsia"/>
        </w:rPr>
        <w:t>и</w:t>
      </w:r>
      <w:r>
        <w:t xml:space="preserve"> </w:t>
      </w:r>
      <w:r>
        <w:rPr>
          <w:rFonts w:hint="eastAsia"/>
        </w:rPr>
        <w:t>дальность</w:t>
      </w:r>
      <w:r>
        <w:t xml:space="preserve"> </w:t>
      </w:r>
      <w:r>
        <w:rPr>
          <w:rFonts w:hint="eastAsia"/>
        </w:rPr>
        <w:t>прямого</w:t>
      </w:r>
      <w:r>
        <w:t xml:space="preserve"> </w:t>
      </w:r>
      <w:r>
        <w:rPr>
          <w:rFonts w:hint="eastAsia"/>
        </w:rPr>
        <w:t>выстрела</w:t>
      </w:r>
      <w:r>
        <w:t xml:space="preserve"> </w:t>
      </w:r>
      <w:r>
        <w:rPr>
          <w:rFonts w:hint="eastAsia"/>
        </w:rPr>
        <w:t>автоматов</w:t>
      </w:r>
      <w:r>
        <w:t xml:space="preserve"> </w:t>
      </w:r>
      <w:r>
        <w:rPr>
          <w:rFonts w:hint="eastAsia"/>
        </w:rPr>
        <w:t>времен</w:t>
      </w:r>
      <w:r>
        <w:t xml:space="preserve"> </w:t>
      </w:r>
      <w:r>
        <w:rPr>
          <w:rFonts w:hint="eastAsia"/>
        </w:rPr>
        <w:t>Второй</w:t>
      </w:r>
      <w:r>
        <w:t xml:space="preserve"> </w:t>
      </w:r>
      <w:r>
        <w:rPr>
          <w:rFonts w:hint="eastAsia"/>
        </w:rPr>
        <w:t>мировой</w:t>
      </w:r>
      <w:r>
        <w:t xml:space="preserve"> </w:t>
      </w:r>
      <w:r>
        <w:rPr>
          <w:rFonts w:hint="eastAsia"/>
        </w:rPr>
        <w:t>войны</w:t>
      </w:r>
      <w:r>
        <w:t>.</w:t>
      </w:r>
    </w:p>
    <w:p w14:paraId="193CA10A" w14:textId="77777777" w:rsidR="00557C0C" w:rsidRDefault="00557C0C" w:rsidP="00557C0C">
      <w:r>
        <w:t>3.</w:t>
      </w:r>
      <w:r>
        <w:tab/>
      </w:r>
      <w:r>
        <w:rPr>
          <w:rFonts w:hint="eastAsia"/>
        </w:rPr>
        <w:t>После</w:t>
      </w:r>
      <w:r>
        <w:t xml:space="preserve"> </w:t>
      </w:r>
      <w:r>
        <w:rPr>
          <w:rFonts w:hint="eastAsia"/>
        </w:rPr>
        <w:t>Второй</w:t>
      </w:r>
      <w:r>
        <w:t xml:space="preserve"> </w:t>
      </w:r>
      <w:r>
        <w:rPr>
          <w:rFonts w:hint="eastAsia"/>
        </w:rPr>
        <w:t>мировой</w:t>
      </w:r>
      <w:r>
        <w:t xml:space="preserve"> </w:t>
      </w:r>
      <w:r>
        <w:rPr>
          <w:rFonts w:hint="eastAsia"/>
        </w:rPr>
        <w:t>войны</w:t>
      </w:r>
      <w:r>
        <w:t xml:space="preserve"> </w:t>
      </w:r>
      <w:r>
        <w:rPr>
          <w:rFonts w:hint="eastAsia"/>
        </w:rPr>
        <w:t>также</w:t>
      </w:r>
      <w:r>
        <w:t xml:space="preserve"> </w:t>
      </w:r>
      <w:r>
        <w:rPr>
          <w:rFonts w:hint="eastAsia"/>
        </w:rPr>
        <w:t>возникали</w:t>
      </w:r>
      <w:r>
        <w:t xml:space="preserve"> </w:t>
      </w:r>
      <w:r>
        <w:rPr>
          <w:rFonts w:hint="eastAsia"/>
        </w:rPr>
        <w:t>локальные</w:t>
      </w:r>
      <w:r>
        <w:t xml:space="preserve"> </w:t>
      </w:r>
      <w:r>
        <w:rPr>
          <w:rFonts w:hint="eastAsia"/>
        </w:rPr>
        <w:t>боевые</w:t>
      </w:r>
      <w:r>
        <w:t xml:space="preserve"> </w:t>
      </w:r>
      <w:r>
        <w:rPr>
          <w:rFonts w:hint="eastAsia"/>
        </w:rPr>
        <w:t>ситуации</w:t>
      </w:r>
      <w:r>
        <w:t xml:space="preserve">. </w:t>
      </w:r>
      <w:r>
        <w:rPr>
          <w:rFonts w:hint="eastAsia"/>
        </w:rPr>
        <w:t>Анализ</w:t>
      </w:r>
      <w:r>
        <w:t xml:space="preserve"> </w:t>
      </w:r>
      <w:r>
        <w:rPr>
          <w:rFonts w:hint="eastAsia"/>
        </w:rPr>
        <w:t>ведения</w:t>
      </w:r>
      <w:r>
        <w:t xml:space="preserve"> </w:t>
      </w:r>
      <w:r>
        <w:rPr>
          <w:rFonts w:hint="eastAsia"/>
        </w:rPr>
        <w:t>боя</w:t>
      </w:r>
      <w:r>
        <w:t xml:space="preserve"> </w:t>
      </w:r>
      <w:r>
        <w:rPr>
          <w:rFonts w:hint="eastAsia"/>
        </w:rPr>
        <w:t>показал</w:t>
      </w:r>
      <w:r>
        <w:t xml:space="preserve">, </w:t>
      </w:r>
      <w:r>
        <w:rPr>
          <w:rFonts w:hint="eastAsia"/>
        </w:rPr>
        <w:t>что</w:t>
      </w:r>
      <w:r>
        <w:t xml:space="preserve"> </w:t>
      </w:r>
      <w:r>
        <w:rPr>
          <w:rFonts w:hint="eastAsia"/>
        </w:rPr>
        <w:t>невозвратные</w:t>
      </w:r>
      <w:r>
        <w:t xml:space="preserve"> </w:t>
      </w:r>
      <w:r>
        <w:rPr>
          <w:rFonts w:hint="eastAsia"/>
        </w:rPr>
        <w:t>потери</w:t>
      </w:r>
      <w:r>
        <w:t xml:space="preserve"> </w:t>
      </w:r>
      <w:r>
        <w:rPr>
          <w:rFonts w:hint="eastAsia"/>
        </w:rPr>
        <w:t>личного</w:t>
      </w:r>
      <w:r>
        <w:t xml:space="preserve"> </w:t>
      </w:r>
      <w:r>
        <w:rPr>
          <w:rFonts w:hint="eastAsia"/>
        </w:rPr>
        <w:t>состава</w:t>
      </w:r>
      <w:r>
        <w:t xml:space="preserve"> </w:t>
      </w:r>
      <w:r>
        <w:rPr>
          <w:rFonts w:hint="eastAsia"/>
        </w:rPr>
        <w:t>от</w:t>
      </w:r>
      <w:r>
        <w:t xml:space="preserve"> </w:t>
      </w:r>
      <w:r>
        <w:rPr>
          <w:rFonts w:hint="eastAsia"/>
        </w:rPr>
        <w:t>применения</w:t>
      </w:r>
      <w:r>
        <w:t xml:space="preserve"> </w:t>
      </w:r>
      <w:r>
        <w:rPr>
          <w:rFonts w:hint="eastAsia"/>
        </w:rPr>
        <w:t>стрелкового</w:t>
      </w:r>
      <w:r>
        <w:t xml:space="preserve"> </w:t>
      </w:r>
      <w:r>
        <w:rPr>
          <w:rFonts w:hint="eastAsia"/>
        </w:rPr>
        <w:t>оружия</w:t>
      </w:r>
      <w:r>
        <w:t xml:space="preserve"> </w:t>
      </w:r>
      <w:r>
        <w:rPr>
          <w:rFonts w:hint="eastAsia"/>
        </w:rPr>
        <w:t>составляли</w:t>
      </w:r>
      <w:r>
        <w:t xml:space="preserve"> </w:t>
      </w:r>
      <w:r>
        <w:rPr>
          <w:rFonts w:hint="eastAsia"/>
        </w:rPr>
        <w:t>менее</w:t>
      </w:r>
      <w:r>
        <w:t xml:space="preserve"> 30% </w:t>
      </w:r>
      <w:r>
        <w:rPr>
          <w:rFonts w:hint="eastAsia"/>
        </w:rPr>
        <w:t>от</w:t>
      </w:r>
      <w:r>
        <w:t xml:space="preserve"> </w:t>
      </w:r>
      <w:r>
        <w:rPr>
          <w:rFonts w:hint="eastAsia"/>
        </w:rPr>
        <w:t>всех</w:t>
      </w:r>
      <w:r>
        <w:t xml:space="preserve"> </w:t>
      </w:r>
      <w:r>
        <w:rPr>
          <w:rFonts w:hint="eastAsia"/>
        </w:rPr>
        <w:t>невозвратных</w:t>
      </w:r>
      <w:r>
        <w:t xml:space="preserve"> </w:t>
      </w:r>
      <w:r>
        <w:rPr>
          <w:rFonts w:hint="eastAsia"/>
        </w:rPr>
        <w:t>потерь</w:t>
      </w:r>
      <w:r>
        <w:t xml:space="preserve">. </w:t>
      </w:r>
      <w:r>
        <w:rPr>
          <w:rFonts w:hint="eastAsia"/>
        </w:rPr>
        <w:t>Основные</w:t>
      </w:r>
      <w:r>
        <w:t xml:space="preserve"> </w:t>
      </w:r>
      <w:r>
        <w:rPr>
          <w:rFonts w:hint="eastAsia"/>
        </w:rPr>
        <w:t>потери</w:t>
      </w:r>
      <w:r>
        <w:t xml:space="preserve"> </w:t>
      </w:r>
      <w:r>
        <w:rPr>
          <w:rFonts w:hint="eastAsia"/>
        </w:rPr>
        <w:t>неприятельским</w:t>
      </w:r>
      <w:r>
        <w:t xml:space="preserve"> </w:t>
      </w:r>
      <w:r>
        <w:rPr>
          <w:rFonts w:hint="eastAsia"/>
        </w:rPr>
        <w:t>подразделениям</w:t>
      </w:r>
      <w:r>
        <w:t xml:space="preserve"> </w:t>
      </w:r>
      <w:r>
        <w:rPr>
          <w:rFonts w:hint="eastAsia"/>
        </w:rPr>
        <w:t>наносили</w:t>
      </w:r>
      <w:r>
        <w:t xml:space="preserve"> </w:t>
      </w:r>
      <w:r>
        <w:rPr>
          <w:rFonts w:hint="eastAsia"/>
        </w:rPr>
        <w:t>артиллерия</w:t>
      </w:r>
      <w:r>
        <w:t xml:space="preserve">, </w:t>
      </w:r>
      <w:r>
        <w:rPr>
          <w:rFonts w:hint="eastAsia"/>
        </w:rPr>
        <w:t>авиация</w:t>
      </w:r>
      <w:r>
        <w:t xml:space="preserve">, </w:t>
      </w:r>
      <w:r>
        <w:rPr>
          <w:rFonts w:hint="eastAsia"/>
        </w:rPr>
        <w:t>танки</w:t>
      </w:r>
      <w:r>
        <w:t>.</w:t>
      </w:r>
    </w:p>
    <w:p w14:paraId="45FAC829" w14:textId="77777777" w:rsidR="00557C0C" w:rsidRDefault="00557C0C" w:rsidP="00557C0C">
      <w:r>
        <w:t>4.</w:t>
      </w:r>
      <w:r>
        <w:tab/>
      </w:r>
      <w:r>
        <w:rPr>
          <w:rFonts w:hint="eastAsia"/>
        </w:rPr>
        <w:t>Если</w:t>
      </w:r>
      <w:r>
        <w:t xml:space="preserve"> </w:t>
      </w:r>
      <w:r>
        <w:rPr>
          <w:rFonts w:hint="eastAsia"/>
        </w:rPr>
        <w:t>рассматривать</w:t>
      </w:r>
      <w:r>
        <w:t xml:space="preserve"> 1970-1980 </w:t>
      </w:r>
      <w:r>
        <w:rPr>
          <w:rFonts w:hint="eastAsia"/>
        </w:rPr>
        <w:t>годы</w:t>
      </w:r>
      <w:r>
        <w:t xml:space="preserve">, </w:t>
      </w:r>
      <w:r>
        <w:rPr>
          <w:rFonts w:hint="eastAsia"/>
        </w:rPr>
        <w:t>то</w:t>
      </w:r>
      <w:r>
        <w:t xml:space="preserve"> </w:t>
      </w:r>
      <w:r>
        <w:rPr>
          <w:rFonts w:hint="eastAsia"/>
        </w:rPr>
        <w:t>анализ</w:t>
      </w:r>
      <w:r>
        <w:t xml:space="preserve"> </w:t>
      </w:r>
      <w:r>
        <w:rPr>
          <w:rFonts w:hint="eastAsia"/>
        </w:rPr>
        <w:t>применения</w:t>
      </w:r>
      <w:r>
        <w:t xml:space="preserve"> </w:t>
      </w:r>
      <w:r>
        <w:rPr>
          <w:rFonts w:hint="eastAsia"/>
        </w:rPr>
        <w:t>вооружения</w:t>
      </w:r>
      <w:r>
        <w:t xml:space="preserve"> </w:t>
      </w:r>
      <w:r>
        <w:rPr>
          <w:rFonts w:hint="eastAsia"/>
        </w:rPr>
        <w:t>в</w:t>
      </w:r>
      <w:r>
        <w:t xml:space="preserve"> </w:t>
      </w:r>
      <w:r>
        <w:rPr>
          <w:rFonts w:hint="eastAsia"/>
        </w:rPr>
        <w:t>боевых</w:t>
      </w:r>
      <w:r>
        <w:t xml:space="preserve"> </w:t>
      </w:r>
      <w:r>
        <w:rPr>
          <w:rFonts w:hint="eastAsia"/>
        </w:rPr>
        <w:t>конфликтах</w:t>
      </w:r>
      <w:r>
        <w:t xml:space="preserve"> </w:t>
      </w:r>
      <w:r>
        <w:rPr>
          <w:rFonts w:hint="eastAsia"/>
        </w:rPr>
        <w:t>продемонстрировал</w:t>
      </w:r>
      <w:r>
        <w:t xml:space="preserve"> </w:t>
      </w:r>
      <w:r>
        <w:rPr>
          <w:rFonts w:hint="eastAsia"/>
        </w:rPr>
        <w:t>успешность</w:t>
      </w:r>
      <w:r>
        <w:t xml:space="preserve"> </w:t>
      </w:r>
      <w:r>
        <w:rPr>
          <w:rFonts w:hint="eastAsia"/>
        </w:rPr>
        <w:t>применения</w:t>
      </w:r>
      <w:r>
        <w:t xml:space="preserve"> </w:t>
      </w:r>
      <w:r>
        <w:rPr>
          <w:rFonts w:hint="eastAsia"/>
        </w:rPr>
        <w:t>стрелкового</w:t>
      </w:r>
      <w:r>
        <w:t xml:space="preserve"> </w:t>
      </w:r>
      <w:r>
        <w:rPr>
          <w:rFonts w:hint="eastAsia"/>
        </w:rPr>
        <w:t>оружия</w:t>
      </w:r>
      <w:r>
        <w:t xml:space="preserve"> </w:t>
      </w:r>
      <w:r>
        <w:rPr>
          <w:rFonts w:hint="eastAsia"/>
        </w:rPr>
        <w:t>в</w:t>
      </w:r>
      <w:r>
        <w:t xml:space="preserve"> </w:t>
      </w:r>
      <w:r>
        <w:rPr>
          <w:rFonts w:hint="eastAsia"/>
        </w:rPr>
        <w:t>боевых</w:t>
      </w:r>
      <w:r>
        <w:t xml:space="preserve"> </w:t>
      </w:r>
      <w:r>
        <w:rPr>
          <w:rFonts w:hint="eastAsia"/>
        </w:rPr>
        <w:t>порядках</w:t>
      </w:r>
      <w:r>
        <w:t xml:space="preserve"> </w:t>
      </w:r>
      <w:r>
        <w:rPr>
          <w:rFonts w:hint="eastAsia"/>
        </w:rPr>
        <w:t>пехоты</w:t>
      </w:r>
      <w:r>
        <w:t xml:space="preserve"> </w:t>
      </w:r>
      <w:r>
        <w:rPr>
          <w:rFonts w:hint="eastAsia"/>
        </w:rPr>
        <w:t>от</w:t>
      </w:r>
      <w:r>
        <w:t xml:space="preserve"> </w:t>
      </w:r>
      <w:r>
        <w:rPr>
          <w:rFonts w:hint="eastAsia"/>
        </w:rPr>
        <w:t>роты</w:t>
      </w:r>
      <w:r>
        <w:t xml:space="preserve"> </w:t>
      </w:r>
      <w:r>
        <w:rPr>
          <w:rFonts w:hint="eastAsia"/>
        </w:rPr>
        <w:t>до</w:t>
      </w:r>
      <w:r>
        <w:t xml:space="preserve"> </w:t>
      </w:r>
      <w:r>
        <w:rPr>
          <w:rFonts w:hint="eastAsia"/>
        </w:rPr>
        <w:t>ба</w:t>
      </w:r>
      <w:r>
        <w:rPr>
          <w:rFonts w:hint="eastAsia"/>
        </w:rPr>
        <w:lastRenderedPageBreak/>
        <w:t>тальона</w:t>
      </w:r>
      <w:r>
        <w:t xml:space="preserve"> </w:t>
      </w:r>
      <w:r>
        <w:rPr>
          <w:rFonts w:hint="eastAsia"/>
        </w:rPr>
        <w:t>только</w:t>
      </w:r>
      <w:r>
        <w:t xml:space="preserve"> </w:t>
      </w:r>
      <w:r>
        <w:rPr>
          <w:rFonts w:hint="eastAsia"/>
        </w:rPr>
        <w:t>при</w:t>
      </w:r>
      <w:r>
        <w:t xml:space="preserve"> </w:t>
      </w:r>
      <w:r>
        <w:rPr>
          <w:rFonts w:hint="eastAsia"/>
        </w:rPr>
        <w:t>поддержке</w:t>
      </w:r>
      <w:r>
        <w:t xml:space="preserve"> </w:t>
      </w:r>
      <w:r>
        <w:rPr>
          <w:rFonts w:hint="eastAsia"/>
        </w:rPr>
        <w:t>бронемашинами</w:t>
      </w:r>
      <w:r>
        <w:t xml:space="preserve"> </w:t>
      </w:r>
      <w:r>
        <w:rPr>
          <w:rFonts w:hint="eastAsia"/>
        </w:rPr>
        <w:t>и</w:t>
      </w:r>
      <w:r>
        <w:t xml:space="preserve"> </w:t>
      </w:r>
      <w:r>
        <w:rPr>
          <w:rFonts w:hint="eastAsia"/>
        </w:rPr>
        <w:t>артиллерией</w:t>
      </w:r>
      <w:r>
        <w:t xml:space="preserve">. </w:t>
      </w:r>
      <w:r>
        <w:rPr>
          <w:rFonts w:hint="eastAsia"/>
        </w:rPr>
        <w:t>Однако</w:t>
      </w:r>
      <w:r>
        <w:t xml:space="preserve"> </w:t>
      </w:r>
      <w:r>
        <w:rPr>
          <w:rFonts w:hint="eastAsia"/>
        </w:rPr>
        <w:t>с</w:t>
      </w:r>
      <w:r>
        <w:t xml:space="preserve"> </w:t>
      </w:r>
      <w:r>
        <w:rPr>
          <w:rFonts w:hint="eastAsia"/>
        </w:rPr>
        <w:t>помощью</w:t>
      </w:r>
      <w:r>
        <w:t xml:space="preserve"> </w:t>
      </w:r>
      <w:r>
        <w:rPr>
          <w:rFonts w:hint="eastAsia"/>
        </w:rPr>
        <w:t>широкого</w:t>
      </w:r>
      <w:r>
        <w:t xml:space="preserve"> </w:t>
      </w:r>
      <w:r>
        <w:rPr>
          <w:rFonts w:hint="eastAsia"/>
        </w:rPr>
        <w:t>применения</w:t>
      </w:r>
    </w:p>
    <w:p w14:paraId="40DDAA55" w14:textId="77777777" w:rsidR="00557C0C" w:rsidRDefault="00557C0C" w:rsidP="00557C0C">
      <w:r>
        <w:t xml:space="preserve"> </w:t>
      </w:r>
    </w:p>
    <w:p w14:paraId="12DC45C4" w14:textId="77777777" w:rsidR="00557C0C" w:rsidRDefault="00557C0C" w:rsidP="00557C0C">
      <w:r>
        <w:t>107</w:t>
      </w:r>
    </w:p>
    <w:p w14:paraId="276D1D3D" w14:textId="77777777" w:rsidR="00557C0C" w:rsidRDefault="00557C0C" w:rsidP="00557C0C">
      <w:r>
        <w:rPr>
          <w:rFonts w:hint="eastAsia"/>
        </w:rPr>
        <w:t>стрелкового</w:t>
      </w:r>
      <w:r>
        <w:t xml:space="preserve"> </w:t>
      </w:r>
      <w:r>
        <w:rPr>
          <w:rFonts w:hint="eastAsia"/>
        </w:rPr>
        <w:t>оружия</w:t>
      </w:r>
      <w:r>
        <w:t xml:space="preserve"> </w:t>
      </w:r>
      <w:r>
        <w:rPr>
          <w:rFonts w:hint="eastAsia"/>
        </w:rPr>
        <w:t>свыше</w:t>
      </w:r>
      <w:r>
        <w:t xml:space="preserve"> 70% </w:t>
      </w:r>
      <w:r>
        <w:rPr>
          <w:rFonts w:hint="eastAsia"/>
        </w:rPr>
        <w:t>живой</w:t>
      </w:r>
      <w:r>
        <w:t xml:space="preserve"> </w:t>
      </w:r>
      <w:r>
        <w:rPr>
          <w:rFonts w:hint="eastAsia"/>
        </w:rPr>
        <w:t>силы</w:t>
      </w:r>
      <w:r>
        <w:t xml:space="preserve"> </w:t>
      </w:r>
      <w:r>
        <w:rPr>
          <w:rFonts w:hint="eastAsia"/>
        </w:rPr>
        <w:t>противника</w:t>
      </w:r>
      <w:r>
        <w:t xml:space="preserve"> </w:t>
      </w:r>
      <w:r>
        <w:rPr>
          <w:rFonts w:hint="eastAsia"/>
        </w:rPr>
        <w:t>было</w:t>
      </w:r>
      <w:r>
        <w:t xml:space="preserve"> </w:t>
      </w:r>
      <w:r>
        <w:rPr>
          <w:rFonts w:hint="eastAsia"/>
        </w:rPr>
        <w:t>уничтожено</w:t>
      </w:r>
      <w:r>
        <w:t xml:space="preserve"> </w:t>
      </w:r>
      <w:r>
        <w:rPr>
          <w:rFonts w:hint="eastAsia"/>
        </w:rPr>
        <w:t>стрелковым</w:t>
      </w:r>
      <w:r>
        <w:t xml:space="preserve"> </w:t>
      </w:r>
      <w:r>
        <w:rPr>
          <w:rFonts w:hint="eastAsia"/>
        </w:rPr>
        <w:t>оружием</w:t>
      </w:r>
      <w:r>
        <w:t>.</w:t>
      </w:r>
    </w:p>
    <w:p w14:paraId="20076702" w14:textId="77777777" w:rsidR="00557C0C" w:rsidRDefault="00557C0C" w:rsidP="00557C0C">
      <w:r>
        <w:t>5.</w:t>
      </w:r>
      <w:r>
        <w:tab/>
      </w:r>
      <w:r>
        <w:rPr>
          <w:rFonts w:hint="eastAsia"/>
        </w:rPr>
        <w:t>Опыт</w:t>
      </w:r>
      <w:r>
        <w:t xml:space="preserve"> </w:t>
      </w:r>
      <w:r>
        <w:rPr>
          <w:rFonts w:hint="eastAsia"/>
        </w:rPr>
        <w:t>боевых</w:t>
      </w:r>
      <w:r>
        <w:t xml:space="preserve"> </w:t>
      </w:r>
      <w:r>
        <w:rPr>
          <w:rFonts w:hint="eastAsia"/>
        </w:rPr>
        <w:t>действий</w:t>
      </w:r>
      <w:r>
        <w:t xml:space="preserve"> </w:t>
      </w:r>
      <w:r>
        <w:rPr>
          <w:rFonts w:hint="eastAsia"/>
        </w:rPr>
        <w:t>в</w:t>
      </w:r>
      <w:r>
        <w:t xml:space="preserve"> </w:t>
      </w:r>
      <w:r>
        <w:rPr>
          <w:rFonts w:hint="eastAsia"/>
        </w:rPr>
        <w:t>период</w:t>
      </w:r>
      <w:r>
        <w:t xml:space="preserve"> </w:t>
      </w:r>
      <w:r>
        <w:rPr>
          <w:rFonts w:hint="eastAsia"/>
        </w:rPr>
        <w:t>с</w:t>
      </w:r>
      <w:r>
        <w:t xml:space="preserve"> 1980-</w:t>
      </w:r>
      <w:r>
        <w:rPr>
          <w:rFonts w:hint="eastAsia"/>
        </w:rPr>
        <w:t>х</w:t>
      </w:r>
      <w:r>
        <w:t xml:space="preserve"> </w:t>
      </w:r>
      <w:r>
        <w:rPr>
          <w:rFonts w:hint="eastAsia"/>
        </w:rPr>
        <w:t>годов</w:t>
      </w:r>
      <w:r>
        <w:t xml:space="preserve"> </w:t>
      </w:r>
      <w:r>
        <w:rPr>
          <w:rFonts w:hint="eastAsia"/>
        </w:rPr>
        <w:t>и</w:t>
      </w:r>
      <w:r>
        <w:t xml:space="preserve"> </w:t>
      </w:r>
      <w:r>
        <w:rPr>
          <w:rFonts w:hint="eastAsia"/>
        </w:rPr>
        <w:t>до</w:t>
      </w:r>
      <w:r>
        <w:t xml:space="preserve"> </w:t>
      </w:r>
      <w:r>
        <w:rPr>
          <w:rFonts w:hint="eastAsia"/>
        </w:rPr>
        <w:t>наших</w:t>
      </w:r>
      <w:r>
        <w:t xml:space="preserve"> </w:t>
      </w:r>
      <w:r>
        <w:rPr>
          <w:rFonts w:hint="eastAsia"/>
        </w:rPr>
        <w:t>дней</w:t>
      </w:r>
      <w:r>
        <w:t xml:space="preserve"> </w:t>
      </w:r>
      <w:r>
        <w:rPr>
          <w:rFonts w:hint="eastAsia"/>
        </w:rPr>
        <w:t>убедительно</w:t>
      </w:r>
      <w:r>
        <w:t xml:space="preserve"> </w:t>
      </w:r>
      <w:r>
        <w:rPr>
          <w:rFonts w:hint="eastAsia"/>
        </w:rPr>
        <w:t>продемонстрировал</w:t>
      </w:r>
      <w:r>
        <w:t xml:space="preserve"> </w:t>
      </w:r>
      <w:r>
        <w:rPr>
          <w:rFonts w:hint="eastAsia"/>
        </w:rPr>
        <w:t>ведущую</w:t>
      </w:r>
      <w:r>
        <w:t xml:space="preserve"> </w:t>
      </w:r>
      <w:r>
        <w:rPr>
          <w:rFonts w:hint="eastAsia"/>
        </w:rPr>
        <w:t>роль</w:t>
      </w:r>
      <w:r>
        <w:t xml:space="preserve"> </w:t>
      </w:r>
      <w:r>
        <w:rPr>
          <w:rFonts w:hint="eastAsia"/>
        </w:rPr>
        <w:t>стрелкового</w:t>
      </w:r>
      <w:r>
        <w:t xml:space="preserve"> </w:t>
      </w:r>
      <w:r>
        <w:rPr>
          <w:rFonts w:hint="eastAsia"/>
        </w:rPr>
        <w:t>оружия</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боевых</w:t>
      </w:r>
      <w:r>
        <w:t xml:space="preserve"> </w:t>
      </w:r>
      <w:r>
        <w:rPr>
          <w:rFonts w:hint="eastAsia"/>
        </w:rPr>
        <w:t>задач</w:t>
      </w:r>
      <w:r>
        <w:t>.</w:t>
      </w:r>
    </w:p>
    <w:p w14:paraId="570773E5" w14:textId="77777777" w:rsidR="00557C0C" w:rsidRDefault="00557C0C" w:rsidP="00557C0C">
      <w:r>
        <w:t>6.</w:t>
      </w:r>
      <w:r>
        <w:tab/>
      </w:r>
      <w:r>
        <w:rPr>
          <w:rFonts w:hint="eastAsia"/>
        </w:rPr>
        <w:t>Начиная</w:t>
      </w:r>
      <w:r>
        <w:t xml:space="preserve"> </w:t>
      </w:r>
      <w:r>
        <w:rPr>
          <w:rFonts w:hint="eastAsia"/>
        </w:rPr>
        <w:t>с</w:t>
      </w:r>
      <w:r>
        <w:t xml:space="preserve"> 1990-</w:t>
      </w:r>
      <w:r>
        <w:rPr>
          <w:rFonts w:hint="eastAsia"/>
        </w:rPr>
        <w:t>х</w:t>
      </w:r>
      <w:r>
        <w:t xml:space="preserve"> </w:t>
      </w:r>
      <w:r>
        <w:rPr>
          <w:rFonts w:hint="eastAsia"/>
        </w:rPr>
        <w:t>годов</w:t>
      </w:r>
      <w:r>
        <w:t xml:space="preserve">, </w:t>
      </w:r>
      <w:r>
        <w:rPr>
          <w:rFonts w:hint="eastAsia"/>
        </w:rPr>
        <w:t>названных</w:t>
      </w:r>
      <w:r>
        <w:t xml:space="preserve"> </w:t>
      </w:r>
      <w:r>
        <w:rPr>
          <w:rFonts w:hint="eastAsia"/>
        </w:rPr>
        <w:t>в</w:t>
      </w:r>
      <w:r>
        <w:t xml:space="preserve"> </w:t>
      </w:r>
      <w:r>
        <w:rPr>
          <w:rFonts w:hint="eastAsia"/>
        </w:rPr>
        <w:t>публицистике</w:t>
      </w:r>
      <w:r>
        <w:t xml:space="preserve"> </w:t>
      </w:r>
      <w:r>
        <w:rPr>
          <w:rFonts w:hint="eastAsia"/>
        </w:rPr>
        <w:t>«</w:t>
      </w:r>
      <w:r>
        <w:rPr>
          <w:rFonts w:hint="eastAsia"/>
        </w:rPr>
        <w:t>лихими</w:t>
      </w:r>
      <w:r>
        <w:rPr>
          <w:rFonts w:hint="eastAsia"/>
        </w:rPr>
        <w:t>»</w:t>
      </w:r>
      <w:r>
        <w:t xml:space="preserve">, </w:t>
      </w:r>
      <w:r>
        <w:rPr>
          <w:rFonts w:hint="eastAsia"/>
        </w:rPr>
        <w:t>правоохранительные</w:t>
      </w:r>
      <w:r>
        <w:t xml:space="preserve"> </w:t>
      </w:r>
      <w:r>
        <w:rPr>
          <w:rFonts w:hint="eastAsia"/>
        </w:rPr>
        <w:t>органы</w:t>
      </w:r>
      <w:r>
        <w:t xml:space="preserve"> </w:t>
      </w:r>
      <w:r>
        <w:rPr>
          <w:rFonts w:hint="eastAsia"/>
        </w:rPr>
        <w:t>столкнулись</w:t>
      </w:r>
      <w:r>
        <w:t xml:space="preserve"> </w:t>
      </w:r>
      <w:r>
        <w:rPr>
          <w:rFonts w:hint="eastAsia"/>
        </w:rPr>
        <w:t>с</w:t>
      </w:r>
      <w:r>
        <w:t xml:space="preserve"> </w:t>
      </w:r>
      <w:r>
        <w:rPr>
          <w:rFonts w:hint="eastAsia"/>
        </w:rPr>
        <w:t>проблемой</w:t>
      </w:r>
      <w:r>
        <w:t xml:space="preserve"> </w:t>
      </w:r>
      <w:r>
        <w:rPr>
          <w:rFonts w:hint="eastAsia"/>
        </w:rPr>
        <w:t>противостояния</w:t>
      </w:r>
      <w:r>
        <w:t xml:space="preserve"> </w:t>
      </w:r>
      <w:r>
        <w:rPr>
          <w:rFonts w:hint="eastAsia"/>
        </w:rPr>
        <w:t>вооруженным</w:t>
      </w:r>
      <w:r>
        <w:t xml:space="preserve"> </w:t>
      </w:r>
      <w:r>
        <w:rPr>
          <w:rFonts w:hint="eastAsia"/>
        </w:rPr>
        <w:t>бандитским</w:t>
      </w:r>
      <w:r>
        <w:t xml:space="preserve"> </w:t>
      </w:r>
      <w:r>
        <w:rPr>
          <w:rFonts w:hint="eastAsia"/>
        </w:rPr>
        <w:t>группировкам</w:t>
      </w:r>
      <w:r>
        <w:t xml:space="preserve">, </w:t>
      </w:r>
      <w:r>
        <w:rPr>
          <w:rFonts w:hint="eastAsia"/>
        </w:rPr>
        <w:t>оснащенных</w:t>
      </w:r>
      <w:r>
        <w:t xml:space="preserve"> </w:t>
      </w:r>
      <w:r>
        <w:rPr>
          <w:rFonts w:hint="eastAsia"/>
        </w:rPr>
        <w:t>таким</w:t>
      </w:r>
      <w:r>
        <w:t xml:space="preserve"> </w:t>
      </w:r>
      <w:r>
        <w:rPr>
          <w:rFonts w:hint="eastAsia"/>
        </w:rPr>
        <w:t>же</w:t>
      </w:r>
      <w:r>
        <w:t xml:space="preserve"> </w:t>
      </w:r>
      <w:r>
        <w:rPr>
          <w:rFonts w:hint="eastAsia"/>
        </w:rPr>
        <w:t>современным</w:t>
      </w:r>
      <w:r>
        <w:t xml:space="preserve"> </w:t>
      </w:r>
      <w:r>
        <w:rPr>
          <w:rFonts w:hint="eastAsia"/>
        </w:rPr>
        <w:t>стрелковым</w:t>
      </w:r>
      <w:r>
        <w:t xml:space="preserve"> </w:t>
      </w:r>
      <w:r>
        <w:rPr>
          <w:rFonts w:hint="eastAsia"/>
        </w:rPr>
        <w:t>оружием</w:t>
      </w:r>
      <w:r>
        <w:t xml:space="preserve">. </w:t>
      </w:r>
      <w:r>
        <w:rPr>
          <w:rFonts w:hint="eastAsia"/>
        </w:rPr>
        <w:t>Успешное</w:t>
      </w:r>
      <w:r>
        <w:t xml:space="preserve"> </w:t>
      </w:r>
      <w:r>
        <w:rPr>
          <w:rFonts w:hint="eastAsia"/>
        </w:rPr>
        <w:t>противостояние</w:t>
      </w:r>
      <w:r>
        <w:t xml:space="preserve"> </w:t>
      </w:r>
      <w:r>
        <w:rPr>
          <w:rFonts w:hint="eastAsia"/>
        </w:rPr>
        <w:t>им</w:t>
      </w:r>
      <w:r>
        <w:t xml:space="preserve"> </w:t>
      </w:r>
      <w:r>
        <w:rPr>
          <w:rFonts w:hint="eastAsia"/>
        </w:rPr>
        <w:t>стало</w:t>
      </w:r>
      <w:r>
        <w:t xml:space="preserve"> </w:t>
      </w:r>
      <w:r>
        <w:rPr>
          <w:rFonts w:hint="eastAsia"/>
        </w:rPr>
        <w:t>возможным</w:t>
      </w:r>
      <w:r>
        <w:t xml:space="preserve"> </w:t>
      </w:r>
      <w:r>
        <w:rPr>
          <w:rFonts w:hint="eastAsia"/>
        </w:rPr>
        <w:t>только</w:t>
      </w:r>
      <w:r>
        <w:t xml:space="preserve"> </w:t>
      </w:r>
      <w:r>
        <w:rPr>
          <w:rFonts w:hint="eastAsia"/>
        </w:rPr>
        <w:t>за</w:t>
      </w:r>
      <w:r>
        <w:t xml:space="preserve"> </w:t>
      </w:r>
      <w:r>
        <w:rPr>
          <w:rFonts w:hint="eastAsia"/>
        </w:rPr>
        <w:t>счет</w:t>
      </w:r>
      <w:r>
        <w:t xml:space="preserve"> </w:t>
      </w:r>
      <w:r>
        <w:rPr>
          <w:rFonts w:hint="eastAsia"/>
        </w:rPr>
        <w:t>более</w:t>
      </w:r>
      <w:r>
        <w:t xml:space="preserve"> </w:t>
      </w:r>
      <w:r>
        <w:rPr>
          <w:rFonts w:hint="eastAsia"/>
        </w:rPr>
        <w:t>профессионального</w:t>
      </w:r>
      <w:r>
        <w:t xml:space="preserve"> </w:t>
      </w:r>
      <w:r>
        <w:rPr>
          <w:rFonts w:hint="eastAsia"/>
        </w:rPr>
        <w:t>применения</w:t>
      </w:r>
      <w:r>
        <w:t xml:space="preserve"> </w:t>
      </w:r>
      <w:r>
        <w:rPr>
          <w:rFonts w:hint="eastAsia"/>
        </w:rPr>
        <w:t>оружия</w:t>
      </w:r>
      <w:r>
        <w:t xml:space="preserve">, </w:t>
      </w:r>
      <w:r>
        <w:rPr>
          <w:rFonts w:hint="eastAsia"/>
        </w:rPr>
        <w:t>в</w:t>
      </w:r>
      <w:r>
        <w:t xml:space="preserve"> </w:t>
      </w:r>
      <w:r>
        <w:rPr>
          <w:rFonts w:hint="eastAsia"/>
        </w:rPr>
        <w:t>частности</w:t>
      </w:r>
      <w:r>
        <w:t xml:space="preserve"> </w:t>
      </w:r>
      <w:r>
        <w:rPr>
          <w:rFonts w:hint="eastAsia"/>
        </w:rPr>
        <w:t>на</w:t>
      </w:r>
      <w:r>
        <w:t xml:space="preserve"> </w:t>
      </w:r>
      <w:r>
        <w:rPr>
          <w:rFonts w:hint="eastAsia"/>
        </w:rPr>
        <w:t>коротких</w:t>
      </w:r>
      <w:r>
        <w:t xml:space="preserve"> </w:t>
      </w:r>
      <w:r>
        <w:rPr>
          <w:rFonts w:hint="eastAsia"/>
        </w:rPr>
        <w:t>расстояниях</w:t>
      </w:r>
      <w:r>
        <w:t xml:space="preserve"> - </w:t>
      </w:r>
      <w:r>
        <w:rPr>
          <w:rFonts w:hint="eastAsia"/>
        </w:rPr>
        <w:t>от</w:t>
      </w:r>
      <w:r>
        <w:t xml:space="preserve"> </w:t>
      </w:r>
      <w:r>
        <w:rPr>
          <w:rFonts w:hint="eastAsia"/>
        </w:rPr>
        <w:t>трех</w:t>
      </w:r>
      <w:r>
        <w:t xml:space="preserve"> </w:t>
      </w:r>
      <w:r>
        <w:rPr>
          <w:rFonts w:hint="eastAsia"/>
        </w:rPr>
        <w:t>до</w:t>
      </w:r>
      <w:r>
        <w:t xml:space="preserve"> </w:t>
      </w:r>
      <w:r>
        <w:rPr>
          <w:rFonts w:hint="eastAsia"/>
        </w:rPr>
        <w:t>двадцати</w:t>
      </w:r>
      <w:r>
        <w:t xml:space="preserve"> </w:t>
      </w:r>
      <w:r>
        <w:rPr>
          <w:rFonts w:hint="eastAsia"/>
        </w:rPr>
        <w:t>пяти</w:t>
      </w:r>
      <w:r>
        <w:t xml:space="preserve"> </w:t>
      </w:r>
      <w:r>
        <w:rPr>
          <w:rFonts w:hint="eastAsia"/>
        </w:rPr>
        <w:t>метров</w:t>
      </w:r>
      <w:r>
        <w:t xml:space="preserve">. </w:t>
      </w:r>
      <w:r>
        <w:rPr>
          <w:rFonts w:hint="eastAsia"/>
        </w:rPr>
        <w:t>Порой</w:t>
      </w:r>
      <w:r>
        <w:t xml:space="preserve"> </w:t>
      </w:r>
      <w:r>
        <w:rPr>
          <w:rFonts w:hint="eastAsia"/>
        </w:rPr>
        <w:t>сама</w:t>
      </w:r>
      <w:r>
        <w:t xml:space="preserve"> </w:t>
      </w:r>
      <w:r>
        <w:rPr>
          <w:rFonts w:hint="eastAsia"/>
        </w:rPr>
        <w:t>жизнь</w:t>
      </w:r>
      <w:r>
        <w:t xml:space="preserve"> </w:t>
      </w:r>
      <w:r>
        <w:rPr>
          <w:rFonts w:hint="eastAsia"/>
        </w:rPr>
        <w:t>военнослужащего</w:t>
      </w:r>
      <w:r>
        <w:t xml:space="preserve"> </w:t>
      </w:r>
      <w:r>
        <w:rPr>
          <w:rFonts w:hint="eastAsia"/>
        </w:rPr>
        <w:t>зависела</w:t>
      </w:r>
      <w:r>
        <w:t xml:space="preserve"> </w:t>
      </w:r>
      <w:r>
        <w:rPr>
          <w:rFonts w:hint="eastAsia"/>
        </w:rPr>
        <w:t>от</w:t>
      </w:r>
      <w:r>
        <w:t xml:space="preserve"> </w:t>
      </w:r>
      <w:r>
        <w:rPr>
          <w:rFonts w:hint="eastAsia"/>
        </w:rPr>
        <w:t>скорости</w:t>
      </w:r>
      <w:r>
        <w:t xml:space="preserve"> </w:t>
      </w:r>
      <w:r>
        <w:rPr>
          <w:rFonts w:hint="eastAsia"/>
        </w:rPr>
        <w:t>его</w:t>
      </w:r>
      <w:r>
        <w:t xml:space="preserve"> </w:t>
      </w:r>
      <w:r>
        <w:rPr>
          <w:rFonts w:hint="eastAsia"/>
        </w:rPr>
        <w:t>стрельбы</w:t>
      </w:r>
      <w:r>
        <w:t xml:space="preserve">. </w:t>
      </w:r>
      <w:r>
        <w:rPr>
          <w:rFonts w:hint="eastAsia"/>
        </w:rPr>
        <w:t>Поэтому</w:t>
      </w:r>
      <w:r>
        <w:t xml:space="preserve"> </w:t>
      </w:r>
      <w:r>
        <w:rPr>
          <w:rFonts w:hint="eastAsia"/>
        </w:rPr>
        <w:t>очень</w:t>
      </w:r>
      <w:r>
        <w:t xml:space="preserve"> </w:t>
      </w:r>
      <w:r>
        <w:rPr>
          <w:rFonts w:hint="eastAsia"/>
        </w:rPr>
        <w:t>важно</w:t>
      </w:r>
      <w:r>
        <w:t xml:space="preserve"> </w:t>
      </w:r>
      <w:r>
        <w:rPr>
          <w:rFonts w:hint="eastAsia"/>
        </w:rPr>
        <w:t>понять</w:t>
      </w:r>
      <w:r>
        <w:t xml:space="preserve"> </w:t>
      </w:r>
      <w:r>
        <w:rPr>
          <w:rFonts w:hint="eastAsia"/>
        </w:rPr>
        <w:t>все</w:t>
      </w:r>
      <w:r>
        <w:t xml:space="preserve"> </w:t>
      </w:r>
      <w:r>
        <w:rPr>
          <w:rFonts w:hint="eastAsia"/>
        </w:rPr>
        <w:t>научные</w:t>
      </w:r>
      <w:r>
        <w:t xml:space="preserve"> </w:t>
      </w:r>
      <w:r>
        <w:rPr>
          <w:rFonts w:hint="eastAsia"/>
        </w:rPr>
        <w:t>и</w:t>
      </w:r>
      <w:r>
        <w:t xml:space="preserve"> </w:t>
      </w:r>
      <w:r>
        <w:rPr>
          <w:rFonts w:hint="eastAsia"/>
        </w:rPr>
        <w:t>технические</w:t>
      </w:r>
      <w:r>
        <w:t xml:space="preserve"> </w:t>
      </w:r>
      <w:r>
        <w:rPr>
          <w:rFonts w:hint="eastAsia"/>
        </w:rPr>
        <w:t>основания</w:t>
      </w:r>
      <w:r>
        <w:t xml:space="preserve"> </w:t>
      </w:r>
      <w:r>
        <w:rPr>
          <w:rFonts w:hint="eastAsia"/>
        </w:rPr>
        <w:t>понятия</w:t>
      </w:r>
      <w:r>
        <w:t xml:space="preserve"> </w:t>
      </w:r>
      <w:r>
        <w:rPr>
          <w:rFonts w:hint="eastAsia"/>
        </w:rPr>
        <w:t>«</w:t>
      </w:r>
      <w:r>
        <w:rPr>
          <w:rFonts w:hint="eastAsia"/>
        </w:rPr>
        <w:t>скоростная</w:t>
      </w:r>
      <w:r>
        <w:t xml:space="preserve"> </w:t>
      </w:r>
      <w:r>
        <w:rPr>
          <w:rFonts w:hint="eastAsia"/>
        </w:rPr>
        <w:t>стрельба</w:t>
      </w:r>
      <w:r>
        <w:rPr>
          <w:rFonts w:hint="eastAsia"/>
        </w:rPr>
        <w:t>»</w:t>
      </w:r>
      <w:r>
        <w:t>.</w:t>
      </w:r>
    </w:p>
    <w:p w14:paraId="53F5EC8F" w14:textId="77777777" w:rsidR="00557C0C" w:rsidRDefault="00557C0C" w:rsidP="00557C0C">
      <w:r>
        <w:rPr>
          <w:rFonts w:hint="eastAsia"/>
        </w:rPr>
        <w:t>Проведенный</w:t>
      </w:r>
      <w:r>
        <w:t xml:space="preserve"> </w:t>
      </w:r>
      <w:r>
        <w:rPr>
          <w:rFonts w:hint="eastAsia"/>
        </w:rPr>
        <w:t>нами</w:t>
      </w:r>
      <w:r>
        <w:t xml:space="preserve"> </w:t>
      </w:r>
      <w:r>
        <w:rPr>
          <w:rFonts w:hint="eastAsia"/>
        </w:rPr>
        <w:t>аналитический</w:t>
      </w:r>
      <w:r>
        <w:t xml:space="preserve"> </w:t>
      </w:r>
      <w:r>
        <w:rPr>
          <w:rFonts w:hint="eastAsia"/>
        </w:rPr>
        <w:t>обзор</w:t>
      </w:r>
      <w:r>
        <w:t xml:space="preserve"> </w:t>
      </w:r>
      <w:r>
        <w:rPr>
          <w:rFonts w:hint="eastAsia"/>
        </w:rPr>
        <w:t>специальных</w:t>
      </w:r>
      <w:r>
        <w:t xml:space="preserve"> </w:t>
      </w:r>
      <w:r>
        <w:rPr>
          <w:rFonts w:hint="eastAsia"/>
        </w:rPr>
        <w:t>библиографических</w:t>
      </w:r>
      <w:r>
        <w:t xml:space="preserve"> </w:t>
      </w:r>
      <w:r>
        <w:rPr>
          <w:rFonts w:hint="eastAsia"/>
        </w:rPr>
        <w:t>источников</w:t>
      </w:r>
      <w:r>
        <w:t xml:space="preserve"> </w:t>
      </w:r>
      <w:r>
        <w:rPr>
          <w:rFonts w:hint="eastAsia"/>
        </w:rPr>
        <w:t>позволяет</w:t>
      </w:r>
      <w:r>
        <w:t xml:space="preserve"> </w:t>
      </w:r>
      <w:r>
        <w:rPr>
          <w:rFonts w:hint="eastAsia"/>
        </w:rPr>
        <w:t>сделать</w:t>
      </w:r>
      <w:r>
        <w:t xml:space="preserve"> </w:t>
      </w:r>
      <w:r>
        <w:rPr>
          <w:rFonts w:hint="eastAsia"/>
        </w:rPr>
        <w:t>вывод</w:t>
      </w:r>
      <w:r>
        <w:t xml:space="preserve"> </w:t>
      </w:r>
      <w:r>
        <w:rPr>
          <w:rFonts w:hint="eastAsia"/>
        </w:rPr>
        <w:t>об</w:t>
      </w:r>
      <w:r>
        <w:t xml:space="preserve"> </w:t>
      </w:r>
      <w:r>
        <w:rPr>
          <w:rFonts w:hint="eastAsia"/>
        </w:rPr>
        <w:t>отсутствии</w:t>
      </w:r>
      <w:r>
        <w:t xml:space="preserve"> </w:t>
      </w:r>
      <w:r>
        <w:rPr>
          <w:rFonts w:hint="eastAsia"/>
        </w:rPr>
        <w:t>единого</w:t>
      </w:r>
      <w:r>
        <w:t xml:space="preserve"> </w:t>
      </w:r>
      <w:r>
        <w:rPr>
          <w:rFonts w:hint="eastAsia"/>
        </w:rPr>
        <w:t>методологического</w:t>
      </w:r>
      <w:r>
        <w:t xml:space="preserve"> </w:t>
      </w:r>
      <w:r>
        <w:rPr>
          <w:rFonts w:hint="eastAsia"/>
        </w:rPr>
        <w:t>взгляда</w:t>
      </w:r>
      <w:r>
        <w:t xml:space="preserve"> </w:t>
      </w:r>
      <w:r>
        <w:rPr>
          <w:rFonts w:hint="eastAsia"/>
        </w:rPr>
        <w:t>на</w:t>
      </w:r>
      <w:r>
        <w:t xml:space="preserve"> </w:t>
      </w:r>
      <w:r>
        <w:rPr>
          <w:rFonts w:hint="eastAsia"/>
        </w:rPr>
        <w:t>категорию</w:t>
      </w:r>
      <w:r>
        <w:t xml:space="preserve"> </w:t>
      </w:r>
      <w:r>
        <w:rPr>
          <w:rFonts w:hint="eastAsia"/>
        </w:rPr>
        <w:t>«</w:t>
      </w:r>
      <w:r>
        <w:rPr>
          <w:rFonts w:hint="eastAsia"/>
        </w:rPr>
        <w:t>скоростная</w:t>
      </w:r>
      <w:r>
        <w:t xml:space="preserve"> </w:t>
      </w:r>
      <w:r>
        <w:rPr>
          <w:rFonts w:hint="eastAsia"/>
        </w:rPr>
        <w:t>стрельба</w:t>
      </w:r>
      <w:r>
        <w:rPr>
          <w:rFonts w:hint="eastAsia"/>
        </w:rPr>
        <w:t>»</w:t>
      </w:r>
      <w:r>
        <w:t xml:space="preserve">. </w:t>
      </w:r>
      <w:r>
        <w:rPr>
          <w:rFonts w:hint="eastAsia"/>
        </w:rPr>
        <w:t>Разные</w:t>
      </w:r>
      <w:r>
        <w:t xml:space="preserve"> </w:t>
      </w:r>
      <w:r>
        <w:rPr>
          <w:rFonts w:hint="eastAsia"/>
        </w:rPr>
        <w:t>авторы</w:t>
      </w:r>
      <w:r>
        <w:t xml:space="preserve"> </w:t>
      </w:r>
      <w:r>
        <w:rPr>
          <w:rFonts w:hint="eastAsia"/>
        </w:rPr>
        <w:t>дают</w:t>
      </w:r>
      <w:r>
        <w:t xml:space="preserve"> </w:t>
      </w:r>
      <w:r>
        <w:rPr>
          <w:rFonts w:hint="eastAsia"/>
        </w:rPr>
        <w:t>самую</w:t>
      </w:r>
      <w:r>
        <w:t xml:space="preserve"> </w:t>
      </w:r>
      <w:r>
        <w:rPr>
          <w:rFonts w:hint="eastAsia"/>
        </w:rPr>
        <w:t>разнообразную</w:t>
      </w:r>
      <w:r>
        <w:t xml:space="preserve"> </w:t>
      </w:r>
      <w:r>
        <w:rPr>
          <w:rFonts w:hint="eastAsia"/>
        </w:rPr>
        <w:t>содержательную</w:t>
      </w:r>
      <w:r>
        <w:t xml:space="preserve">, </w:t>
      </w:r>
      <w:r>
        <w:rPr>
          <w:rFonts w:hint="eastAsia"/>
        </w:rPr>
        <w:t>техническую</w:t>
      </w:r>
      <w:r>
        <w:t xml:space="preserve">, </w:t>
      </w:r>
      <w:r>
        <w:rPr>
          <w:rFonts w:hint="eastAsia"/>
        </w:rPr>
        <w:t>технологическую</w:t>
      </w:r>
      <w:r>
        <w:t xml:space="preserve"> </w:t>
      </w:r>
      <w:r>
        <w:rPr>
          <w:rFonts w:hint="eastAsia"/>
        </w:rPr>
        <w:t>и</w:t>
      </w:r>
      <w:r>
        <w:t xml:space="preserve"> </w:t>
      </w:r>
      <w:r>
        <w:rPr>
          <w:rFonts w:hint="eastAsia"/>
        </w:rPr>
        <w:t>военно</w:t>
      </w:r>
      <w:r>
        <w:t>-</w:t>
      </w:r>
      <w:r>
        <w:rPr>
          <w:rFonts w:hint="eastAsia"/>
        </w:rPr>
        <w:t>профессиональную</w:t>
      </w:r>
      <w:r>
        <w:t xml:space="preserve"> </w:t>
      </w:r>
      <w:r>
        <w:rPr>
          <w:rFonts w:hint="eastAsia"/>
        </w:rPr>
        <w:t>палитру</w:t>
      </w:r>
      <w:r>
        <w:t xml:space="preserve"> </w:t>
      </w:r>
      <w:r>
        <w:rPr>
          <w:rFonts w:hint="eastAsia"/>
        </w:rPr>
        <w:t>определений</w:t>
      </w:r>
      <w:r>
        <w:t xml:space="preserve"> </w:t>
      </w:r>
      <w:r>
        <w:rPr>
          <w:rFonts w:hint="eastAsia"/>
        </w:rPr>
        <w:t>скоростной</w:t>
      </w:r>
      <w:r>
        <w:t xml:space="preserve"> </w:t>
      </w:r>
      <w:r>
        <w:rPr>
          <w:rFonts w:hint="eastAsia"/>
        </w:rPr>
        <w:t>стрельбы</w:t>
      </w:r>
      <w:r>
        <w:t>.</w:t>
      </w:r>
    </w:p>
    <w:p w14:paraId="1C811805" w14:textId="77777777" w:rsidR="00557C0C" w:rsidRDefault="00557C0C" w:rsidP="00557C0C">
      <w:r>
        <w:rPr>
          <w:rFonts w:hint="eastAsia"/>
        </w:rPr>
        <w:t>Введено</w:t>
      </w:r>
      <w:r>
        <w:t xml:space="preserve"> </w:t>
      </w:r>
      <w:r>
        <w:rPr>
          <w:rFonts w:hint="eastAsia"/>
        </w:rPr>
        <w:t>авторское</w:t>
      </w:r>
      <w:r>
        <w:t xml:space="preserve"> </w:t>
      </w:r>
      <w:r>
        <w:rPr>
          <w:rFonts w:hint="eastAsia"/>
        </w:rPr>
        <w:t>определение</w:t>
      </w:r>
      <w:r>
        <w:t xml:space="preserve"> </w:t>
      </w:r>
      <w:r>
        <w:rPr>
          <w:rFonts w:hint="eastAsia"/>
        </w:rPr>
        <w:t>понятия</w:t>
      </w:r>
      <w:r>
        <w:t xml:space="preserve"> </w:t>
      </w:r>
      <w:r>
        <w:rPr>
          <w:rFonts w:hint="eastAsia"/>
        </w:rPr>
        <w:t>«</w:t>
      </w:r>
      <w:r>
        <w:rPr>
          <w:rFonts w:hint="eastAsia"/>
        </w:rPr>
        <w:t>скоростная</w:t>
      </w:r>
      <w:r>
        <w:t xml:space="preserve"> </w:t>
      </w:r>
      <w:r>
        <w:rPr>
          <w:rFonts w:hint="eastAsia"/>
        </w:rPr>
        <w:t>стрельба</w:t>
      </w:r>
      <w:r>
        <w:rPr>
          <w:rFonts w:hint="eastAsia"/>
        </w:rPr>
        <w:t>»</w:t>
      </w:r>
      <w:r>
        <w:t xml:space="preserve">: </w:t>
      </w:r>
      <w:r>
        <w:rPr>
          <w:rFonts w:hint="eastAsia"/>
        </w:rPr>
        <w:t>технологический</w:t>
      </w:r>
      <w:r>
        <w:t xml:space="preserve"> </w:t>
      </w:r>
      <w:r>
        <w:rPr>
          <w:rFonts w:hint="eastAsia"/>
        </w:rPr>
        <w:t>процесс</w:t>
      </w:r>
      <w:r>
        <w:t xml:space="preserve"> </w:t>
      </w:r>
      <w:r>
        <w:rPr>
          <w:rFonts w:hint="eastAsia"/>
        </w:rPr>
        <w:t>последовательных</w:t>
      </w:r>
      <w:r>
        <w:t xml:space="preserve"> </w:t>
      </w:r>
      <w:r>
        <w:rPr>
          <w:rFonts w:hint="eastAsia"/>
        </w:rPr>
        <w:t>действий</w:t>
      </w:r>
      <w:r>
        <w:t xml:space="preserve"> </w:t>
      </w:r>
      <w:r>
        <w:rPr>
          <w:rFonts w:hint="eastAsia"/>
        </w:rPr>
        <w:t>по</w:t>
      </w:r>
      <w:r>
        <w:t xml:space="preserve"> </w:t>
      </w:r>
      <w:r>
        <w:rPr>
          <w:rFonts w:hint="eastAsia"/>
        </w:rPr>
        <w:t>применению</w:t>
      </w:r>
      <w:r>
        <w:t xml:space="preserve"> </w:t>
      </w:r>
      <w:r>
        <w:rPr>
          <w:rFonts w:hint="eastAsia"/>
        </w:rPr>
        <w:t>оружия</w:t>
      </w:r>
      <w:r>
        <w:t xml:space="preserve"> </w:t>
      </w:r>
      <w:r>
        <w:rPr>
          <w:rFonts w:hint="eastAsia"/>
        </w:rPr>
        <w:t>в</w:t>
      </w:r>
      <w:r>
        <w:t xml:space="preserve"> </w:t>
      </w:r>
      <w:r>
        <w:rPr>
          <w:rFonts w:hint="eastAsia"/>
        </w:rPr>
        <w:lastRenderedPageBreak/>
        <w:t>условиях</w:t>
      </w:r>
      <w:r>
        <w:t xml:space="preserve"> </w:t>
      </w:r>
      <w:r>
        <w:rPr>
          <w:rFonts w:hint="eastAsia"/>
        </w:rPr>
        <w:t>жесткого</w:t>
      </w:r>
      <w:r>
        <w:t xml:space="preserve"> </w:t>
      </w:r>
      <w:r>
        <w:rPr>
          <w:rFonts w:hint="eastAsia"/>
        </w:rPr>
        <w:t>лимита</w:t>
      </w:r>
      <w:r>
        <w:t xml:space="preserve"> </w:t>
      </w:r>
      <w:r>
        <w:rPr>
          <w:rFonts w:hint="eastAsia"/>
        </w:rPr>
        <w:t>времени</w:t>
      </w:r>
      <w:r>
        <w:t xml:space="preserve">, </w:t>
      </w:r>
      <w:r>
        <w:rPr>
          <w:rFonts w:hint="eastAsia"/>
        </w:rPr>
        <w:t>включающий</w:t>
      </w:r>
      <w:r>
        <w:t xml:space="preserve"> </w:t>
      </w:r>
      <w:r>
        <w:rPr>
          <w:rFonts w:hint="eastAsia"/>
        </w:rPr>
        <w:t>в</w:t>
      </w:r>
      <w:r>
        <w:t xml:space="preserve"> </w:t>
      </w:r>
      <w:r>
        <w:rPr>
          <w:rFonts w:hint="eastAsia"/>
        </w:rPr>
        <w:t>себя</w:t>
      </w:r>
      <w:r>
        <w:t xml:space="preserve">: </w:t>
      </w:r>
      <w:r>
        <w:rPr>
          <w:rFonts w:hint="eastAsia"/>
        </w:rPr>
        <w:t>изготовку</w:t>
      </w:r>
      <w:r>
        <w:t xml:space="preserve"> </w:t>
      </w:r>
      <w:r>
        <w:rPr>
          <w:rFonts w:hint="eastAsia"/>
        </w:rPr>
        <w:t>к</w:t>
      </w:r>
      <w:r>
        <w:t xml:space="preserve"> </w:t>
      </w:r>
      <w:r>
        <w:rPr>
          <w:rFonts w:hint="eastAsia"/>
        </w:rPr>
        <w:t>стрельбе</w:t>
      </w:r>
      <w:r>
        <w:t xml:space="preserve">, </w:t>
      </w:r>
      <w:r>
        <w:rPr>
          <w:rFonts w:hint="eastAsia"/>
        </w:rPr>
        <w:t>прицеливание</w:t>
      </w:r>
      <w:r>
        <w:t xml:space="preserve"> (</w:t>
      </w:r>
      <w:r>
        <w:rPr>
          <w:rFonts w:hint="eastAsia"/>
        </w:rPr>
        <w:t>по</w:t>
      </w:r>
      <w:r>
        <w:t xml:space="preserve"> </w:t>
      </w:r>
      <w:r>
        <w:rPr>
          <w:rFonts w:hint="eastAsia"/>
        </w:rPr>
        <w:t>ситуации</w:t>
      </w:r>
      <w:r>
        <w:t xml:space="preserve">), </w:t>
      </w:r>
      <w:r>
        <w:rPr>
          <w:rFonts w:hint="eastAsia"/>
        </w:rPr>
        <w:t>производство</w:t>
      </w:r>
      <w:r>
        <w:t xml:space="preserve"> </w:t>
      </w:r>
      <w:r>
        <w:rPr>
          <w:rFonts w:hint="eastAsia"/>
        </w:rPr>
        <w:t>выстрела</w:t>
      </w:r>
      <w:r>
        <w:t xml:space="preserve"> (</w:t>
      </w:r>
      <w:r>
        <w:rPr>
          <w:rFonts w:hint="eastAsia"/>
        </w:rPr>
        <w:t>выстрелов</w:t>
      </w:r>
      <w:r>
        <w:t xml:space="preserve">) </w:t>
      </w:r>
      <w:r>
        <w:rPr>
          <w:rFonts w:hint="eastAsia"/>
        </w:rPr>
        <w:t>и</w:t>
      </w:r>
      <w:r>
        <w:t xml:space="preserve"> </w:t>
      </w:r>
      <w:r>
        <w:rPr>
          <w:rFonts w:hint="eastAsia"/>
        </w:rPr>
        <w:t>прекращение</w:t>
      </w:r>
      <w:r>
        <w:t xml:space="preserve"> </w:t>
      </w:r>
      <w:r>
        <w:rPr>
          <w:rFonts w:hint="eastAsia"/>
        </w:rPr>
        <w:t>стрельбы</w:t>
      </w:r>
      <w:r>
        <w:t>.</w:t>
      </w:r>
    </w:p>
    <w:p w14:paraId="1F834B24" w14:textId="77777777" w:rsidR="00557C0C" w:rsidRDefault="00557C0C" w:rsidP="00557C0C">
      <w:r>
        <w:rPr>
          <w:rFonts w:hint="eastAsia"/>
        </w:rPr>
        <w:t>Уточнена</w:t>
      </w:r>
      <w:r>
        <w:t xml:space="preserve"> </w:t>
      </w:r>
      <w:r>
        <w:rPr>
          <w:rFonts w:hint="eastAsia"/>
        </w:rPr>
        <w:t>структура</w:t>
      </w:r>
      <w:r>
        <w:t xml:space="preserve"> </w:t>
      </w:r>
      <w:r>
        <w:rPr>
          <w:rFonts w:hint="eastAsia"/>
        </w:rPr>
        <w:t>учебной</w:t>
      </w:r>
      <w:r>
        <w:t xml:space="preserve"> </w:t>
      </w:r>
      <w:r>
        <w:rPr>
          <w:rFonts w:hint="eastAsia"/>
        </w:rPr>
        <w:t>дисциплины</w:t>
      </w:r>
      <w:r>
        <w:t xml:space="preserve"> </w:t>
      </w:r>
      <w:r>
        <w:rPr>
          <w:rFonts w:hint="eastAsia"/>
        </w:rPr>
        <w:t>«</w:t>
      </w:r>
      <w:r>
        <w:rPr>
          <w:rFonts w:hint="eastAsia"/>
        </w:rPr>
        <w:t>Огневая</w:t>
      </w:r>
      <w:r>
        <w:t xml:space="preserve"> </w:t>
      </w:r>
      <w:r>
        <w:rPr>
          <w:rFonts w:hint="eastAsia"/>
        </w:rPr>
        <w:t>подготовка</w:t>
      </w:r>
      <w:r>
        <w:rPr>
          <w:rFonts w:hint="eastAsia"/>
        </w:rPr>
        <w:t>»</w:t>
      </w:r>
      <w:r>
        <w:t xml:space="preserve"> </w:t>
      </w:r>
      <w:r>
        <w:rPr>
          <w:rFonts w:hint="eastAsia"/>
        </w:rPr>
        <w:t>и</w:t>
      </w:r>
      <w:r>
        <w:t xml:space="preserve"> </w:t>
      </w:r>
      <w:r>
        <w:rPr>
          <w:rFonts w:hint="eastAsia"/>
        </w:rPr>
        <w:t>выявлено</w:t>
      </w:r>
      <w:r>
        <w:t xml:space="preserve"> </w:t>
      </w:r>
      <w:r>
        <w:rPr>
          <w:rFonts w:hint="eastAsia"/>
        </w:rPr>
        <w:t>место</w:t>
      </w:r>
      <w:r>
        <w:t xml:space="preserve"> </w:t>
      </w:r>
      <w:r>
        <w:rPr>
          <w:rFonts w:hint="eastAsia"/>
        </w:rPr>
        <w:t>скоростной</w:t>
      </w:r>
      <w:r>
        <w:t xml:space="preserve"> </w:t>
      </w:r>
      <w:r>
        <w:rPr>
          <w:rFonts w:hint="eastAsia"/>
        </w:rPr>
        <w:t>стрельбы</w:t>
      </w:r>
      <w:r>
        <w:t xml:space="preserve"> </w:t>
      </w:r>
      <w:r>
        <w:rPr>
          <w:rFonts w:hint="eastAsia"/>
        </w:rPr>
        <w:t>в</w:t>
      </w:r>
      <w:r>
        <w:t xml:space="preserve"> </w:t>
      </w:r>
      <w:r>
        <w:rPr>
          <w:rFonts w:hint="eastAsia"/>
        </w:rPr>
        <w:t>огневой</w:t>
      </w:r>
      <w:r>
        <w:t xml:space="preserve"> </w:t>
      </w:r>
      <w:r>
        <w:rPr>
          <w:rFonts w:hint="eastAsia"/>
        </w:rPr>
        <w:t>подготовке</w:t>
      </w:r>
      <w:r>
        <w:t>.</w:t>
      </w:r>
    </w:p>
    <w:p w14:paraId="0AE656F5" w14:textId="77777777" w:rsidR="00557C0C" w:rsidRDefault="00557C0C" w:rsidP="00557C0C">
      <w:r>
        <w:rPr>
          <w:rFonts w:hint="eastAsia"/>
        </w:rPr>
        <w:t>Выявлены</w:t>
      </w:r>
      <w:r>
        <w:t xml:space="preserve"> </w:t>
      </w:r>
      <w:r>
        <w:rPr>
          <w:rFonts w:hint="eastAsia"/>
        </w:rPr>
        <w:t>педагогические</w:t>
      </w:r>
      <w:r>
        <w:t xml:space="preserve"> </w:t>
      </w:r>
      <w:r>
        <w:rPr>
          <w:rFonts w:hint="eastAsia"/>
        </w:rPr>
        <w:t>условия</w:t>
      </w:r>
      <w:r>
        <w:t xml:space="preserve"> </w:t>
      </w:r>
      <w:r>
        <w:rPr>
          <w:rFonts w:hint="eastAsia"/>
        </w:rPr>
        <w:t>реализации</w:t>
      </w:r>
      <w:r>
        <w:t xml:space="preserve"> </w:t>
      </w:r>
      <w:r>
        <w:rPr>
          <w:rFonts w:hint="eastAsia"/>
        </w:rPr>
        <w:t>технологии</w:t>
      </w:r>
      <w:r>
        <w:t xml:space="preserve"> </w:t>
      </w:r>
      <w:r>
        <w:rPr>
          <w:rFonts w:hint="eastAsia"/>
        </w:rPr>
        <w:t>скоростной</w:t>
      </w:r>
      <w:r>
        <w:t xml:space="preserve"> </w:t>
      </w:r>
      <w:r>
        <w:rPr>
          <w:rFonts w:hint="eastAsia"/>
        </w:rPr>
        <w:t>стрельбы</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r>
        <w:t xml:space="preserve"> </w:t>
      </w:r>
      <w:r>
        <w:rPr>
          <w:rFonts w:hint="eastAsia"/>
        </w:rPr>
        <w:t>курсантов</w:t>
      </w:r>
      <w:r>
        <w:t>:</w:t>
      </w:r>
    </w:p>
    <w:p w14:paraId="41A2B54B" w14:textId="77777777" w:rsidR="00557C0C" w:rsidRDefault="00557C0C" w:rsidP="00557C0C">
      <w:r>
        <w:t>-</w:t>
      </w:r>
      <w:r>
        <w:tab/>
      </w:r>
      <w:r>
        <w:rPr>
          <w:rFonts w:hint="eastAsia"/>
        </w:rPr>
        <w:t>правильно</w:t>
      </w:r>
      <w:r>
        <w:t xml:space="preserve"> </w:t>
      </w:r>
      <w:r>
        <w:rPr>
          <w:rFonts w:hint="eastAsia"/>
        </w:rPr>
        <w:t>организованная</w:t>
      </w:r>
      <w:r>
        <w:t xml:space="preserve"> </w:t>
      </w:r>
      <w:r>
        <w:rPr>
          <w:rFonts w:hint="eastAsia"/>
        </w:rPr>
        <w:t>образовательная</w:t>
      </w:r>
      <w:r>
        <w:t xml:space="preserve"> </w:t>
      </w:r>
      <w:r>
        <w:rPr>
          <w:rFonts w:hint="eastAsia"/>
        </w:rPr>
        <w:t>среда</w:t>
      </w:r>
      <w:r>
        <w:t xml:space="preserve"> </w:t>
      </w:r>
      <w:r>
        <w:rPr>
          <w:rFonts w:hint="eastAsia"/>
        </w:rPr>
        <w:t>в</w:t>
      </w:r>
      <w:r>
        <w:t xml:space="preserve"> </w:t>
      </w:r>
      <w:r>
        <w:rPr>
          <w:rFonts w:hint="eastAsia"/>
        </w:rPr>
        <w:t>ВООВО</w:t>
      </w:r>
      <w:r>
        <w:t>;</w:t>
      </w:r>
    </w:p>
    <w:p w14:paraId="1A11D23E" w14:textId="77777777" w:rsidR="00557C0C" w:rsidRDefault="00557C0C" w:rsidP="00557C0C">
      <w:r>
        <w:t>-</w:t>
      </w:r>
      <w:r>
        <w:tab/>
      </w:r>
      <w:r>
        <w:rPr>
          <w:rFonts w:hint="eastAsia"/>
        </w:rPr>
        <w:t>готовность</w:t>
      </w:r>
      <w:r>
        <w:t xml:space="preserve"> </w:t>
      </w:r>
      <w:r>
        <w:rPr>
          <w:rFonts w:hint="eastAsia"/>
        </w:rPr>
        <w:t>преподавателя</w:t>
      </w:r>
      <w:r>
        <w:t xml:space="preserve"> </w:t>
      </w:r>
      <w:r>
        <w:rPr>
          <w:rFonts w:hint="eastAsia"/>
        </w:rPr>
        <w:t>к</w:t>
      </w:r>
      <w:r>
        <w:t xml:space="preserve"> </w:t>
      </w:r>
      <w:r>
        <w:rPr>
          <w:rFonts w:hint="eastAsia"/>
        </w:rPr>
        <w:t>применению</w:t>
      </w:r>
      <w:r>
        <w:t xml:space="preserve"> </w:t>
      </w:r>
      <w:r>
        <w:rPr>
          <w:rFonts w:hint="eastAsia"/>
        </w:rPr>
        <w:t>педагогической</w:t>
      </w:r>
      <w:r>
        <w:t xml:space="preserve"> </w:t>
      </w:r>
      <w:r>
        <w:rPr>
          <w:rFonts w:hint="eastAsia"/>
        </w:rPr>
        <w:t>технологии</w:t>
      </w:r>
      <w:r>
        <w:t xml:space="preserve"> </w:t>
      </w:r>
      <w:r>
        <w:rPr>
          <w:rFonts w:hint="eastAsia"/>
        </w:rPr>
        <w:t>формирования</w:t>
      </w:r>
      <w:r>
        <w:t xml:space="preserve"> </w:t>
      </w:r>
      <w:r>
        <w:rPr>
          <w:rFonts w:hint="eastAsia"/>
        </w:rPr>
        <w:t>этих</w:t>
      </w:r>
      <w:r>
        <w:t xml:space="preserve"> </w:t>
      </w:r>
      <w:r>
        <w:rPr>
          <w:rFonts w:hint="eastAsia"/>
        </w:rPr>
        <w:t>навыков</w:t>
      </w:r>
      <w:r>
        <w:t>;</w:t>
      </w:r>
    </w:p>
    <w:p w14:paraId="38BB5FC1" w14:textId="77777777" w:rsidR="00557C0C" w:rsidRDefault="00557C0C" w:rsidP="00557C0C">
      <w:r>
        <w:t xml:space="preserve"> </w:t>
      </w:r>
    </w:p>
    <w:p w14:paraId="075530AE" w14:textId="77777777" w:rsidR="00557C0C" w:rsidRDefault="00557C0C" w:rsidP="00557C0C">
      <w:r>
        <w:t>108</w:t>
      </w:r>
    </w:p>
    <w:p w14:paraId="6A393436" w14:textId="77777777" w:rsidR="00557C0C" w:rsidRDefault="00557C0C" w:rsidP="00557C0C">
      <w:r>
        <w:t>-</w:t>
      </w:r>
      <w:r>
        <w:tab/>
      </w:r>
      <w:r>
        <w:rPr>
          <w:rFonts w:hint="eastAsia"/>
        </w:rPr>
        <w:t>готовность</w:t>
      </w:r>
      <w:r>
        <w:t xml:space="preserve"> </w:t>
      </w:r>
      <w:r>
        <w:rPr>
          <w:rFonts w:hint="eastAsia"/>
        </w:rPr>
        <w:t>курсанта</w:t>
      </w:r>
      <w:r>
        <w:t xml:space="preserve"> </w:t>
      </w:r>
      <w:r>
        <w:rPr>
          <w:rFonts w:hint="eastAsia"/>
        </w:rPr>
        <w:t>к</w:t>
      </w:r>
      <w:r>
        <w:t xml:space="preserve"> </w:t>
      </w:r>
      <w:r>
        <w:rPr>
          <w:rFonts w:hint="eastAsia"/>
        </w:rPr>
        <w:t>формированию</w:t>
      </w:r>
      <w:r>
        <w:t xml:space="preserve">, </w:t>
      </w:r>
      <w:r>
        <w:rPr>
          <w:rFonts w:hint="eastAsia"/>
        </w:rPr>
        <w:t>закреплению</w:t>
      </w:r>
      <w:r>
        <w:t xml:space="preserve"> </w:t>
      </w:r>
      <w:r>
        <w:rPr>
          <w:rFonts w:hint="eastAsia"/>
        </w:rPr>
        <w:t>навыков</w:t>
      </w:r>
      <w:r>
        <w:t xml:space="preserve"> </w:t>
      </w:r>
      <w:r>
        <w:rPr>
          <w:rFonts w:hint="eastAsia"/>
        </w:rPr>
        <w:t>скоростной</w:t>
      </w:r>
      <w:r>
        <w:t xml:space="preserve"> </w:t>
      </w:r>
      <w:r>
        <w:rPr>
          <w:rFonts w:hint="eastAsia"/>
        </w:rPr>
        <w:t>стрельбы</w:t>
      </w:r>
      <w:r>
        <w:t xml:space="preserve"> </w:t>
      </w:r>
      <w:r>
        <w:rPr>
          <w:rFonts w:hint="eastAsia"/>
        </w:rPr>
        <w:t>в</w:t>
      </w:r>
      <w:r>
        <w:t xml:space="preserve"> </w:t>
      </w:r>
      <w:r>
        <w:rPr>
          <w:rFonts w:hint="eastAsia"/>
        </w:rPr>
        <w:t>системе</w:t>
      </w:r>
      <w:r>
        <w:t xml:space="preserve"> </w:t>
      </w:r>
      <w:r>
        <w:rPr>
          <w:rFonts w:hint="eastAsia"/>
        </w:rPr>
        <w:t>комплексных</w:t>
      </w:r>
      <w:r>
        <w:t xml:space="preserve"> </w:t>
      </w:r>
      <w:r>
        <w:rPr>
          <w:rFonts w:hint="eastAsia"/>
        </w:rPr>
        <w:t>упражнений</w:t>
      </w:r>
      <w:r>
        <w:t xml:space="preserve"> </w:t>
      </w:r>
      <w:r>
        <w:rPr>
          <w:rFonts w:hint="eastAsia"/>
        </w:rPr>
        <w:t>скоростной</w:t>
      </w:r>
      <w:r>
        <w:t xml:space="preserve"> </w:t>
      </w:r>
      <w:r>
        <w:rPr>
          <w:rFonts w:hint="eastAsia"/>
        </w:rPr>
        <w:t>стрельбы</w:t>
      </w:r>
      <w:r>
        <w:t xml:space="preserve"> </w:t>
      </w:r>
      <w:r>
        <w:rPr>
          <w:rFonts w:hint="eastAsia"/>
        </w:rPr>
        <w:t>по</w:t>
      </w:r>
      <w:r>
        <w:t xml:space="preserve"> </w:t>
      </w:r>
      <w:r>
        <w:rPr>
          <w:rFonts w:hint="eastAsia"/>
        </w:rPr>
        <w:t>целям</w:t>
      </w:r>
      <w:r>
        <w:t xml:space="preserve"> </w:t>
      </w:r>
      <w:r>
        <w:rPr>
          <w:rFonts w:hint="eastAsia"/>
        </w:rPr>
        <w:t>через</w:t>
      </w:r>
      <w:r>
        <w:t xml:space="preserve"> </w:t>
      </w:r>
      <w:r>
        <w:rPr>
          <w:rFonts w:hint="eastAsia"/>
        </w:rPr>
        <w:t>перенос</w:t>
      </w:r>
      <w:r>
        <w:t xml:space="preserve"> </w:t>
      </w:r>
      <w:r>
        <w:rPr>
          <w:rFonts w:hint="eastAsia"/>
        </w:rPr>
        <w:t>огня</w:t>
      </w:r>
      <w:r>
        <w:t>.</w:t>
      </w:r>
    </w:p>
    <w:p w14:paraId="2F94F3E1" w14:textId="77777777" w:rsidR="00557C0C" w:rsidRDefault="00557C0C" w:rsidP="00557C0C">
      <w:r>
        <w:rPr>
          <w:rFonts w:hint="eastAsia"/>
        </w:rPr>
        <w:t>Осуществлено</w:t>
      </w:r>
      <w:r>
        <w:t xml:space="preserve"> </w:t>
      </w:r>
      <w:r>
        <w:rPr>
          <w:rFonts w:hint="eastAsia"/>
        </w:rPr>
        <w:t>теоретическое</w:t>
      </w:r>
      <w:r>
        <w:t xml:space="preserve"> </w:t>
      </w:r>
      <w:r>
        <w:rPr>
          <w:rFonts w:hint="eastAsia"/>
        </w:rPr>
        <w:t>обоснование</w:t>
      </w:r>
      <w:r>
        <w:t xml:space="preserve">, </w:t>
      </w:r>
      <w:r>
        <w:rPr>
          <w:rFonts w:hint="eastAsia"/>
        </w:rPr>
        <w:t>разработка</w:t>
      </w:r>
      <w:r>
        <w:t xml:space="preserve"> </w:t>
      </w:r>
      <w:r>
        <w:rPr>
          <w:rFonts w:hint="eastAsia"/>
        </w:rPr>
        <w:t>и</w:t>
      </w:r>
      <w:r>
        <w:t xml:space="preserve"> </w:t>
      </w:r>
      <w:r>
        <w:rPr>
          <w:rFonts w:hint="eastAsia"/>
        </w:rPr>
        <w:t>внедрение</w:t>
      </w:r>
      <w:r>
        <w:t xml:space="preserve"> </w:t>
      </w:r>
      <w:r>
        <w:rPr>
          <w:rFonts w:hint="eastAsia"/>
        </w:rPr>
        <w:t>в</w:t>
      </w:r>
      <w:r>
        <w:t xml:space="preserve"> </w:t>
      </w:r>
      <w:r>
        <w:rPr>
          <w:rFonts w:hint="eastAsia"/>
        </w:rPr>
        <w:t>процесс</w:t>
      </w:r>
      <w:r>
        <w:t xml:space="preserve"> </w:t>
      </w:r>
      <w:r>
        <w:rPr>
          <w:rFonts w:hint="eastAsia"/>
        </w:rPr>
        <w:t>профессиональной</w:t>
      </w:r>
      <w:r>
        <w:t xml:space="preserve"> </w:t>
      </w:r>
      <w:r>
        <w:rPr>
          <w:rFonts w:hint="eastAsia"/>
        </w:rPr>
        <w:t>подготовки</w:t>
      </w:r>
      <w:r>
        <w:t xml:space="preserve"> </w:t>
      </w:r>
      <w:r>
        <w:rPr>
          <w:rFonts w:hint="eastAsia"/>
        </w:rPr>
        <w:t>технологии</w:t>
      </w:r>
      <w:r>
        <w:t xml:space="preserve"> </w:t>
      </w:r>
      <w:r>
        <w:rPr>
          <w:rFonts w:hint="eastAsia"/>
        </w:rPr>
        <w:t>формирования</w:t>
      </w:r>
      <w:r>
        <w:t xml:space="preserve"> </w:t>
      </w:r>
      <w:r>
        <w:rPr>
          <w:rFonts w:hint="eastAsia"/>
        </w:rPr>
        <w:t>навыков</w:t>
      </w:r>
      <w:r>
        <w:t xml:space="preserve"> </w:t>
      </w:r>
      <w:r>
        <w:rPr>
          <w:rFonts w:hint="eastAsia"/>
        </w:rPr>
        <w:t>скоростной</w:t>
      </w:r>
      <w:r>
        <w:t xml:space="preserve"> </w:t>
      </w:r>
      <w:r>
        <w:rPr>
          <w:rFonts w:hint="eastAsia"/>
        </w:rPr>
        <w:t>стрельбы</w:t>
      </w:r>
      <w:r>
        <w:t xml:space="preserve"> </w:t>
      </w:r>
      <w:r>
        <w:rPr>
          <w:rFonts w:hint="eastAsia"/>
        </w:rPr>
        <w:t>из</w:t>
      </w:r>
      <w:r>
        <w:t xml:space="preserve"> </w:t>
      </w:r>
      <w:r>
        <w:rPr>
          <w:rFonts w:hint="eastAsia"/>
        </w:rPr>
        <w:t>стрелкового</w:t>
      </w:r>
      <w:r>
        <w:t xml:space="preserve"> </w:t>
      </w:r>
      <w:r>
        <w:rPr>
          <w:rFonts w:hint="eastAsia"/>
        </w:rPr>
        <w:t>оружия</w:t>
      </w:r>
      <w:r>
        <w:t xml:space="preserve">, </w:t>
      </w:r>
      <w:r>
        <w:rPr>
          <w:rFonts w:hint="eastAsia"/>
        </w:rPr>
        <w:t>которая</w:t>
      </w:r>
      <w:r>
        <w:t xml:space="preserve"> </w:t>
      </w:r>
      <w:r>
        <w:rPr>
          <w:rFonts w:hint="eastAsia"/>
        </w:rPr>
        <w:t>обеспечит</w:t>
      </w:r>
      <w:r>
        <w:t xml:space="preserve"> </w:t>
      </w:r>
      <w:r>
        <w:rPr>
          <w:rFonts w:hint="eastAsia"/>
        </w:rPr>
        <w:t>готовность</w:t>
      </w:r>
      <w:r>
        <w:t xml:space="preserve"> </w:t>
      </w:r>
      <w:r>
        <w:rPr>
          <w:rFonts w:hint="eastAsia"/>
        </w:rPr>
        <w:t>курсантов</w:t>
      </w:r>
      <w:r>
        <w:t xml:space="preserve"> </w:t>
      </w:r>
      <w:r>
        <w:rPr>
          <w:rFonts w:hint="eastAsia"/>
        </w:rPr>
        <w:t>к</w:t>
      </w:r>
      <w:r>
        <w:t xml:space="preserve"> </w:t>
      </w:r>
      <w:r>
        <w:rPr>
          <w:rFonts w:hint="eastAsia"/>
        </w:rPr>
        <w:t>самостоятельному</w:t>
      </w:r>
      <w:r>
        <w:t xml:space="preserve"> </w:t>
      </w:r>
      <w:r>
        <w:rPr>
          <w:rFonts w:hint="eastAsia"/>
        </w:rPr>
        <w:t>поиску</w:t>
      </w:r>
      <w:r>
        <w:t xml:space="preserve"> </w:t>
      </w:r>
      <w:r>
        <w:rPr>
          <w:rFonts w:hint="eastAsia"/>
        </w:rPr>
        <w:t>оптимальной</w:t>
      </w:r>
      <w:r>
        <w:t xml:space="preserve"> </w:t>
      </w:r>
      <w:r>
        <w:rPr>
          <w:rFonts w:hint="eastAsia"/>
        </w:rPr>
        <w:t>траектории</w:t>
      </w:r>
      <w:r>
        <w:t xml:space="preserve"> </w:t>
      </w:r>
      <w:r>
        <w:rPr>
          <w:rFonts w:hint="eastAsia"/>
        </w:rPr>
        <w:t>закрепления</w:t>
      </w:r>
      <w:r>
        <w:t xml:space="preserve"> </w:t>
      </w:r>
      <w:r>
        <w:rPr>
          <w:rFonts w:hint="eastAsia"/>
        </w:rPr>
        <w:t>соответствующих</w:t>
      </w:r>
      <w:r>
        <w:t xml:space="preserve"> </w:t>
      </w:r>
      <w:r>
        <w:rPr>
          <w:rFonts w:hint="eastAsia"/>
        </w:rPr>
        <w:t>навыков</w:t>
      </w:r>
      <w:r>
        <w:t xml:space="preserve"> </w:t>
      </w:r>
      <w:r>
        <w:rPr>
          <w:rFonts w:hint="eastAsia"/>
        </w:rPr>
        <w:t>через</w:t>
      </w:r>
      <w:r>
        <w:t xml:space="preserve"> </w:t>
      </w:r>
      <w:r>
        <w:rPr>
          <w:rFonts w:hint="eastAsia"/>
        </w:rPr>
        <w:t>целенаправленное</w:t>
      </w:r>
      <w:r>
        <w:t xml:space="preserve"> </w:t>
      </w:r>
      <w:r>
        <w:rPr>
          <w:rFonts w:hint="eastAsia"/>
        </w:rPr>
        <w:t>педагогическое</w:t>
      </w:r>
      <w:r>
        <w:t xml:space="preserve"> </w:t>
      </w:r>
      <w:r>
        <w:rPr>
          <w:rFonts w:hint="eastAsia"/>
        </w:rPr>
        <w:t>взаимодействие</w:t>
      </w:r>
      <w:r>
        <w:t xml:space="preserve"> </w:t>
      </w:r>
      <w:r>
        <w:rPr>
          <w:rFonts w:hint="eastAsia"/>
        </w:rPr>
        <w:t>субъектов</w:t>
      </w:r>
      <w:r>
        <w:t xml:space="preserve"> </w:t>
      </w:r>
      <w:r>
        <w:rPr>
          <w:rFonts w:hint="eastAsia"/>
        </w:rPr>
        <w:t>образования</w:t>
      </w:r>
      <w:r>
        <w:t>.</w:t>
      </w:r>
    </w:p>
    <w:p w14:paraId="005CC6AC" w14:textId="77777777" w:rsidR="00557C0C" w:rsidRDefault="00557C0C" w:rsidP="00557C0C">
      <w:r>
        <w:rPr>
          <w:rFonts w:hint="eastAsia"/>
        </w:rPr>
        <w:t>Выбраны</w:t>
      </w:r>
      <w:r>
        <w:t xml:space="preserve"> </w:t>
      </w:r>
      <w:r>
        <w:rPr>
          <w:rFonts w:hint="eastAsia"/>
        </w:rPr>
        <w:t>критерии</w:t>
      </w:r>
      <w:r>
        <w:t xml:space="preserve"> </w:t>
      </w:r>
      <w:r>
        <w:rPr>
          <w:rFonts w:hint="eastAsia"/>
        </w:rPr>
        <w:t>эффективности</w:t>
      </w:r>
      <w:r>
        <w:t xml:space="preserve"> </w:t>
      </w:r>
      <w:r>
        <w:rPr>
          <w:rFonts w:hint="eastAsia"/>
        </w:rPr>
        <w:t>предложенной</w:t>
      </w:r>
      <w:r>
        <w:t xml:space="preserve"> </w:t>
      </w:r>
      <w:r>
        <w:rPr>
          <w:rFonts w:hint="eastAsia"/>
        </w:rPr>
        <w:t>нами</w:t>
      </w:r>
      <w:r>
        <w:t xml:space="preserve"> </w:t>
      </w:r>
      <w:r>
        <w:rPr>
          <w:rFonts w:hint="eastAsia"/>
        </w:rPr>
        <w:t>педагогической</w:t>
      </w:r>
      <w:r>
        <w:t xml:space="preserve"> </w:t>
      </w:r>
      <w:r>
        <w:rPr>
          <w:rFonts w:hint="eastAsia"/>
        </w:rPr>
        <w:t>технологии</w:t>
      </w:r>
      <w:r>
        <w:t>:</w:t>
      </w:r>
    </w:p>
    <w:p w14:paraId="023E765A" w14:textId="77777777" w:rsidR="00557C0C" w:rsidRDefault="00557C0C" w:rsidP="00557C0C">
      <w:r>
        <w:t>1.1.</w:t>
      </w:r>
      <w:r>
        <w:tab/>
      </w:r>
      <w:r>
        <w:rPr>
          <w:rFonts w:hint="eastAsia"/>
        </w:rPr>
        <w:t>Мотивационный</w:t>
      </w:r>
      <w:r>
        <w:t>.</w:t>
      </w:r>
    </w:p>
    <w:p w14:paraId="314F0136" w14:textId="77777777" w:rsidR="00557C0C" w:rsidRDefault="00557C0C" w:rsidP="00557C0C">
      <w:r>
        <w:lastRenderedPageBreak/>
        <w:t>1.2.</w:t>
      </w:r>
      <w:r>
        <w:tab/>
      </w:r>
      <w:r>
        <w:rPr>
          <w:rFonts w:hint="eastAsia"/>
        </w:rPr>
        <w:t>Когнитивный</w:t>
      </w:r>
      <w:r>
        <w:t>.</w:t>
      </w:r>
    </w:p>
    <w:p w14:paraId="3EEE4468" w14:textId="77777777" w:rsidR="00557C0C" w:rsidRDefault="00557C0C" w:rsidP="00557C0C">
      <w:r>
        <w:t>1.3.</w:t>
      </w:r>
      <w:r>
        <w:tab/>
      </w:r>
      <w:r>
        <w:rPr>
          <w:rFonts w:hint="eastAsia"/>
        </w:rPr>
        <w:t>Деятельностный</w:t>
      </w:r>
      <w:r>
        <w:t>.</w:t>
      </w:r>
    </w:p>
    <w:p w14:paraId="55C30E87" w14:textId="77777777" w:rsidR="00557C0C" w:rsidRDefault="00557C0C" w:rsidP="00557C0C">
      <w:r>
        <w:rPr>
          <w:rFonts w:hint="eastAsia"/>
        </w:rPr>
        <w:t>Выявлены</w:t>
      </w:r>
      <w:r>
        <w:t xml:space="preserve"> </w:t>
      </w:r>
      <w:r>
        <w:rPr>
          <w:rFonts w:hint="eastAsia"/>
        </w:rPr>
        <w:t>показатели</w:t>
      </w:r>
      <w:r>
        <w:t xml:space="preserve"> </w:t>
      </w:r>
      <w:r>
        <w:rPr>
          <w:rFonts w:hint="eastAsia"/>
        </w:rPr>
        <w:t>практических</w:t>
      </w:r>
      <w:r>
        <w:t xml:space="preserve"> </w:t>
      </w:r>
      <w:r>
        <w:rPr>
          <w:rFonts w:hint="eastAsia"/>
        </w:rPr>
        <w:t>навыков</w:t>
      </w:r>
      <w:r>
        <w:t xml:space="preserve"> </w:t>
      </w:r>
      <w:r>
        <w:rPr>
          <w:rFonts w:hint="eastAsia"/>
        </w:rPr>
        <w:t>скоростной</w:t>
      </w:r>
      <w:r>
        <w:t xml:space="preserve"> </w:t>
      </w:r>
      <w:r>
        <w:rPr>
          <w:rFonts w:hint="eastAsia"/>
        </w:rPr>
        <w:t>стрельбы</w:t>
      </w:r>
      <w:r>
        <w:t>:</w:t>
      </w:r>
    </w:p>
    <w:p w14:paraId="371130CD" w14:textId="77777777" w:rsidR="00557C0C" w:rsidRDefault="00557C0C" w:rsidP="00557C0C">
      <w:r>
        <w:t>-</w:t>
      </w:r>
      <w:r>
        <w:tab/>
      </w:r>
      <w:r>
        <w:rPr>
          <w:rFonts w:hint="eastAsia"/>
        </w:rPr>
        <w:t>упреждение</w:t>
      </w:r>
      <w:r>
        <w:t xml:space="preserve"> </w:t>
      </w:r>
      <w:r>
        <w:rPr>
          <w:rFonts w:hint="eastAsia"/>
        </w:rPr>
        <w:t>противника</w:t>
      </w:r>
      <w:r>
        <w:t xml:space="preserve"> </w:t>
      </w:r>
      <w:r>
        <w:rPr>
          <w:rFonts w:hint="eastAsia"/>
        </w:rPr>
        <w:t>первым</w:t>
      </w:r>
      <w:r>
        <w:t xml:space="preserve"> </w:t>
      </w:r>
      <w:r>
        <w:rPr>
          <w:rFonts w:hint="eastAsia"/>
        </w:rPr>
        <w:t>выстрелом</w:t>
      </w:r>
      <w:r>
        <w:t>;</w:t>
      </w:r>
    </w:p>
    <w:p w14:paraId="298A078F" w14:textId="77777777" w:rsidR="00557C0C" w:rsidRDefault="00557C0C" w:rsidP="00557C0C">
      <w:r>
        <w:t>-</w:t>
      </w:r>
      <w:r>
        <w:tab/>
      </w:r>
      <w:r>
        <w:rPr>
          <w:rFonts w:hint="eastAsia"/>
        </w:rPr>
        <w:t>меткость</w:t>
      </w:r>
      <w:r>
        <w:t xml:space="preserve"> </w:t>
      </w:r>
      <w:r>
        <w:rPr>
          <w:rFonts w:hint="eastAsia"/>
        </w:rPr>
        <w:t>стрельбы</w:t>
      </w:r>
      <w:r>
        <w:t>;</w:t>
      </w:r>
    </w:p>
    <w:p w14:paraId="31667237" w14:textId="2F50BFAF" w:rsidR="00557C0C" w:rsidRPr="00557C0C" w:rsidRDefault="00557C0C" w:rsidP="00557C0C">
      <w:r>
        <w:t>-</w:t>
      </w:r>
      <w:r>
        <w:tab/>
      </w:r>
      <w:r>
        <w:rPr>
          <w:rFonts w:hint="eastAsia"/>
        </w:rPr>
        <w:t>правильность</w:t>
      </w:r>
      <w:r>
        <w:t xml:space="preserve"> </w:t>
      </w:r>
      <w:r>
        <w:rPr>
          <w:rFonts w:hint="eastAsia"/>
        </w:rPr>
        <w:t>изготовки</w:t>
      </w:r>
      <w:r>
        <w:t xml:space="preserve"> </w:t>
      </w:r>
      <w:r>
        <w:rPr>
          <w:rFonts w:hint="eastAsia"/>
        </w:rPr>
        <w:t>к</w:t>
      </w:r>
      <w:r>
        <w:t xml:space="preserve"> </w:t>
      </w:r>
      <w:r>
        <w:rPr>
          <w:rFonts w:hint="eastAsia"/>
        </w:rPr>
        <w:t>стрельбе</w:t>
      </w:r>
      <w:r>
        <w:t>.</w:t>
      </w:r>
    </w:p>
    <w:sectPr w:rsidR="00557C0C" w:rsidRPr="00557C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4E61" w14:textId="77777777" w:rsidR="00412700" w:rsidRDefault="00412700">
      <w:pPr>
        <w:spacing w:after="0" w:line="240" w:lineRule="auto"/>
      </w:pPr>
      <w:r>
        <w:separator/>
      </w:r>
    </w:p>
  </w:endnote>
  <w:endnote w:type="continuationSeparator" w:id="0">
    <w:p w14:paraId="7C64DE73" w14:textId="77777777" w:rsidR="00412700" w:rsidRDefault="0041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5B22" w14:textId="77777777" w:rsidR="00412700" w:rsidRDefault="00412700"/>
    <w:p w14:paraId="6EB3FD11" w14:textId="77777777" w:rsidR="00412700" w:rsidRDefault="00412700"/>
    <w:p w14:paraId="0A006D97" w14:textId="77777777" w:rsidR="00412700" w:rsidRDefault="00412700"/>
    <w:p w14:paraId="4D78E96F" w14:textId="77777777" w:rsidR="00412700" w:rsidRDefault="00412700"/>
    <w:p w14:paraId="32A02E47" w14:textId="77777777" w:rsidR="00412700" w:rsidRDefault="00412700"/>
    <w:p w14:paraId="461C234C" w14:textId="77777777" w:rsidR="00412700" w:rsidRDefault="00412700"/>
    <w:p w14:paraId="4082FBB7" w14:textId="77777777" w:rsidR="00412700" w:rsidRDefault="004127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A220F4" wp14:editId="6DD6F3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9EC2" w14:textId="77777777" w:rsidR="00412700" w:rsidRDefault="004127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A220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709EC2" w14:textId="77777777" w:rsidR="00412700" w:rsidRDefault="004127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F84E7" w14:textId="77777777" w:rsidR="00412700" w:rsidRDefault="00412700"/>
    <w:p w14:paraId="149A8190" w14:textId="77777777" w:rsidR="00412700" w:rsidRDefault="00412700"/>
    <w:p w14:paraId="06693DAB" w14:textId="77777777" w:rsidR="00412700" w:rsidRDefault="004127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3ECA72" wp14:editId="05E95C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27588" w14:textId="77777777" w:rsidR="00412700" w:rsidRDefault="00412700"/>
                          <w:p w14:paraId="61A39761" w14:textId="77777777" w:rsidR="00412700" w:rsidRDefault="004127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ECA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427588" w14:textId="77777777" w:rsidR="00412700" w:rsidRDefault="00412700"/>
                    <w:p w14:paraId="61A39761" w14:textId="77777777" w:rsidR="00412700" w:rsidRDefault="004127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6F801F" w14:textId="77777777" w:rsidR="00412700" w:rsidRDefault="00412700"/>
    <w:p w14:paraId="6692E52C" w14:textId="77777777" w:rsidR="00412700" w:rsidRDefault="00412700">
      <w:pPr>
        <w:rPr>
          <w:sz w:val="2"/>
          <w:szCs w:val="2"/>
        </w:rPr>
      </w:pPr>
    </w:p>
    <w:p w14:paraId="2C6EC6DE" w14:textId="77777777" w:rsidR="00412700" w:rsidRDefault="00412700"/>
    <w:p w14:paraId="30CFEC1F" w14:textId="77777777" w:rsidR="00412700" w:rsidRDefault="00412700">
      <w:pPr>
        <w:spacing w:after="0" w:line="240" w:lineRule="auto"/>
      </w:pPr>
    </w:p>
  </w:footnote>
  <w:footnote w:type="continuationSeparator" w:id="0">
    <w:p w14:paraId="60368DBA" w14:textId="77777777" w:rsidR="00412700" w:rsidRDefault="00412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00"/>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59454</TotalTime>
  <Pages>9</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2927</cp:revision>
  <cp:lastPrinted>2009-02-06T05:36:00Z</cp:lastPrinted>
  <dcterms:created xsi:type="dcterms:W3CDTF">2025-11-25T20:19:00Z</dcterms:created>
  <dcterms:modified xsi:type="dcterms:W3CDTF">2026-02-02T11:14:00Z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