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4BEF0" w14:textId="2E624C48" w:rsidR="00B91E80" w:rsidRDefault="00033384" w:rsidP="00033384">
      <w:r w:rsidRPr="00033384">
        <w:rPr>
          <w:rFonts w:hint="eastAsia"/>
        </w:rPr>
        <w:t>Ротавирусная</w:t>
      </w:r>
      <w:r w:rsidRPr="00033384">
        <w:t xml:space="preserve"> </w:t>
      </w:r>
      <w:r w:rsidRPr="00033384">
        <w:rPr>
          <w:rFonts w:hint="eastAsia"/>
        </w:rPr>
        <w:t>инфекция</w:t>
      </w:r>
      <w:r w:rsidRPr="00033384">
        <w:t xml:space="preserve"> </w:t>
      </w:r>
      <w:r w:rsidRPr="00033384">
        <w:rPr>
          <w:rFonts w:hint="eastAsia"/>
        </w:rPr>
        <w:t>у</w:t>
      </w:r>
      <w:r w:rsidRPr="00033384">
        <w:t xml:space="preserve"> </w:t>
      </w:r>
      <w:r w:rsidRPr="00033384">
        <w:rPr>
          <w:rFonts w:hint="eastAsia"/>
        </w:rPr>
        <w:t>детей</w:t>
      </w:r>
      <w:r w:rsidRPr="00033384">
        <w:t xml:space="preserve"> </w:t>
      </w:r>
      <w:r w:rsidRPr="00033384">
        <w:rPr>
          <w:rFonts w:hint="eastAsia"/>
        </w:rPr>
        <w:t>раннего</w:t>
      </w:r>
      <w:r w:rsidRPr="00033384">
        <w:t xml:space="preserve"> </w:t>
      </w:r>
      <w:r w:rsidRPr="00033384">
        <w:rPr>
          <w:rFonts w:hint="eastAsia"/>
        </w:rPr>
        <w:t>возраста</w:t>
      </w:r>
      <w:r w:rsidRPr="00033384">
        <w:t xml:space="preserve">: </w:t>
      </w:r>
      <w:r w:rsidRPr="00033384">
        <w:rPr>
          <w:rFonts w:hint="eastAsia"/>
        </w:rPr>
        <w:t>эпидемиология</w:t>
      </w:r>
      <w:r w:rsidRPr="00033384">
        <w:t xml:space="preserve">, </w:t>
      </w:r>
      <w:r w:rsidRPr="00033384">
        <w:rPr>
          <w:rFonts w:hint="eastAsia"/>
        </w:rPr>
        <w:t>молекулярно</w:t>
      </w:r>
      <w:r w:rsidRPr="00033384">
        <w:t>-</w:t>
      </w:r>
      <w:r w:rsidRPr="00033384">
        <w:rPr>
          <w:rFonts w:hint="eastAsia"/>
        </w:rPr>
        <w:t>генетический</w:t>
      </w:r>
      <w:r w:rsidRPr="00033384">
        <w:t xml:space="preserve"> </w:t>
      </w:r>
      <w:r w:rsidRPr="00033384">
        <w:rPr>
          <w:rFonts w:hint="eastAsia"/>
        </w:rPr>
        <w:t>мониторинг</w:t>
      </w:r>
      <w:r w:rsidRPr="00033384">
        <w:t xml:space="preserve">, </w:t>
      </w:r>
      <w:r w:rsidRPr="00033384">
        <w:rPr>
          <w:rFonts w:hint="eastAsia"/>
        </w:rPr>
        <w:t>клиника</w:t>
      </w:r>
      <w:r w:rsidRPr="00033384">
        <w:t xml:space="preserve">, </w:t>
      </w:r>
      <w:r w:rsidRPr="00033384">
        <w:rPr>
          <w:rFonts w:hint="eastAsia"/>
        </w:rPr>
        <w:t>обоснование</w:t>
      </w:r>
      <w:r w:rsidRPr="00033384">
        <w:t xml:space="preserve"> </w:t>
      </w:r>
      <w:r w:rsidRPr="00033384">
        <w:rPr>
          <w:rFonts w:hint="eastAsia"/>
        </w:rPr>
        <w:t>вакцинопрофилактики</w:t>
      </w:r>
      <w:r>
        <w:t xml:space="preserve"> </w:t>
      </w:r>
      <w:r w:rsidRPr="00033384">
        <w:rPr>
          <w:rFonts w:hint="eastAsia"/>
        </w:rPr>
        <w:t>Денисюк</w:t>
      </w:r>
      <w:r w:rsidRPr="00033384">
        <w:t xml:space="preserve"> </w:t>
      </w:r>
      <w:r w:rsidRPr="00033384">
        <w:rPr>
          <w:rFonts w:hint="eastAsia"/>
        </w:rPr>
        <w:t>Нина</w:t>
      </w:r>
      <w:r w:rsidRPr="00033384">
        <w:t xml:space="preserve"> </w:t>
      </w:r>
      <w:r w:rsidRPr="00033384">
        <w:rPr>
          <w:rFonts w:hint="eastAsia"/>
        </w:rPr>
        <w:t>Борисовна</w:t>
      </w:r>
    </w:p>
    <w:p w14:paraId="717F49DF" w14:textId="77777777" w:rsidR="00033384" w:rsidRDefault="00033384" w:rsidP="00033384">
      <w:r>
        <w:rPr>
          <w:rFonts w:hint="eastAsia"/>
        </w:rPr>
        <w:t>ОГЛАВЛЕНИЕ</w:t>
      </w:r>
      <w:r>
        <w:t xml:space="preserve"> </w:t>
      </w:r>
      <w:r>
        <w:rPr>
          <w:rFonts w:hint="eastAsia"/>
        </w:rPr>
        <w:t>ДИССЕРТАЦИИ</w:t>
      </w:r>
    </w:p>
    <w:p w14:paraId="3B41DD08" w14:textId="77777777" w:rsidR="00033384" w:rsidRDefault="00033384" w:rsidP="00033384">
      <w:r>
        <w:rPr>
          <w:rFonts w:hint="eastAsia"/>
        </w:rPr>
        <w:t>доктор</w:t>
      </w:r>
      <w:r>
        <w:t xml:space="preserve"> </w:t>
      </w:r>
      <w:r>
        <w:rPr>
          <w:rFonts w:hint="eastAsia"/>
        </w:rPr>
        <w:t>наук</w:t>
      </w:r>
      <w:r>
        <w:t xml:space="preserve"> </w:t>
      </w:r>
      <w:r>
        <w:rPr>
          <w:rFonts w:hint="eastAsia"/>
        </w:rPr>
        <w:t>Денисюк</w:t>
      </w:r>
      <w:r>
        <w:t xml:space="preserve"> </w:t>
      </w:r>
      <w:r>
        <w:rPr>
          <w:rFonts w:hint="eastAsia"/>
        </w:rPr>
        <w:t>Нина</w:t>
      </w:r>
      <w:r>
        <w:t xml:space="preserve"> </w:t>
      </w:r>
      <w:r>
        <w:rPr>
          <w:rFonts w:hint="eastAsia"/>
        </w:rPr>
        <w:t>Борисовна</w:t>
      </w:r>
    </w:p>
    <w:p w14:paraId="68C960D5" w14:textId="77777777" w:rsidR="00033384" w:rsidRDefault="00033384" w:rsidP="00033384">
      <w:r>
        <w:rPr>
          <w:rFonts w:hint="eastAsia"/>
        </w:rPr>
        <w:t>ВВЕДЕНИЕ</w:t>
      </w:r>
    </w:p>
    <w:p w14:paraId="1094BEEC" w14:textId="77777777" w:rsidR="00033384" w:rsidRDefault="00033384" w:rsidP="00033384"/>
    <w:p w14:paraId="356D1AA8" w14:textId="77777777" w:rsidR="00033384" w:rsidRDefault="00033384" w:rsidP="00033384">
      <w:r>
        <w:rPr>
          <w:rFonts w:hint="eastAsia"/>
        </w:rPr>
        <w:t>ГЛАВА</w:t>
      </w:r>
      <w:r>
        <w:t xml:space="preserve"> 1. </w:t>
      </w:r>
      <w:r>
        <w:rPr>
          <w:rFonts w:hint="eastAsia"/>
        </w:rPr>
        <w:t>ОБЗОР</w:t>
      </w:r>
      <w:r>
        <w:t xml:space="preserve"> </w:t>
      </w:r>
      <w:r>
        <w:rPr>
          <w:rFonts w:hint="eastAsia"/>
        </w:rPr>
        <w:t>ЛИТЕРАТУРЫ</w:t>
      </w:r>
    </w:p>
    <w:p w14:paraId="35A47E57" w14:textId="77777777" w:rsidR="00033384" w:rsidRDefault="00033384" w:rsidP="00033384"/>
    <w:p w14:paraId="028FAB3F" w14:textId="77777777" w:rsidR="00033384" w:rsidRDefault="00033384" w:rsidP="00033384">
      <w:r>
        <w:t xml:space="preserve">1.1.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ротавирусах</w:t>
      </w:r>
      <w:r>
        <w:t xml:space="preserve">: </w:t>
      </w:r>
      <w:r>
        <w:rPr>
          <w:rFonts w:hint="eastAsia"/>
        </w:rPr>
        <w:t>структурная</w:t>
      </w:r>
      <w:r>
        <w:t xml:space="preserve"> </w:t>
      </w:r>
      <w:r>
        <w:rPr>
          <w:rFonts w:hint="eastAsia"/>
        </w:rPr>
        <w:t>и</w:t>
      </w:r>
      <w:r>
        <w:t xml:space="preserve"> </w:t>
      </w:r>
      <w:r>
        <w:rPr>
          <w:rFonts w:hint="eastAsia"/>
        </w:rPr>
        <w:t>молекулярная</w:t>
      </w:r>
      <w:r>
        <w:t xml:space="preserve"> </w:t>
      </w:r>
      <w:r>
        <w:rPr>
          <w:rFonts w:hint="eastAsia"/>
        </w:rPr>
        <w:t>организация</w:t>
      </w:r>
      <w:r>
        <w:t xml:space="preserve"> </w:t>
      </w:r>
      <w:r>
        <w:rPr>
          <w:rFonts w:hint="eastAsia"/>
        </w:rPr>
        <w:t>и</w:t>
      </w:r>
      <w:r>
        <w:t xml:space="preserve"> </w:t>
      </w:r>
      <w:r>
        <w:rPr>
          <w:rFonts w:hint="eastAsia"/>
        </w:rPr>
        <w:t>их</w:t>
      </w:r>
      <w:r>
        <w:t xml:space="preserve"> </w:t>
      </w:r>
      <w:r>
        <w:rPr>
          <w:rFonts w:hint="eastAsia"/>
        </w:rPr>
        <w:t>генетическое</w:t>
      </w:r>
      <w:r>
        <w:t xml:space="preserve"> </w:t>
      </w:r>
      <w:r>
        <w:rPr>
          <w:rFonts w:hint="eastAsia"/>
        </w:rPr>
        <w:t>разнообразие</w:t>
      </w:r>
    </w:p>
    <w:p w14:paraId="5CA948FB" w14:textId="77777777" w:rsidR="00033384" w:rsidRDefault="00033384" w:rsidP="00033384"/>
    <w:p w14:paraId="6561AEC2" w14:textId="77777777" w:rsidR="00033384" w:rsidRDefault="00033384" w:rsidP="00033384">
      <w:r>
        <w:t xml:space="preserve">1.2. </w:t>
      </w:r>
      <w:r>
        <w:rPr>
          <w:rFonts w:hint="eastAsia"/>
        </w:rPr>
        <w:t>Эпидемиологическая</w:t>
      </w:r>
      <w:r>
        <w:t xml:space="preserve"> </w:t>
      </w:r>
      <w:r>
        <w:rPr>
          <w:rFonts w:hint="eastAsia"/>
        </w:rPr>
        <w:t>значимость</w:t>
      </w:r>
      <w:r>
        <w:t xml:space="preserve"> </w:t>
      </w:r>
      <w:r>
        <w:rPr>
          <w:rFonts w:hint="eastAsia"/>
        </w:rPr>
        <w:t>РВИ</w:t>
      </w:r>
      <w:r>
        <w:t xml:space="preserve"> </w:t>
      </w:r>
      <w:r>
        <w:rPr>
          <w:rFonts w:hint="eastAsia"/>
        </w:rPr>
        <w:t>в</w:t>
      </w:r>
      <w:r>
        <w:t xml:space="preserve"> </w:t>
      </w:r>
      <w:r>
        <w:rPr>
          <w:rFonts w:hint="eastAsia"/>
        </w:rPr>
        <w:t>структуре</w:t>
      </w:r>
      <w:r>
        <w:t xml:space="preserve"> </w:t>
      </w:r>
      <w:r>
        <w:rPr>
          <w:rFonts w:hint="eastAsia"/>
        </w:rPr>
        <w:t>диарейных</w:t>
      </w:r>
      <w:r>
        <w:t xml:space="preserve"> </w:t>
      </w:r>
      <w:r>
        <w:rPr>
          <w:rFonts w:hint="eastAsia"/>
        </w:rPr>
        <w:t>заболеваний</w:t>
      </w:r>
      <w:r>
        <w:t xml:space="preserve"> </w:t>
      </w:r>
      <w:r>
        <w:rPr>
          <w:rFonts w:hint="eastAsia"/>
        </w:rPr>
        <w:t>у</w:t>
      </w:r>
      <w:r>
        <w:t xml:space="preserve"> </w:t>
      </w:r>
      <w:r>
        <w:rPr>
          <w:rFonts w:hint="eastAsia"/>
        </w:rPr>
        <w:t>детей</w:t>
      </w:r>
    </w:p>
    <w:p w14:paraId="6F7A36B2" w14:textId="77777777" w:rsidR="00033384" w:rsidRDefault="00033384" w:rsidP="00033384"/>
    <w:p w14:paraId="3E912BEC" w14:textId="77777777" w:rsidR="00033384" w:rsidRDefault="00033384" w:rsidP="00033384">
      <w:r>
        <w:t xml:space="preserve">1.3. </w:t>
      </w:r>
      <w:r>
        <w:rPr>
          <w:rFonts w:hint="eastAsia"/>
        </w:rPr>
        <w:t>Методики</w:t>
      </w:r>
      <w:r>
        <w:t xml:space="preserve"> </w:t>
      </w:r>
      <w:r>
        <w:rPr>
          <w:rFonts w:hint="eastAsia"/>
        </w:rPr>
        <w:t>лабораторной</w:t>
      </w:r>
      <w:r>
        <w:t xml:space="preserve"> </w:t>
      </w:r>
      <w:r>
        <w:rPr>
          <w:rFonts w:hint="eastAsia"/>
        </w:rPr>
        <w:t>диагностики</w:t>
      </w:r>
      <w:r>
        <w:t xml:space="preserve"> </w:t>
      </w:r>
      <w:r>
        <w:rPr>
          <w:rFonts w:hint="eastAsia"/>
        </w:rPr>
        <w:t>РВИ</w:t>
      </w:r>
      <w:r>
        <w:t xml:space="preserve"> </w:t>
      </w:r>
      <w:r>
        <w:rPr>
          <w:rFonts w:hint="eastAsia"/>
        </w:rPr>
        <w:t>и</w:t>
      </w:r>
      <w:r>
        <w:t xml:space="preserve"> </w:t>
      </w:r>
      <w:r>
        <w:rPr>
          <w:rFonts w:hint="eastAsia"/>
        </w:rPr>
        <w:t>их</w:t>
      </w:r>
      <w:r>
        <w:t xml:space="preserve"> </w:t>
      </w:r>
      <w:r>
        <w:rPr>
          <w:rFonts w:hint="eastAsia"/>
        </w:rPr>
        <w:t>использование</w:t>
      </w:r>
      <w:r>
        <w:t xml:space="preserve"> </w:t>
      </w:r>
      <w:r>
        <w:rPr>
          <w:rFonts w:hint="eastAsia"/>
        </w:rPr>
        <w:t>на</w:t>
      </w:r>
      <w:r>
        <w:t xml:space="preserve"> </w:t>
      </w:r>
      <w:r>
        <w:rPr>
          <w:rFonts w:hint="eastAsia"/>
        </w:rPr>
        <w:t>современном</w:t>
      </w:r>
      <w:r>
        <w:t xml:space="preserve"> </w:t>
      </w:r>
      <w:r>
        <w:rPr>
          <w:rFonts w:hint="eastAsia"/>
        </w:rPr>
        <w:t>этапе</w:t>
      </w:r>
    </w:p>
    <w:p w14:paraId="624ECDE1" w14:textId="77777777" w:rsidR="00033384" w:rsidRDefault="00033384" w:rsidP="00033384"/>
    <w:p w14:paraId="043D2614" w14:textId="77777777" w:rsidR="00033384" w:rsidRDefault="00033384" w:rsidP="00033384">
      <w:r>
        <w:t xml:space="preserve">1.4. </w:t>
      </w:r>
      <w:r>
        <w:rPr>
          <w:rFonts w:hint="eastAsia"/>
        </w:rPr>
        <w:t>Клинические</w:t>
      </w:r>
      <w:r>
        <w:t xml:space="preserve"> </w:t>
      </w:r>
      <w:r>
        <w:rPr>
          <w:rFonts w:hint="eastAsia"/>
        </w:rPr>
        <w:t>особенности</w:t>
      </w:r>
      <w:r>
        <w:t xml:space="preserve"> </w:t>
      </w:r>
      <w:r>
        <w:rPr>
          <w:rFonts w:hint="eastAsia"/>
        </w:rPr>
        <w:t>РВИ</w:t>
      </w:r>
      <w:r>
        <w:t xml:space="preserve"> </w:t>
      </w:r>
      <w:r>
        <w:rPr>
          <w:rFonts w:hint="eastAsia"/>
        </w:rPr>
        <w:t>у</w:t>
      </w:r>
      <w:r>
        <w:t xml:space="preserve"> </w:t>
      </w:r>
      <w:r>
        <w:rPr>
          <w:rFonts w:hint="eastAsia"/>
        </w:rPr>
        <w:t>детей</w:t>
      </w:r>
      <w:r>
        <w:t xml:space="preserve"> </w:t>
      </w:r>
      <w:r>
        <w:rPr>
          <w:rFonts w:hint="eastAsia"/>
        </w:rPr>
        <w:t>на</w:t>
      </w:r>
      <w:r>
        <w:t xml:space="preserve"> </w:t>
      </w:r>
      <w:r>
        <w:rPr>
          <w:rFonts w:hint="eastAsia"/>
        </w:rPr>
        <w:t>современном</w:t>
      </w:r>
      <w:r>
        <w:t xml:space="preserve"> </w:t>
      </w:r>
      <w:r>
        <w:rPr>
          <w:rFonts w:hint="eastAsia"/>
        </w:rPr>
        <w:t>этапе</w:t>
      </w:r>
    </w:p>
    <w:p w14:paraId="38EA91FA" w14:textId="77777777" w:rsidR="00033384" w:rsidRDefault="00033384" w:rsidP="00033384"/>
    <w:p w14:paraId="19EEECF4" w14:textId="77777777" w:rsidR="00033384" w:rsidRDefault="00033384" w:rsidP="00033384">
      <w:r>
        <w:t>1.5.</w:t>
      </w:r>
      <w:r>
        <w:rPr>
          <w:rFonts w:hint="eastAsia"/>
        </w:rPr>
        <w:t>Профилактика</w:t>
      </w:r>
      <w:r>
        <w:t xml:space="preserve"> </w:t>
      </w:r>
      <w:r>
        <w:rPr>
          <w:rFonts w:hint="eastAsia"/>
        </w:rPr>
        <w:t>РВИ</w:t>
      </w:r>
      <w:r>
        <w:t xml:space="preserve"> </w:t>
      </w:r>
      <w:r>
        <w:rPr>
          <w:rFonts w:hint="eastAsia"/>
        </w:rPr>
        <w:t>и</w:t>
      </w:r>
      <w:r>
        <w:t xml:space="preserve"> </w:t>
      </w:r>
      <w:r>
        <w:rPr>
          <w:rFonts w:hint="eastAsia"/>
        </w:rPr>
        <w:t>экономическое</w:t>
      </w:r>
      <w:r>
        <w:t xml:space="preserve"> </w:t>
      </w:r>
      <w:r>
        <w:rPr>
          <w:rFonts w:hint="eastAsia"/>
        </w:rPr>
        <w:t>обоснование</w:t>
      </w:r>
      <w:r>
        <w:t xml:space="preserve"> </w:t>
      </w:r>
      <w:r>
        <w:rPr>
          <w:rFonts w:hint="eastAsia"/>
        </w:rPr>
        <w:t>вакцинации</w:t>
      </w:r>
    </w:p>
    <w:p w14:paraId="7E050AE7" w14:textId="77777777" w:rsidR="00033384" w:rsidRDefault="00033384" w:rsidP="00033384"/>
    <w:p w14:paraId="22803DF3" w14:textId="77777777" w:rsidR="00033384" w:rsidRDefault="00033384" w:rsidP="00033384">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2CD55AD6" w14:textId="77777777" w:rsidR="00033384" w:rsidRDefault="00033384" w:rsidP="00033384"/>
    <w:p w14:paraId="100A8921" w14:textId="77777777" w:rsidR="00033384" w:rsidRDefault="00033384" w:rsidP="00033384">
      <w:r>
        <w:t xml:space="preserve">2.1. </w:t>
      </w:r>
      <w:r>
        <w:rPr>
          <w:rFonts w:hint="eastAsia"/>
        </w:rPr>
        <w:t>Общая</w:t>
      </w:r>
      <w:r>
        <w:t xml:space="preserve"> </w:t>
      </w:r>
      <w:r>
        <w:rPr>
          <w:rFonts w:hint="eastAsia"/>
        </w:rPr>
        <w:t>характеристика</w:t>
      </w:r>
      <w:r>
        <w:t xml:space="preserve"> </w:t>
      </w:r>
      <w:r>
        <w:rPr>
          <w:rFonts w:hint="eastAsia"/>
        </w:rPr>
        <w:t>исследуемых</w:t>
      </w:r>
      <w:r>
        <w:t xml:space="preserve"> </w:t>
      </w:r>
      <w:r>
        <w:rPr>
          <w:rFonts w:hint="eastAsia"/>
        </w:rPr>
        <w:t>групп</w:t>
      </w:r>
      <w:r>
        <w:t xml:space="preserve"> </w:t>
      </w:r>
      <w:r>
        <w:rPr>
          <w:rFonts w:hint="eastAsia"/>
        </w:rPr>
        <w:t>и</w:t>
      </w:r>
      <w:r>
        <w:t xml:space="preserve"> </w:t>
      </w:r>
      <w:r>
        <w:rPr>
          <w:rFonts w:hint="eastAsia"/>
        </w:rPr>
        <w:t>дизайн</w:t>
      </w:r>
      <w:r>
        <w:t xml:space="preserve"> </w:t>
      </w:r>
      <w:r>
        <w:rPr>
          <w:rFonts w:hint="eastAsia"/>
        </w:rPr>
        <w:t>исследования</w:t>
      </w:r>
    </w:p>
    <w:p w14:paraId="7F3B721A" w14:textId="77777777" w:rsidR="00033384" w:rsidRDefault="00033384" w:rsidP="00033384"/>
    <w:p w14:paraId="26955BB7" w14:textId="77777777" w:rsidR="00033384" w:rsidRDefault="00033384" w:rsidP="00033384">
      <w:r>
        <w:t xml:space="preserve">2.2. </w:t>
      </w:r>
      <w:r>
        <w:rPr>
          <w:rFonts w:hint="eastAsia"/>
        </w:rPr>
        <w:t>Методы</w:t>
      </w:r>
      <w:r>
        <w:t xml:space="preserve"> </w:t>
      </w:r>
      <w:r>
        <w:rPr>
          <w:rFonts w:hint="eastAsia"/>
        </w:rPr>
        <w:t>лабораторных</w:t>
      </w:r>
      <w:r>
        <w:t xml:space="preserve"> </w:t>
      </w:r>
      <w:r>
        <w:rPr>
          <w:rFonts w:hint="eastAsia"/>
        </w:rPr>
        <w:t>исследований</w:t>
      </w:r>
    </w:p>
    <w:p w14:paraId="4AEC3028" w14:textId="77777777" w:rsidR="00033384" w:rsidRDefault="00033384" w:rsidP="00033384"/>
    <w:p w14:paraId="62003C9B" w14:textId="77777777" w:rsidR="00033384" w:rsidRDefault="00033384" w:rsidP="00033384">
      <w:r>
        <w:t xml:space="preserve">2.3. </w:t>
      </w:r>
      <w:r>
        <w:rPr>
          <w:rFonts w:hint="eastAsia"/>
        </w:rPr>
        <w:t>Методы</w:t>
      </w:r>
      <w:r>
        <w:t xml:space="preserve"> </w:t>
      </w:r>
      <w:r>
        <w:rPr>
          <w:rFonts w:hint="eastAsia"/>
        </w:rPr>
        <w:t>статистической</w:t>
      </w:r>
      <w:r>
        <w:t xml:space="preserve"> </w:t>
      </w:r>
      <w:r>
        <w:rPr>
          <w:rFonts w:hint="eastAsia"/>
        </w:rPr>
        <w:t>обработки</w:t>
      </w:r>
    </w:p>
    <w:p w14:paraId="3E21EA7D" w14:textId="77777777" w:rsidR="00033384" w:rsidRDefault="00033384" w:rsidP="00033384"/>
    <w:p w14:paraId="362D91A1" w14:textId="77777777" w:rsidR="00033384" w:rsidRDefault="00033384" w:rsidP="00033384">
      <w:r>
        <w:rPr>
          <w:rFonts w:hint="eastAsia"/>
        </w:rPr>
        <w:t>ГЛАВА</w:t>
      </w:r>
      <w:r>
        <w:t xml:space="preserve"> 3. </w:t>
      </w:r>
      <w:r>
        <w:rPr>
          <w:rFonts w:hint="eastAsia"/>
        </w:rPr>
        <w:t>ОЦЕНКА</w:t>
      </w:r>
      <w:r>
        <w:t xml:space="preserve"> </w:t>
      </w:r>
      <w:r>
        <w:rPr>
          <w:rFonts w:hint="eastAsia"/>
        </w:rPr>
        <w:t>ЭПИДЕМИОЛОГИЧЕСКОЙ</w:t>
      </w:r>
      <w:r>
        <w:t xml:space="preserve"> </w:t>
      </w:r>
      <w:r>
        <w:rPr>
          <w:rFonts w:hint="eastAsia"/>
        </w:rPr>
        <w:t>СИТУАЦИИ</w:t>
      </w:r>
      <w:r>
        <w:t xml:space="preserve"> </w:t>
      </w:r>
      <w:r>
        <w:rPr>
          <w:rFonts w:hint="eastAsia"/>
        </w:rPr>
        <w:t>ПО</w:t>
      </w:r>
      <w:r>
        <w:t xml:space="preserve"> </w:t>
      </w:r>
      <w:r>
        <w:rPr>
          <w:rFonts w:hint="eastAsia"/>
        </w:rPr>
        <w:t>РОТАВИРУСНОЙ</w:t>
      </w:r>
      <w:r>
        <w:t xml:space="preserve"> </w:t>
      </w:r>
      <w:r>
        <w:rPr>
          <w:rFonts w:hint="eastAsia"/>
        </w:rPr>
        <w:t>ИНФЕКЦИИ</w:t>
      </w:r>
      <w:r>
        <w:t xml:space="preserve"> </w:t>
      </w:r>
      <w:r>
        <w:rPr>
          <w:rFonts w:hint="eastAsia"/>
        </w:rPr>
        <w:t>В</w:t>
      </w:r>
      <w:r>
        <w:t xml:space="preserve"> </w:t>
      </w:r>
      <w:r>
        <w:rPr>
          <w:rFonts w:hint="eastAsia"/>
        </w:rPr>
        <w:t>ОРЕНБУРГСКОЙ</w:t>
      </w:r>
      <w:r>
        <w:t xml:space="preserve"> </w:t>
      </w:r>
      <w:r>
        <w:rPr>
          <w:rFonts w:hint="eastAsia"/>
        </w:rPr>
        <w:t>ОБЛАСТИ</w:t>
      </w:r>
    </w:p>
    <w:p w14:paraId="0D38ADA0" w14:textId="77777777" w:rsidR="00033384" w:rsidRDefault="00033384" w:rsidP="00033384"/>
    <w:p w14:paraId="52698853" w14:textId="77777777" w:rsidR="00033384" w:rsidRDefault="00033384" w:rsidP="00033384">
      <w:r>
        <w:t xml:space="preserve">3.1. </w:t>
      </w:r>
      <w:r>
        <w:rPr>
          <w:rFonts w:hint="eastAsia"/>
        </w:rPr>
        <w:t>Динамика</w:t>
      </w:r>
      <w:r>
        <w:t xml:space="preserve"> </w:t>
      </w:r>
      <w:r>
        <w:rPr>
          <w:rFonts w:hint="eastAsia"/>
        </w:rPr>
        <w:t>и</w:t>
      </w:r>
      <w:r>
        <w:t xml:space="preserve"> </w:t>
      </w:r>
      <w:r>
        <w:rPr>
          <w:rFonts w:hint="eastAsia"/>
        </w:rPr>
        <w:t>оценка</w:t>
      </w:r>
      <w:r>
        <w:t xml:space="preserve"> </w:t>
      </w:r>
      <w:r>
        <w:rPr>
          <w:rFonts w:hint="eastAsia"/>
        </w:rPr>
        <w:t>показателей</w:t>
      </w:r>
      <w:r>
        <w:t xml:space="preserve"> </w:t>
      </w:r>
      <w:r>
        <w:rPr>
          <w:rFonts w:hint="eastAsia"/>
        </w:rPr>
        <w:t>заболеваемости</w:t>
      </w:r>
      <w:r>
        <w:t xml:space="preserve"> </w:t>
      </w:r>
      <w:r>
        <w:rPr>
          <w:rFonts w:hint="eastAsia"/>
        </w:rPr>
        <w:t>ОКИ</w:t>
      </w:r>
      <w:r>
        <w:t xml:space="preserve"> </w:t>
      </w:r>
      <w:r>
        <w:rPr>
          <w:rFonts w:hint="eastAsia"/>
        </w:rPr>
        <w:t>и</w:t>
      </w:r>
      <w:r>
        <w:t xml:space="preserve"> </w:t>
      </w:r>
      <w:r>
        <w:rPr>
          <w:rFonts w:hint="eastAsia"/>
        </w:rPr>
        <w:t>РВИ</w:t>
      </w:r>
      <w:r>
        <w:t xml:space="preserve"> </w:t>
      </w:r>
      <w:r>
        <w:rPr>
          <w:rFonts w:hint="eastAsia"/>
        </w:rPr>
        <w:t>соответствии</w:t>
      </w:r>
      <w:r>
        <w:t xml:space="preserve"> </w:t>
      </w:r>
      <w:r>
        <w:rPr>
          <w:rFonts w:hint="eastAsia"/>
        </w:rPr>
        <w:t>с</w:t>
      </w:r>
      <w:r>
        <w:t xml:space="preserve"> </w:t>
      </w:r>
      <w:r>
        <w:rPr>
          <w:rFonts w:hint="eastAsia"/>
        </w:rPr>
        <w:t>географическим</w:t>
      </w:r>
      <w:r>
        <w:t xml:space="preserve"> </w:t>
      </w:r>
      <w:r>
        <w:rPr>
          <w:rFonts w:hint="eastAsia"/>
        </w:rPr>
        <w:t>положением</w:t>
      </w:r>
    </w:p>
    <w:p w14:paraId="359FB0A5" w14:textId="77777777" w:rsidR="00033384" w:rsidRDefault="00033384" w:rsidP="00033384"/>
    <w:p w14:paraId="4A487146" w14:textId="77777777" w:rsidR="00033384" w:rsidRDefault="00033384" w:rsidP="00033384">
      <w:r>
        <w:t xml:space="preserve">3.2. </w:t>
      </w:r>
      <w:r>
        <w:rPr>
          <w:rFonts w:hint="eastAsia"/>
        </w:rPr>
        <w:t>Сезонность</w:t>
      </w:r>
      <w:r>
        <w:t xml:space="preserve"> </w:t>
      </w:r>
      <w:r>
        <w:rPr>
          <w:rFonts w:hint="eastAsia"/>
        </w:rPr>
        <w:t>и</w:t>
      </w:r>
      <w:r>
        <w:t xml:space="preserve"> </w:t>
      </w:r>
      <w:r>
        <w:rPr>
          <w:rFonts w:hint="eastAsia"/>
        </w:rPr>
        <w:t>территориальные</w:t>
      </w:r>
      <w:r>
        <w:t xml:space="preserve"> </w:t>
      </w:r>
      <w:r>
        <w:rPr>
          <w:rFonts w:hint="eastAsia"/>
        </w:rPr>
        <w:t>особенности</w:t>
      </w:r>
      <w:r>
        <w:t xml:space="preserve"> </w:t>
      </w:r>
      <w:r>
        <w:rPr>
          <w:rFonts w:hint="eastAsia"/>
        </w:rPr>
        <w:t>РВИ</w:t>
      </w:r>
      <w:r>
        <w:t xml:space="preserve"> </w:t>
      </w:r>
      <w:r>
        <w:rPr>
          <w:rFonts w:hint="eastAsia"/>
        </w:rPr>
        <w:t>в</w:t>
      </w:r>
      <w:r>
        <w:t xml:space="preserve"> </w:t>
      </w:r>
      <w:r>
        <w:rPr>
          <w:rFonts w:hint="eastAsia"/>
        </w:rPr>
        <w:t>Оренбургской</w:t>
      </w:r>
      <w:r>
        <w:t xml:space="preserve"> </w:t>
      </w:r>
      <w:r>
        <w:rPr>
          <w:rFonts w:hint="eastAsia"/>
        </w:rPr>
        <w:t>области</w:t>
      </w:r>
    </w:p>
    <w:p w14:paraId="582E6145" w14:textId="77777777" w:rsidR="00033384" w:rsidRDefault="00033384" w:rsidP="00033384"/>
    <w:p w14:paraId="065681EA" w14:textId="77777777" w:rsidR="00033384" w:rsidRDefault="00033384" w:rsidP="00033384">
      <w:r>
        <w:t xml:space="preserve">3.3. </w:t>
      </w:r>
      <w:r>
        <w:rPr>
          <w:rFonts w:hint="eastAsia"/>
        </w:rPr>
        <w:t>Возрастная</w:t>
      </w:r>
      <w:r>
        <w:t xml:space="preserve"> </w:t>
      </w:r>
      <w:r>
        <w:rPr>
          <w:rFonts w:hint="eastAsia"/>
        </w:rPr>
        <w:t>структура</w:t>
      </w:r>
      <w:r>
        <w:t xml:space="preserve"> </w:t>
      </w:r>
      <w:r>
        <w:rPr>
          <w:rFonts w:hint="eastAsia"/>
        </w:rPr>
        <w:t>и</w:t>
      </w:r>
      <w:r>
        <w:t xml:space="preserve"> </w:t>
      </w:r>
      <w:r>
        <w:rPr>
          <w:rFonts w:hint="eastAsia"/>
        </w:rPr>
        <w:t>особенности</w:t>
      </w:r>
      <w:r>
        <w:t xml:space="preserve"> </w:t>
      </w:r>
      <w:r>
        <w:rPr>
          <w:rFonts w:hint="eastAsia"/>
        </w:rPr>
        <w:t>эпидемического</w:t>
      </w:r>
      <w:r>
        <w:t xml:space="preserve"> </w:t>
      </w:r>
      <w:r>
        <w:rPr>
          <w:rFonts w:hint="eastAsia"/>
        </w:rPr>
        <w:t>процесса</w:t>
      </w:r>
      <w:r>
        <w:t xml:space="preserve"> </w:t>
      </w:r>
      <w:r>
        <w:rPr>
          <w:rFonts w:hint="eastAsia"/>
        </w:rPr>
        <w:t>РВИ</w:t>
      </w:r>
      <w:r>
        <w:t xml:space="preserve"> </w:t>
      </w:r>
      <w:r>
        <w:rPr>
          <w:rFonts w:hint="eastAsia"/>
        </w:rPr>
        <w:t>в</w:t>
      </w:r>
    </w:p>
    <w:p w14:paraId="3FC2AC6C" w14:textId="77777777" w:rsidR="00033384" w:rsidRDefault="00033384" w:rsidP="00033384"/>
    <w:p w14:paraId="2A5D90D7" w14:textId="77777777" w:rsidR="00033384" w:rsidRDefault="00033384" w:rsidP="00033384">
      <w:r>
        <w:rPr>
          <w:rFonts w:hint="eastAsia"/>
        </w:rPr>
        <w:t>Оренбургской</w:t>
      </w:r>
      <w:r>
        <w:t xml:space="preserve"> </w:t>
      </w:r>
      <w:r>
        <w:rPr>
          <w:rFonts w:hint="eastAsia"/>
        </w:rPr>
        <w:t>области</w:t>
      </w:r>
    </w:p>
    <w:p w14:paraId="628A4745" w14:textId="77777777" w:rsidR="00033384" w:rsidRDefault="00033384" w:rsidP="00033384"/>
    <w:p w14:paraId="6DDD00A0" w14:textId="77777777" w:rsidR="00033384" w:rsidRDefault="00033384" w:rsidP="00033384">
      <w:r>
        <w:rPr>
          <w:rFonts w:hint="eastAsia"/>
        </w:rPr>
        <w:t>ГЛАВА</w:t>
      </w:r>
      <w:r>
        <w:t xml:space="preserve"> 4. </w:t>
      </w:r>
      <w:r>
        <w:rPr>
          <w:rFonts w:hint="eastAsia"/>
        </w:rPr>
        <w:t>ГЕНЕТИЧЕСКАЯ</w:t>
      </w:r>
      <w:r>
        <w:t xml:space="preserve"> </w:t>
      </w:r>
      <w:r>
        <w:rPr>
          <w:rFonts w:hint="eastAsia"/>
        </w:rPr>
        <w:t>ХАРАКТЕРИСТИКА</w:t>
      </w:r>
      <w:r>
        <w:t xml:space="preserve"> </w:t>
      </w:r>
      <w:r>
        <w:rPr>
          <w:rFonts w:hint="eastAsia"/>
        </w:rPr>
        <w:t>РОТАВИРУСОВ</w:t>
      </w:r>
      <w:r>
        <w:t xml:space="preserve"> </w:t>
      </w:r>
      <w:r>
        <w:rPr>
          <w:rFonts w:hint="eastAsia"/>
        </w:rPr>
        <w:t>ГРУППЫ</w:t>
      </w:r>
      <w:r>
        <w:t xml:space="preserve"> </w:t>
      </w:r>
      <w:r>
        <w:rPr>
          <w:rFonts w:hint="eastAsia"/>
        </w:rPr>
        <w:t>А</w:t>
      </w:r>
      <w:r>
        <w:t xml:space="preserve">, </w:t>
      </w:r>
      <w:r>
        <w:rPr>
          <w:rFonts w:hint="eastAsia"/>
        </w:rPr>
        <w:t>ЦИРКУЛИРОВАВШИХ</w:t>
      </w:r>
      <w:r>
        <w:t xml:space="preserve"> </w:t>
      </w:r>
      <w:r>
        <w:rPr>
          <w:rFonts w:hint="eastAsia"/>
        </w:rPr>
        <w:t>СРЕДИ</w:t>
      </w:r>
      <w:r>
        <w:t xml:space="preserve"> </w:t>
      </w:r>
      <w:r>
        <w:rPr>
          <w:rFonts w:hint="eastAsia"/>
        </w:rPr>
        <w:t>ДЕТЕЙ</w:t>
      </w:r>
      <w:r>
        <w:t xml:space="preserve"> </w:t>
      </w:r>
      <w:r>
        <w:rPr>
          <w:rFonts w:hint="eastAsia"/>
        </w:rPr>
        <w:t>ОРЕНБУРГСКОЙ</w:t>
      </w:r>
    </w:p>
    <w:p w14:paraId="526DDCCE" w14:textId="77777777" w:rsidR="00033384" w:rsidRDefault="00033384" w:rsidP="00033384"/>
    <w:p w14:paraId="5BBCAD37" w14:textId="77777777" w:rsidR="00033384" w:rsidRDefault="00033384" w:rsidP="00033384">
      <w:r>
        <w:rPr>
          <w:rFonts w:hint="eastAsia"/>
        </w:rPr>
        <w:t>ОБЛАСТИ</w:t>
      </w:r>
      <w:r>
        <w:t xml:space="preserve"> </w:t>
      </w:r>
      <w:r>
        <w:rPr>
          <w:rFonts w:hint="eastAsia"/>
        </w:rPr>
        <w:t>В</w:t>
      </w:r>
      <w:r>
        <w:t xml:space="preserve"> 2013-2017 </w:t>
      </w:r>
      <w:r>
        <w:rPr>
          <w:rFonts w:hint="eastAsia"/>
        </w:rPr>
        <w:t>ГГ</w:t>
      </w:r>
    </w:p>
    <w:p w14:paraId="704E03C6" w14:textId="77777777" w:rsidR="00033384" w:rsidRDefault="00033384" w:rsidP="00033384"/>
    <w:p w14:paraId="7BF3B93D" w14:textId="77777777" w:rsidR="00033384" w:rsidRDefault="00033384" w:rsidP="00033384">
      <w:r>
        <w:t xml:space="preserve">4.1. </w:t>
      </w:r>
      <w:r>
        <w:rPr>
          <w:rFonts w:hint="eastAsia"/>
        </w:rPr>
        <w:t>Генетическая</w:t>
      </w:r>
      <w:r>
        <w:t xml:space="preserve"> </w:t>
      </w:r>
      <w:r>
        <w:rPr>
          <w:rFonts w:hint="eastAsia"/>
        </w:rPr>
        <w:t>характеристика</w:t>
      </w:r>
      <w:r>
        <w:t xml:space="preserve"> </w:t>
      </w:r>
      <w:r>
        <w:rPr>
          <w:rFonts w:hint="eastAsia"/>
        </w:rPr>
        <w:t>ротавирусов</w:t>
      </w:r>
      <w:r>
        <w:t xml:space="preserve"> </w:t>
      </w:r>
      <w:r>
        <w:rPr>
          <w:rFonts w:hint="eastAsia"/>
        </w:rPr>
        <w:t>группы</w:t>
      </w:r>
      <w:r>
        <w:t xml:space="preserve"> </w:t>
      </w:r>
      <w:r>
        <w:rPr>
          <w:rFonts w:hint="eastAsia"/>
        </w:rPr>
        <w:t>А</w:t>
      </w:r>
      <w:r>
        <w:t xml:space="preserve">, </w:t>
      </w:r>
      <w:r>
        <w:rPr>
          <w:rFonts w:hint="eastAsia"/>
        </w:rPr>
        <w:t>циркулировавших</w:t>
      </w:r>
    </w:p>
    <w:p w14:paraId="5016522B" w14:textId="77777777" w:rsidR="00033384" w:rsidRDefault="00033384" w:rsidP="00033384"/>
    <w:p w14:paraId="035B22F4" w14:textId="77777777" w:rsidR="00033384" w:rsidRDefault="00033384" w:rsidP="00033384">
      <w:r>
        <w:rPr>
          <w:rFonts w:hint="eastAsia"/>
        </w:rPr>
        <w:t>в</w:t>
      </w:r>
      <w:r>
        <w:t xml:space="preserve"> </w:t>
      </w:r>
      <w:r>
        <w:rPr>
          <w:rFonts w:hint="eastAsia"/>
        </w:rPr>
        <w:t>Оренбургской</w:t>
      </w:r>
      <w:r>
        <w:t xml:space="preserve"> </w:t>
      </w:r>
      <w:r>
        <w:rPr>
          <w:rFonts w:hint="eastAsia"/>
        </w:rPr>
        <w:t>области</w:t>
      </w:r>
      <w:r>
        <w:t xml:space="preserve"> </w:t>
      </w:r>
      <w:r>
        <w:rPr>
          <w:rFonts w:hint="eastAsia"/>
        </w:rPr>
        <w:t>в</w:t>
      </w:r>
      <w:r>
        <w:t xml:space="preserve"> </w:t>
      </w:r>
      <w:r>
        <w:rPr>
          <w:rFonts w:hint="eastAsia"/>
        </w:rPr>
        <w:t>разные</w:t>
      </w:r>
      <w:r>
        <w:t xml:space="preserve"> </w:t>
      </w:r>
      <w:r>
        <w:rPr>
          <w:rFonts w:hint="eastAsia"/>
        </w:rPr>
        <w:t>эпидемические</w:t>
      </w:r>
      <w:r>
        <w:t xml:space="preserve"> </w:t>
      </w:r>
      <w:r>
        <w:rPr>
          <w:rFonts w:hint="eastAsia"/>
        </w:rPr>
        <w:t>сезоны</w:t>
      </w:r>
    </w:p>
    <w:p w14:paraId="5A588A42" w14:textId="77777777" w:rsidR="00033384" w:rsidRDefault="00033384" w:rsidP="00033384"/>
    <w:p w14:paraId="11BCF8D8" w14:textId="77777777" w:rsidR="00033384" w:rsidRDefault="00033384" w:rsidP="00033384">
      <w:r>
        <w:t xml:space="preserve">4.2. </w:t>
      </w:r>
      <w:r>
        <w:rPr>
          <w:rFonts w:hint="eastAsia"/>
        </w:rPr>
        <w:t>Генетическая</w:t>
      </w:r>
      <w:r>
        <w:t xml:space="preserve"> </w:t>
      </w:r>
      <w:r>
        <w:rPr>
          <w:rFonts w:hint="eastAsia"/>
        </w:rPr>
        <w:t>характеристика</w:t>
      </w:r>
      <w:r>
        <w:t xml:space="preserve"> </w:t>
      </w:r>
      <w:r>
        <w:rPr>
          <w:rFonts w:hint="eastAsia"/>
        </w:rPr>
        <w:t>ротавирусов</w:t>
      </w:r>
      <w:r>
        <w:t xml:space="preserve"> </w:t>
      </w:r>
      <w:r>
        <w:rPr>
          <w:rFonts w:hint="eastAsia"/>
        </w:rPr>
        <w:t>группы</w:t>
      </w:r>
      <w:r>
        <w:t xml:space="preserve"> </w:t>
      </w:r>
      <w:r>
        <w:rPr>
          <w:rFonts w:hint="eastAsia"/>
        </w:rPr>
        <w:t>А</w:t>
      </w:r>
      <w:r>
        <w:t xml:space="preserve"> </w:t>
      </w:r>
      <w:r>
        <w:rPr>
          <w:rFonts w:hint="eastAsia"/>
        </w:rPr>
        <w:t>в</w:t>
      </w:r>
      <w:r>
        <w:t xml:space="preserve"> </w:t>
      </w:r>
      <w:r>
        <w:rPr>
          <w:rFonts w:hint="eastAsia"/>
        </w:rPr>
        <w:t>различных</w:t>
      </w:r>
    </w:p>
    <w:p w14:paraId="19A33B68" w14:textId="77777777" w:rsidR="00033384" w:rsidRDefault="00033384" w:rsidP="00033384"/>
    <w:p w14:paraId="262ABC74" w14:textId="77777777" w:rsidR="00033384" w:rsidRDefault="00033384" w:rsidP="00033384">
      <w:r>
        <w:rPr>
          <w:rFonts w:hint="eastAsia"/>
        </w:rPr>
        <w:t>возрастных</w:t>
      </w:r>
      <w:r>
        <w:t xml:space="preserve"> </w:t>
      </w:r>
      <w:r>
        <w:rPr>
          <w:rFonts w:hint="eastAsia"/>
        </w:rPr>
        <w:t>группах</w:t>
      </w:r>
    </w:p>
    <w:p w14:paraId="508C8668" w14:textId="77777777" w:rsidR="00033384" w:rsidRDefault="00033384" w:rsidP="00033384"/>
    <w:p w14:paraId="3A0D1C92" w14:textId="77777777" w:rsidR="00033384" w:rsidRDefault="00033384" w:rsidP="00033384">
      <w:r>
        <w:rPr>
          <w:rFonts w:hint="eastAsia"/>
        </w:rPr>
        <w:t>ГЛАВА</w:t>
      </w:r>
      <w:r>
        <w:t xml:space="preserve"> 5. </w:t>
      </w:r>
      <w:r>
        <w:rPr>
          <w:rFonts w:hint="eastAsia"/>
        </w:rPr>
        <w:t>ХАРАКТЕРИСТИКА</w:t>
      </w:r>
      <w:r>
        <w:t xml:space="preserve"> </w:t>
      </w:r>
      <w:r>
        <w:rPr>
          <w:rFonts w:hint="eastAsia"/>
        </w:rPr>
        <w:t>КЛИНИЧЕСКОЙ</w:t>
      </w:r>
      <w:r>
        <w:t xml:space="preserve"> </w:t>
      </w:r>
      <w:r>
        <w:rPr>
          <w:rFonts w:hint="eastAsia"/>
        </w:rPr>
        <w:t>КАРТИНЫ</w:t>
      </w:r>
      <w:r>
        <w:t xml:space="preserve"> </w:t>
      </w:r>
      <w:r>
        <w:rPr>
          <w:rFonts w:hint="eastAsia"/>
        </w:rPr>
        <w:t>РОТАВИРУСНОЙ</w:t>
      </w:r>
      <w:r>
        <w:t xml:space="preserve"> </w:t>
      </w:r>
      <w:r>
        <w:rPr>
          <w:rFonts w:hint="eastAsia"/>
        </w:rPr>
        <w:t>ИНФЕКЦИИ</w:t>
      </w:r>
      <w:r>
        <w:t xml:space="preserve"> </w:t>
      </w:r>
      <w:r>
        <w:rPr>
          <w:rFonts w:hint="eastAsia"/>
        </w:rPr>
        <w:t>У</w:t>
      </w:r>
      <w:r>
        <w:t xml:space="preserve"> </w:t>
      </w:r>
      <w:r>
        <w:rPr>
          <w:rFonts w:hint="eastAsia"/>
        </w:rPr>
        <w:t>ДЕТЕЙ</w:t>
      </w:r>
    </w:p>
    <w:p w14:paraId="240DF03F" w14:textId="77777777" w:rsidR="00033384" w:rsidRDefault="00033384" w:rsidP="00033384"/>
    <w:p w14:paraId="45C6673F" w14:textId="77777777" w:rsidR="00033384" w:rsidRDefault="00033384" w:rsidP="00033384">
      <w:r>
        <w:t xml:space="preserve">5.1. </w:t>
      </w:r>
      <w:r>
        <w:rPr>
          <w:rFonts w:hint="eastAsia"/>
        </w:rPr>
        <w:t>Клиническая</w:t>
      </w:r>
      <w:r>
        <w:t xml:space="preserve"> </w:t>
      </w:r>
      <w:r>
        <w:rPr>
          <w:rFonts w:hint="eastAsia"/>
        </w:rPr>
        <w:t>характеристика</w:t>
      </w:r>
      <w:r>
        <w:t xml:space="preserve"> </w:t>
      </w:r>
      <w:r>
        <w:rPr>
          <w:rFonts w:hint="eastAsia"/>
        </w:rPr>
        <w:t>ротавирусной</w:t>
      </w:r>
      <w:r>
        <w:t xml:space="preserve"> </w:t>
      </w:r>
      <w:r>
        <w:rPr>
          <w:rFonts w:hint="eastAsia"/>
        </w:rPr>
        <w:t>инфекции</w:t>
      </w:r>
      <w:r>
        <w:t xml:space="preserve"> </w:t>
      </w:r>
      <w:r>
        <w:rPr>
          <w:rFonts w:hint="eastAsia"/>
        </w:rPr>
        <w:t>у</w:t>
      </w:r>
      <w:r>
        <w:t xml:space="preserve"> </w:t>
      </w:r>
      <w:r>
        <w:rPr>
          <w:rFonts w:hint="eastAsia"/>
        </w:rPr>
        <w:t>детей</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выделенного</w:t>
      </w:r>
      <w:r>
        <w:t xml:space="preserve"> </w:t>
      </w:r>
      <w:r>
        <w:rPr>
          <w:rFonts w:hint="eastAsia"/>
        </w:rPr>
        <w:t>генотипа</w:t>
      </w:r>
      <w:r>
        <w:t xml:space="preserve"> </w:t>
      </w:r>
      <w:r>
        <w:rPr>
          <w:rFonts w:hint="eastAsia"/>
        </w:rPr>
        <w:t>ротавирусов</w:t>
      </w:r>
    </w:p>
    <w:p w14:paraId="6773A4DD" w14:textId="77777777" w:rsidR="00033384" w:rsidRDefault="00033384" w:rsidP="00033384"/>
    <w:p w14:paraId="5A88AF57" w14:textId="77777777" w:rsidR="00033384" w:rsidRDefault="00033384" w:rsidP="00033384">
      <w:r>
        <w:t xml:space="preserve">5.2. </w:t>
      </w:r>
      <w:r>
        <w:rPr>
          <w:rFonts w:hint="eastAsia"/>
        </w:rPr>
        <w:t>Клиническая</w:t>
      </w:r>
      <w:r>
        <w:t xml:space="preserve"> </w:t>
      </w:r>
      <w:r>
        <w:rPr>
          <w:rFonts w:hint="eastAsia"/>
        </w:rPr>
        <w:t>характеристика</w:t>
      </w:r>
      <w:r>
        <w:t xml:space="preserve"> </w:t>
      </w:r>
      <w:r>
        <w:rPr>
          <w:rFonts w:hint="eastAsia"/>
        </w:rPr>
        <w:t>вирусных</w:t>
      </w:r>
      <w:r>
        <w:t xml:space="preserve"> </w:t>
      </w:r>
      <w:r>
        <w:rPr>
          <w:rFonts w:hint="eastAsia"/>
        </w:rPr>
        <w:t>кишечных</w:t>
      </w:r>
      <w:r>
        <w:t xml:space="preserve"> </w:t>
      </w:r>
      <w:r>
        <w:rPr>
          <w:rFonts w:hint="eastAsia"/>
        </w:rPr>
        <w:t>инфекций</w:t>
      </w:r>
      <w:r>
        <w:t xml:space="preserve"> </w:t>
      </w:r>
      <w:r>
        <w:rPr>
          <w:rFonts w:hint="eastAsia"/>
        </w:rPr>
        <w:t>сочетанной</w:t>
      </w:r>
      <w:r>
        <w:t xml:space="preserve"> </w:t>
      </w:r>
      <w:r>
        <w:rPr>
          <w:rFonts w:hint="eastAsia"/>
        </w:rPr>
        <w:t>этиологии</w:t>
      </w:r>
    </w:p>
    <w:p w14:paraId="48BB7C83" w14:textId="77777777" w:rsidR="00033384" w:rsidRDefault="00033384" w:rsidP="00033384"/>
    <w:p w14:paraId="5BA49A9C" w14:textId="77777777" w:rsidR="00033384" w:rsidRDefault="00033384" w:rsidP="00033384">
      <w:r>
        <w:t xml:space="preserve">5.3. </w:t>
      </w:r>
      <w:r>
        <w:rPr>
          <w:rFonts w:hint="eastAsia"/>
        </w:rPr>
        <w:t>Клиническая</w:t>
      </w:r>
      <w:r>
        <w:t xml:space="preserve"> </w:t>
      </w:r>
      <w:r>
        <w:rPr>
          <w:rFonts w:hint="eastAsia"/>
        </w:rPr>
        <w:t>характеристика</w:t>
      </w:r>
      <w:r>
        <w:t xml:space="preserve"> </w:t>
      </w:r>
      <w:r>
        <w:rPr>
          <w:rFonts w:hint="eastAsia"/>
        </w:rPr>
        <w:t>ротавирусной</w:t>
      </w:r>
      <w:r>
        <w:t xml:space="preserve"> </w:t>
      </w:r>
      <w:r>
        <w:rPr>
          <w:rFonts w:hint="eastAsia"/>
        </w:rPr>
        <w:t>инфекции</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соматической</w:t>
      </w:r>
      <w:r>
        <w:t xml:space="preserve"> </w:t>
      </w:r>
      <w:r>
        <w:rPr>
          <w:rFonts w:hint="eastAsia"/>
        </w:rPr>
        <w:t>патологией</w:t>
      </w:r>
    </w:p>
    <w:p w14:paraId="54CC3786" w14:textId="77777777" w:rsidR="00033384" w:rsidRDefault="00033384" w:rsidP="00033384"/>
    <w:p w14:paraId="397AFC40" w14:textId="77777777" w:rsidR="00033384" w:rsidRDefault="00033384" w:rsidP="00033384">
      <w:r>
        <w:t xml:space="preserve">5.3.1. </w:t>
      </w:r>
      <w:r>
        <w:rPr>
          <w:rFonts w:hint="eastAsia"/>
        </w:rPr>
        <w:t>Клиническая</w:t>
      </w:r>
      <w:r>
        <w:t xml:space="preserve"> </w:t>
      </w:r>
      <w:r>
        <w:rPr>
          <w:rFonts w:hint="eastAsia"/>
        </w:rPr>
        <w:t>характеристика</w:t>
      </w:r>
      <w:r>
        <w:t xml:space="preserve"> </w:t>
      </w:r>
      <w:r>
        <w:rPr>
          <w:rFonts w:hint="eastAsia"/>
        </w:rPr>
        <w:t>ротавирусной</w:t>
      </w:r>
      <w:r>
        <w:t xml:space="preserve"> </w:t>
      </w:r>
      <w:r>
        <w:rPr>
          <w:rFonts w:hint="eastAsia"/>
        </w:rPr>
        <w:t>инфекции</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первичным</w:t>
      </w:r>
      <w:r>
        <w:t xml:space="preserve"> </w:t>
      </w:r>
      <w:r>
        <w:rPr>
          <w:rFonts w:hint="eastAsia"/>
        </w:rPr>
        <w:t>кетоациозом</w:t>
      </w:r>
    </w:p>
    <w:p w14:paraId="3E2C04A8" w14:textId="77777777" w:rsidR="00033384" w:rsidRDefault="00033384" w:rsidP="00033384"/>
    <w:p w14:paraId="39BB7FF7" w14:textId="77777777" w:rsidR="00033384" w:rsidRDefault="00033384" w:rsidP="00033384">
      <w:r>
        <w:t xml:space="preserve">5.3.2. </w:t>
      </w:r>
      <w:r>
        <w:rPr>
          <w:rFonts w:hint="eastAsia"/>
        </w:rPr>
        <w:t>Клиническая</w:t>
      </w:r>
      <w:r>
        <w:t xml:space="preserve"> </w:t>
      </w:r>
      <w:r>
        <w:rPr>
          <w:rFonts w:hint="eastAsia"/>
        </w:rPr>
        <w:t>характеристика</w:t>
      </w:r>
      <w:r>
        <w:t xml:space="preserve"> </w:t>
      </w:r>
      <w:r>
        <w:rPr>
          <w:rFonts w:hint="eastAsia"/>
        </w:rPr>
        <w:t>ротавирусной</w:t>
      </w:r>
      <w:r>
        <w:t xml:space="preserve"> </w:t>
      </w:r>
      <w:r>
        <w:rPr>
          <w:rFonts w:hint="eastAsia"/>
        </w:rPr>
        <w:t>инфекции</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ДЦП</w:t>
      </w:r>
    </w:p>
    <w:p w14:paraId="692905E3" w14:textId="77777777" w:rsidR="00033384" w:rsidRDefault="00033384" w:rsidP="00033384"/>
    <w:p w14:paraId="65D3C987" w14:textId="77777777" w:rsidR="00033384" w:rsidRDefault="00033384" w:rsidP="00033384">
      <w:r>
        <w:t>5.3.3.</w:t>
      </w:r>
      <w:r>
        <w:rPr>
          <w:rFonts w:hint="eastAsia"/>
        </w:rPr>
        <w:t>Клиническая</w:t>
      </w:r>
      <w:r>
        <w:t xml:space="preserve"> </w:t>
      </w:r>
      <w:r>
        <w:rPr>
          <w:rFonts w:hint="eastAsia"/>
        </w:rPr>
        <w:t>характеристика</w:t>
      </w:r>
      <w:r>
        <w:t xml:space="preserve"> </w:t>
      </w:r>
      <w:r>
        <w:rPr>
          <w:rFonts w:hint="eastAsia"/>
        </w:rPr>
        <w:t>ротавирусной</w:t>
      </w:r>
      <w:r>
        <w:t xml:space="preserve"> </w:t>
      </w:r>
      <w:r>
        <w:rPr>
          <w:rFonts w:hint="eastAsia"/>
        </w:rPr>
        <w:t>инфекции</w:t>
      </w:r>
      <w:r>
        <w:t xml:space="preserve"> </w:t>
      </w:r>
      <w:r>
        <w:rPr>
          <w:rFonts w:hint="eastAsia"/>
        </w:rPr>
        <w:t>у</w:t>
      </w:r>
      <w:r>
        <w:t xml:space="preserve"> </w:t>
      </w:r>
      <w:r>
        <w:rPr>
          <w:rFonts w:hint="eastAsia"/>
        </w:rPr>
        <w:t>недоношенных</w:t>
      </w:r>
      <w:r>
        <w:t xml:space="preserve"> </w:t>
      </w:r>
      <w:r>
        <w:rPr>
          <w:rFonts w:hint="eastAsia"/>
        </w:rPr>
        <w:t>детей</w:t>
      </w:r>
    </w:p>
    <w:p w14:paraId="08E727BF" w14:textId="77777777" w:rsidR="00033384" w:rsidRDefault="00033384" w:rsidP="00033384"/>
    <w:p w14:paraId="26EC8CDA" w14:textId="77777777" w:rsidR="00033384" w:rsidRDefault="00033384" w:rsidP="00033384">
      <w:r>
        <w:t xml:space="preserve">5.4. </w:t>
      </w:r>
      <w:r>
        <w:rPr>
          <w:rFonts w:hint="eastAsia"/>
        </w:rPr>
        <w:t>Оценка</w:t>
      </w:r>
      <w:r>
        <w:t xml:space="preserve"> </w:t>
      </w:r>
      <w:r>
        <w:rPr>
          <w:rFonts w:hint="eastAsia"/>
        </w:rPr>
        <w:t>факторов</w:t>
      </w:r>
      <w:r>
        <w:t xml:space="preserve"> </w:t>
      </w:r>
      <w:r>
        <w:rPr>
          <w:rFonts w:hint="eastAsia"/>
        </w:rPr>
        <w:t>риска</w:t>
      </w:r>
      <w:r>
        <w:t xml:space="preserve"> </w:t>
      </w:r>
      <w:r>
        <w:rPr>
          <w:rFonts w:hint="eastAsia"/>
        </w:rPr>
        <w:t>для</w:t>
      </w:r>
      <w:r>
        <w:t xml:space="preserve"> </w:t>
      </w:r>
      <w:r>
        <w:rPr>
          <w:rFonts w:hint="eastAsia"/>
        </w:rPr>
        <w:t>развития</w:t>
      </w:r>
      <w:r>
        <w:t xml:space="preserve"> </w:t>
      </w:r>
      <w:r>
        <w:rPr>
          <w:rFonts w:hint="eastAsia"/>
        </w:rPr>
        <w:t>тяжелых</w:t>
      </w:r>
      <w:r>
        <w:t xml:space="preserve"> </w:t>
      </w:r>
      <w:r>
        <w:rPr>
          <w:rFonts w:hint="eastAsia"/>
        </w:rPr>
        <w:t>форм</w:t>
      </w:r>
      <w:r>
        <w:t xml:space="preserve"> </w:t>
      </w:r>
      <w:r>
        <w:rPr>
          <w:rFonts w:hint="eastAsia"/>
        </w:rPr>
        <w:t>заболевания</w:t>
      </w:r>
      <w:r>
        <w:t xml:space="preserve"> </w:t>
      </w:r>
      <w:r>
        <w:rPr>
          <w:rFonts w:hint="eastAsia"/>
        </w:rPr>
        <w:t>у</w:t>
      </w:r>
    </w:p>
    <w:p w14:paraId="5BE43F17" w14:textId="77777777" w:rsidR="00033384" w:rsidRDefault="00033384" w:rsidP="00033384"/>
    <w:p w14:paraId="5E554286" w14:textId="77777777" w:rsidR="00033384" w:rsidRDefault="00033384" w:rsidP="00033384">
      <w:r>
        <w:rPr>
          <w:rFonts w:hint="eastAsia"/>
        </w:rPr>
        <w:t>пациентов</w:t>
      </w:r>
      <w:r>
        <w:t xml:space="preserve"> </w:t>
      </w:r>
      <w:r>
        <w:rPr>
          <w:rFonts w:hint="eastAsia"/>
        </w:rPr>
        <w:t>с</w:t>
      </w:r>
      <w:r>
        <w:t xml:space="preserve"> </w:t>
      </w:r>
      <w:r>
        <w:rPr>
          <w:rFonts w:hint="eastAsia"/>
        </w:rPr>
        <w:t>различными</w:t>
      </w:r>
      <w:r>
        <w:t xml:space="preserve"> </w:t>
      </w:r>
      <w:r>
        <w:rPr>
          <w:rFonts w:hint="eastAsia"/>
        </w:rPr>
        <w:t>формами</w:t>
      </w:r>
      <w:r>
        <w:t xml:space="preserve"> </w:t>
      </w:r>
      <w:r>
        <w:rPr>
          <w:rFonts w:hint="eastAsia"/>
        </w:rPr>
        <w:t>ротавирусной</w:t>
      </w:r>
      <w:r>
        <w:t xml:space="preserve"> </w:t>
      </w:r>
      <w:r>
        <w:rPr>
          <w:rFonts w:hint="eastAsia"/>
        </w:rPr>
        <w:t>инфекции</w:t>
      </w:r>
    </w:p>
    <w:p w14:paraId="07E60179" w14:textId="77777777" w:rsidR="00033384" w:rsidRDefault="00033384" w:rsidP="00033384"/>
    <w:p w14:paraId="1DD33CED" w14:textId="77777777" w:rsidR="00033384" w:rsidRDefault="00033384" w:rsidP="00033384">
      <w:r>
        <w:rPr>
          <w:rFonts w:hint="eastAsia"/>
        </w:rPr>
        <w:t>ГЛАВА</w:t>
      </w:r>
      <w:r>
        <w:t xml:space="preserve"> 6.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ВАКЦИНОПРОФИЛАКТИКИ</w:t>
      </w:r>
      <w:r>
        <w:t xml:space="preserve"> </w:t>
      </w:r>
      <w:r>
        <w:rPr>
          <w:rFonts w:hint="eastAsia"/>
        </w:rPr>
        <w:t>РОТАВИРУСНОЙ</w:t>
      </w:r>
      <w:r>
        <w:t xml:space="preserve"> </w:t>
      </w:r>
      <w:r>
        <w:rPr>
          <w:rFonts w:hint="eastAsia"/>
        </w:rPr>
        <w:t>ИНФЕКЦИИ</w:t>
      </w:r>
      <w:r>
        <w:t xml:space="preserve"> </w:t>
      </w:r>
      <w:r>
        <w:rPr>
          <w:rFonts w:hint="eastAsia"/>
        </w:rPr>
        <w:t>В</w:t>
      </w:r>
      <w:r>
        <w:t xml:space="preserve"> </w:t>
      </w:r>
      <w:r>
        <w:rPr>
          <w:rFonts w:hint="eastAsia"/>
        </w:rPr>
        <w:t>ОРЕНБУРГСКОЙ</w:t>
      </w:r>
      <w:r>
        <w:t xml:space="preserve"> </w:t>
      </w:r>
      <w:r>
        <w:rPr>
          <w:rFonts w:hint="eastAsia"/>
        </w:rPr>
        <w:t>ОБЛАСТИ</w:t>
      </w:r>
    </w:p>
    <w:p w14:paraId="4BD50BE4" w14:textId="77777777" w:rsidR="00033384" w:rsidRDefault="00033384" w:rsidP="00033384"/>
    <w:p w14:paraId="473601B8" w14:textId="77777777" w:rsidR="00033384" w:rsidRDefault="00033384" w:rsidP="00033384">
      <w:r>
        <w:t>6.1.</w:t>
      </w:r>
      <w:r>
        <w:rPr>
          <w:rFonts w:hint="eastAsia"/>
        </w:rPr>
        <w:t>Расчет</w:t>
      </w:r>
      <w:r>
        <w:t xml:space="preserve"> </w:t>
      </w:r>
      <w:r>
        <w:rPr>
          <w:rFonts w:hint="eastAsia"/>
        </w:rPr>
        <w:t>«</w:t>
      </w:r>
      <w:r>
        <w:rPr>
          <w:rFonts w:hint="eastAsia"/>
        </w:rPr>
        <w:t>затрат</w:t>
      </w:r>
      <w:r>
        <w:rPr>
          <w:rFonts w:hint="eastAsia"/>
        </w:rPr>
        <w:t>»</w:t>
      </w:r>
      <w:r>
        <w:t xml:space="preserve"> </w:t>
      </w:r>
      <w:r>
        <w:rPr>
          <w:rFonts w:hint="eastAsia"/>
        </w:rPr>
        <w:t>на</w:t>
      </w:r>
      <w:r>
        <w:t xml:space="preserve"> </w:t>
      </w:r>
      <w:r>
        <w:rPr>
          <w:rFonts w:hint="eastAsia"/>
        </w:rPr>
        <w:t>проведение</w:t>
      </w:r>
      <w:r>
        <w:t xml:space="preserve"> </w:t>
      </w:r>
      <w:r>
        <w:rPr>
          <w:rFonts w:hint="eastAsia"/>
        </w:rPr>
        <w:t>вакцинации</w:t>
      </w:r>
      <w:r>
        <w:t xml:space="preserve"> </w:t>
      </w:r>
      <w:r>
        <w:rPr>
          <w:rFonts w:hint="eastAsia"/>
        </w:rPr>
        <w:t>от</w:t>
      </w:r>
      <w:r>
        <w:t xml:space="preserve"> </w:t>
      </w:r>
      <w:r>
        <w:rPr>
          <w:rFonts w:hint="eastAsia"/>
        </w:rPr>
        <w:t>ротавирусной</w:t>
      </w:r>
      <w:r>
        <w:t xml:space="preserve"> </w:t>
      </w:r>
      <w:r>
        <w:rPr>
          <w:rFonts w:hint="eastAsia"/>
        </w:rPr>
        <w:t>инфекции</w:t>
      </w:r>
    </w:p>
    <w:p w14:paraId="7DECCC27" w14:textId="77777777" w:rsidR="00033384" w:rsidRDefault="00033384" w:rsidP="00033384"/>
    <w:p w14:paraId="0060EBFC" w14:textId="77777777" w:rsidR="00033384" w:rsidRDefault="00033384" w:rsidP="00033384">
      <w:r>
        <w:t>6.2.</w:t>
      </w:r>
      <w:r>
        <w:rPr>
          <w:rFonts w:hint="eastAsia"/>
        </w:rPr>
        <w:t>Расчет</w:t>
      </w:r>
      <w:r>
        <w:t xml:space="preserve"> </w:t>
      </w:r>
      <w:r>
        <w:rPr>
          <w:rFonts w:hint="eastAsia"/>
        </w:rPr>
        <w:t>«</w:t>
      </w:r>
      <w:r>
        <w:rPr>
          <w:rFonts w:hint="eastAsia"/>
        </w:rPr>
        <w:t>ущерба</w:t>
      </w:r>
      <w:r>
        <w:rPr>
          <w:rFonts w:hint="eastAsia"/>
        </w:rPr>
        <w:t>»</w:t>
      </w:r>
      <w:r>
        <w:t xml:space="preserve">, </w:t>
      </w:r>
      <w:r>
        <w:rPr>
          <w:rFonts w:hint="eastAsia"/>
        </w:rPr>
        <w:t>предотвращенного</w:t>
      </w:r>
      <w:r>
        <w:t xml:space="preserve"> </w:t>
      </w:r>
      <w:r>
        <w:rPr>
          <w:rFonts w:hint="eastAsia"/>
        </w:rPr>
        <w:t>в</w:t>
      </w:r>
      <w:r>
        <w:t xml:space="preserve"> </w:t>
      </w:r>
      <w:r>
        <w:rPr>
          <w:rFonts w:hint="eastAsia"/>
        </w:rPr>
        <w:t>результате</w:t>
      </w:r>
      <w:r>
        <w:t xml:space="preserve"> </w:t>
      </w:r>
      <w:r>
        <w:rPr>
          <w:rFonts w:hint="eastAsia"/>
        </w:rPr>
        <w:t>вакцинопрофилактики</w:t>
      </w:r>
      <w:r>
        <w:t xml:space="preserve"> (</w:t>
      </w:r>
      <w:r>
        <w:rPr>
          <w:rFonts w:hint="eastAsia"/>
        </w:rPr>
        <w:t>количество</w:t>
      </w:r>
      <w:r>
        <w:t xml:space="preserve"> </w:t>
      </w:r>
      <w:r>
        <w:rPr>
          <w:rFonts w:hint="eastAsia"/>
        </w:rPr>
        <w:t>предотвращенных</w:t>
      </w:r>
      <w:r>
        <w:t xml:space="preserve"> </w:t>
      </w:r>
      <w:r>
        <w:rPr>
          <w:rFonts w:hint="eastAsia"/>
        </w:rPr>
        <w:t>случаев</w:t>
      </w:r>
      <w:r>
        <w:t>)</w:t>
      </w:r>
    </w:p>
    <w:p w14:paraId="2149C0BF" w14:textId="77777777" w:rsidR="00033384" w:rsidRDefault="00033384" w:rsidP="00033384"/>
    <w:p w14:paraId="25741A95" w14:textId="77777777" w:rsidR="00033384" w:rsidRDefault="00033384" w:rsidP="00033384">
      <w:r>
        <w:t xml:space="preserve">6.3. </w:t>
      </w:r>
      <w:r>
        <w:rPr>
          <w:rFonts w:hint="eastAsia"/>
        </w:rPr>
        <w:t>Расчет</w:t>
      </w:r>
      <w:r>
        <w:t xml:space="preserve"> </w:t>
      </w:r>
      <w:r>
        <w:rPr>
          <w:rFonts w:hint="eastAsia"/>
        </w:rPr>
        <w:t>«</w:t>
      </w:r>
      <w:r>
        <w:rPr>
          <w:rFonts w:hint="eastAsia"/>
        </w:rPr>
        <w:t>стоимости</w:t>
      </w:r>
      <w:r>
        <w:rPr>
          <w:rFonts w:hint="eastAsia"/>
        </w:rPr>
        <w:t>»</w:t>
      </w:r>
      <w:r>
        <w:t xml:space="preserve"> </w:t>
      </w:r>
      <w:r>
        <w:rPr>
          <w:rFonts w:hint="eastAsia"/>
        </w:rPr>
        <w:t>случая</w:t>
      </w:r>
      <w:r>
        <w:t xml:space="preserve"> </w:t>
      </w:r>
      <w:r>
        <w:rPr>
          <w:rFonts w:hint="eastAsia"/>
        </w:rPr>
        <w:t>заболевания</w:t>
      </w:r>
    </w:p>
    <w:p w14:paraId="722C9B05" w14:textId="77777777" w:rsidR="00033384" w:rsidRDefault="00033384" w:rsidP="00033384"/>
    <w:p w14:paraId="3444074D" w14:textId="77777777" w:rsidR="00033384" w:rsidRDefault="00033384" w:rsidP="00033384">
      <w:r>
        <w:t xml:space="preserve">6.3.1. </w:t>
      </w:r>
      <w:r>
        <w:rPr>
          <w:rFonts w:hint="eastAsia"/>
        </w:rPr>
        <w:t>Прямые</w:t>
      </w:r>
      <w:r>
        <w:t xml:space="preserve"> </w:t>
      </w:r>
      <w:r>
        <w:rPr>
          <w:rFonts w:hint="eastAsia"/>
        </w:rPr>
        <w:t>медицинские</w:t>
      </w:r>
      <w:r>
        <w:t xml:space="preserve"> </w:t>
      </w:r>
      <w:r>
        <w:rPr>
          <w:rFonts w:hint="eastAsia"/>
        </w:rPr>
        <w:t>затраты</w:t>
      </w:r>
      <w:r>
        <w:t xml:space="preserve"> </w:t>
      </w:r>
      <w:r>
        <w:rPr>
          <w:rFonts w:hint="eastAsia"/>
        </w:rPr>
        <w:t>на</w:t>
      </w:r>
      <w:r>
        <w:t xml:space="preserve"> </w:t>
      </w:r>
      <w:r>
        <w:rPr>
          <w:rFonts w:hint="eastAsia"/>
        </w:rPr>
        <w:t>стационарное</w:t>
      </w:r>
      <w:r>
        <w:t xml:space="preserve"> </w:t>
      </w:r>
      <w:r>
        <w:rPr>
          <w:rFonts w:hint="eastAsia"/>
        </w:rPr>
        <w:t>и</w:t>
      </w:r>
      <w:r>
        <w:t xml:space="preserve"> </w:t>
      </w:r>
      <w:r>
        <w:rPr>
          <w:rFonts w:hint="eastAsia"/>
        </w:rPr>
        <w:t>амбулаторное</w:t>
      </w:r>
      <w:r>
        <w:t xml:space="preserve"> </w:t>
      </w:r>
      <w:r>
        <w:rPr>
          <w:rFonts w:hint="eastAsia"/>
        </w:rPr>
        <w:t>лечение</w:t>
      </w:r>
      <w:r>
        <w:t xml:space="preserve"> </w:t>
      </w:r>
      <w:r>
        <w:rPr>
          <w:rFonts w:hint="eastAsia"/>
        </w:rPr>
        <w:t>случая</w:t>
      </w:r>
      <w:r>
        <w:t xml:space="preserve"> </w:t>
      </w:r>
      <w:r>
        <w:rPr>
          <w:rFonts w:hint="eastAsia"/>
        </w:rPr>
        <w:t>ротавирусной</w:t>
      </w:r>
      <w:r>
        <w:t xml:space="preserve"> </w:t>
      </w:r>
      <w:r>
        <w:rPr>
          <w:rFonts w:hint="eastAsia"/>
        </w:rPr>
        <w:t>инфекции</w:t>
      </w:r>
    </w:p>
    <w:p w14:paraId="30D8F1CF" w14:textId="77777777" w:rsidR="00033384" w:rsidRDefault="00033384" w:rsidP="00033384"/>
    <w:p w14:paraId="0DC16E11" w14:textId="77777777" w:rsidR="00033384" w:rsidRDefault="00033384" w:rsidP="00033384">
      <w:r>
        <w:t xml:space="preserve">6.3.2. </w:t>
      </w:r>
      <w:r>
        <w:rPr>
          <w:rFonts w:hint="eastAsia"/>
        </w:rPr>
        <w:t>Непрямые</w:t>
      </w:r>
      <w:r>
        <w:t xml:space="preserve"> (</w:t>
      </w:r>
      <w:r>
        <w:rPr>
          <w:rFonts w:hint="eastAsia"/>
        </w:rPr>
        <w:t>косвенные</w:t>
      </w:r>
      <w:r>
        <w:t xml:space="preserve">) </w:t>
      </w:r>
      <w:r>
        <w:rPr>
          <w:rFonts w:hint="eastAsia"/>
        </w:rPr>
        <w:t>затраты</w:t>
      </w:r>
      <w:r>
        <w:t xml:space="preserve"> </w:t>
      </w:r>
      <w:r>
        <w:rPr>
          <w:rFonts w:hint="eastAsia"/>
        </w:rPr>
        <w:t>на</w:t>
      </w:r>
      <w:r>
        <w:t xml:space="preserve"> </w:t>
      </w:r>
      <w:r>
        <w:rPr>
          <w:rFonts w:hint="eastAsia"/>
        </w:rPr>
        <w:t>стационарное</w:t>
      </w:r>
      <w:r>
        <w:t xml:space="preserve"> </w:t>
      </w:r>
      <w:r>
        <w:rPr>
          <w:rFonts w:hint="eastAsia"/>
        </w:rPr>
        <w:t>и</w:t>
      </w:r>
      <w:r>
        <w:t xml:space="preserve"> </w:t>
      </w:r>
      <w:r>
        <w:rPr>
          <w:rFonts w:hint="eastAsia"/>
        </w:rPr>
        <w:t>амбулаторное</w:t>
      </w:r>
    </w:p>
    <w:p w14:paraId="50A829D0" w14:textId="77777777" w:rsidR="00033384" w:rsidRDefault="00033384" w:rsidP="00033384"/>
    <w:p w14:paraId="5E58EDC6" w14:textId="77777777" w:rsidR="00033384" w:rsidRDefault="00033384" w:rsidP="00033384">
      <w:r>
        <w:rPr>
          <w:rFonts w:hint="eastAsia"/>
        </w:rPr>
        <w:t>лечение</w:t>
      </w:r>
      <w:r>
        <w:t xml:space="preserve"> </w:t>
      </w:r>
      <w:r>
        <w:rPr>
          <w:rFonts w:hint="eastAsia"/>
        </w:rPr>
        <w:t>случая</w:t>
      </w:r>
      <w:r>
        <w:t xml:space="preserve"> </w:t>
      </w:r>
      <w:r>
        <w:rPr>
          <w:rFonts w:hint="eastAsia"/>
        </w:rPr>
        <w:t>ротавирусной</w:t>
      </w:r>
      <w:r>
        <w:t xml:space="preserve"> </w:t>
      </w:r>
      <w:r>
        <w:rPr>
          <w:rFonts w:hint="eastAsia"/>
        </w:rPr>
        <w:t>инфекции</w:t>
      </w:r>
    </w:p>
    <w:p w14:paraId="14A69D46" w14:textId="77777777" w:rsidR="00033384" w:rsidRDefault="00033384" w:rsidP="00033384"/>
    <w:p w14:paraId="56EC3FD3" w14:textId="77777777" w:rsidR="00033384" w:rsidRDefault="00033384" w:rsidP="00033384">
      <w:r>
        <w:t xml:space="preserve">6.3.3. </w:t>
      </w:r>
      <w:r>
        <w:rPr>
          <w:rFonts w:hint="eastAsia"/>
        </w:rPr>
        <w:t>Общая</w:t>
      </w:r>
      <w:r>
        <w:t xml:space="preserve"> </w:t>
      </w:r>
      <w:r>
        <w:rPr>
          <w:rFonts w:hint="eastAsia"/>
        </w:rPr>
        <w:t>«</w:t>
      </w:r>
      <w:r>
        <w:rPr>
          <w:rFonts w:hint="eastAsia"/>
        </w:rPr>
        <w:t>стоимость</w:t>
      </w:r>
      <w:r>
        <w:rPr>
          <w:rFonts w:hint="eastAsia"/>
        </w:rPr>
        <w:t>»</w:t>
      </w:r>
      <w:r>
        <w:t xml:space="preserve"> </w:t>
      </w:r>
      <w:r>
        <w:rPr>
          <w:rFonts w:hint="eastAsia"/>
        </w:rPr>
        <w:t>случая</w:t>
      </w:r>
      <w:r>
        <w:t xml:space="preserve"> </w:t>
      </w:r>
      <w:r>
        <w:rPr>
          <w:rFonts w:hint="eastAsia"/>
        </w:rPr>
        <w:t>ротавирусной</w:t>
      </w:r>
      <w:r>
        <w:t xml:space="preserve"> </w:t>
      </w:r>
      <w:r>
        <w:rPr>
          <w:rFonts w:hint="eastAsia"/>
        </w:rPr>
        <w:t>инфекции</w:t>
      </w:r>
    </w:p>
    <w:p w14:paraId="405960BD" w14:textId="77777777" w:rsidR="00033384" w:rsidRDefault="00033384" w:rsidP="00033384"/>
    <w:p w14:paraId="3FE0F965" w14:textId="77777777" w:rsidR="00033384" w:rsidRDefault="00033384" w:rsidP="00033384">
      <w:r>
        <w:t xml:space="preserve">6.4. </w:t>
      </w:r>
      <w:r>
        <w:rPr>
          <w:rFonts w:hint="eastAsia"/>
        </w:rPr>
        <w:t>«</w:t>
      </w:r>
      <w:r>
        <w:rPr>
          <w:rFonts w:hint="eastAsia"/>
        </w:rPr>
        <w:t>Затраты</w:t>
      </w:r>
      <w:r>
        <w:rPr>
          <w:rFonts w:hint="eastAsia"/>
        </w:rPr>
        <w:t>»</w:t>
      </w:r>
      <w:r>
        <w:t xml:space="preserve">, </w:t>
      </w:r>
      <w:r>
        <w:rPr>
          <w:rFonts w:hint="eastAsia"/>
        </w:rPr>
        <w:t>предотвращенные</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вакцинопрофилактикой</w:t>
      </w:r>
    </w:p>
    <w:p w14:paraId="34CC5D27" w14:textId="77777777" w:rsidR="00033384" w:rsidRDefault="00033384" w:rsidP="00033384"/>
    <w:p w14:paraId="1F1E6342" w14:textId="77777777" w:rsidR="00033384" w:rsidRDefault="00033384" w:rsidP="00033384">
      <w:r>
        <w:t>6.5.</w:t>
      </w:r>
      <w:r>
        <w:rPr>
          <w:rFonts w:hint="eastAsia"/>
        </w:rPr>
        <w:t>Определение</w:t>
      </w:r>
      <w:r>
        <w:t xml:space="preserve"> </w:t>
      </w:r>
      <w:r>
        <w:rPr>
          <w:rFonts w:hint="eastAsia"/>
        </w:rPr>
        <w:t>экономической</w:t>
      </w:r>
      <w:r>
        <w:t xml:space="preserve"> </w:t>
      </w:r>
      <w:r>
        <w:rPr>
          <w:rFonts w:hint="eastAsia"/>
        </w:rPr>
        <w:t>рентабельности</w:t>
      </w:r>
    </w:p>
    <w:p w14:paraId="6BD29664" w14:textId="77777777" w:rsidR="00033384" w:rsidRDefault="00033384" w:rsidP="00033384"/>
    <w:p w14:paraId="08E07C1C" w14:textId="77777777" w:rsidR="00033384" w:rsidRDefault="00033384" w:rsidP="00033384">
      <w:r>
        <w:rPr>
          <w:rFonts w:hint="eastAsia"/>
        </w:rPr>
        <w:t>вакцинопрофилактики</w:t>
      </w:r>
    </w:p>
    <w:p w14:paraId="2705E25D" w14:textId="77777777" w:rsidR="00033384" w:rsidRDefault="00033384" w:rsidP="00033384"/>
    <w:p w14:paraId="27C9D95C" w14:textId="77777777" w:rsidR="00033384" w:rsidRDefault="00033384" w:rsidP="00033384">
      <w:r>
        <w:t xml:space="preserve">6.6. </w:t>
      </w:r>
      <w:r>
        <w:rPr>
          <w:rFonts w:hint="eastAsia"/>
        </w:rPr>
        <w:t>Экономический</w:t>
      </w:r>
      <w:r>
        <w:t xml:space="preserve"> </w:t>
      </w:r>
      <w:r>
        <w:rPr>
          <w:rFonts w:hint="eastAsia"/>
        </w:rPr>
        <w:t>ущерб</w:t>
      </w:r>
      <w:r>
        <w:t xml:space="preserve"> </w:t>
      </w:r>
      <w:r>
        <w:rPr>
          <w:rFonts w:hint="eastAsia"/>
        </w:rPr>
        <w:t>от</w:t>
      </w:r>
      <w:r>
        <w:t xml:space="preserve"> </w:t>
      </w:r>
      <w:r>
        <w:rPr>
          <w:rFonts w:hint="eastAsia"/>
        </w:rPr>
        <w:t>РВИ</w:t>
      </w:r>
      <w:r>
        <w:t xml:space="preserve"> </w:t>
      </w:r>
      <w:r>
        <w:rPr>
          <w:rFonts w:hint="eastAsia"/>
        </w:rPr>
        <w:t>с</w:t>
      </w:r>
      <w:r>
        <w:t xml:space="preserve"> </w:t>
      </w:r>
      <w:r>
        <w:rPr>
          <w:rFonts w:hint="eastAsia"/>
        </w:rPr>
        <w:t>учетом</w:t>
      </w:r>
      <w:r>
        <w:t xml:space="preserve"> </w:t>
      </w:r>
      <w:r>
        <w:rPr>
          <w:rFonts w:hint="eastAsia"/>
        </w:rPr>
        <w:t>прямых</w:t>
      </w:r>
      <w:r>
        <w:t xml:space="preserve"> </w:t>
      </w:r>
      <w:r>
        <w:rPr>
          <w:rFonts w:hint="eastAsia"/>
        </w:rPr>
        <w:t>медицинских</w:t>
      </w:r>
      <w:r>
        <w:t xml:space="preserve"> </w:t>
      </w:r>
      <w:r>
        <w:rPr>
          <w:rFonts w:hint="eastAsia"/>
        </w:rPr>
        <w:t>затрат</w:t>
      </w:r>
      <w:r>
        <w:t xml:space="preserve"> </w:t>
      </w:r>
      <w:r>
        <w:rPr>
          <w:rFonts w:hint="eastAsia"/>
        </w:rPr>
        <w:t>на</w:t>
      </w:r>
      <w:r>
        <w:t xml:space="preserve"> </w:t>
      </w:r>
      <w:r>
        <w:rPr>
          <w:rFonts w:hint="eastAsia"/>
        </w:rPr>
        <w:t>лечение</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степени</w:t>
      </w:r>
      <w:r>
        <w:t xml:space="preserve"> </w:t>
      </w:r>
      <w:r>
        <w:rPr>
          <w:rFonts w:hint="eastAsia"/>
        </w:rPr>
        <w:t>тяжести</w:t>
      </w:r>
      <w:r>
        <w:t xml:space="preserve"> (</w:t>
      </w:r>
      <w:r>
        <w:rPr>
          <w:rFonts w:hint="eastAsia"/>
        </w:rPr>
        <w:t>согласно</w:t>
      </w:r>
      <w:r>
        <w:t xml:space="preserve"> </w:t>
      </w:r>
      <w:r>
        <w:rPr>
          <w:rFonts w:hint="eastAsia"/>
        </w:rPr>
        <w:t>утвержден</w:t>
      </w:r>
    </w:p>
    <w:p w14:paraId="05A47485" w14:textId="77777777" w:rsidR="00033384" w:rsidRDefault="00033384" w:rsidP="00033384"/>
    <w:p w14:paraId="1116BA7B" w14:textId="77777777" w:rsidR="00033384" w:rsidRDefault="00033384" w:rsidP="00033384">
      <w:r>
        <w:rPr>
          <w:rFonts w:hint="eastAsia"/>
        </w:rPr>
        <w:t>протоколам</w:t>
      </w:r>
    </w:p>
    <w:p w14:paraId="2FFCC1F3" w14:textId="77777777" w:rsidR="00033384" w:rsidRDefault="00033384" w:rsidP="00033384"/>
    <w:p w14:paraId="0EA942C6" w14:textId="77777777" w:rsidR="00033384" w:rsidRDefault="00033384" w:rsidP="00033384">
      <w:r>
        <w:rPr>
          <w:rFonts w:hint="eastAsia"/>
        </w:rPr>
        <w:t>ЗАКЛЮЧЕНИЕ</w:t>
      </w:r>
    </w:p>
    <w:p w14:paraId="0E7361F3" w14:textId="77777777" w:rsidR="00033384" w:rsidRDefault="00033384" w:rsidP="00033384"/>
    <w:p w14:paraId="7B816DB5" w14:textId="77777777" w:rsidR="00033384" w:rsidRDefault="00033384" w:rsidP="00033384">
      <w:r>
        <w:rPr>
          <w:rFonts w:hint="eastAsia"/>
        </w:rPr>
        <w:t>ВЫВОДЫ</w:t>
      </w:r>
    </w:p>
    <w:p w14:paraId="2F5AAF11" w14:textId="77777777" w:rsidR="00033384" w:rsidRDefault="00033384" w:rsidP="00033384"/>
    <w:p w14:paraId="44FAF1D2" w14:textId="77777777" w:rsidR="00033384" w:rsidRDefault="00033384" w:rsidP="00033384">
      <w:r>
        <w:rPr>
          <w:rFonts w:hint="eastAsia"/>
        </w:rPr>
        <w:t>ПРАКТИЧЕСКИЕ</w:t>
      </w:r>
      <w:r>
        <w:t xml:space="preserve"> </w:t>
      </w:r>
      <w:r>
        <w:rPr>
          <w:rFonts w:hint="eastAsia"/>
        </w:rPr>
        <w:t>РЕКОМЕНДАЦИИ</w:t>
      </w:r>
    </w:p>
    <w:p w14:paraId="6A1BEC8A" w14:textId="77777777" w:rsidR="00033384" w:rsidRDefault="00033384" w:rsidP="00033384"/>
    <w:p w14:paraId="4C4E4F83" w14:textId="77777777" w:rsidR="00033384" w:rsidRDefault="00033384" w:rsidP="00033384">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p>
    <w:p w14:paraId="734D2536" w14:textId="77777777" w:rsidR="00033384" w:rsidRDefault="00033384" w:rsidP="00033384"/>
    <w:p w14:paraId="7199738A" w14:textId="77777777" w:rsidR="00033384" w:rsidRDefault="00033384" w:rsidP="00033384">
      <w:r>
        <w:rPr>
          <w:rFonts w:hint="eastAsia"/>
        </w:rPr>
        <w:t>СПИСОК</w:t>
      </w:r>
      <w:r>
        <w:t xml:space="preserve"> </w:t>
      </w:r>
      <w:r>
        <w:rPr>
          <w:rFonts w:hint="eastAsia"/>
        </w:rPr>
        <w:t>СОКРАЩЕНИЙ</w:t>
      </w:r>
    </w:p>
    <w:p w14:paraId="26F256C4" w14:textId="77777777" w:rsidR="00033384" w:rsidRDefault="00033384" w:rsidP="00033384"/>
    <w:p w14:paraId="39F76AC1" w14:textId="77777777" w:rsidR="00033384" w:rsidRDefault="00033384" w:rsidP="00033384">
      <w:r>
        <w:rPr>
          <w:rFonts w:hint="eastAsia"/>
        </w:rPr>
        <w:t>СПИСОК</w:t>
      </w:r>
      <w:r>
        <w:t xml:space="preserve"> </w:t>
      </w:r>
      <w:r>
        <w:rPr>
          <w:rFonts w:hint="eastAsia"/>
        </w:rPr>
        <w:t>ЛИТЕРАТУРЫ</w:t>
      </w:r>
    </w:p>
    <w:p w14:paraId="63C747E0" w14:textId="77777777" w:rsidR="00033384" w:rsidRDefault="00033384" w:rsidP="00033384"/>
    <w:p w14:paraId="246AA0A6" w14:textId="6F1D4D70" w:rsidR="00033384" w:rsidRPr="00033384" w:rsidRDefault="00033384" w:rsidP="00033384">
      <w:r>
        <w:rPr>
          <w:rFonts w:hint="eastAsia"/>
        </w:rPr>
        <w:t>ВВЕДЕНИЕ</w:t>
      </w:r>
    </w:p>
    <w:sectPr w:rsidR="00033384" w:rsidRPr="00033384"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7541B" w14:textId="77777777" w:rsidR="00824A4A" w:rsidRPr="008D1934" w:rsidRDefault="00824A4A">
      <w:pPr>
        <w:spacing w:after="0" w:line="240" w:lineRule="auto"/>
      </w:pPr>
      <w:r w:rsidRPr="008D1934">
        <w:separator/>
      </w:r>
    </w:p>
  </w:endnote>
  <w:endnote w:type="continuationSeparator" w:id="0">
    <w:p w14:paraId="6FE2BF62" w14:textId="77777777" w:rsidR="00824A4A" w:rsidRPr="008D1934" w:rsidRDefault="00824A4A">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766FF" w14:textId="77777777" w:rsidR="00824A4A" w:rsidRPr="008D1934" w:rsidRDefault="00824A4A"/>
    <w:p w14:paraId="52C72152" w14:textId="77777777" w:rsidR="00824A4A" w:rsidRPr="008D1934" w:rsidRDefault="00824A4A"/>
    <w:p w14:paraId="3C563B14" w14:textId="77777777" w:rsidR="00824A4A" w:rsidRPr="008D1934" w:rsidRDefault="00824A4A"/>
    <w:p w14:paraId="53254482" w14:textId="77777777" w:rsidR="00824A4A" w:rsidRPr="008D1934" w:rsidRDefault="00824A4A"/>
    <w:p w14:paraId="57C20BB0" w14:textId="77777777" w:rsidR="00824A4A" w:rsidRPr="008D1934" w:rsidRDefault="00824A4A"/>
    <w:p w14:paraId="4A473E52" w14:textId="77777777" w:rsidR="00824A4A" w:rsidRPr="008D1934" w:rsidRDefault="00824A4A"/>
    <w:p w14:paraId="2A2EB265" w14:textId="77777777" w:rsidR="00824A4A" w:rsidRPr="008D1934" w:rsidRDefault="00824A4A">
      <w:pPr>
        <w:rPr>
          <w:sz w:val="2"/>
          <w:szCs w:val="2"/>
        </w:rPr>
      </w:pPr>
      <w:r>
        <w:rPr>
          <w:noProof/>
        </w:rPr>
        <mc:AlternateContent>
          <mc:Choice Requires="wps">
            <w:drawing>
              <wp:anchor distT="0" distB="0" distL="63500" distR="63500" simplePos="0" relativeHeight="251660288" behindDoc="1" locked="0" layoutInCell="1" allowOverlap="1" wp14:anchorId="550B193D" wp14:editId="25D40BA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F2916F2" w14:textId="77777777" w:rsidR="00824A4A" w:rsidRPr="008D1934" w:rsidRDefault="00824A4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B193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F2916F2" w14:textId="77777777" w:rsidR="00824A4A" w:rsidRPr="008D1934" w:rsidRDefault="00824A4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C7EA807" w14:textId="77777777" w:rsidR="00824A4A" w:rsidRPr="008D1934" w:rsidRDefault="00824A4A"/>
    <w:p w14:paraId="0200FE7F" w14:textId="77777777" w:rsidR="00824A4A" w:rsidRPr="008D1934" w:rsidRDefault="00824A4A"/>
    <w:p w14:paraId="7B2FFB77" w14:textId="77777777" w:rsidR="00824A4A" w:rsidRPr="008D1934" w:rsidRDefault="00824A4A">
      <w:pPr>
        <w:rPr>
          <w:sz w:val="2"/>
          <w:szCs w:val="2"/>
        </w:rPr>
      </w:pPr>
      <w:r>
        <w:rPr>
          <w:noProof/>
        </w:rPr>
        <mc:AlternateContent>
          <mc:Choice Requires="wps">
            <w:drawing>
              <wp:anchor distT="0" distB="0" distL="63500" distR="63500" simplePos="0" relativeHeight="251659264" behindDoc="1" locked="0" layoutInCell="1" allowOverlap="1" wp14:anchorId="52D00558" wp14:editId="1169EE98">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F1152CB" w14:textId="77777777" w:rsidR="00824A4A" w:rsidRPr="008D1934" w:rsidRDefault="00824A4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D0055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1152CB" w14:textId="77777777" w:rsidR="00824A4A" w:rsidRPr="008D1934" w:rsidRDefault="00824A4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ACF0050" w14:textId="77777777" w:rsidR="00824A4A" w:rsidRPr="008D1934" w:rsidRDefault="00824A4A"/>
    <w:p w14:paraId="724BE62F" w14:textId="77777777" w:rsidR="00824A4A" w:rsidRPr="008D1934" w:rsidRDefault="00824A4A">
      <w:pPr>
        <w:rPr>
          <w:sz w:val="2"/>
          <w:szCs w:val="2"/>
        </w:rPr>
      </w:pPr>
    </w:p>
    <w:p w14:paraId="64CA9348" w14:textId="77777777" w:rsidR="00824A4A" w:rsidRPr="008D1934" w:rsidRDefault="00824A4A"/>
    <w:p w14:paraId="4A8114E3" w14:textId="77777777" w:rsidR="00824A4A" w:rsidRPr="008D1934" w:rsidRDefault="00824A4A">
      <w:pPr>
        <w:spacing w:after="0" w:line="240" w:lineRule="auto"/>
      </w:pPr>
    </w:p>
  </w:footnote>
  <w:footnote w:type="continuationSeparator" w:id="0">
    <w:p w14:paraId="2C8A5F8A" w14:textId="77777777" w:rsidR="00824A4A" w:rsidRPr="008D1934" w:rsidRDefault="00824A4A">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4A"/>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5</Pages>
  <Words>487</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171</cp:revision>
  <cp:lastPrinted>2024-05-12T14:21:00Z</cp:lastPrinted>
  <dcterms:created xsi:type="dcterms:W3CDTF">2024-05-12T14:37:00Z</dcterms:created>
  <dcterms:modified xsi:type="dcterms:W3CDTF">2024-05-13T17:11:00Z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