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955DF" w14:textId="77777777" w:rsidR="006F66ED" w:rsidRPr="006F66ED" w:rsidRDefault="006F66ED" w:rsidP="006F66ED">
      <w:pPr>
        <w:rPr>
          <w:rFonts w:ascii="Helvetica" w:eastAsia="Symbol" w:hAnsi="Helvetica" w:cs="Helvetica"/>
          <w:b/>
          <w:bCs/>
          <w:color w:val="222222"/>
          <w:kern w:val="0"/>
          <w:sz w:val="21"/>
          <w:szCs w:val="21"/>
          <w:lang w:eastAsia="ru-RU"/>
        </w:rPr>
      </w:pPr>
      <w:r w:rsidRPr="006F66ED">
        <w:rPr>
          <w:rFonts w:ascii="Helvetica" w:eastAsia="Symbol" w:hAnsi="Helvetica" w:cs="Helvetica" w:hint="eastAsia"/>
          <w:b/>
          <w:bCs/>
          <w:color w:val="222222"/>
          <w:kern w:val="0"/>
          <w:sz w:val="21"/>
          <w:szCs w:val="21"/>
          <w:lang w:eastAsia="ru-RU"/>
        </w:rPr>
        <w:t>Кожевников</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Игорь</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Викторович</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Моделирование</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и</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компьютерное</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исследование</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множественности</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стационарных</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состояний</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в</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каталитических</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реакциях</w:t>
      </w:r>
      <w:r w:rsidRPr="006F66ED">
        <w:rPr>
          <w:rFonts w:ascii="Helvetica" w:eastAsia="Symbol" w:hAnsi="Helvetica" w:cs="Helvetica"/>
          <w:b/>
          <w:bCs/>
          <w:color w:val="222222"/>
          <w:kern w:val="0"/>
          <w:sz w:val="21"/>
          <w:szCs w:val="21"/>
          <w:lang w:eastAsia="ru-RU"/>
        </w:rPr>
        <w:t xml:space="preserve"> : </w:t>
      </w:r>
      <w:r w:rsidRPr="006F66ED">
        <w:rPr>
          <w:rFonts w:ascii="Helvetica" w:eastAsia="Symbol" w:hAnsi="Helvetica" w:cs="Helvetica" w:hint="eastAsia"/>
          <w:b/>
          <w:bCs/>
          <w:color w:val="222222"/>
          <w:kern w:val="0"/>
          <w:sz w:val="21"/>
          <w:szCs w:val="21"/>
          <w:lang w:eastAsia="ru-RU"/>
        </w:rPr>
        <w:t>диссертация</w:t>
      </w:r>
      <w:r w:rsidRPr="006F66ED">
        <w:rPr>
          <w:rFonts w:ascii="Helvetica" w:eastAsia="Symbol" w:hAnsi="Helvetica" w:cs="Helvetica"/>
          <w:b/>
          <w:bCs/>
          <w:color w:val="222222"/>
          <w:kern w:val="0"/>
          <w:sz w:val="21"/>
          <w:szCs w:val="21"/>
          <w:lang w:eastAsia="ru-RU"/>
        </w:rPr>
        <w:t xml:space="preserve"> ... </w:t>
      </w:r>
      <w:r w:rsidRPr="006F66ED">
        <w:rPr>
          <w:rFonts w:ascii="Helvetica" w:eastAsia="Symbol" w:hAnsi="Helvetica" w:cs="Helvetica" w:hint="eastAsia"/>
          <w:b/>
          <w:bCs/>
          <w:color w:val="222222"/>
          <w:kern w:val="0"/>
          <w:sz w:val="21"/>
          <w:szCs w:val="21"/>
          <w:lang w:eastAsia="ru-RU"/>
        </w:rPr>
        <w:t>кандидата</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технических</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наук</w:t>
      </w:r>
      <w:r w:rsidRPr="006F66ED">
        <w:rPr>
          <w:rFonts w:ascii="Helvetica" w:eastAsia="Symbol" w:hAnsi="Helvetica" w:cs="Helvetica"/>
          <w:b/>
          <w:bCs/>
          <w:color w:val="222222"/>
          <w:kern w:val="0"/>
          <w:sz w:val="21"/>
          <w:szCs w:val="21"/>
          <w:lang w:eastAsia="ru-RU"/>
        </w:rPr>
        <w:t xml:space="preserve"> : 05.13.16.- </w:t>
      </w:r>
      <w:r w:rsidRPr="006F66ED">
        <w:rPr>
          <w:rFonts w:ascii="Helvetica" w:eastAsia="Symbol" w:hAnsi="Helvetica" w:cs="Helvetica" w:hint="eastAsia"/>
          <w:b/>
          <w:bCs/>
          <w:color w:val="222222"/>
          <w:kern w:val="0"/>
          <w:sz w:val="21"/>
          <w:szCs w:val="21"/>
          <w:lang w:eastAsia="ru-RU"/>
        </w:rPr>
        <w:t>Чебоксары</w:t>
      </w:r>
      <w:r w:rsidRPr="006F66ED">
        <w:rPr>
          <w:rFonts w:ascii="Helvetica" w:eastAsia="Symbol" w:hAnsi="Helvetica" w:cs="Helvetica"/>
          <w:b/>
          <w:bCs/>
          <w:color w:val="222222"/>
          <w:kern w:val="0"/>
          <w:sz w:val="21"/>
          <w:szCs w:val="21"/>
          <w:lang w:eastAsia="ru-RU"/>
        </w:rPr>
        <w:t xml:space="preserve">, 1998.- 165 </w:t>
      </w:r>
      <w:r w:rsidRPr="006F66ED">
        <w:rPr>
          <w:rFonts w:ascii="Helvetica" w:eastAsia="Symbol" w:hAnsi="Helvetica" w:cs="Helvetica" w:hint="eastAsia"/>
          <w:b/>
          <w:bCs/>
          <w:color w:val="222222"/>
          <w:kern w:val="0"/>
          <w:sz w:val="21"/>
          <w:szCs w:val="21"/>
          <w:lang w:eastAsia="ru-RU"/>
        </w:rPr>
        <w:t>с</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ил</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РГБ</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ОД</w:t>
      </w:r>
      <w:r w:rsidRPr="006F66ED">
        <w:rPr>
          <w:rFonts w:ascii="Helvetica" w:eastAsia="Symbol" w:hAnsi="Helvetica" w:cs="Helvetica"/>
          <w:b/>
          <w:bCs/>
          <w:color w:val="222222"/>
          <w:kern w:val="0"/>
          <w:sz w:val="21"/>
          <w:szCs w:val="21"/>
          <w:lang w:eastAsia="ru-RU"/>
        </w:rPr>
        <w:t>, 61 99-5/70-0</w:t>
      </w:r>
    </w:p>
    <w:p w14:paraId="751012AB" w14:textId="77777777" w:rsidR="006F66ED" w:rsidRPr="006F66ED" w:rsidRDefault="006F66ED" w:rsidP="006F66ED">
      <w:pPr>
        <w:rPr>
          <w:rFonts w:ascii="Helvetica" w:eastAsia="Symbol" w:hAnsi="Helvetica" w:cs="Helvetica"/>
          <w:b/>
          <w:bCs/>
          <w:color w:val="222222"/>
          <w:kern w:val="0"/>
          <w:sz w:val="21"/>
          <w:szCs w:val="21"/>
          <w:lang w:eastAsia="ru-RU"/>
        </w:rPr>
      </w:pPr>
    </w:p>
    <w:p w14:paraId="04A90EFB" w14:textId="77777777" w:rsidR="006F66ED" w:rsidRPr="006F66ED" w:rsidRDefault="006F66ED" w:rsidP="006F66ED">
      <w:pPr>
        <w:rPr>
          <w:rFonts w:ascii="Helvetica" w:eastAsia="Symbol" w:hAnsi="Helvetica" w:cs="Helvetica"/>
          <w:b/>
          <w:bCs/>
          <w:color w:val="222222"/>
          <w:kern w:val="0"/>
          <w:sz w:val="21"/>
          <w:szCs w:val="21"/>
          <w:lang w:eastAsia="ru-RU"/>
        </w:rPr>
      </w:pPr>
      <w:r w:rsidRPr="006F66ED">
        <w:rPr>
          <w:rFonts w:ascii="Helvetica" w:eastAsia="Symbol" w:hAnsi="Helvetica" w:cs="Helvetica" w:hint="eastAsia"/>
          <w:b/>
          <w:bCs/>
          <w:color w:val="222222"/>
          <w:kern w:val="0"/>
          <w:sz w:val="21"/>
          <w:szCs w:val="21"/>
          <w:lang w:eastAsia="ru-RU"/>
        </w:rPr>
        <w:t>Чувашский</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государственный</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университет</w:t>
      </w:r>
    </w:p>
    <w:p w14:paraId="64B0532D" w14:textId="77777777" w:rsidR="006F66ED" w:rsidRPr="006F66ED" w:rsidRDefault="006F66ED" w:rsidP="006F66ED">
      <w:pPr>
        <w:rPr>
          <w:rFonts w:ascii="Helvetica" w:eastAsia="Symbol" w:hAnsi="Helvetica" w:cs="Helvetica"/>
          <w:b/>
          <w:bCs/>
          <w:color w:val="222222"/>
          <w:kern w:val="0"/>
          <w:sz w:val="21"/>
          <w:szCs w:val="21"/>
          <w:lang w:eastAsia="ru-RU"/>
        </w:rPr>
      </w:pPr>
      <w:r w:rsidRPr="006F66ED">
        <w:rPr>
          <w:rFonts w:ascii="Helvetica" w:eastAsia="Symbol" w:hAnsi="Helvetica" w:cs="Helvetica" w:hint="eastAsia"/>
          <w:b/>
          <w:bCs/>
          <w:color w:val="222222"/>
          <w:kern w:val="0"/>
          <w:sz w:val="21"/>
          <w:szCs w:val="21"/>
          <w:lang w:eastAsia="ru-RU"/>
        </w:rPr>
        <w:t>имени</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И</w:t>
      </w:r>
      <w:r w:rsidRPr="006F66ED">
        <w:rPr>
          <w:rFonts w:ascii="Helvetica" w:eastAsia="Symbol" w:hAnsi="Helvetica" w:cs="Helvetica"/>
          <w:b/>
          <w:bCs/>
          <w:color w:val="222222"/>
          <w:kern w:val="0"/>
          <w:sz w:val="21"/>
          <w:szCs w:val="21"/>
          <w:lang w:eastAsia="ru-RU"/>
        </w:rPr>
        <w:t>.</w:t>
      </w:r>
      <w:r w:rsidRPr="006F66ED">
        <w:rPr>
          <w:rFonts w:ascii="Helvetica" w:eastAsia="Symbol" w:hAnsi="Helvetica" w:cs="Helvetica" w:hint="eastAsia"/>
          <w:b/>
          <w:bCs/>
          <w:color w:val="222222"/>
          <w:kern w:val="0"/>
          <w:sz w:val="21"/>
          <w:szCs w:val="21"/>
          <w:lang w:eastAsia="ru-RU"/>
        </w:rPr>
        <w:t>Н</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Ульянова</w:t>
      </w:r>
    </w:p>
    <w:p w14:paraId="5B73D4B1" w14:textId="77777777" w:rsidR="006F66ED" w:rsidRPr="006F66ED" w:rsidRDefault="006F66ED" w:rsidP="006F66ED">
      <w:pPr>
        <w:rPr>
          <w:rFonts w:ascii="Helvetica" w:eastAsia="Symbol" w:hAnsi="Helvetica" w:cs="Helvetica"/>
          <w:b/>
          <w:bCs/>
          <w:color w:val="222222"/>
          <w:kern w:val="0"/>
          <w:sz w:val="21"/>
          <w:szCs w:val="21"/>
          <w:lang w:eastAsia="ru-RU"/>
        </w:rPr>
      </w:pPr>
      <w:r w:rsidRPr="006F66ED">
        <w:rPr>
          <w:rFonts w:ascii="Helvetica" w:eastAsia="Symbol" w:hAnsi="Helvetica" w:cs="Helvetica" w:hint="eastAsia"/>
          <w:b/>
          <w:bCs/>
          <w:color w:val="222222"/>
          <w:kern w:val="0"/>
          <w:sz w:val="21"/>
          <w:szCs w:val="21"/>
          <w:lang w:eastAsia="ru-RU"/>
        </w:rPr>
        <w:t>На</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правах</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рукописи</w:t>
      </w:r>
    </w:p>
    <w:p w14:paraId="05B360FF" w14:textId="77777777" w:rsidR="006F66ED" w:rsidRPr="006F66ED" w:rsidRDefault="006F66ED" w:rsidP="006F66ED">
      <w:pPr>
        <w:rPr>
          <w:rFonts w:ascii="Helvetica" w:eastAsia="Symbol" w:hAnsi="Helvetica" w:cs="Helvetica"/>
          <w:b/>
          <w:bCs/>
          <w:color w:val="222222"/>
          <w:kern w:val="0"/>
          <w:sz w:val="21"/>
          <w:szCs w:val="21"/>
          <w:lang w:eastAsia="ru-RU"/>
        </w:rPr>
      </w:pPr>
      <w:r w:rsidRPr="006F66ED">
        <w:rPr>
          <w:rFonts w:ascii="Helvetica" w:eastAsia="Symbol" w:hAnsi="Helvetica" w:cs="Helvetica" w:hint="eastAsia"/>
          <w:b/>
          <w:bCs/>
          <w:color w:val="222222"/>
          <w:kern w:val="0"/>
          <w:sz w:val="21"/>
          <w:szCs w:val="21"/>
          <w:lang w:eastAsia="ru-RU"/>
        </w:rPr>
        <w:t>КОЖЕВНИКОВ</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ИГОРЬ</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ВИКТОРОВИЧ</w:t>
      </w:r>
    </w:p>
    <w:p w14:paraId="4D9CD02E" w14:textId="77777777" w:rsidR="006F66ED" w:rsidRPr="006F66ED" w:rsidRDefault="006F66ED" w:rsidP="006F66ED">
      <w:pPr>
        <w:rPr>
          <w:rFonts w:ascii="Helvetica" w:eastAsia="Symbol" w:hAnsi="Helvetica" w:cs="Helvetica"/>
          <w:b/>
          <w:bCs/>
          <w:color w:val="222222"/>
          <w:kern w:val="0"/>
          <w:sz w:val="21"/>
          <w:szCs w:val="21"/>
          <w:lang w:eastAsia="ru-RU"/>
        </w:rPr>
      </w:pPr>
      <w:r w:rsidRPr="006F66ED">
        <w:rPr>
          <w:rFonts w:ascii="Helvetica" w:eastAsia="Symbol" w:hAnsi="Helvetica" w:cs="Helvetica" w:hint="eastAsia"/>
          <w:b/>
          <w:bCs/>
          <w:color w:val="222222"/>
          <w:kern w:val="0"/>
          <w:sz w:val="21"/>
          <w:szCs w:val="21"/>
          <w:lang w:eastAsia="ru-RU"/>
        </w:rPr>
        <w:t>МОДЕЛИРОВАНИЕ</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И</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КОМПЬЮТЕРНОЕ</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ИССЛЕДОВАНИЕ</w:t>
      </w:r>
    </w:p>
    <w:p w14:paraId="13EB61BC" w14:textId="77777777" w:rsidR="006F66ED" w:rsidRPr="006F66ED" w:rsidRDefault="006F66ED" w:rsidP="006F66ED">
      <w:pPr>
        <w:rPr>
          <w:rFonts w:ascii="Helvetica" w:eastAsia="Symbol" w:hAnsi="Helvetica" w:cs="Helvetica"/>
          <w:b/>
          <w:bCs/>
          <w:color w:val="222222"/>
          <w:kern w:val="0"/>
          <w:sz w:val="21"/>
          <w:szCs w:val="21"/>
          <w:lang w:eastAsia="ru-RU"/>
        </w:rPr>
      </w:pPr>
      <w:r w:rsidRPr="006F66ED">
        <w:rPr>
          <w:rFonts w:ascii="Helvetica" w:eastAsia="Symbol" w:hAnsi="Helvetica" w:cs="Helvetica" w:hint="eastAsia"/>
          <w:b/>
          <w:bCs/>
          <w:color w:val="222222"/>
          <w:kern w:val="0"/>
          <w:sz w:val="21"/>
          <w:szCs w:val="21"/>
          <w:lang w:eastAsia="ru-RU"/>
        </w:rPr>
        <w:t>МНОЖЕСТВЕННОСТИ</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СТАЦИОНАРНЫХ</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СОСТОЯНИЙ</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В</w:t>
      </w:r>
    </w:p>
    <w:p w14:paraId="481127C9" w14:textId="77777777" w:rsidR="006F66ED" w:rsidRPr="006F66ED" w:rsidRDefault="006F66ED" w:rsidP="006F66ED">
      <w:pPr>
        <w:rPr>
          <w:rFonts w:ascii="Helvetica" w:eastAsia="Symbol" w:hAnsi="Helvetica" w:cs="Helvetica"/>
          <w:b/>
          <w:bCs/>
          <w:color w:val="222222"/>
          <w:kern w:val="0"/>
          <w:sz w:val="21"/>
          <w:szCs w:val="21"/>
          <w:lang w:eastAsia="ru-RU"/>
        </w:rPr>
      </w:pPr>
      <w:r w:rsidRPr="006F66ED">
        <w:rPr>
          <w:rFonts w:ascii="Helvetica" w:eastAsia="Symbol" w:hAnsi="Helvetica" w:cs="Helvetica" w:hint="eastAsia"/>
          <w:b/>
          <w:bCs/>
          <w:color w:val="222222"/>
          <w:kern w:val="0"/>
          <w:sz w:val="21"/>
          <w:szCs w:val="21"/>
          <w:lang w:eastAsia="ru-RU"/>
        </w:rPr>
        <w:t>КАТАЛИТИЧЕСКИХ</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РЕАКЦИЯХ</w:t>
      </w:r>
    </w:p>
    <w:p w14:paraId="55303697" w14:textId="77777777" w:rsidR="006F66ED" w:rsidRPr="006F66ED" w:rsidRDefault="006F66ED" w:rsidP="006F66ED">
      <w:pPr>
        <w:rPr>
          <w:rFonts w:ascii="Helvetica" w:eastAsia="Symbol" w:hAnsi="Helvetica" w:cs="Helvetica"/>
          <w:b/>
          <w:bCs/>
          <w:color w:val="222222"/>
          <w:kern w:val="0"/>
          <w:sz w:val="21"/>
          <w:szCs w:val="21"/>
          <w:lang w:eastAsia="ru-RU"/>
        </w:rPr>
      </w:pPr>
      <w:r w:rsidRPr="006F66ED">
        <w:rPr>
          <w:rFonts w:ascii="Helvetica" w:eastAsia="Symbol" w:hAnsi="Helvetica" w:cs="Helvetica"/>
          <w:b/>
          <w:bCs/>
          <w:color w:val="222222"/>
          <w:kern w:val="0"/>
          <w:sz w:val="21"/>
          <w:szCs w:val="21"/>
          <w:lang w:eastAsia="ru-RU"/>
        </w:rPr>
        <w:t xml:space="preserve">05.13.16 - </w:t>
      </w:r>
      <w:r w:rsidRPr="006F66ED">
        <w:rPr>
          <w:rFonts w:ascii="Helvetica" w:eastAsia="Symbol" w:hAnsi="Helvetica" w:cs="Helvetica" w:hint="eastAsia"/>
          <w:b/>
          <w:bCs/>
          <w:color w:val="222222"/>
          <w:kern w:val="0"/>
          <w:sz w:val="21"/>
          <w:szCs w:val="21"/>
          <w:lang w:eastAsia="ru-RU"/>
        </w:rPr>
        <w:t>Применение</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вычислительной</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техники</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математического</w:t>
      </w:r>
    </w:p>
    <w:p w14:paraId="35AB2043" w14:textId="77777777" w:rsidR="006F66ED" w:rsidRPr="006F66ED" w:rsidRDefault="006F66ED" w:rsidP="006F66ED">
      <w:pPr>
        <w:rPr>
          <w:rFonts w:ascii="Helvetica" w:eastAsia="Symbol" w:hAnsi="Helvetica" w:cs="Helvetica"/>
          <w:b/>
          <w:bCs/>
          <w:color w:val="222222"/>
          <w:kern w:val="0"/>
          <w:sz w:val="21"/>
          <w:szCs w:val="21"/>
          <w:lang w:eastAsia="ru-RU"/>
        </w:rPr>
      </w:pPr>
      <w:r w:rsidRPr="006F66ED">
        <w:rPr>
          <w:rFonts w:ascii="Helvetica" w:eastAsia="Symbol" w:hAnsi="Helvetica" w:cs="Helvetica" w:hint="eastAsia"/>
          <w:b/>
          <w:bCs/>
          <w:color w:val="222222"/>
          <w:kern w:val="0"/>
          <w:sz w:val="21"/>
          <w:szCs w:val="21"/>
          <w:lang w:eastAsia="ru-RU"/>
        </w:rPr>
        <w:t>моделирования</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и</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математических</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методов</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в</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научных</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исследованиях</w:t>
      </w:r>
    </w:p>
    <w:p w14:paraId="01018947" w14:textId="77777777" w:rsidR="006F66ED" w:rsidRPr="006F66ED" w:rsidRDefault="006F66ED" w:rsidP="006F66ED">
      <w:pPr>
        <w:rPr>
          <w:rFonts w:ascii="Helvetica" w:eastAsia="Symbol" w:hAnsi="Helvetica" w:cs="Helvetica"/>
          <w:b/>
          <w:bCs/>
          <w:color w:val="222222"/>
          <w:kern w:val="0"/>
          <w:sz w:val="21"/>
          <w:szCs w:val="21"/>
          <w:lang w:eastAsia="ru-RU"/>
        </w:rPr>
      </w:pPr>
      <w:r w:rsidRPr="006F66ED">
        <w:rPr>
          <w:rFonts w:ascii="Helvetica" w:eastAsia="Symbol" w:hAnsi="Helvetica" w:cs="Helvetica"/>
          <w:b/>
          <w:bCs/>
          <w:color w:val="222222"/>
          <w:kern w:val="0"/>
          <w:sz w:val="21"/>
          <w:szCs w:val="21"/>
          <w:lang w:eastAsia="ru-RU"/>
        </w:rPr>
        <w:t>(</w:t>
      </w:r>
      <w:r w:rsidRPr="006F66ED">
        <w:rPr>
          <w:rFonts w:ascii="Helvetica" w:eastAsia="Symbol" w:hAnsi="Helvetica" w:cs="Helvetica" w:hint="eastAsia"/>
          <w:b/>
          <w:bCs/>
          <w:color w:val="222222"/>
          <w:kern w:val="0"/>
          <w:sz w:val="21"/>
          <w:szCs w:val="21"/>
          <w:lang w:eastAsia="ru-RU"/>
        </w:rPr>
        <w:t>технические</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науки</w:t>
      </w:r>
      <w:r w:rsidRPr="006F66ED">
        <w:rPr>
          <w:rFonts w:ascii="Helvetica" w:eastAsia="Symbol" w:hAnsi="Helvetica" w:cs="Helvetica"/>
          <w:b/>
          <w:bCs/>
          <w:color w:val="222222"/>
          <w:kern w:val="0"/>
          <w:sz w:val="21"/>
          <w:szCs w:val="21"/>
          <w:lang w:eastAsia="ru-RU"/>
        </w:rPr>
        <w:t>)</w:t>
      </w:r>
    </w:p>
    <w:p w14:paraId="32FC2197" w14:textId="77777777" w:rsidR="006F66ED" w:rsidRPr="006F66ED" w:rsidRDefault="006F66ED" w:rsidP="006F66ED">
      <w:pPr>
        <w:rPr>
          <w:rFonts w:ascii="Helvetica" w:eastAsia="Symbol" w:hAnsi="Helvetica" w:cs="Helvetica"/>
          <w:b/>
          <w:bCs/>
          <w:color w:val="222222"/>
          <w:kern w:val="0"/>
          <w:sz w:val="21"/>
          <w:szCs w:val="21"/>
          <w:lang w:eastAsia="ru-RU"/>
        </w:rPr>
      </w:pPr>
      <w:r w:rsidRPr="006F66ED">
        <w:rPr>
          <w:rFonts w:ascii="Helvetica" w:eastAsia="Symbol" w:hAnsi="Helvetica" w:cs="Helvetica" w:hint="eastAsia"/>
          <w:b/>
          <w:bCs/>
          <w:color w:val="222222"/>
          <w:kern w:val="0"/>
          <w:sz w:val="21"/>
          <w:szCs w:val="21"/>
          <w:lang w:eastAsia="ru-RU"/>
        </w:rPr>
        <w:t>Диссертация</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на</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соискание</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ученой</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степени</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кандидата</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технических</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наук</w:t>
      </w:r>
    </w:p>
    <w:p w14:paraId="0DA16B90" w14:textId="77777777" w:rsidR="006F66ED" w:rsidRPr="006F66ED" w:rsidRDefault="006F66ED" w:rsidP="006F66ED">
      <w:pPr>
        <w:rPr>
          <w:rFonts w:ascii="Helvetica" w:eastAsia="Symbol" w:hAnsi="Helvetica" w:cs="Helvetica"/>
          <w:b/>
          <w:bCs/>
          <w:color w:val="222222"/>
          <w:kern w:val="0"/>
          <w:sz w:val="21"/>
          <w:szCs w:val="21"/>
          <w:lang w:eastAsia="ru-RU"/>
        </w:rPr>
      </w:pPr>
      <w:r w:rsidRPr="006F66ED">
        <w:rPr>
          <w:rFonts w:ascii="Helvetica" w:eastAsia="Symbol" w:hAnsi="Helvetica" w:cs="Helvetica" w:hint="eastAsia"/>
          <w:b/>
          <w:bCs/>
          <w:color w:val="222222"/>
          <w:kern w:val="0"/>
          <w:sz w:val="21"/>
          <w:szCs w:val="21"/>
          <w:lang w:eastAsia="ru-RU"/>
        </w:rPr>
        <w:t>Научные</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руководители</w:t>
      </w:r>
      <w:r w:rsidRPr="006F66ED">
        <w:rPr>
          <w:rFonts w:ascii="Helvetica" w:eastAsia="Symbol" w:hAnsi="Helvetica" w:cs="Helvetica"/>
          <w:b/>
          <w:bCs/>
          <w:color w:val="222222"/>
          <w:kern w:val="0"/>
          <w:sz w:val="21"/>
          <w:szCs w:val="21"/>
          <w:lang w:eastAsia="ru-RU"/>
        </w:rPr>
        <w:t>:</w:t>
      </w:r>
    </w:p>
    <w:p w14:paraId="04A819CB" w14:textId="77777777" w:rsidR="006F66ED" w:rsidRPr="006F66ED" w:rsidRDefault="006F66ED" w:rsidP="006F66ED">
      <w:pPr>
        <w:rPr>
          <w:rFonts w:ascii="Helvetica" w:eastAsia="Symbol" w:hAnsi="Helvetica" w:cs="Helvetica"/>
          <w:b/>
          <w:bCs/>
          <w:color w:val="222222"/>
          <w:kern w:val="0"/>
          <w:sz w:val="21"/>
          <w:szCs w:val="21"/>
          <w:lang w:eastAsia="ru-RU"/>
        </w:rPr>
      </w:pPr>
      <w:r w:rsidRPr="006F66ED">
        <w:rPr>
          <w:rFonts w:ascii="Helvetica" w:eastAsia="Symbol" w:hAnsi="Helvetica" w:cs="Helvetica"/>
          <w:b/>
          <w:bCs/>
          <w:color w:val="222222"/>
          <w:kern w:val="0"/>
          <w:sz w:val="21"/>
          <w:szCs w:val="21"/>
          <w:lang w:eastAsia="ru-RU"/>
        </w:rPr>
        <w:t>.</w:t>
      </w:r>
      <w:r w:rsidRPr="006F66ED">
        <w:rPr>
          <w:rFonts w:ascii="Helvetica" w:eastAsia="Symbol" w:hAnsi="Helvetica" w:cs="Helvetica"/>
          <w:b/>
          <w:bCs/>
          <w:color w:val="222222"/>
          <w:kern w:val="0"/>
          <w:sz w:val="21"/>
          <w:szCs w:val="21"/>
          <w:lang w:eastAsia="ru-RU"/>
        </w:rPr>
        <w:tab/>
      </w:r>
      <w:r w:rsidRPr="006F66ED">
        <w:rPr>
          <w:rFonts w:ascii="Helvetica" w:eastAsia="Symbol" w:hAnsi="Helvetica" w:cs="Helvetica" w:hint="eastAsia"/>
          <w:b/>
          <w:bCs/>
          <w:color w:val="222222"/>
          <w:kern w:val="0"/>
          <w:sz w:val="21"/>
          <w:szCs w:val="21"/>
          <w:lang w:eastAsia="ru-RU"/>
        </w:rPr>
        <w:t>доктор</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химических</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наук</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профессор</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Кольцов</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Н</w:t>
      </w:r>
      <w:r w:rsidRPr="006F66ED">
        <w:rPr>
          <w:rFonts w:ascii="Helvetica" w:eastAsia="Symbol" w:hAnsi="Helvetica" w:cs="Helvetica"/>
          <w:b/>
          <w:bCs/>
          <w:color w:val="222222"/>
          <w:kern w:val="0"/>
          <w:sz w:val="21"/>
          <w:szCs w:val="21"/>
          <w:lang w:eastAsia="ru-RU"/>
        </w:rPr>
        <w:t>.</w:t>
      </w:r>
      <w:r w:rsidRPr="006F66ED">
        <w:rPr>
          <w:rFonts w:ascii="Helvetica" w:eastAsia="Symbol" w:hAnsi="Helvetica" w:cs="Helvetica" w:hint="eastAsia"/>
          <w:b/>
          <w:bCs/>
          <w:color w:val="222222"/>
          <w:kern w:val="0"/>
          <w:sz w:val="21"/>
          <w:szCs w:val="21"/>
          <w:lang w:eastAsia="ru-RU"/>
        </w:rPr>
        <w:t>И</w:t>
      </w:r>
      <w:r w:rsidRPr="006F66ED">
        <w:rPr>
          <w:rFonts w:ascii="Helvetica" w:eastAsia="Symbol" w:hAnsi="Helvetica" w:cs="Helvetica"/>
          <w:b/>
          <w:bCs/>
          <w:color w:val="222222"/>
          <w:kern w:val="0"/>
          <w:sz w:val="21"/>
          <w:szCs w:val="21"/>
          <w:lang w:eastAsia="ru-RU"/>
        </w:rPr>
        <w:t>.</w:t>
      </w:r>
    </w:p>
    <w:p w14:paraId="3FF22B7E" w14:textId="77777777" w:rsidR="006F66ED" w:rsidRPr="006F66ED" w:rsidRDefault="006F66ED" w:rsidP="006F66ED">
      <w:pPr>
        <w:rPr>
          <w:rFonts w:ascii="Helvetica" w:eastAsia="Symbol" w:hAnsi="Helvetica" w:cs="Helvetica"/>
          <w:b/>
          <w:bCs/>
          <w:color w:val="222222"/>
          <w:kern w:val="0"/>
          <w:sz w:val="21"/>
          <w:szCs w:val="21"/>
          <w:lang w:eastAsia="ru-RU"/>
        </w:rPr>
      </w:pPr>
      <w:r w:rsidRPr="006F66ED">
        <w:rPr>
          <w:rFonts w:ascii="Helvetica" w:eastAsia="Symbol" w:hAnsi="Helvetica" w:cs="Helvetica" w:hint="eastAsia"/>
          <w:b/>
          <w:bCs/>
          <w:color w:val="222222"/>
          <w:kern w:val="0"/>
          <w:sz w:val="21"/>
          <w:szCs w:val="21"/>
          <w:lang w:eastAsia="ru-RU"/>
        </w:rPr>
        <w:t>кандидат</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физико</w:t>
      </w:r>
      <w:r w:rsidRPr="006F66ED">
        <w:rPr>
          <w:rFonts w:ascii="Helvetica" w:eastAsia="Symbol" w:hAnsi="Helvetica" w:cs="Helvetica"/>
          <w:b/>
          <w:bCs/>
          <w:color w:val="222222"/>
          <w:kern w:val="0"/>
          <w:sz w:val="21"/>
          <w:szCs w:val="21"/>
          <w:lang w:eastAsia="ru-RU"/>
        </w:rPr>
        <w:t>-</w:t>
      </w:r>
      <w:r w:rsidRPr="006F66ED">
        <w:rPr>
          <w:rFonts w:ascii="Helvetica" w:eastAsia="Symbol" w:hAnsi="Helvetica" w:cs="Helvetica" w:hint="eastAsia"/>
          <w:b/>
          <w:bCs/>
          <w:color w:val="222222"/>
          <w:kern w:val="0"/>
          <w:sz w:val="21"/>
          <w:szCs w:val="21"/>
          <w:lang w:eastAsia="ru-RU"/>
        </w:rPr>
        <w:t>математических</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наук</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Алексеев</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Б</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В</w:t>
      </w:r>
      <w:r w:rsidRPr="006F66ED">
        <w:rPr>
          <w:rFonts w:ascii="Helvetica" w:eastAsia="Symbol" w:hAnsi="Helvetica" w:cs="Helvetica"/>
          <w:b/>
          <w:bCs/>
          <w:color w:val="222222"/>
          <w:kern w:val="0"/>
          <w:sz w:val="21"/>
          <w:szCs w:val="21"/>
          <w:lang w:eastAsia="ru-RU"/>
        </w:rPr>
        <w:t>.</w:t>
      </w:r>
    </w:p>
    <w:p w14:paraId="487B5F72" w14:textId="77777777" w:rsidR="006F66ED" w:rsidRPr="006F66ED" w:rsidRDefault="006F66ED" w:rsidP="006F66ED">
      <w:pPr>
        <w:rPr>
          <w:rFonts w:ascii="Helvetica" w:eastAsia="Symbol" w:hAnsi="Helvetica" w:cs="Helvetica"/>
          <w:b/>
          <w:bCs/>
          <w:color w:val="222222"/>
          <w:kern w:val="0"/>
          <w:sz w:val="21"/>
          <w:szCs w:val="21"/>
          <w:lang w:eastAsia="ru-RU"/>
        </w:rPr>
      </w:pPr>
      <w:r w:rsidRPr="006F66ED">
        <w:rPr>
          <w:rFonts w:ascii="Helvetica" w:eastAsia="Symbol" w:hAnsi="Helvetica" w:cs="Helvetica" w:hint="eastAsia"/>
          <w:b/>
          <w:bCs/>
          <w:color w:val="222222"/>
          <w:kern w:val="0"/>
          <w:sz w:val="21"/>
          <w:szCs w:val="21"/>
          <w:lang w:eastAsia="ru-RU"/>
        </w:rPr>
        <w:t>Чебоксары</w:t>
      </w:r>
      <w:r w:rsidRPr="006F66ED">
        <w:rPr>
          <w:rFonts w:ascii="Helvetica" w:eastAsia="Symbol" w:hAnsi="Helvetica" w:cs="Helvetica"/>
          <w:b/>
          <w:bCs/>
          <w:color w:val="222222"/>
          <w:kern w:val="0"/>
          <w:sz w:val="21"/>
          <w:szCs w:val="21"/>
          <w:lang w:eastAsia="ru-RU"/>
        </w:rPr>
        <w:t xml:space="preserve"> -1998 </w:t>
      </w:r>
    </w:p>
    <w:p w14:paraId="40097254" w14:textId="77777777" w:rsidR="006F66ED" w:rsidRPr="006F66ED" w:rsidRDefault="006F66ED" w:rsidP="006F66ED">
      <w:pPr>
        <w:rPr>
          <w:rFonts w:ascii="Helvetica" w:eastAsia="Symbol" w:hAnsi="Helvetica" w:cs="Helvetica"/>
          <w:b/>
          <w:bCs/>
          <w:color w:val="222222"/>
          <w:kern w:val="0"/>
          <w:sz w:val="21"/>
          <w:szCs w:val="21"/>
          <w:lang w:eastAsia="ru-RU"/>
        </w:rPr>
      </w:pPr>
      <w:r w:rsidRPr="006F66ED">
        <w:rPr>
          <w:rFonts w:ascii="Helvetica" w:eastAsia="Symbol" w:hAnsi="Helvetica" w:cs="Helvetica" w:hint="eastAsia"/>
          <w:b/>
          <w:bCs/>
          <w:color w:val="222222"/>
          <w:kern w:val="0"/>
          <w:sz w:val="21"/>
          <w:szCs w:val="21"/>
          <w:lang w:eastAsia="ru-RU"/>
        </w:rPr>
        <w:t>ОГЛАВЛЕНИЕ</w:t>
      </w:r>
    </w:p>
    <w:p w14:paraId="4573D928" w14:textId="77777777" w:rsidR="006F66ED" w:rsidRPr="006F66ED" w:rsidRDefault="006F66ED" w:rsidP="006F66ED">
      <w:pPr>
        <w:rPr>
          <w:rFonts w:ascii="Helvetica" w:eastAsia="Symbol" w:hAnsi="Helvetica" w:cs="Helvetica"/>
          <w:b/>
          <w:bCs/>
          <w:color w:val="222222"/>
          <w:kern w:val="0"/>
          <w:sz w:val="21"/>
          <w:szCs w:val="21"/>
          <w:lang w:eastAsia="ru-RU"/>
        </w:rPr>
      </w:pPr>
      <w:r w:rsidRPr="006F66ED">
        <w:rPr>
          <w:rFonts w:ascii="Helvetica" w:eastAsia="Symbol" w:hAnsi="Helvetica" w:cs="Helvetica" w:hint="eastAsia"/>
          <w:b/>
          <w:bCs/>
          <w:color w:val="222222"/>
          <w:kern w:val="0"/>
          <w:sz w:val="21"/>
          <w:szCs w:val="21"/>
          <w:lang w:eastAsia="ru-RU"/>
        </w:rPr>
        <w:t>ВВЕДЕНИЕ</w:t>
      </w:r>
      <w:r w:rsidRPr="006F66ED">
        <w:rPr>
          <w:rFonts w:ascii="Helvetica" w:eastAsia="Symbol" w:hAnsi="Helvetica" w:cs="Helvetica"/>
          <w:b/>
          <w:bCs/>
          <w:color w:val="222222"/>
          <w:kern w:val="0"/>
          <w:sz w:val="21"/>
          <w:szCs w:val="21"/>
          <w:lang w:eastAsia="ru-RU"/>
        </w:rPr>
        <w:tab/>
      </w:r>
      <w:r w:rsidRPr="006F66ED">
        <w:rPr>
          <w:rFonts w:ascii="Helvetica" w:eastAsia="Symbol" w:hAnsi="Helvetica" w:cs="Helvetica"/>
          <w:b/>
          <w:bCs/>
          <w:color w:val="222222"/>
          <w:kern w:val="0"/>
          <w:sz w:val="21"/>
          <w:szCs w:val="21"/>
          <w:lang w:eastAsia="ru-RU"/>
        </w:rPr>
        <w:tab/>
        <w:t>.....</w:t>
      </w:r>
      <w:r w:rsidRPr="006F66ED">
        <w:rPr>
          <w:rFonts w:ascii="Helvetica" w:eastAsia="Symbol" w:hAnsi="Helvetica" w:cs="Helvetica"/>
          <w:b/>
          <w:bCs/>
          <w:color w:val="222222"/>
          <w:kern w:val="0"/>
          <w:sz w:val="21"/>
          <w:szCs w:val="21"/>
          <w:lang w:eastAsia="ru-RU"/>
        </w:rPr>
        <w:tab/>
        <w:t>5</w:t>
      </w:r>
    </w:p>
    <w:p w14:paraId="085EA8CE" w14:textId="77777777" w:rsidR="006F66ED" w:rsidRPr="006F66ED" w:rsidRDefault="006F66ED" w:rsidP="006F66ED">
      <w:pPr>
        <w:rPr>
          <w:rFonts w:ascii="Helvetica" w:eastAsia="Symbol" w:hAnsi="Helvetica" w:cs="Helvetica"/>
          <w:b/>
          <w:bCs/>
          <w:color w:val="222222"/>
          <w:kern w:val="0"/>
          <w:sz w:val="21"/>
          <w:szCs w:val="21"/>
          <w:lang w:eastAsia="ru-RU"/>
        </w:rPr>
      </w:pPr>
      <w:r w:rsidRPr="006F66ED">
        <w:rPr>
          <w:rFonts w:ascii="Helvetica" w:eastAsia="Symbol" w:hAnsi="Helvetica" w:cs="Helvetica" w:hint="eastAsia"/>
          <w:b/>
          <w:bCs/>
          <w:color w:val="222222"/>
          <w:kern w:val="0"/>
          <w:sz w:val="21"/>
          <w:szCs w:val="21"/>
          <w:lang w:eastAsia="ru-RU"/>
        </w:rPr>
        <w:t>Глава</w:t>
      </w:r>
      <w:r w:rsidRPr="006F66ED">
        <w:rPr>
          <w:rFonts w:ascii="Helvetica" w:eastAsia="Symbol" w:hAnsi="Helvetica" w:cs="Helvetica"/>
          <w:b/>
          <w:bCs/>
          <w:color w:val="222222"/>
          <w:kern w:val="0"/>
          <w:sz w:val="21"/>
          <w:szCs w:val="21"/>
          <w:lang w:eastAsia="ru-RU"/>
        </w:rPr>
        <w:t xml:space="preserve"> 1. </w:t>
      </w:r>
      <w:r w:rsidRPr="006F66ED">
        <w:rPr>
          <w:rFonts w:ascii="Helvetica" w:eastAsia="Symbol" w:hAnsi="Helvetica" w:cs="Helvetica" w:hint="eastAsia"/>
          <w:b/>
          <w:bCs/>
          <w:color w:val="222222"/>
          <w:kern w:val="0"/>
          <w:sz w:val="21"/>
          <w:szCs w:val="21"/>
          <w:lang w:eastAsia="ru-RU"/>
        </w:rPr>
        <w:t>ЛИТЕРАТУРНЫЕ</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ДАННЫЕ</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О</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МНОЖЕСТВЕННОСТИ</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СТАЦИОНАРНЫХ</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СОСТОЯНИЙ</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И</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МЕТОДАХ</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ЕЕ</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ИССЛЕДОВАНИЯ</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В</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ХИМИЧЕСКОЙ</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КИНЕТИКЕ</w:t>
      </w:r>
      <w:r w:rsidRPr="006F66ED">
        <w:rPr>
          <w:rFonts w:ascii="Helvetica" w:eastAsia="Symbol" w:hAnsi="Helvetica" w:cs="Helvetica"/>
          <w:b/>
          <w:bCs/>
          <w:color w:val="222222"/>
          <w:kern w:val="0"/>
          <w:sz w:val="21"/>
          <w:szCs w:val="21"/>
          <w:lang w:eastAsia="ru-RU"/>
        </w:rPr>
        <w:tab/>
        <w:t>.</w:t>
      </w:r>
      <w:r w:rsidRPr="006F66ED">
        <w:rPr>
          <w:rFonts w:ascii="Helvetica" w:eastAsia="Symbol" w:hAnsi="Helvetica" w:cs="Helvetica"/>
          <w:b/>
          <w:bCs/>
          <w:color w:val="222222"/>
          <w:kern w:val="0"/>
          <w:sz w:val="21"/>
          <w:szCs w:val="21"/>
          <w:lang w:eastAsia="ru-RU"/>
        </w:rPr>
        <w:tab/>
        <w:t>11</w:t>
      </w:r>
    </w:p>
    <w:p w14:paraId="327E8F13" w14:textId="77777777" w:rsidR="006F66ED" w:rsidRPr="006F66ED" w:rsidRDefault="006F66ED" w:rsidP="006F66ED">
      <w:pPr>
        <w:rPr>
          <w:rFonts w:ascii="Helvetica" w:eastAsia="Symbol" w:hAnsi="Helvetica" w:cs="Helvetica"/>
          <w:b/>
          <w:bCs/>
          <w:color w:val="222222"/>
          <w:kern w:val="0"/>
          <w:sz w:val="21"/>
          <w:szCs w:val="21"/>
          <w:lang w:eastAsia="ru-RU"/>
        </w:rPr>
      </w:pPr>
      <w:r w:rsidRPr="006F66ED">
        <w:rPr>
          <w:rFonts w:ascii="Helvetica" w:eastAsia="Symbol" w:hAnsi="Helvetica" w:cs="Helvetica"/>
          <w:b/>
          <w:bCs/>
          <w:color w:val="222222"/>
          <w:kern w:val="0"/>
          <w:sz w:val="21"/>
          <w:szCs w:val="21"/>
          <w:lang w:eastAsia="ru-RU"/>
        </w:rPr>
        <w:t>1.1.</w:t>
      </w:r>
      <w:r w:rsidRPr="006F66ED">
        <w:rPr>
          <w:rFonts w:ascii="Helvetica" w:eastAsia="Symbol" w:hAnsi="Helvetica" w:cs="Helvetica"/>
          <w:b/>
          <w:bCs/>
          <w:color w:val="222222"/>
          <w:kern w:val="0"/>
          <w:sz w:val="21"/>
          <w:szCs w:val="21"/>
          <w:lang w:eastAsia="ru-RU"/>
        </w:rPr>
        <w:tab/>
      </w:r>
      <w:r w:rsidRPr="006F66ED">
        <w:rPr>
          <w:rFonts w:ascii="Helvetica" w:eastAsia="Symbol" w:hAnsi="Helvetica" w:cs="Helvetica" w:hint="eastAsia"/>
          <w:b/>
          <w:bCs/>
          <w:color w:val="222222"/>
          <w:kern w:val="0"/>
          <w:sz w:val="21"/>
          <w:szCs w:val="21"/>
          <w:lang w:eastAsia="ru-RU"/>
        </w:rPr>
        <w:t>Теоретические</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методы</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анализа</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множественност</w:t>
      </w:r>
      <w:r w:rsidRPr="006F66ED">
        <w:rPr>
          <w:rFonts w:ascii="Helvetica" w:eastAsia="Symbol" w:hAnsi="Helvetica" w:cs="Helvetica" w:hint="eastAsia"/>
          <w:b/>
          <w:bCs/>
          <w:color w:val="222222"/>
          <w:kern w:val="0"/>
          <w:sz w:val="21"/>
          <w:szCs w:val="21"/>
          <w:lang w:eastAsia="ru-RU"/>
        </w:rPr>
        <w:lastRenderedPageBreak/>
        <w:t>и</w:t>
      </w:r>
    </w:p>
    <w:p w14:paraId="3C439422" w14:textId="77777777" w:rsidR="006F66ED" w:rsidRPr="006F66ED" w:rsidRDefault="006F66ED" w:rsidP="006F66ED">
      <w:pPr>
        <w:rPr>
          <w:rFonts w:ascii="Helvetica" w:eastAsia="Symbol" w:hAnsi="Helvetica" w:cs="Helvetica"/>
          <w:b/>
          <w:bCs/>
          <w:color w:val="222222"/>
          <w:kern w:val="0"/>
          <w:sz w:val="21"/>
          <w:szCs w:val="21"/>
          <w:lang w:eastAsia="ru-RU"/>
        </w:rPr>
      </w:pPr>
      <w:r w:rsidRPr="006F66ED">
        <w:rPr>
          <w:rFonts w:ascii="Helvetica" w:eastAsia="Symbol" w:hAnsi="Helvetica" w:cs="Helvetica" w:hint="eastAsia"/>
          <w:b/>
          <w:bCs/>
          <w:color w:val="222222"/>
          <w:kern w:val="0"/>
          <w:sz w:val="21"/>
          <w:szCs w:val="21"/>
          <w:lang w:eastAsia="ru-RU"/>
        </w:rPr>
        <w:t>стационарных</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состояний</w:t>
      </w:r>
      <w:r w:rsidRPr="006F66ED">
        <w:rPr>
          <w:rFonts w:ascii="Helvetica" w:eastAsia="Symbol" w:hAnsi="Helvetica" w:cs="Helvetica"/>
          <w:b/>
          <w:bCs/>
          <w:color w:val="222222"/>
          <w:kern w:val="0"/>
          <w:sz w:val="21"/>
          <w:szCs w:val="21"/>
          <w:lang w:eastAsia="ru-RU"/>
        </w:rPr>
        <w:tab/>
        <w:t xml:space="preserve"> 17</w:t>
      </w:r>
    </w:p>
    <w:p w14:paraId="0796BA17" w14:textId="77777777" w:rsidR="006F66ED" w:rsidRPr="006F66ED" w:rsidRDefault="006F66ED" w:rsidP="006F66ED">
      <w:pPr>
        <w:rPr>
          <w:rFonts w:ascii="Helvetica" w:eastAsia="Symbol" w:hAnsi="Helvetica" w:cs="Helvetica"/>
          <w:b/>
          <w:bCs/>
          <w:color w:val="222222"/>
          <w:kern w:val="0"/>
          <w:sz w:val="21"/>
          <w:szCs w:val="21"/>
          <w:lang w:eastAsia="ru-RU"/>
        </w:rPr>
      </w:pPr>
      <w:r w:rsidRPr="006F66ED">
        <w:rPr>
          <w:rFonts w:ascii="Helvetica" w:eastAsia="Symbol" w:hAnsi="Helvetica" w:cs="Helvetica"/>
          <w:b/>
          <w:bCs/>
          <w:color w:val="222222"/>
          <w:kern w:val="0"/>
          <w:sz w:val="21"/>
          <w:szCs w:val="21"/>
          <w:lang w:eastAsia="ru-RU"/>
        </w:rPr>
        <w:t>1.1.1.</w:t>
      </w:r>
      <w:r w:rsidRPr="006F66ED">
        <w:rPr>
          <w:rFonts w:ascii="Helvetica" w:eastAsia="Symbol" w:hAnsi="Helvetica" w:cs="Helvetica"/>
          <w:b/>
          <w:bCs/>
          <w:color w:val="222222"/>
          <w:kern w:val="0"/>
          <w:sz w:val="21"/>
          <w:szCs w:val="21"/>
          <w:lang w:eastAsia="ru-RU"/>
        </w:rPr>
        <w:tab/>
      </w:r>
      <w:r w:rsidRPr="006F66ED">
        <w:rPr>
          <w:rFonts w:ascii="Helvetica" w:eastAsia="Symbol" w:hAnsi="Helvetica" w:cs="Helvetica" w:hint="eastAsia"/>
          <w:b/>
          <w:bCs/>
          <w:color w:val="222222"/>
          <w:kern w:val="0"/>
          <w:sz w:val="21"/>
          <w:szCs w:val="21"/>
          <w:lang w:eastAsia="ru-RU"/>
        </w:rPr>
        <w:t>Необходимые</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условия</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множественности</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и</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классы</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стадийных</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схем</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с</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единственным</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стационарным</w:t>
      </w:r>
    </w:p>
    <w:p w14:paraId="3C6DC0C0" w14:textId="77777777" w:rsidR="006F66ED" w:rsidRPr="006F66ED" w:rsidRDefault="006F66ED" w:rsidP="006F66ED">
      <w:pPr>
        <w:rPr>
          <w:rFonts w:ascii="Helvetica" w:eastAsia="Symbol" w:hAnsi="Helvetica" w:cs="Helvetica"/>
          <w:b/>
          <w:bCs/>
          <w:color w:val="222222"/>
          <w:kern w:val="0"/>
          <w:sz w:val="21"/>
          <w:szCs w:val="21"/>
          <w:lang w:eastAsia="ru-RU"/>
        </w:rPr>
      </w:pPr>
      <w:r w:rsidRPr="006F66ED">
        <w:rPr>
          <w:rFonts w:ascii="Helvetica" w:eastAsia="Symbol" w:hAnsi="Helvetica" w:cs="Helvetica" w:hint="eastAsia"/>
          <w:b/>
          <w:bCs/>
          <w:color w:val="222222"/>
          <w:kern w:val="0"/>
          <w:sz w:val="21"/>
          <w:szCs w:val="21"/>
          <w:lang w:eastAsia="ru-RU"/>
        </w:rPr>
        <w:t>состоянием</w:t>
      </w:r>
      <w:r w:rsidRPr="006F66ED">
        <w:rPr>
          <w:rFonts w:ascii="Helvetica" w:eastAsia="Symbol" w:hAnsi="Helvetica" w:cs="Helvetica"/>
          <w:b/>
          <w:bCs/>
          <w:color w:val="222222"/>
          <w:kern w:val="0"/>
          <w:sz w:val="21"/>
          <w:szCs w:val="21"/>
          <w:lang w:eastAsia="ru-RU"/>
        </w:rPr>
        <w:tab/>
        <w:t xml:space="preserve">  19</w:t>
      </w:r>
    </w:p>
    <w:p w14:paraId="598848A9" w14:textId="77777777" w:rsidR="006F66ED" w:rsidRPr="006F66ED" w:rsidRDefault="006F66ED" w:rsidP="006F66ED">
      <w:pPr>
        <w:rPr>
          <w:rFonts w:ascii="Helvetica" w:eastAsia="Symbol" w:hAnsi="Helvetica" w:cs="Helvetica"/>
          <w:b/>
          <w:bCs/>
          <w:color w:val="222222"/>
          <w:kern w:val="0"/>
          <w:sz w:val="21"/>
          <w:szCs w:val="21"/>
          <w:lang w:eastAsia="ru-RU"/>
        </w:rPr>
      </w:pPr>
      <w:r w:rsidRPr="006F66ED">
        <w:rPr>
          <w:rFonts w:ascii="Helvetica" w:eastAsia="Symbol" w:hAnsi="Helvetica" w:cs="Helvetica"/>
          <w:b/>
          <w:bCs/>
          <w:color w:val="222222"/>
          <w:kern w:val="0"/>
          <w:sz w:val="21"/>
          <w:szCs w:val="21"/>
          <w:lang w:eastAsia="ru-RU"/>
        </w:rPr>
        <w:t>1.1 ^.</w:t>
      </w:r>
      <w:r w:rsidRPr="006F66ED">
        <w:rPr>
          <w:rFonts w:ascii="Helvetica" w:eastAsia="Symbol" w:hAnsi="Helvetica" w:cs="Helvetica" w:hint="eastAsia"/>
          <w:b/>
          <w:bCs/>
          <w:color w:val="222222"/>
          <w:kern w:val="0"/>
          <w:sz w:val="21"/>
          <w:szCs w:val="21"/>
          <w:lang w:eastAsia="ru-RU"/>
        </w:rPr>
        <w:t>Достаточные</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условия</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множественности</w:t>
      </w:r>
      <w:r w:rsidRPr="006F66ED">
        <w:rPr>
          <w:rFonts w:ascii="Helvetica" w:eastAsia="Symbol" w:hAnsi="Helvetica" w:cs="Helvetica"/>
          <w:b/>
          <w:bCs/>
          <w:color w:val="222222"/>
          <w:kern w:val="0"/>
          <w:sz w:val="21"/>
          <w:szCs w:val="21"/>
          <w:lang w:eastAsia="ru-RU"/>
        </w:rPr>
        <w:tab/>
        <w:t>28</w:t>
      </w:r>
    </w:p>
    <w:p w14:paraId="5C585D1A" w14:textId="77777777" w:rsidR="006F66ED" w:rsidRPr="006F66ED" w:rsidRDefault="006F66ED" w:rsidP="006F66ED">
      <w:pPr>
        <w:rPr>
          <w:rFonts w:ascii="Helvetica" w:eastAsia="Symbol" w:hAnsi="Helvetica" w:cs="Helvetica"/>
          <w:b/>
          <w:bCs/>
          <w:color w:val="222222"/>
          <w:kern w:val="0"/>
          <w:sz w:val="21"/>
          <w:szCs w:val="21"/>
          <w:lang w:eastAsia="ru-RU"/>
        </w:rPr>
      </w:pPr>
      <w:r w:rsidRPr="006F66ED">
        <w:rPr>
          <w:rFonts w:ascii="Helvetica" w:eastAsia="Symbol" w:hAnsi="Helvetica" w:cs="Helvetica"/>
          <w:b/>
          <w:bCs/>
          <w:color w:val="222222"/>
          <w:kern w:val="0"/>
          <w:sz w:val="21"/>
          <w:szCs w:val="21"/>
          <w:lang w:eastAsia="ru-RU"/>
        </w:rPr>
        <w:t>1.1.3.</w:t>
      </w:r>
      <w:r w:rsidRPr="006F66ED">
        <w:rPr>
          <w:rFonts w:ascii="Helvetica" w:eastAsia="Symbol" w:hAnsi="Helvetica" w:cs="Helvetica"/>
          <w:b/>
          <w:bCs/>
          <w:color w:val="222222"/>
          <w:kern w:val="0"/>
          <w:sz w:val="21"/>
          <w:szCs w:val="21"/>
          <w:lang w:eastAsia="ru-RU"/>
        </w:rPr>
        <w:tab/>
      </w:r>
      <w:r w:rsidRPr="006F66ED">
        <w:rPr>
          <w:rFonts w:ascii="Helvetica" w:eastAsia="Symbol" w:hAnsi="Helvetica" w:cs="Helvetica" w:hint="eastAsia"/>
          <w:b/>
          <w:bCs/>
          <w:color w:val="222222"/>
          <w:kern w:val="0"/>
          <w:sz w:val="21"/>
          <w:szCs w:val="21"/>
          <w:lang w:eastAsia="ru-RU"/>
        </w:rPr>
        <w:t>Критерии</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множественности</w:t>
      </w:r>
      <w:r w:rsidRPr="006F66ED">
        <w:rPr>
          <w:rFonts w:ascii="Helvetica" w:eastAsia="Symbol" w:hAnsi="Helvetica" w:cs="Helvetica"/>
          <w:b/>
          <w:bCs/>
          <w:color w:val="222222"/>
          <w:kern w:val="0"/>
          <w:sz w:val="21"/>
          <w:szCs w:val="21"/>
          <w:lang w:eastAsia="ru-RU"/>
        </w:rPr>
        <w:tab/>
        <w:t>30</w:t>
      </w:r>
    </w:p>
    <w:p w14:paraId="44F882E4" w14:textId="77777777" w:rsidR="006F66ED" w:rsidRPr="006F66ED" w:rsidRDefault="006F66ED" w:rsidP="006F66ED">
      <w:pPr>
        <w:rPr>
          <w:rFonts w:ascii="Helvetica" w:eastAsia="Symbol" w:hAnsi="Helvetica" w:cs="Helvetica"/>
          <w:b/>
          <w:bCs/>
          <w:color w:val="222222"/>
          <w:kern w:val="0"/>
          <w:sz w:val="21"/>
          <w:szCs w:val="21"/>
          <w:lang w:eastAsia="ru-RU"/>
        </w:rPr>
      </w:pPr>
      <w:r w:rsidRPr="006F66ED">
        <w:rPr>
          <w:rFonts w:ascii="Helvetica" w:eastAsia="Symbol" w:hAnsi="Helvetica" w:cs="Helvetica"/>
          <w:b/>
          <w:bCs/>
          <w:color w:val="222222"/>
          <w:kern w:val="0"/>
          <w:sz w:val="21"/>
          <w:szCs w:val="21"/>
          <w:lang w:eastAsia="ru-RU"/>
        </w:rPr>
        <w:t>1.2.</w:t>
      </w:r>
      <w:r w:rsidRPr="006F66ED">
        <w:rPr>
          <w:rFonts w:ascii="Helvetica" w:eastAsia="Symbol" w:hAnsi="Helvetica" w:cs="Helvetica"/>
          <w:b/>
          <w:bCs/>
          <w:color w:val="222222"/>
          <w:kern w:val="0"/>
          <w:sz w:val="21"/>
          <w:szCs w:val="21"/>
          <w:lang w:eastAsia="ru-RU"/>
        </w:rPr>
        <w:tab/>
      </w:r>
      <w:r w:rsidRPr="006F66ED">
        <w:rPr>
          <w:rFonts w:ascii="Helvetica" w:eastAsia="Symbol" w:hAnsi="Helvetica" w:cs="Helvetica" w:hint="eastAsia"/>
          <w:b/>
          <w:bCs/>
          <w:color w:val="222222"/>
          <w:kern w:val="0"/>
          <w:sz w:val="21"/>
          <w:szCs w:val="21"/>
          <w:lang w:eastAsia="ru-RU"/>
        </w:rPr>
        <w:t>Формы</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проявления</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множественности</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стационарных</w:t>
      </w:r>
    </w:p>
    <w:p w14:paraId="0CC23382" w14:textId="77777777" w:rsidR="006F66ED" w:rsidRPr="006F66ED" w:rsidRDefault="006F66ED" w:rsidP="006F66ED">
      <w:pPr>
        <w:rPr>
          <w:rFonts w:ascii="Helvetica" w:eastAsia="Symbol" w:hAnsi="Helvetica" w:cs="Helvetica"/>
          <w:b/>
          <w:bCs/>
          <w:color w:val="222222"/>
          <w:kern w:val="0"/>
          <w:sz w:val="21"/>
          <w:szCs w:val="21"/>
          <w:lang w:eastAsia="ru-RU"/>
        </w:rPr>
      </w:pPr>
      <w:r w:rsidRPr="006F66ED">
        <w:rPr>
          <w:rFonts w:ascii="Helvetica" w:eastAsia="Symbol" w:hAnsi="Helvetica" w:cs="Helvetica" w:hint="eastAsia"/>
          <w:b/>
          <w:bCs/>
          <w:color w:val="222222"/>
          <w:kern w:val="0"/>
          <w:sz w:val="21"/>
          <w:szCs w:val="21"/>
          <w:lang w:eastAsia="ru-RU"/>
        </w:rPr>
        <w:t>состояний</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и</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методы</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их</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анализа</w:t>
      </w:r>
      <w:r w:rsidRPr="006F66ED">
        <w:rPr>
          <w:rFonts w:ascii="Helvetica" w:eastAsia="Symbol" w:hAnsi="Helvetica" w:cs="Helvetica"/>
          <w:b/>
          <w:bCs/>
          <w:color w:val="222222"/>
          <w:kern w:val="0"/>
          <w:sz w:val="21"/>
          <w:szCs w:val="21"/>
          <w:lang w:eastAsia="ru-RU"/>
        </w:rPr>
        <w:tab/>
        <w:t xml:space="preserve">  35</w:t>
      </w:r>
    </w:p>
    <w:p w14:paraId="113EAB11" w14:textId="77777777" w:rsidR="006F66ED" w:rsidRPr="006F66ED" w:rsidRDefault="006F66ED" w:rsidP="006F66ED">
      <w:pPr>
        <w:rPr>
          <w:rFonts w:ascii="Helvetica" w:eastAsia="Symbol" w:hAnsi="Helvetica" w:cs="Helvetica"/>
          <w:b/>
          <w:bCs/>
          <w:color w:val="222222"/>
          <w:kern w:val="0"/>
          <w:sz w:val="21"/>
          <w:szCs w:val="21"/>
          <w:lang w:eastAsia="ru-RU"/>
        </w:rPr>
      </w:pPr>
      <w:r w:rsidRPr="006F66ED">
        <w:rPr>
          <w:rFonts w:ascii="Helvetica" w:eastAsia="Symbol" w:hAnsi="Helvetica" w:cs="Helvetica"/>
          <w:b/>
          <w:bCs/>
          <w:color w:val="222222"/>
          <w:kern w:val="0"/>
          <w:sz w:val="21"/>
          <w:szCs w:val="21"/>
          <w:lang w:eastAsia="ru-RU"/>
        </w:rPr>
        <w:t>1.2.1.</w:t>
      </w:r>
      <w:r w:rsidRPr="006F66ED">
        <w:rPr>
          <w:rFonts w:ascii="Helvetica" w:eastAsia="Symbol" w:hAnsi="Helvetica" w:cs="Helvetica"/>
          <w:b/>
          <w:bCs/>
          <w:color w:val="222222"/>
          <w:kern w:val="0"/>
          <w:sz w:val="21"/>
          <w:szCs w:val="21"/>
          <w:lang w:eastAsia="ru-RU"/>
        </w:rPr>
        <w:tab/>
      </w:r>
      <w:r w:rsidRPr="006F66ED">
        <w:rPr>
          <w:rFonts w:ascii="Helvetica" w:eastAsia="Symbol" w:hAnsi="Helvetica" w:cs="Helvetica" w:hint="eastAsia"/>
          <w:b/>
          <w:bCs/>
          <w:color w:val="222222"/>
          <w:kern w:val="0"/>
          <w:sz w:val="21"/>
          <w:szCs w:val="21"/>
          <w:lang w:eastAsia="ru-RU"/>
        </w:rPr>
        <w:t>Самопересечение</w:t>
      </w:r>
      <w:r w:rsidRPr="006F66ED">
        <w:rPr>
          <w:rFonts w:ascii="Helvetica" w:eastAsia="Symbol" w:hAnsi="Helvetica" w:cs="Helvetica"/>
          <w:b/>
          <w:bCs/>
          <w:color w:val="222222"/>
          <w:kern w:val="0"/>
          <w:sz w:val="21"/>
          <w:szCs w:val="21"/>
          <w:lang w:eastAsia="ru-RU"/>
        </w:rPr>
        <w:tab/>
        <w:t xml:space="preserve">    38</w:t>
      </w:r>
    </w:p>
    <w:p w14:paraId="2C355E6E" w14:textId="77777777" w:rsidR="006F66ED" w:rsidRPr="006F66ED" w:rsidRDefault="006F66ED" w:rsidP="006F66ED">
      <w:pPr>
        <w:rPr>
          <w:rFonts w:ascii="Helvetica" w:eastAsia="Symbol" w:hAnsi="Helvetica" w:cs="Helvetica"/>
          <w:b/>
          <w:bCs/>
          <w:color w:val="222222"/>
          <w:kern w:val="0"/>
          <w:sz w:val="21"/>
          <w:szCs w:val="21"/>
          <w:lang w:eastAsia="ru-RU"/>
        </w:rPr>
      </w:pPr>
      <w:r w:rsidRPr="006F66ED">
        <w:rPr>
          <w:rFonts w:ascii="Helvetica" w:eastAsia="Symbol" w:hAnsi="Helvetica" w:cs="Helvetica"/>
          <w:b/>
          <w:bCs/>
          <w:color w:val="222222"/>
          <w:kern w:val="0"/>
          <w:sz w:val="21"/>
          <w:szCs w:val="21"/>
          <w:lang w:eastAsia="ru-RU"/>
        </w:rPr>
        <w:t>1.2.2.</w:t>
      </w:r>
      <w:r w:rsidRPr="006F66ED">
        <w:rPr>
          <w:rFonts w:ascii="Helvetica" w:eastAsia="Symbol" w:hAnsi="Helvetica" w:cs="Helvetica"/>
          <w:b/>
          <w:bCs/>
          <w:color w:val="222222"/>
          <w:kern w:val="0"/>
          <w:sz w:val="21"/>
          <w:szCs w:val="21"/>
          <w:lang w:eastAsia="ru-RU"/>
        </w:rPr>
        <w:tab/>
      </w:r>
      <w:r w:rsidRPr="006F66ED">
        <w:rPr>
          <w:rFonts w:ascii="Helvetica" w:eastAsia="Symbol" w:hAnsi="Helvetica" w:cs="Helvetica" w:hint="eastAsia"/>
          <w:b/>
          <w:bCs/>
          <w:color w:val="222222"/>
          <w:kern w:val="0"/>
          <w:sz w:val="21"/>
          <w:szCs w:val="21"/>
          <w:lang w:eastAsia="ru-RU"/>
        </w:rPr>
        <w:t>Излом</w:t>
      </w:r>
      <w:r w:rsidRPr="006F66ED">
        <w:rPr>
          <w:rFonts w:ascii="Helvetica" w:eastAsia="Symbol" w:hAnsi="Helvetica" w:cs="Helvetica"/>
          <w:b/>
          <w:bCs/>
          <w:color w:val="222222"/>
          <w:kern w:val="0"/>
          <w:sz w:val="21"/>
          <w:szCs w:val="21"/>
          <w:lang w:eastAsia="ru-RU"/>
        </w:rPr>
        <w:tab/>
        <w:t xml:space="preserve">    40</w:t>
      </w:r>
    </w:p>
    <w:p w14:paraId="16745EBB" w14:textId="77777777" w:rsidR="006F66ED" w:rsidRPr="006F66ED" w:rsidRDefault="006F66ED" w:rsidP="006F66ED">
      <w:pPr>
        <w:rPr>
          <w:rFonts w:ascii="Helvetica" w:eastAsia="Symbol" w:hAnsi="Helvetica" w:cs="Helvetica"/>
          <w:b/>
          <w:bCs/>
          <w:color w:val="222222"/>
          <w:kern w:val="0"/>
          <w:sz w:val="21"/>
          <w:szCs w:val="21"/>
          <w:lang w:eastAsia="ru-RU"/>
        </w:rPr>
      </w:pPr>
      <w:r w:rsidRPr="006F66ED">
        <w:rPr>
          <w:rFonts w:ascii="Helvetica" w:eastAsia="Symbol" w:hAnsi="Helvetica" w:cs="Helvetica"/>
          <w:b/>
          <w:bCs/>
          <w:color w:val="222222"/>
          <w:kern w:val="0"/>
          <w:sz w:val="21"/>
          <w:szCs w:val="21"/>
          <w:lang w:eastAsia="ru-RU"/>
        </w:rPr>
        <w:t>1.2.3 .</w:t>
      </w:r>
      <w:r w:rsidRPr="006F66ED">
        <w:rPr>
          <w:rFonts w:ascii="Helvetica" w:eastAsia="Symbol" w:hAnsi="Helvetica" w:cs="Helvetica" w:hint="eastAsia"/>
          <w:b/>
          <w:bCs/>
          <w:color w:val="222222"/>
          <w:kern w:val="0"/>
          <w:sz w:val="21"/>
          <w:szCs w:val="21"/>
          <w:lang w:eastAsia="ru-RU"/>
        </w:rPr>
        <w:t>Г</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рибовидность</w:t>
      </w:r>
      <w:r w:rsidRPr="006F66ED">
        <w:rPr>
          <w:rFonts w:ascii="Helvetica" w:eastAsia="Symbol" w:hAnsi="Helvetica" w:cs="Helvetica"/>
          <w:b/>
          <w:bCs/>
          <w:color w:val="222222"/>
          <w:kern w:val="0"/>
          <w:sz w:val="21"/>
          <w:szCs w:val="21"/>
          <w:lang w:eastAsia="ru-RU"/>
        </w:rPr>
        <w:tab/>
        <w:t xml:space="preserve">   44</w:t>
      </w:r>
    </w:p>
    <w:p w14:paraId="0962EB54" w14:textId="77777777" w:rsidR="006F66ED" w:rsidRPr="006F66ED" w:rsidRDefault="006F66ED" w:rsidP="006F66ED">
      <w:pPr>
        <w:rPr>
          <w:rFonts w:ascii="Helvetica" w:eastAsia="Symbol" w:hAnsi="Helvetica" w:cs="Helvetica"/>
          <w:b/>
          <w:bCs/>
          <w:color w:val="222222"/>
          <w:kern w:val="0"/>
          <w:sz w:val="21"/>
          <w:szCs w:val="21"/>
          <w:lang w:eastAsia="ru-RU"/>
        </w:rPr>
      </w:pPr>
      <w:r w:rsidRPr="006F66ED">
        <w:rPr>
          <w:rFonts w:ascii="Helvetica" w:eastAsia="Symbol" w:hAnsi="Helvetica" w:cs="Helvetica"/>
          <w:b/>
          <w:bCs/>
          <w:color w:val="222222"/>
          <w:kern w:val="0"/>
          <w:sz w:val="21"/>
          <w:szCs w:val="21"/>
          <w:lang w:eastAsia="ru-RU"/>
        </w:rPr>
        <w:t>1.2.4.</w:t>
      </w:r>
      <w:r w:rsidRPr="006F66ED">
        <w:rPr>
          <w:rFonts w:ascii="Helvetica" w:eastAsia="Symbol" w:hAnsi="Helvetica" w:cs="Helvetica"/>
          <w:b/>
          <w:bCs/>
          <w:color w:val="222222"/>
          <w:kern w:val="0"/>
          <w:sz w:val="21"/>
          <w:szCs w:val="21"/>
          <w:lang w:eastAsia="ru-RU"/>
        </w:rPr>
        <w:tab/>
        <w:t xml:space="preserve"> </w:t>
      </w:r>
      <w:r w:rsidRPr="006F66ED">
        <w:rPr>
          <w:rFonts w:ascii="Helvetica" w:eastAsia="Symbol" w:hAnsi="Helvetica" w:cs="Helvetica" w:hint="eastAsia"/>
          <w:b/>
          <w:bCs/>
          <w:color w:val="222222"/>
          <w:kern w:val="0"/>
          <w:sz w:val="21"/>
          <w:szCs w:val="21"/>
          <w:lang w:eastAsia="ru-RU"/>
        </w:rPr>
        <w:t>Изола</w:t>
      </w:r>
      <w:r w:rsidRPr="006F66ED">
        <w:rPr>
          <w:rFonts w:ascii="Helvetica" w:eastAsia="Symbol" w:hAnsi="Helvetica" w:cs="Helvetica"/>
          <w:b/>
          <w:bCs/>
          <w:color w:val="222222"/>
          <w:kern w:val="0"/>
          <w:sz w:val="21"/>
          <w:szCs w:val="21"/>
          <w:lang w:eastAsia="ru-RU"/>
        </w:rPr>
        <w:tab/>
        <w:t>,</w:t>
      </w:r>
      <w:r w:rsidRPr="006F66ED">
        <w:rPr>
          <w:rFonts w:ascii="Helvetica" w:eastAsia="Symbol" w:hAnsi="Helvetica" w:cs="Helvetica"/>
          <w:b/>
          <w:bCs/>
          <w:color w:val="222222"/>
          <w:kern w:val="0"/>
          <w:sz w:val="21"/>
          <w:szCs w:val="21"/>
          <w:lang w:eastAsia="ru-RU"/>
        </w:rPr>
        <w:tab/>
        <w:t>45</w:t>
      </w:r>
    </w:p>
    <w:p w14:paraId="32EA9C41" w14:textId="77777777" w:rsidR="006F66ED" w:rsidRPr="006F66ED" w:rsidRDefault="006F66ED" w:rsidP="006F66ED">
      <w:pPr>
        <w:rPr>
          <w:rFonts w:ascii="Helvetica" w:eastAsia="Symbol" w:hAnsi="Helvetica" w:cs="Helvetica"/>
          <w:b/>
          <w:bCs/>
          <w:color w:val="222222"/>
          <w:kern w:val="0"/>
          <w:sz w:val="21"/>
          <w:szCs w:val="21"/>
          <w:lang w:eastAsia="ru-RU"/>
        </w:rPr>
      </w:pPr>
      <w:r w:rsidRPr="006F66ED">
        <w:rPr>
          <w:rFonts w:ascii="Helvetica" w:eastAsia="Symbol" w:hAnsi="Helvetica" w:cs="Helvetica"/>
          <w:b/>
          <w:bCs/>
          <w:color w:val="222222"/>
          <w:kern w:val="0"/>
          <w:sz w:val="21"/>
          <w:szCs w:val="21"/>
          <w:lang w:eastAsia="ru-RU"/>
        </w:rPr>
        <w:t>1.2.5.</w:t>
      </w:r>
      <w:r w:rsidRPr="006F66ED">
        <w:rPr>
          <w:rFonts w:ascii="Helvetica" w:eastAsia="Symbol" w:hAnsi="Helvetica" w:cs="Helvetica"/>
          <w:b/>
          <w:bCs/>
          <w:color w:val="222222"/>
          <w:kern w:val="0"/>
          <w:sz w:val="21"/>
          <w:szCs w:val="21"/>
          <w:lang w:eastAsia="ru-RU"/>
        </w:rPr>
        <w:tab/>
      </w:r>
      <w:r w:rsidRPr="006F66ED">
        <w:rPr>
          <w:rFonts w:ascii="Helvetica" w:eastAsia="Symbol" w:hAnsi="Helvetica" w:cs="Helvetica" w:hint="eastAsia"/>
          <w:b/>
          <w:bCs/>
          <w:color w:val="222222"/>
          <w:kern w:val="0"/>
          <w:sz w:val="21"/>
          <w:szCs w:val="21"/>
          <w:lang w:eastAsia="ru-RU"/>
        </w:rPr>
        <w:t>Другие</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формы</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проявления</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множественности</w:t>
      </w:r>
      <w:r w:rsidRPr="006F66ED">
        <w:rPr>
          <w:rFonts w:ascii="Helvetica" w:eastAsia="Symbol" w:hAnsi="Helvetica" w:cs="Helvetica"/>
          <w:b/>
          <w:bCs/>
          <w:color w:val="222222"/>
          <w:kern w:val="0"/>
          <w:sz w:val="21"/>
          <w:szCs w:val="21"/>
          <w:lang w:eastAsia="ru-RU"/>
        </w:rPr>
        <w:t>...... 46</w:t>
      </w:r>
    </w:p>
    <w:p w14:paraId="6D793FEE" w14:textId="77777777" w:rsidR="006F66ED" w:rsidRPr="006F66ED" w:rsidRDefault="006F66ED" w:rsidP="006F66ED">
      <w:pPr>
        <w:rPr>
          <w:rFonts w:ascii="Helvetica" w:eastAsia="Symbol" w:hAnsi="Helvetica" w:cs="Helvetica"/>
          <w:b/>
          <w:bCs/>
          <w:color w:val="222222"/>
          <w:kern w:val="0"/>
          <w:sz w:val="21"/>
          <w:szCs w:val="21"/>
          <w:lang w:eastAsia="ru-RU"/>
        </w:rPr>
      </w:pPr>
      <w:r w:rsidRPr="006F66ED">
        <w:rPr>
          <w:rFonts w:ascii="Helvetica" w:eastAsia="Symbol" w:hAnsi="Helvetica" w:cs="Helvetica" w:hint="eastAsia"/>
          <w:b/>
          <w:bCs/>
          <w:color w:val="222222"/>
          <w:kern w:val="0"/>
          <w:sz w:val="21"/>
          <w:szCs w:val="21"/>
          <w:lang w:eastAsia="ru-RU"/>
        </w:rPr>
        <w:t>Глава</w:t>
      </w:r>
      <w:r w:rsidRPr="006F66ED">
        <w:rPr>
          <w:rFonts w:ascii="Helvetica" w:eastAsia="Symbol" w:hAnsi="Helvetica" w:cs="Helvetica"/>
          <w:b/>
          <w:bCs/>
          <w:color w:val="222222"/>
          <w:kern w:val="0"/>
          <w:sz w:val="21"/>
          <w:szCs w:val="21"/>
          <w:lang w:eastAsia="ru-RU"/>
        </w:rPr>
        <w:t xml:space="preserve"> 2. </w:t>
      </w:r>
      <w:r w:rsidRPr="006F66ED">
        <w:rPr>
          <w:rFonts w:ascii="Helvetica" w:eastAsia="Symbol" w:hAnsi="Helvetica" w:cs="Helvetica" w:hint="eastAsia"/>
          <w:b/>
          <w:bCs/>
          <w:color w:val="222222"/>
          <w:kern w:val="0"/>
          <w:sz w:val="21"/>
          <w:szCs w:val="21"/>
          <w:lang w:eastAsia="ru-RU"/>
        </w:rPr>
        <w:t>РАЗВИТИЕ</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МЕТОДОВ</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ИССЛЕДОВАНИЯ</w:t>
      </w:r>
      <w:r w:rsidRPr="006F66ED">
        <w:rPr>
          <w:rFonts w:ascii="Helvetica" w:eastAsia="Symbol" w:hAnsi="Helvetica" w:cs="Helvetica"/>
          <w:b/>
          <w:bCs/>
          <w:color w:val="222222"/>
          <w:kern w:val="0"/>
          <w:sz w:val="21"/>
          <w:szCs w:val="21"/>
          <w:lang w:eastAsia="ru-RU"/>
        </w:rPr>
        <w:t xml:space="preserve"> :■</w:t>
      </w:r>
    </w:p>
    <w:p w14:paraId="5F9670E4" w14:textId="77777777" w:rsidR="006F66ED" w:rsidRPr="006F66ED" w:rsidRDefault="006F66ED" w:rsidP="006F66ED">
      <w:pPr>
        <w:rPr>
          <w:rFonts w:ascii="Helvetica" w:eastAsia="Symbol" w:hAnsi="Helvetica" w:cs="Helvetica"/>
          <w:b/>
          <w:bCs/>
          <w:color w:val="222222"/>
          <w:kern w:val="0"/>
          <w:sz w:val="21"/>
          <w:szCs w:val="21"/>
          <w:lang w:eastAsia="ru-RU"/>
        </w:rPr>
      </w:pPr>
      <w:r w:rsidRPr="006F66ED">
        <w:rPr>
          <w:rFonts w:ascii="Helvetica" w:eastAsia="Symbol" w:hAnsi="Helvetica" w:cs="Helvetica" w:hint="eastAsia"/>
          <w:b/>
          <w:bCs/>
          <w:color w:val="222222"/>
          <w:kern w:val="0"/>
          <w:sz w:val="21"/>
          <w:szCs w:val="21"/>
          <w:lang w:eastAsia="ru-RU"/>
        </w:rPr>
        <w:t>МНОЖЕСТВЕННОСТИ</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СТАЦИОНАРНЫХ</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СОСТОЯНИЙ</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ДЛЯ</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КАТАЛИТИЧЕСКИХ</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РЕАКЦИЙ</w:t>
      </w:r>
      <w:r w:rsidRPr="006F66ED">
        <w:rPr>
          <w:rFonts w:ascii="Helvetica" w:eastAsia="Symbol" w:hAnsi="Helvetica" w:cs="Helvetica"/>
          <w:b/>
          <w:bCs/>
          <w:color w:val="222222"/>
          <w:kern w:val="0"/>
          <w:sz w:val="21"/>
          <w:szCs w:val="21"/>
          <w:lang w:eastAsia="ru-RU"/>
        </w:rPr>
        <w:tab/>
      </w:r>
      <w:r w:rsidRPr="006F66ED">
        <w:rPr>
          <w:rFonts w:ascii="Helvetica" w:eastAsia="Symbol" w:hAnsi="Helvetica" w:cs="Helvetica"/>
          <w:b/>
          <w:bCs/>
          <w:color w:val="222222"/>
          <w:kern w:val="0"/>
          <w:sz w:val="21"/>
          <w:szCs w:val="21"/>
          <w:lang w:eastAsia="ru-RU"/>
        </w:rPr>
        <w:tab/>
        <w:t xml:space="preserve"> 49</w:t>
      </w:r>
    </w:p>
    <w:p w14:paraId="2975B62B" w14:textId="77777777" w:rsidR="006F66ED" w:rsidRPr="006F66ED" w:rsidRDefault="006F66ED" w:rsidP="006F66ED">
      <w:pPr>
        <w:rPr>
          <w:rFonts w:ascii="Helvetica" w:eastAsia="Symbol" w:hAnsi="Helvetica" w:cs="Helvetica"/>
          <w:b/>
          <w:bCs/>
          <w:color w:val="222222"/>
          <w:kern w:val="0"/>
          <w:sz w:val="21"/>
          <w:szCs w:val="21"/>
          <w:lang w:eastAsia="ru-RU"/>
        </w:rPr>
      </w:pPr>
      <w:r w:rsidRPr="006F66ED">
        <w:rPr>
          <w:rFonts w:ascii="Helvetica" w:eastAsia="Symbol" w:hAnsi="Helvetica" w:cs="Helvetica"/>
          <w:b/>
          <w:bCs/>
          <w:color w:val="222222"/>
          <w:kern w:val="0"/>
          <w:sz w:val="21"/>
          <w:szCs w:val="21"/>
          <w:lang w:eastAsia="ru-RU"/>
        </w:rPr>
        <w:t>2.1.</w:t>
      </w:r>
      <w:r w:rsidRPr="006F66ED">
        <w:rPr>
          <w:rFonts w:ascii="Helvetica" w:eastAsia="Symbol" w:hAnsi="Helvetica" w:cs="Helvetica"/>
          <w:b/>
          <w:bCs/>
          <w:color w:val="222222"/>
          <w:kern w:val="0"/>
          <w:sz w:val="21"/>
          <w:szCs w:val="21"/>
          <w:lang w:eastAsia="ru-RU"/>
        </w:rPr>
        <w:tab/>
      </w:r>
      <w:r w:rsidRPr="006F66ED">
        <w:rPr>
          <w:rFonts w:ascii="Helvetica" w:eastAsia="Symbol" w:hAnsi="Helvetica" w:cs="Helvetica" w:hint="eastAsia"/>
          <w:b/>
          <w:bCs/>
          <w:color w:val="222222"/>
          <w:kern w:val="0"/>
          <w:sz w:val="21"/>
          <w:szCs w:val="21"/>
          <w:lang w:eastAsia="ru-RU"/>
        </w:rPr>
        <w:t>Критерий</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вырождения</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особых</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точек</w:t>
      </w:r>
      <w:r w:rsidRPr="006F66ED">
        <w:rPr>
          <w:rFonts w:ascii="Helvetica" w:eastAsia="Symbol" w:hAnsi="Helvetica" w:cs="Helvetica"/>
          <w:b/>
          <w:bCs/>
          <w:color w:val="222222"/>
          <w:kern w:val="0"/>
          <w:sz w:val="21"/>
          <w:szCs w:val="21"/>
          <w:lang w:eastAsia="ru-RU"/>
        </w:rPr>
        <w:tab/>
      </w:r>
      <w:r w:rsidRPr="006F66ED">
        <w:rPr>
          <w:rFonts w:ascii="Helvetica" w:eastAsia="Symbol" w:hAnsi="Helvetica" w:cs="Helvetica"/>
          <w:b/>
          <w:bCs/>
          <w:color w:val="222222"/>
          <w:kern w:val="0"/>
          <w:sz w:val="21"/>
          <w:szCs w:val="21"/>
          <w:lang w:eastAsia="ru-RU"/>
        </w:rPr>
        <w:tab/>
      </w:r>
      <w:r w:rsidRPr="006F66ED">
        <w:rPr>
          <w:rFonts w:ascii="Helvetica" w:eastAsia="Symbol" w:hAnsi="Helvetica" w:cs="Helvetica"/>
          <w:b/>
          <w:bCs/>
          <w:color w:val="222222"/>
          <w:kern w:val="0"/>
          <w:sz w:val="21"/>
          <w:szCs w:val="21"/>
          <w:lang w:eastAsia="ru-RU"/>
        </w:rPr>
        <w:tab/>
        <w:t>49</w:t>
      </w:r>
    </w:p>
    <w:p w14:paraId="23DA5335" w14:textId="77777777" w:rsidR="006F66ED" w:rsidRPr="006F66ED" w:rsidRDefault="006F66ED" w:rsidP="006F66ED">
      <w:pPr>
        <w:rPr>
          <w:rFonts w:ascii="Helvetica" w:eastAsia="Symbol" w:hAnsi="Helvetica" w:cs="Helvetica"/>
          <w:b/>
          <w:bCs/>
          <w:color w:val="222222"/>
          <w:kern w:val="0"/>
          <w:sz w:val="21"/>
          <w:szCs w:val="21"/>
          <w:lang w:eastAsia="ru-RU"/>
        </w:rPr>
      </w:pPr>
      <w:r w:rsidRPr="006F66ED">
        <w:rPr>
          <w:rFonts w:ascii="Helvetica" w:eastAsia="Symbol" w:hAnsi="Helvetica" w:cs="Helvetica"/>
          <w:b/>
          <w:bCs/>
          <w:color w:val="222222"/>
          <w:kern w:val="0"/>
          <w:sz w:val="21"/>
          <w:szCs w:val="21"/>
          <w:lang w:eastAsia="ru-RU"/>
        </w:rPr>
        <w:t>2.2.</w:t>
      </w:r>
      <w:r w:rsidRPr="006F66ED">
        <w:rPr>
          <w:rFonts w:ascii="Helvetica" w:eastAsia="Symbol" w:hAnsi="Helvetica" w:cs="Helvetica"/>
          <w:b/>
          <w:bCs/>
          <w:color w:val="222222"/>
          <w:kern w:val="0"/>
          <w:sz w:val="21"/>
          <w:szCs w:val="21"/>
          <w:lang w:eastAsia="ru-RU"/>
        </w:rPr>
        <w:tab/>
      </w:r>
      <w:r w:rsidRPr="006F66ED">
        <w:rPr>
          <w:rFonts w:ascii="Helvetica" w:eastAsia="Symbol" w:hAnsi="Helvetica" w:cs="Helvetica" w:hint="eastAsia"/>
          <w:b/>
          <w:bCs/>
          <w:color w:val="222222"/>
          <w:kern w:val="0"/>
          <w:sz w:val="21"/>
          <w:szCs w:val="21"/>
          <w:lang w:eastAsia="ru-RU"/>
        </w:rPr>
        <w:t>Формулировка</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и</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доказательство</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критерия</w:t>
      </w:r>
    </w:p>
    <w:p w14:paraId="09B6EBF4" w14:textId="77777777" w:rsidR="006F66ED" w:rsidRPr="006F66ED" w:rsidRDefault="006F66ED" w:rsidP="006F66ED">
      <w:pPr>
        <w:rPr>
          <w:rFonts w:ascii="Helvetica" w:eastAsia="Symbol" w:hAnsi="Helvetica" w:cs="Helvetica"/>
          <w:b/>
          <w:bCs/>
          <w:color w:val="222222"/>
          <w:kern w:val="0"/>
          <w:sz w:val="21"/>
          <w:szCs w:val="21"/>
          <w:lang w:eastAsia="ru-RU"/>
        </w:rPr>
      </w:pPr>
      <w:r w:rsidRPr="006F66ED">
        <w:rPr>
          <w:rFonts w:ascii="Helvetica" w:eastAsia="Symbol" w:hAnsi="Helvetica" w:cs="Helvetica" w:hint="eastAsia"/>
          <w:b/>
          <w:bCs/>
          <w:color w:val="222222"/>
          <w:kern w:val="0"/>
          <w:sz w:val="21"/>
          <w:szCs w:val="21"/>
          <w:lang w:eastAsia="ru-RU"/>
        </w:rPr>
        <w:t>множественности</w:t>
      </w:r>
      <w:r w:rsidRPr="006F66ED">
        <w:rPr>
          <w:rFonts w:ascii="Helvetica" w:eastAsia="Symbol" w:hAnsi="Helvetica" w:cs="Helvetica"/>
          <w:b/>
          <w:bCs/>
          <w:color w:val="222222"/>
          <w:kern w:val="0"/>
          <w:sz w:val="21"/>
          <w:szCs w:val="21"/>
          <w:lang w:eastAsia="ru-RU"/>
        </w:rPr>
        <w:tab/>
        <w:t xml:space="preserve">  ..56</w:t>
      </w:r>
    </w:p>
    <w:p w14:paraId="49869EFF" w14:textId="77777777" w:rsidR="006F66ED" w:rsidRPr="006F66ED" w:rsidRDefault="006F66ED" w:rsidP="006F66ED">
      <w:pPr>
        <w:rPr>
          <w:rFonts w:ascii="Helvetica" w:eastAsia="Symbol" w:hAnsi="Helvetica" w:cs="Helvetica"/>
          <w:b/>
          <w:bCs/>
          <w:color w:val="222222"/>
          <w:kern w:val="0"/>
          <w:sz w:val="21"/>
          <w:szCs w:val="21"/>
          <w:lang w:eastAsia="ru-RU"/>
        </w:rPr>
      </w:pPr>
      <w:r w:rsidRPr="006F66ED">
        <w:rPr>
          <w:rFonts w:ascii="Helvetica" w:eastAsia="Symbol" w:hAnsi="Helvetica" w:cs="Helvetica"/>
          <w:b/>
          <w:bCs/>
          <w:color w:val="222222"/>
          <w:kern w:val="0"/>
          <w:sz w:val="21"/>
          <w:szCs w:val="21"/>
          <w:lang w:eastAsia="ru-RU"/>
        </w:rPr>
        <w:t>2.3.</w:t>
      </w:r>
      <w:r w:rsidRPr="006F66ED">
        <w:rPr>
          <w:rFonts w:ascii="Helvetica" w:eastAsia="Symbol" w:hAnsi="Helvetica" w:cs="Helvetica"/>
          <w:b/>
          <w:bCs/>
          <w:color w:val="222222"/>
          <w:kern w:val="0"/>
          <w:sz w:val="21"/>
          <w:szCs w:val="21"/>
          <w:lang w:eastAsia="ru-RU"/>
        </w:rPr>
        <w:tab/>
      </w:r>
      <w:r w:rsidRPr="006F66ED">
        <w:rPr>
          <w:rFonts w:ascii="Helvetica" w:eastAsia="Symbol" w:hAnsi="Helvetica" w:cs="Helvetica" w:hint="eastAsia"/>
          <w:b/>
          <w:bCs/>
          <w:color w:val="222222"/>
          <w:kern w:val="0"/>
          <w:sz w:val="21"/>
          <w:szCs w:val="21"/>
          <w:lang w:eastAsia="ru-RU"/>
        </w:rPr>
        <w:t>Метод</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определения</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граничных</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стационарных</w:t>
      </w:r>
    </w:p>
    <w:p w14:paraId="4C8E6EAF" w14:textId="77777777" w:rsidR="006F66ED" w:rsidRPr="006F66ED" w:rsidRDefault="006F66ED" w:rsidP="006F66ED">
      <w:pPr>
        <w:rPr>
          <w:rFonts w:ascii="Helvetica" w:eastAsia="Symbol" w:hAnsi="Helvetica" w:cs="Helvetica"/>
          <w:b/>
          <w:bCs/>
          <w:color w:val="222222"/>
          <w:kern w:val="0"/>
          <w:sz w:val="21"/>
          <w:szCs w:val="21"/>
          <w:lang w:eastAsia="ru-RU"/>
        </w:rPr>
      </w:pPr>
      <w:r w:rsidRPr="006F66ED">
        <w:rPr>
          <w:rFonts w:ascii="Helvetica" w:eastAsia="Symbol" w:hAnsi="Helvetica" w:cs="Helvetica" w:hint="eastAsia"/>
          <w:b/>
          <w:bCs/>
          <w:color w:val="222222"/>
          <w:kern w:val="0"/>
          <w:sz w:val="21"/>
          <w:szCs w:val="21"/>
          <w:lang w:eastAsia="ru-RU"/>
        </w:rPr>
        <w:t>состояний</w:t>
      </w:r>
      <w:r w:rsidRPr="006F66ED">
        <w:rPr>
          <w:rFonts w:ascii="Helvetica" w:eastAsia="Symbol" w:hAnsi="Helvetica" w:cs="Helvetica"/>
          <w:b/>
          <w:bCs/>
          <w:color w:val="222222"/>
          <w:kern w:val="0"/>
          <w:sz w:val="21"/>
          <w:szCs w:val="21"/>
          <w:lang w:eastAsia="ru-RU"/>
        </w:rPr>
        <w:tab/>
        <w:t xml:space="preserve"> 68</w:t>
      </w:r>
    </w:p>
    <w:p w14:paraId="0F390572" w14:textId="77777777" w:rsidR="006F66ED" w:rsidRPr="006F66ED" w:rsidRDefault="006F66ED" w:rsidP="006F66ED">
      <w:pPr>
        <w:rPr>
          <w:rFonts w:ascii="Helvetica" w:eastAsia="Symbol" w:hAnsi="Helvetica" w:cs="Helvetica"/>
          <w:b/>
          <w:bCs/>
          <w:color w:val="222222"/>
          <w:kern w:val="0"/>
          <w:sz w:val="21"/>
          <w:szCs w:val="21"/>
          <w:lang w:eastAsia="ru-RU"/>
        </w:rPr>
      </w:pPr>
      <w:r w:rsidRPr="006F66ED">
        <w:rPr>
          <w:rFonts w:ascii="Helvetica" w:eastAsia="Symbol" w:hAnsi="Helvetica" w:cs="Helvetica" w:hint="eastAsia"/>
          <w:b/>
          <w:bCs/>
          <w:color w:val="222222"/>
          <w:kern w:val="0"/>
          <w:sz w:val="21"/>
          <w:szCs w:val="21"/>
          <w:lang w:eastAsia="ru-RU"/>
        </w:rPr>
        <w:t>Глава</w:t>
      </w:r>
      <w:r w:rsidRPr="006F66ED">
        <w:rPr>
          <w:rFonts w:ascii="Helvetica" w:eastAsia="Symbol" w:hAnsi="Helvetica" w:cs="Helvetica"/>
          <w:b/>
          <w:bCs/>
          <w:color w:val="222222"/>
          <w:kern w:val="0"/>
          <w:sz w:val="21"/>
          <w:szCs w:val="21"/>
          <w:lang w:eastAsia="ru-RU"/>
        </w:rPr>
        <w:t xml:space="preserve"> 3. </w:t>
      </w:r>
      <w:r w:rsidRPr="006F66ED">
        <w:rPr>
          <w:rFonts w:ascii="Helvetica" w:eastAsia="Symbol" w:hAnsi="Helvetica" w:cs="Helvetica" w:hint="eastAsia"/>
          <w:b/>
          <w:bCs/>
          <w:color w:val="222222"/>
          <w:kern w:val="0"/>
          <w:sz w:val="21"/>
          <w:szCs w:val="21"/>
          <w:lang w:eastAsia="ru-RU"/>
        </w:rPr>
        <w:t>ФОРМЫ</w:t>
      </w:r>
      <w:r w:rsidRPr="006F66ED">
        <w:rPr>
          <w:rFonts w:ascii="Helvetica" w:eastAsia="Symbol" w:hAnsi="Helvetica" w:cs="Helvetica"/>
          <w:b/>
          <w:bCs/>
          <w:color w:val="222222"/>
          <w:kern w:val="0"/>
          <w:sz w:val="21"/>
          <w:szCs w:val="21"/>
          <w:lang w:eastAsia="ru-RU"/>
        </w:rPr>
        <w:t>.</w:t>
      </w:r>
      <w:r w:rsidRPr="006F66ED">
        <w:rPr>
          <w:rFonts w:ascii="Helvetica" w:eastAsia="Symbol" w:hAnsi="Helvetica" w:cs="Helvetica" w:hint="eastAsia"/>
          <w:b/>
          <w:bCs/>
          <w:color w:val="222222"/>
          <w:kern w:val="0"/>
          <w:sz w:val="21"/>
          <w:szCs w:val="21"/>
          <w:lang w:eastAsia="ru-RU"/>
        </w:rPr>
        <w:t>МНОЖЕСТВЕННОСТИ</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СТАЦИОНАРНЫХ</w:t>
      </w:r>
    </w:p>
    <w:p w14:paraId="1992A009" w14:textId="77777777" w:rsidR="006F66ED" w:rsidRPr="006F66ED" w:rsidRDefault="006F66ED" w:rsidP="006F66ED">
      <w:pPr>
        <w:rPr>
          <w:rFonts w:ascii="Helvetica" w:eastAsia="Symbol" w:hAnsi="Helvetica" w:cs="Helvetica"/>
          <w:b/>
          <w:bCs/>
          <w:color w:val="222222"/>
          <w:kern w:val="0"/>
          <w:sz w:val="21"/>
          <w:szCs w:val="21"/>
          <w:lang w:eastAsia="ru-RU"/>
        </w:rPr>
      </w:pPr>
      <w:r w:rsidRPr="006F66ED">
        <w:rPr>
          <w:rFonts w:ascii="Helvetica" w:eastAsia="Symbol" w:hAnsi="Helvetica" w:cs="Helvetica" w:hint="eastAsia"/>
          <w:b/>
          <w:bCs/>
          <w:color w:val="222222"/>
          <w:kern w:val="0"/>
          <w:sz w:val="21"/>
          <w:szCs w:val="21"/>
          <w:lang w:eastAsia="ru-RU"/>
        </w:rPr>
        <w:t>СОСТОЯНИЙ</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И</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МЕТОДЫ</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ИХ</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ИССЛЕДОВАНИЯ</w:t>
      </w:r>
      <w:r w:rsidRPr="006F66ED">
        <w:rPr>
          <w:rFonts w:ascii="Helvetica" w:eastAsia="Symbol" w:hAnsi="Helvetica" w:cs="Helvetica"/>
          <w:b/>
          <w:bCs/>
          <w:color w:val="222222"/>
          <w:kern w:val="0"/>
          <w:sz w:val="21"/>
          <w:szCs w:val="21"/>
          <w:lang w:eastAsia="ru-RU"/>
        </w:rPr>
        <w:tab/>
        <w:t>75</w:t>
      </w:r>
    </w:p>
    <w:p w14:paraId="291246E6" w14:textId="77777777" w:rsidR="006F66ED" w:rsidRPr="006F66ED" w:rsidRDefault="006F66ED" w:rsidP="006F66ED">
      <w:pPr>
        <w:rPr>
          <w:rFonts w:ascii="Helvetica" w:eastAsia="Symbol" w:hAnsi="Helvetica" w:cs="Helvetica"/>
          <w:b/>
          <w:bCs/>
          <w:color w:val="222222"/>
          <w:kern w:val="0"/>
          <w:sz w:val="21"/>
          <w:szCs w:val="21"/>
          <w:lang w:eastAsia="ru-RU"/>
        </w:rPr>
      </w:pPr>
      <w:r w:rsidRPr="006F66ED">
        <w:rPr>
          <w:rFonts w:ascii="Helvetica" w:eastAsia="Symbol" w:hAnsi="Helvetica" w:cs="Helvetica"/>
          <w:b/>
          <w:bCs/>
          <w:color w:val="222222"/>
          <w:kern w:val="0"/>
          <w:sz w:val="21"/>
          <w:szCs w:val="21"/>
          <w:lang w:eastAsia="ru-RU"/>
        </w:rPr>
        <w:t xml:space="preserve">3.1 . </w:t>
      </w:r>
      <w:r w:rsidRPr="006F66ED">
        <w:rPr>
          <w:rFonts w:ascii="Helvetica" w:eastAsia="Symbol" w:hAnsi="Helvetica" w:cs="Helvetica" w:hint="eastAsia"/>
          <w:b/>
          <w:bCs/>
          <w:color w:val="222222"/>
          <w:kern w:val="0"/>
          <w:sz w:val="21"/>
          <w:szCs w:val="21"/>
          <w:lang w:eastAsia="ru-RU"/>
        </w:rPr>
        <w:t>Стехиометрические</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условия</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существования</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различных</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форм</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проявления</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множественности</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в</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двухстадийных</w:t>
      </w:r>
    </w:p>
    <w:p w14:paraId="3D369FED" w14:textId="77777777" w:rsidR="006F66ED" w:rsidRPr="006F66ED" w:rsidRDefault="006F66ED" w:rsidP="006F66ED">
      <w:pPr>
        <w:rPr>
          <w:rFonts w:ascii="Helvetica" w:eastAsia="Symbol" w:hAnsi="Helvetica" w:cs="Helvetica"/>
          <w:b/>
          <w:bCs/>
          <w:color w:val="222222"/>
          <w:kern w:val="0"/>
          <w:sz w:val="21"/>
          <w:szCs w:val="21"/>
          <w:lang w:eastAsia="ru-RU"/>
        </w:rPr>
      </w:pPr>
      <w:r w:rsidRPr="006F66ED">
        <w:rPr>
          <w:rFonts w:ascii="Helvetica" w:eastAsia="Symbol" w:hAnsi="Helvetica" w:cs="Helvetica" w:hint="eastAsia"/>
          <w:b/>
          <w:bCs/>
          <w:color w:val="222222"/>
          <w:kern w:val="0"/>
          <w:sz w:val="21"/>
          <w:szCs w:val="21"/>
          <w:lang w:eastAsia="ru-RU"/>
        </w:rPr>
        <w:lastRenderedPageBreak/>
        <w:t>каталитических</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реакциях</w:t>
      </w:r>
      <w:r w:rsidRPr="006F66ED">
        <w:rPr>
          <w:rFonts w:ascii="Helvetica" w:eastAsia="Symbol" w:hAnsi="Helvetica" w:cs="Helvetica"/>
          <w:b/>
          <w:bCs/>
          <w:color w:val="222222"/>
          <w:kern w:val="0"/>
          <w:sz w:val="21"/>
          <w:szCs w:val="21"/>
          <w:lang w:eastAsia="ru-RU"/>
        </w:rPr>
        <w:tab/>
      </w:r>
      <w:r w:rsidRPr="006F66ED">
        <w:rPr>
          <w:rFonts w:ascii="Helvetica" w:eastAsia="Symbol" w:hAnsi="Helvetica" w:cs="Helvetica"/>
          <w:b/>
          <w:bCs/>
          <w:color w:val="222222"/>
          <w:kern w:val="0"/>
          <w:sz w:val="21"/>
          <w:szCs w:val="21"/>
          <w:lang w:eastAsia="ru-RU"/>
        </w:rPr>
        <w:tab/>
      </w:r>
      <w:r w:rsidRPr="006F66ED">
        <w:rPr>
          <w:rFonts w:ascii="Helvetica" w:eastAsia="Symbol" w:hAnsi="Helvetica" w:cs="Helvetica"/>
          <w:b/>
          <w:bCs/>
          <w:color w:val="222222"/>
          <w:kern w:val="0"/>
          <w:sz w:val="21"/>
          <w:szCs w:val="21"/>
          <w:lang w:eastAsia="ru-RU"/>
        </w:rPr>
        <w:tab/>
      </w:r>
      <w:r w:rsidRPr="006F66ED">
        <w:rPr>
          <w:rFonts w:ascii="Helvetica" w:eastAsia="Symbol" w:hAnsi="Helvetica" w:cs="Helvetica"/>
          <w:b/>
          <w:bCs/>
          <w:color w:val="222222"/>
          <w:kern w:val="0"/>
          <w:sz w:val="21"/>
          <w:szCs w:val="21"/>
          <w:lang w:eastAsia="ru-RU"/>
        </w:rPr>
        <w:tab/>
        <w:t>:</w:t>
      </w:r>
      <w:r w:rsidRPr="006F66ED">
        <w:rPr>
          <w:rFonts w:ascii="Helvetica" w:eastAsia="Symbol" w:hAnsi="Helvetica" w:cs="Helvetica"/>
          <w:b/>
          <w:bCs/>
          <w:color w:val="222222"/>
          <w:kern w:val="0"/>
          <w:sz w:val="21"/>
          <w:szCs w:val="21"/>
          <w:lang w:eastAsia="ru-RU"/>
        </w:rPr>
        <w:tab/>
        <w:t>:</w:t>
      </w:r>
      <w:r w:rsidRPr="006F66ED">
        <w:rPr>
          <w:rFonts w:ascii="Helvetica" w:eastAsia="Symbol" w:hAnsi="Helvetica" w:cs="Helvetica"/>
          <w:b/>
          <w:bCs/>
          <w:color w:val="222222"/>
          <w:kern w:val="0"/>
          <w:sz w:val="21"/>
          <w:szCs w:val="21"/>
          <w:lang w:eastAsia="ru-RU"/>
        </w:rPr>
        <w:tab/>
        <w:t>75</w:t>
      </w:r>
    </w:p>
    <w:p w14:paraId="73A20DAD" w14:textId="77777777" w:rsidR="006F66ED" w:rsidRPr="006F66ED" w:rsidRDefault="006F66ED" w:rsidP="006F66ED">
      <w:pPr>
        <w:rPr>
          <w:rFonts w:ascii="Helvetica" w:eastAsia="Symbol" w:hAnsi="Helvetica" w:cs="Helvetica"/>
          <w:b/>
          <w:bCs/>
          <w:color w:val="222222"/>
          <w:kern w:val="0"/>
          <w:sz w:val="21"/>
          <w:szCs w:val="21"/>
          <w:lang w:eastAsia="ru-RU"/>
        </w:rPr>
      </w:pPr>
      <w:r w:rsidRPr="006F66ED">
        <w:rPr>
          <w:rFonts w:ascii="Helvetica" w:eastAsia="Symbol" w:hAnsi="Helvetica" w:cs="Helvetica"/>
          <w:b/>
          <w:bCs/>
          <w:color w:val="222222"/>
          <w:kern w:val="0"/>
          <w:sz w:val="21"/>
          <w:szCs w:val="21"/>
          <w:lang w:eastAsia="ru-RU"/>
        </w:rPr>
        <w:t>3.1.1</w:t>
      </w:r>
      <w:r w:rsidRPr="006F66ED">
        <w:rPr>
          <w:rFonts w:ascii="Helvetica" w:eastAsia="Symbol" w:hAnsi="Helvetica" w:cs="Helvetica" w:hint="eastAsia"/>
          <w:b/>
          <w:bCs/>
          <w:color w:val="222222"/>
          <w:kern w:val="0"/>
          <w:sz w:val="21"/>
          <w:szCs w:val="21"/>
          <w:lang w:eastAsia="ru-RU"/>
        </w:rPr>
        <w:t>І</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Стехиометрические</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условия</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возникновения</w:t>
      </w:r>
    </w:p>
    <w:p w14:paraId="2AF3AA19" w14:textId="77777777" w:rsidR="006F66ED" w:rsidRPr="006F66ED" w:rsidRDefault="006F66ED" w:rsidP="006F66ED">
      <w:pPr>
        <w:rPr>
          <w:rFonts w:ascii="Helvetica" w:eastAsia="Symbol" w:hAnsi="Helvetica" w:cs="Helvetica"/>
          <w:b/>
          <w:bCs/>
          <w:color w:val="222222"/>
          <w:kern w:val="0"/>
          <w:sz w:val="21"/>
          <w:szCs w:val="21"/>
          <w:lang w:eastAsia="ru-RU"/>
        </w:rPr>
      </w:pPr>
      <w:r w:rsidRPr="006F66ED">
        <w:rPr>
          <w:rFonts w:ascii="Helvetica" w:eastAsia="Symbol" w:hAnsi="Helvetica" w:cs="Helvetica" w:hint="eastAsia"/>
          <w:b/>
          <w:bCs/>
          <w:color w:val="222222"/>
          <w:kern w:val="0"/>
          <w:sz w:val="21"/>
          <w:szCs w:val="21"/>
          <w:lang w:eastAsia="ru-RU"/>
        </w:rPr>
        <w:t>особой</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точки</w:t>
      </w:r>
      <w:r w:rsidRPr="006F66ED">
        <w:rPr>
          <w:rFonts w:ascii="Helvetica" w:eastAsia="Symbol" w:hAnsi="Helvetica" w:cs="Helvetica"/>
          <w:b/>
          <w:bCs/>
          <w:color w:val="222222"/>
          <w:kern w:val="0"/>
          <w:sz w:val="21"/>
          <w:szCs w:val="21"/>
          <w:lang w:eastAsia="ru-RU"/>
        </w:rPr>
        <w:tab/>
      </w:r>
      <w:r w:rsidRPr="006F66ED">
        <w:rPr>
          <w:rFonts w:ascii="Helvetica" w:eastAsia="Symbol" w:hAnsi="Helvetica" w:cs="Helvetica"/>
          <w:b/>
          <w:bCs/>
          <w:color w:val="222222"/>
          <w:kern w:val="0"/>
          <w:sz w:val="21"/>
          <w:szCs w:val="21"/>
          <w:lang w:eastAsia="ru-RU"/>
        </w:rPr>
        <w:tab/>
      </w:r>
      <w:r w:rsidRPr="006F66ED">
        <w:rPr>
          <w:rFonts w:ascii="Helvetica" w:eastAsia="Symbol" w:hAnsi="Helvetica" w:cs="Helvetica"/>
          <w:b/>
          <w:bCs/>
          <w:color w:val="222222"/>
          <w:kern w:val="0"/>
          <w:sz w:val="21"/>
          <w:szCs w:val="21"/>
          <w:lang w:eastAsia="ru-RU"/>
        </w:rPr>
        <w:tab/>
        <w:t xml:space="preserve"> 77</w:t>
      </w:r>
    </w:p>
    <w:p w14:paraId="60D14B7C" w14:textId="77777777" w:rsidR="006F66ED" w:rsidRPr="006F66ED" w:rsidRDefault="006F66ED" w:rsidP="006F66ED">
      <w:pPr>
        <w:rPr>
          <w:rFonts w:ascii="Helvetica" w:eastAsia="Symbol" w:hAnsi="Helvetica" w:cs="Helvetica"/>
          <w:b/>
          <w:bCs/>
          <w:color w:val="222222"/>
          <w:kern w:val="0"/>
          <w:sz w:val="21"/>
          <w:szCs w:val="21"/>
          <w:lang w:eastAsia="ru-RU"/>
        </w:rPr>
      </w:pPr>
      <w:r w:rsidRPr="006F66ED">
        <w:rPr>
          <w:rFonts w:ascii="Helvetica" w:eastAsia="Symbol" w:hAnsi="Helvetica" w:cs="Helvetica"/>
          <w:b/>
          <w:bCs/>
          <w:color w:val="222222"/>
          <w:kern w:val="0"/>
          <w:sz w:val="21"/>
          <w:szCs w:val="21"/>
          <w:lang w:eastAsia="ru-RU"/>
        </w:rPr>
        <w:t>3.1.2.</w:t>
      </w:r>
      <w:r w:rsidRPr="006F66ED">
        <w:rPr>
          <w:rFonts w:ascii="Helvetica" w:eastAsia="Symbol" w:hAnsi="Helvetica" w:cs="Helvetica"/>
          <w:b/>
          <w:bCs/>
          <w:color w:val="222222"/>
          <w:kern w:val="0"/>
          <w:sz w:val="21"/>
          <w:szCs w:val="21"/>
          <w:lang w:eastAsia="ru-RU"/>
        </w:rPr>
        <w:tab/>
      </w:r>
      <w:r w:rsidRPr="006F66ED">
        <w:rPr>
          <w:rFonts w:ascii="Helvetica" w:eastAsia="Symbol" w:hAnsi="Helvetica" w:cs="Helvetica" w:hint="eastAsia"/>
          <w:b/>
          <w:bCs/>
          <w:color w:val="222222"/>
          <w:kern w:val="0"/>
          <w:sz w:val="21"/>
          <w:szCs w:val="21"/>
          <w:lang w:eastAsia="ru-RU"/>
        </w:rPr>
        <w:t>Самопересечение</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первого</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вида</w:t>
      </w:r>
      <w:r w:rsidRPr="006F66ED">
        <w:rPr>
          <w:rFonts w:ascii="Helvetica" w:eastAsia="Symbol" w:hAnsi="Helvetica" w:cs="Helvetica"/>
          <w:b/>
          <w:bCs/>
          <w:color w:val="222222"/>
          <w:kern w:val="0"/>
          <w:sz w:val="21"/>
          <w:szCs w:val="21"/>
          <w:lang w:eastAsia="ru-RU"/>
        </w:rPr>
        <w:tab/>
      </w:r>
      <w:r w:rsidRPr="006F66ED">
        <w:rPr>
          <w:rFonts w:ascii="Helvetica" w:eastAsia="Symbol" w:hAnsi="Helvetica" w:cs="Helvetica"/>
          <w:b/>
          <w:bCs/>
          <w:color w:val="222222"/>
          <w:kern w:val="0"/>
          <w:sz w:val="21"/>
          <w:szCs w:val="21"/>
          <w:lang w:eastAsia="ru-RU"/>
        </w:rPr>
        <w:tab/>
      </w:r>
      <w:r w:rsidRPr="006F66ED">
        <w:rPr>
          <w:rFonts w:ascii="Helvetica" w:eastAsia="Symbol" w:hAnsi="Helvetica" w:cs="Helvetica"/>
          <w:b/>
          <w:bCs/>
          <w:color w:val="222222"/>
          <w:kern w:val="0"/>
          <w:sz w:val="21"/>
          <w:szCs w:val="21"/>
          <w:lang w:eastAsia="ru-RU"/>
        </w:rPr>
        <w:tab/>
      </w:r>
      <w:r w:rsidRPr="006F66ED">
        <w:rPr>
          <w:rFonts w:ascii="Helvetica" w:eastAsia="Symbol" w:hAnsi="Helvetica" w:cs="Helvetica"/>
          <w:b/>
          <w:bCs/>
          <w:color w:val="222222"/>
          <w:kern w:val="0"/>
          <w:sz w:val="21"/>
          <w:szCs w:val="21"/>
          <w:lang w:eastAsia="ru-RU"/>
        </w:rPr>
        <w:tab/>
      </w:r>
      <w:r w:rsidRPr="006F66ED">
        <w:rPr>
          <w:rFonts w:ascii="Helvetica" w:eastAsia="Symbol" w:hAnsi="Helvetica" w:cs="Helvetica"/>
          <w:b/>
          <w:bCs/>
          <w:color w:val="222222"/>
          <w:kern w:val="0"/>
          <w:sz w:val="21"/>
          <w:szCs w:val="21"/>
          <w:lang w:eastAsia="ru-RU"/>
        </w:rPr>
        <w:tab/>
        <w:t>80</w:t>
      </w:r>
    </w:p>
    <w:p w14:paraId="5849BC0C" w14:textId="77777777" w:rsidR="006F66ED" w:rsidRPr="006F66ED" w:rsidRDefault="006F66ED" w:rsidP="006F66ED">
      <w:pPr>
        <w:rPr>
          <w:rFonts w:ascii="Helvetica" w:eastAsia="Symbol" w:hAnsi="Helvetica" w:cs="Helvetica"/>
          <w:b/>
          <w:bCs/>
          <w:color w:val="222222"/>
          <w:kern w:val="0"/>
          <w:sz w:val="21"/>
          <w:szCs w:val="21"/>
          <w:lang w:eastAsia="ru-RU"/>
        </w:rPr>
      </w:pPr>
      <w:r w:rsidRPr="006F66ED">
        <w:rPr>
          <w:rFonts w:ascii="Helvetica" w:eastAsia="Symbol" w:hAnsi="Helvetica" w:cs="Helvetica" w:hint="eastAsia"/>
          <w:b/>
          <w:bCs/>
          <w:color w:val="222222"/>
          <w:kern w:val="0"/>
          <w:sz w:val="21"/>
          <w:szCs w:val="21"/>
          <w:lang w:eastAsia="ru-RU"/>
        </w:rPr>
        <w:t>•</w:t>
      </w:r>
      <w:r w:rsidRPr="006F66ED">
        <w:rPr>
          <w:rFonts w:ascii="Helvetica" w:eastAsia="Symbol" w:hAnsi="Helvetica" w:cs="Helvetica"/>
          <w:b/>
          <w:bCs/>
          <w:color w:val="222222"/>
          <w:kern w:val="0"/>
          <w:sz w:val="21"/>
          <w:szCs w:val="21"/>
          <w:lang w:eastAsia="ru-RU"/>
        </w:rPr>
        <w:tab/>
        <w:t xml:space="preserve">3.1.3. </w:t>
      </w:r>
      <w:r w:rsidRPr="006F66ED">
        <w:rPr>
          <w:rFonts w:ascii="Helvetica" w:eastAsia="Symbol" w:hAnsi="Helvetica" w:cs="Helvetica" w:hint="eastAsia"/>
          <w:b/>
          <w:bCs/>
          <w:color w:val="222222"/>
          <w:kern w:val="0"/>
          <w:sz w:val="21"/>
          <w:szCs w:val="21"/>
          <w:lang w:eastAsia="ru-RU"/>
        </w:rPr>
        <w:t>Самопересечение</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второго</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вида</w:t>
      </w:r>
      <w:r w:rsidRPr="006F66ED">
        <w:rPr>
          <w:rFonts w:ascii="Helvetica" w:eastAsia="Symbol" w:hAnsi="Helvetica" w:cs="Helvetica"/>
          <w:b/>
          <w:bCs/>
          <w:color w:val="222222"/>
          <w:kern w:val="0"/>
          <w:sz w:val="21"/>
          <w:szCs w:val="21"/>
          <w:lang w:eastAsia="ru-RU"/>
        </w:rPr>
        <w:tab/>
        <w:t>82</w:t>
      </w:r>
    </w:p>
    <w:p w14:paraId="1FBFF6B2" w14:textId="77777777" w:rsidR="006F66ED" w:rsidRPr="006F66ED" w:rsidRDefault="006F66ED" w:rsidP="006F66ED">
      <w:pPr>
        <w:rPr>
          <w:rFonts w:ascii="Helvetica" w:eastAsia="Symbol" w:hAnsi="Helvetica" w:cs="Helvetica"/>
          <w:b/>
          <w:bCs/>
          <w:color w:val="222222"/>
          <w:kern w:val="0"/>
          <w:sz w:val="21"/>
          <w:szCs w:val="21"/>
          <w:lang w:eastAsia="ru-RU"/>
        </w:rPr>
      </w:pPr>
      <w:r w:rsidRPr="006F66ED">
        <w:rPr>
          <w:rFonts w:ascii="Helvetica" w:eastAsia="Symbol" w:hAnsi="Helvetica" w:cs="Helvetica"/>
          <w:b/>
          <w:bCs/>
          <w:color w:val="222222"/>
          <w:kern w:val="0"/>
          <w:sz w:val="21"/>
          <w:szCs w:val="21"/>
          <w:lang w:eastAsia="ru-RU"/>
        </w:rPr>
        <w:t>3.1.4.</w:t>
      </w:r>
      <w:r w:rsidRPr="006F66ED">
        <w:rPr>
          <w:rFonts w:ascii="Helvetica" w:eastAsia="Symbol" w:hAnsi="Helvetica" w:cs="Helvetica"/>
          <w:b/>
          <w:bCs/>
          <w:color w:val="222222"/>
          <w:kern w:val="0"/>
          <w:sz w:val="21"/>
          <w:szCs w:val="21"/>
          <w:lang w:eastAsia="ru-RU"/>
        </w:rPr>
        <w:tab/>
      </w:r>
      <w:r w:rsidRPr="006F66ED">
        <w:rPr>
          <w:rFonts w:ascii="Helvetica" w:eastAsia="Symbol" w:hAnsi="Helvetica" w:cs="Helvetica" w:hint="eastAsia"/>
          <w:b/>
          <w:bCs/>
          <w:color w:val="222222"/>
          <w:kern w:val="0"/>
          <w:sz w:val="21"/>
          <w:szCs w:val="21"/>
          <w:lang w:eastAsia="ru-RU"/>
        </w:rPr>
        <w:t>Излом</w:t>
      </w:r>
      <w:r w:rsidRPr="006F66ED">
        <w:rPr>
          <w:rFonts w:ascii="Helvetica" w:eastAsia="Symbol" w:hAnsi="Helvetica" w:cs="Helvetica"/>
          <w:b/>
          <w:bCs/>
          <w:color w:val="222222"/>
          <w:kern w:val="0"/>
          <w:sz w:val="21"/>
          <w:szCs w:val="21"/>
          <w:lang w:eastAsia="ru-RU"/>
        </w:rPr>
        <w:tab/>
      </w:r>
      <w:r w:rsidRPr="006F66ED">
        <w:rPr>
          <w:rFonts w:ascii="Helvetica" w:eastAsia="Symbol" w:hAnsi="Helvetica" w:cs="Helvetica"/>
          <w:b/>
          <w:bCs/>
          <w:color w:val="222222"/>
          <w:kern w:val="0"/>
          <w:sz w:val="21"/>
          <w:szCs w:val="21"/>
          <w:lang w:eastAsia="ru-RU"/>
        </w:rPr>
        <w:tab/>
      </w:r>
      <w:r w:rsidRPr="006F66ED">
        <w:rPr>
          <w:rFonts w:ascii="Helvetica" w:eastAsia="Symbol" w:hAnsi="Helvetica" w:cs="Helvetica"/>
          <w:b/>
          <w:bCs/>
          <w:color w:val="222222"/>
          <w:kern w:val="0"/>
          <w:sz w:val="21"/>
          <w:szCs w:val="21"/>
          <w:lang w:eastAsia="ru-RU"/>
        </w:rPr>
        <w:tab/>
      </w:r>
      <w:r w:rsidRPr="006F66ED">
        <w:rPr>
          <w:rFonts w:ascii="Helvetica" w:eastAsia="Symbol" w:hAnsi="Helvetica" w:cs="Helvetica"/>
          <w:b/>
          <w:bCs/>
          <w:color w:val="222222"/>
          <w:kern w:val="0"/>
          <w:sz w:val="21"/>
          <w:szCs w:val="21"/>
          <w:lang w:eastAsia="ru-RU"/>
        </w:rPr>
        <w:tab/>
        <w:t>85</w:t>
      </w:r>
    </w:p>
    <w:p w14:paraId="2267D871" w14:textId="77777777" w:rsidR="006F66ED" w:rsidRPr="006F66ED" w:rsidRDefault="006F66ED" w:rsidP="006F66ED">
      <w:pPr>
        <w:rPr>
          <w:rFonts w:ascii="Helvetica" w:eastAsia="Symbol" w:hAnsi="Helvetica" w:cs="Helvetica"/>
          <w:b/>
          <w:bCs/>
          <w:color w:val="222222"/>
          <w:kern w:val="0"/>
          <w:sz w:val="21"/>
          <w:szCs w:val="21"/>
          <w:lang w:eastAsia="ru-RU"/>
        </w:rPr>
      </w:pPr>
      <w:r w:rsidRPr="006F66ED">
        <w:rPr>
          <w:rFonts w:ascii="Helvetica" w:eastAsia="Symbol" w:hAnsi="Helvetica" w:cs="Helvetica"/>
          <w:b/>
          <w:bCs/>
          <w:color w:val="222222"/>
          <w:kern w:val="0"/>
          <w:sz w:val="21"/>
          <w:szCs w:val="21"/>
          <w:lang w:eastAsia="ru-RU"/>
        </w:rPr>
        <w:t>3.1.5.</w:t>
      </w:r>
      <w:r w:rsidRPr="006F66ED">
        <w:rPr>
          <w:rFonts w:ascii="Helvetica" w:eastAsia="Symbol" w:hAnsi="Helvetica" w:cs="Helvetica"/>
          <w:b/>
          <w:bCs/>
          <w:color w:val="222222"/>
          <w:kern w:val="0"/>
          <w:sz w:val="21"/>
          <w:szCs w:val="21"/>
          <w:lang w:eastAsia="ru-RU"/>
        </w:rPr>
        <w:tab/>
      </w:r>
      <w:r w:rsidRPr="006F66ED">
        <w:rPr>
          <w:rFonts w:ascii="Helvetica" w:eastAsia="Symbol" w:hAnsi="Helvetica" w:cs="Helvetica" w:hint="eastAsia"/>
          <w:b/>
          <w:bCs/>
          <w:color w:val="222222"/>
          <w:kern w:val="0"/>
          <w:sz w:val="21"/>
          <w:szCs w:val="21"/>
          <w:lang w:eastAsia="ru-RU"/>
        </w:rPr>
        <w:t>Изола</w:t>
      </w:r>
      <w:r w:rsidRPr="006F66ED">
        <w:rPr>
          <w:rFonts w:ascii="Helvetica" w:eastAsia="Symbol" w:hAnsi="Helvetica" w:cs="Helvetica"/>
          <w:b/>
          <w:bCs/>
          <w:color w:val="222222"/>
          <w:kern w:val="0"/>
          <w:sz w:val="21"/>
          <w:szCs w:val="21"/>
          <w:lang w:eastAsia="ru-RU"/>
        </w:rPr>
        <w:tab/>
        <w:t>,</w:t>
      </w:r>
      <w:r w:rsidRPr="006F66ED">
        <w:rPr>
          <w:rFonts w:ascii="Helvetica" w:eastAsia="Symbol" w:hAnsi="Helvetica" w:cs="Helvetica"/>
          <w:b/>
          <w:bCs/>
          <w:color w:val="222222"/>
          <w:kern w:val="0"/>
          <w:sz w:val="21"/>
          <w:szCs w:val="21"/>
          <w:lang w:eastAsia="ru-RU"/>
        </w:rPr>
        <w:tab/>
        <w:t>86</w:t>
      </w:r>
    </w:p>
    <w:p w14:paraId="04E72F5C" w14:textId="77777777" w:rsidR="006F66ED" w:rsidRPr="006F66ED" w:rsidRDefault="006F66ED" w:rsidP="006F66ED">
      <w:pPr>
        <w:rPr>
          <w:rFonts w:ascii="Helvetica" w:eastAsia="Symbol" w:hAnsi="Helvetica" w:cs="Helvetica"/>
          <w:b/>
          <w:bCs/>
          <w:color w:val="222222"/>
          <w:kern w:val="0"/>
          <w:sz w:val="21"/>
          <w:szCs w:val="21"/>
          <w:lang w:eastAsia="ru-RU"/>
        </w:rPr>
      </w:pPr>
      <w:r w:rsidRPr="006F66ED">
        <w:rPr>
          <w:rFonts w:ascii="Helvetica" w:eastAsia="Symbol" w:hAnsi="Helvetica" w:cs="Helvetica"/>
          <w:b/>
          <w:bCs/>
          <w:color w:val="222222"/>
          <w:kern w:val="0"/>
          <w:sz w:val="21"/>
          <w:szCs w:val="21"/>
          <w:lang w:eastAsia="ru-RU"/>
        </w:rPr>
        <w:t>3.2.</w:t>
      </w:r>
      <w:r w:rsidRPr="006F66ED">
        <w:rPr>
          <w:rFonts w:ascii="Helvetica" w:eastAsia="Symbol" w:hAnsi="Helvetica" w:cs="Helvetica"/>
          <w:b/>
          <w:bCs/>
          <w:color w:val="222222"/>
          <w:kern w:val="0"/>
          <w:sz w:val="21"/>
          <w:szCs w:val="21"/>
          <w:lang w:eastAsia="ru-RU"/>
        </w:rPr>
        <w:tab/>
      </w:r>
      <w:r w:rsidRPr="006F66ED">
        <w:rPr>
          <w:rFonts w:ascii="Helvetica" w:eastAsia="Symbol" w:hAnsi="Helvetica" w:cs="Helvetica" w:hint="eastAsia"/>
          <w:b/>
          <w:bCs/>
          <w:color w:val="222222"/>
          <w:kern w:val="0"/>
          <w:sz w:val="21"/>
          <w:szCs w:val="21"/>
          <w:lang w:eastAsia="ru-RU"/>
        </w:rPr>
        <w:t>Грибовидность</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самопересечение</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и</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изола</w:t>
      </w:r>
      <w:r w:rsidRPr="006F66ED">
        <w:rPr>
          <w:rFonts w:ascii="Helvetica" w:eastAsia="Symbol" w:hAnsi="Helvetica" w:cs="Helvetica"/>
          <w:b/>
          <w:bCs/>
          <w:color w:val="222222"/>
          <w:kern w:val="0"/>
          <w:sz w:val="21"/>
          <w:szCs w:val="21"/>
          <w:lang w:eastAsia="ru-RU"/>
        </w:rPr>
        <w:t xml:space="preserve"> -</w:t>
      </w:r>
    </w:p>
    <w:p w14:paraId="34109AC3" w14:textId="77777777" w:rsidR="006F66ED" w:rsidRPr="006F66ED" w:rsidRDefault="006F66ED" w:rsidP="006F66ED">
      <w:pPr>
        <w:rPr>
          <w:rFonts w:ascii="Helvetica" w:eastAsia="Symbol" w:hAnsi="Helvetica" w:cs="Helvetica"/>
          <w:b/>
          <w:bCs/>
          <w:color w:val="222222"/>
          <w:kern w:val="0"/>
          <w:sz w:val="21"/>
          <w:szCs w:val="21"/>
          <w:lang w:eastAsia="ru-RU"/>
        </w:rPr>
      </w:pPr>
      <w:r w:rsidRPr="006F66ED">
        <w:rPr>
          <w:rFonts w:ascii="Helvetica" w:eastAsia="Symbol" w:hAnsi="Helvetica" w:cs="Helvetica" w:hint="eastAsia"/>
          <w:b/>
          <w:bCs/>
          <w:color w:val="222222"/>
          <w:kern w:val="0"/>
          <w:sz w:val="21"/>
          <w:szCs w:val="21"/>
          <w:lang w:eastAsia="ru-RU"/>
        </w:rPr>
        <w:t>эволюционные</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формы</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множественности</w:t>
      </w:r>
      <w:r w:rsidRPr="006F66ED">
        <w:rPr>
          <w:rFonts w:ascii="Helvetica" w:eastAsia="Symbol" w:hAnsi="Helvetica" w:cs="Helvetica"/>
          <w:b/>
          <w:bCs/>
          <w:color w:val="222222"/>
          <w:kern w:val="0"/>
          <w:sz w:val="21"/>
          <w:szCs w:val="21"/>
          <w:lang w:eastAsia="ru-RU"/>
        </w:rPr>
        <w:tab/>
        <w:t>88</w:t>
      </w:r>
    </w:p>
    <w:p w14:paraId="7C0E0979" w14:textId="77777777" w:rsidR="006F66ED" w:rsidRPr="006F66ED" w:rsidRDefault="006F66ED" w:rsidP="006F66ED">
      <w:pPr>
        <w:rPr>
          <w:rFonts w:ascii="Helvetica" w:eastAsia="Symbol" w:hAnsi="Helvetica" w:cs="Helvetica"/>
          <w:b/>
          <w:bCs/>
          <w:color w:val="222222"/>
          <w:kern w:val="0"/>
          <w:sz w:val="21"/>
          <w:szCs w:val="21"/>
          <w:lang w:eastAsia="ru-RU"/>
        </w:rPr>
      </w:pPr>
      <w:r w:rsidRPr="006F66ED">
        <w:rPr>
          <w:rFonts w:ascii="Helvetica" w:eastAsia="Symbol" w:hAnsi="Helvetica" w:cs="Helvetica"/>
          <w:b/>
          <w:bCs/>
          <w:color w:val="222222"/>
          <w:kern w:val="0"/>
          <w:sz w:val="21"/>
          <w:szCs w:val="21"/>
          <w:lang w:eastAsia="ru-RU"/>
        </w:rPr>
        <w:t>3.3.</w:t>
      </w:r>
      <w:r w:rsidRPr="006F66ED">
        <w:rPr>
          <w:rFonts w:ascii="Helvetica" w:eastAsia="Symbol" w:hAnsi="Helvetica" w:cs="Helvetica"/>
          <w:b/>
          <w:bCs/>
          <w:color w:val="222222"/>
          <w:kern w:val="0"/>
          <w:sz w:val="21"/>
          <w:szCs w:val="21"/>
          <w:lang w:eastAsia="ru-RU"/>
        </w:rPr>
        <w:tab/>
        <w:t>"</w:t>
      </w:r>
      <w:r w:rsidRPr="006F66ED">
        <w:rPr>
          <w:rFonts w:ascii="Helvetica" w:eastAsia="Symbol" w:hAnsi="Helvetica" w:cs="Helvetica" w:hint="eastAsia"/>
          <w:b/>
          <w:bCs/>
          <w:color w:val="222222"/>
          <w:kern w:val="0"/>
          <w:sz w:val="21"/>
          <w:szCs w:val="21"/>
          <w:lang w:eastAsia="ru-RU"/>
        </w:rPr>
        <w:t>Полный</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кинетический</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портрет</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обратимых</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реакций</w:t>
      </w:r>
      <w:r w:rsidRPr="006F66ED">
        <w:rPr>
          <w:rFonts w:ascii="Helvetica" w:eastAsia="Symbol" w:hAnsi="Helvetica" w:cs="Helvetica"/>
          <w:b/>
          <w:bCs/>
          <w:color w:val="222222"/>
          <w:kern w:val="0"/>
          <w:sz w:val="21"/>
          <w:szCs w:val="21"/>
          <w:lang w:eastAsia="ru-RU"/>
        </w:rPr>
        <w:t>,</w:t>
      </w:r>
    </w:p>
    <w:p w14:paraId="418E509B" w14:textId="77777777" w:rsidR="006F66ED" w:rsidRPr="006F66ED" w:rsidRDefault="006F66ED" w:rsidP="006F66ED">
      <w:pPr>
        <w:rPr>
          <w:rFonts w:ascii="Helvetica" w:eastAsia="Symbol" w:hAnsi="Helvetica" w:cs="Helvetica"/>
          <w:b/>
          <w:bCs/>
          <w:color w:val="222222"/>
          <w:kern w:val="0"/>
          <w:sz w:val="21"/>
          <w:szCs w:val="21"/>
          <w:lang w:eastAsia="ru-RU"/>
        </w:rPr>
      </w:pPr>
      <w:r w:rsidRPr="006F66ED">
        <w:rPr>
          <w:rFonts w:ascii="Helvetica" w:eastAsia="Symbol" w:hAnsi="Helvetica" w:cs="Helvetica" w:hint="eastAsia"/>
          <w:b/>
          <w:bCs/>
          <w:color w:val="222222"/>
          <w:kern w:val="0"/>
          <w:sz w:val="21"/>
          <w:szCs w:val="21"/>
          <w:lang w:eastAsia="ru-RU"/>
        </w:rPr>
        <w:t>допускающих</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множественность</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стационарных</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состояний</w:t>
      </w:r>
      <w:r w:rsidRPr="006F66ED">
        <w:rPr>
          <w:rFonts w:ascii="Helvetica" w:eastAsia="Symbol" w:hAnsi="Helvetica" w:cs="Helvetica"/>
          <w:b/>
          <w:bCs/>
          <w:color w:val="222222"/>
          <w:kern w:val="0"/>
          <w:sz w:val="21"/>
          <w:szCs w:val="21"/>
          <w:lang w:eastAsia="ru-RU"/>
        </w:rPr>
        <w:tab/>
        <w:t>93</w:t>
      </w:r>
    </w:p>
    <w:p w14:paraId="0BB728A6" w14:textId="77777777" w:rsidR="006F66ED" w:rsidRPr="006F66ED" w:rsidRDefault="006F66ED" w:rsidP="006F66ED">
      <w:pPr>
        <w:rPr>
          <w:rFonts w:ascii="Helvetica" w:eastAsia="Symbol" w:hAnsi="Helvetica" w:cs="Helvetica"/>
          <w:b/>
          <w:bCs/>
          <w:color w:val="222222"/>
          <w:kern w:val="0"/>
          <w:sz w:val="21"/>
          <w:szCs w:val="21"/>
          <w:lang w:eastAsia="ru-RU"/>
        </w:rPr>
      </w:pPr>
      <w:r w:rsidRPr="006F66ED">
        <w:rPr>
          <w:rFonts w:ascii="Helvetica" w:eastAsia="Symbol" w:hAnsi="Helvetica" w:cs="Helvetica" w:hint="eastAsia"/>
          <w:b/>
          <w:bCs/>
          <w:color w:val="222222"/>
          <w:kern w:val="0"/>
          <w:sz w:val="21"/>
          <w:szCs w:val="21"/>
          <w:lang w:eastAsia="ru-RU"/>
        </w:rPr>
        <w:t>Глава</w:t>
      </w:r>
      <w:r w:rsidRPr="006F66ED">
        <w:rPr>
          <w:rFonts w:ascii="Helvetica" w:eastAsia="Symbol" w:hAnsi="Helvetica" w:cs="Helvetica"/>
          <w:b/>
          <w:bCs/>
          <w:color w:val="222222"/>
          <w:kern w:val="0"/>
          <w:sz w:val="21"/>
          <w:szCs w:val="21"/>
          <w:lang w:eastAsia="ru-RU"/>
        </w:rPr>
        <w:t xml:space="preserve"> 4. </w:t>
      </w:r>
      <w:r w:rsidRPr="006F66ED">
        <w:rPr>
          <w:rFonts w:ascii="Helvetica" w:eastAsia="Symbol" w:hAnsi="Helvetica" w:cs="Helvetica" w:hint="eastAsia"/>
          <w:b/>
          <w:bCs/>
          <w:color w:val="222222"/>
          <w:kern w:val="0"/>
          <w:sz w:val="21"/>
          <w:szCs w:val="21"/>
          <w:lang w:eastAsia="ru-RU"/>
        </w:rPr>
        <w:t>РАЗРАБОТКА</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АЛГОРИТМОВ</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И</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КОМПЬЮТЕРНЫХ</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ПРОГРАММ</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ИССЛЕДОВАНИЯ</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МНОЖЕСТВЕННОСТИ</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СТАЦИОНАРНЫХ</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СОСТОЯНИЙ</w:t>
      </w:r>
      <w:r w:rsidRPr="006F66ED">
        <w:rPr>
          <w:rFonts w:ascii="Helvetica" w:eastAsia="Symbol" w:hAnsi="Helvetica" w:cs="Helvetica"/>
          <w:b/>
          <w:bCs/>
          <w:color w:val="222222"/>
          <w:kern w:val="0"/>
          <w:sz w:val="21"/>
          <w:szCs w:val="21"/>
          <w:lang w:eastAsia="ru-RU"/>
        </w:rPr>
        <w:tab/>
        <w:t xml:space="preserve"> 102</w:t>
      </w:r>
    </w:p>
    <w:p w14:paraId="0C9F0FB8" w14:textId="77777777" w:rsidR="006F66ED" w:rsidRPr="006F66ED" w:rsidRDefault="006F66ED" w:rsidP="006F66ED">
      <w:pPr>
        <w:rPr>
          <w:rFonts w:ascii="Helvetica" w:eastAsia="Symbol" w:hAnsi="Helvetica" w:cs="Helvetica"/>
          <w:b/>
          <w:bCs/>
          <w:color w:val="222222"/>
          <w:kern w:val="0"/>
          <w:sz w:val="21"/>
          <w:szCs w:val="21"/>
          <w:lang w:eastAsia="ru-RU"/>
        </w:rPr>
      </w:pPr>
      <w:r w:rsidRPr="006F66ED">
        <w:rPr>
          <w:rFonts w:ascii="Helvetica" w:eastAsia="Symbol" w:hAnsi="Helvetica" w:cs="Helvetica"/>
          <w:b/>
          <w:bCs/>
          <w:color w:val="222222"/>
          <w:kern w:val="0"/>
          <w:sz w:val="21"/>
          <w:szCs w:val="21"/>
          <w:lang w:eastAsia="ru-RU"/>
        </w:rPr>
        <w:t>4.1.</w:t>
      </w:r>
      <w:r w:rsidRPr="006F66ED">
        <w:rPr>
          <w:rFonts w:ascii="Helvetica" w:eastAsia="Symbol" w:hAnsi="Helvetica" w:cs="Helvetica"/>
          <w:b/>
          <w:bCs/>
          <w:color w:val="222222"/>
          <w:kern w:val="0"/>
          <w:sz w:val="21"/>
          <w:szCs w:val="21"/>
          <w:lang w:eastAsia="ru-RU"/>
        </w:rPr>
        <w:tab/>
      </w:r>
      <w:r w:rsidRPr="006F66ED">
        <w:rPr>
          <w:rFonts w:ascii="Helvetica" w:eastAsia="Symbol" w:hAnsi="Helvetica" w:cs="Helvetica" w:hint="eastAsia"/>
          <w:b/>
          <w:bCs/>
          <w:color w:val="222222"/>
          <w:kern w:val="0"/>
          <w:sz w:val="21"/>
          <w:szCs w:val="21"/>
          <w:lang w:eastAsia="ru-RU"/>
        </w:rPr>
        <w:t>Алгоритм</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исследования</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множественности</w:t>
      </w:r>
      <w:r w:rsidRPr="006F66ED">
        <w:rPr>
          <w:rFonts w:ascii="Helvetica" w:eastAsia="Symbol" w:hAnsi="Helvetica" w:cs="Helvetica"/>
          <w:b/>
          <w:bCs/>
          <w:color w:val="222222"/>
          <w:kern w:val="0"/>
          <w:sz w:val="21"/>
          <w:szCs w:val="21"/>
          <w:lang w:eastAsia="ru-RU"/>
        </w:rPr>
        <w:t>...</w:t>
      </w:r>
      <w:r w:rsidRPr="006F66ED">
        <w:rPr>
          <w:rFonts w:ascii="Helvetica" w:eastAsia="Symbol" w:hAnsi="Helvetica" w:cs="Helvetica"/>
          <w:b/>
          <w:bCs/>
          <w:color w:val="222222"/>
          <w:kern w:val="0"/>
          <w:sz w:val="21"/>
          <w:szCs w:val="21"/>
          <w:lang w:eastAsia="ru-RU"/>
        </w:rPr>
        <w:tab/>
      </w:r>
      <w:r w:rsidRPr="006F66ED">
        <w:rPr>
          <w:rFonts w:ascii="Helvetica" w:eastAsia="Symbol" w:hAnsi="Helvetica" w:cs="Helvetica"/>
          <w:b/>
          <w:bCs/>
          <w:color w:val="222222"/>
          <w:kern w:val="0"/>
          <w:sz w:val="21"/>
          <w:szCs w:val="21"/>
          <w:lang w:eastAsia="ru-RU"/>
        </w:rPr>
        <w:tab/>
      </w:r>
      <w:r w:rsidRPr="006F66ED">
        <w:rPr>
          <w:rFonts w:ascii="Helvetica" w:eastAsia="Symbol" w:hAnsi="Helvetica" w:cs="Helvetica"/>
          <w:b/>
          <w:bCs/>
          <w:color w:val="222222"/>
          <w:kern w:val="0"/>
          <w:sz w:val="21"/>
          <w:szCs w:val="21"/>
          <w:lang w:eastAsia="ru-RU"/>
        </w:rPr>
        <w:tab/>
        <w:t>102</w:t>
      </w:r>
    </w:p>
    <w:p w14:paraId="4D2ACE26" w14:textId="77777777" w:rsidR="006F66ED" w:rsidRPr="006F66ED" w:rsidRDefault="006F66ED" w:rsidP="006F66ED">
      <w:pPr>
        <w:rPr>
          <w:rFonts w:ascii="Helvetica" w:eastAsia="Symbol" w:hAnsi="Helvetica" w:cs="Helvetica"/>
          <w:b/>
          <w:bCs/>
          <w:color w:val="222222"/>
          <w:kern w:val="0"/>
          <w:sz w:val="21"/>
          <w:szCs w:val="21"/>
          <w:lang w:eastAsia="ru-RU"/>
        </w:rPr>
      </w:pPr>
      <w:r w:rsidRPr="006F66ED">
        <w:rPr>
          <w:rFonts w:ascii="Helvetica" w:eastAsia="Symbol" w:hAnsi="Helvetica" w:cs="Helvetica"/>
          <w:b/>
          <w:bCs/>
          <w:color w:val="222222"/>
          <w:kern w:val="0"/>
          <w:sz w:val="21"/>
          <w:szCs w:val="21"/>
          <w:lang w:eastAsia="ru-RU"/>
        </w:rPr>
        <w:t>4.2.</w:t>
      </w:r>
      <w:r w:rsidRPr="006F66ED">
        <w:rPr>
          <w:rFonts w:ascii="Helvetica" w:eastAsia="Symbol" w:hAnsi="Helvetica" w:cs="Helvetica"/>
          <w:b/>
          <w:bCs/>
          <w:color w:val="222222"/>
          <w:kern w:val="0"/>
          <w:sz w:val="21"/>
          <w:szCs w:val="21"/>
          <w:lang w:eastAsia="ru-RU"/>
        </w:rPr>
        <w:tab/>
      </w:r>
      <w:r w:rsidRPr="006F66ED">
        <w:rPr>
          <w:rFonts w:ascii="Helvetica" w:eastAsia="Symbol" w:hAnsi="Helvetica" w:cs="Helvetica" w:hint="eastAsia"/>
          <w:b/>
          <w:bCs/>
          <w:color w:val="222222"/>
          <w:kern w:val="0"/>
          <w:sz w:val="21"/>
          <w:szCs w:val="21"/>
          <w:lang w:eastAsia="ru-RU"/>
        </w:rPr>
        <w:t>Алгоритм</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анализа</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граничных</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стационарных</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состояний</w:t>
      </w:r>
      <w:r w:rsidRPr="006F66ED">
        <w:rPr>
          <w:rFonts w:ascii="Helvetica" w:eastAsia="Symbol" w:hAnsi="Helvetica" w:cs="Helvetica"/>
          <w:b/>
          <w:bCs/>
          <w:color w:val="222222"/>
          <w:kern w:val="0"/>
          <w:sz w:val="21"/>
          <w:szCs w:val="21"/>
          <w:lang w:eastAsia="ru-RU"/>
        </w:rPr>
        <w:t>.. 106</w:t>
      </w:r>
    </w:p>
    <w:p w14:paraId="7E336C81" w14:textId="77777777" w:rsidR="006F66ED" w:rsidRPr="006F66ED" w:rsidRDefault="006F66ED" w:rsidP="006F66ED">
      <w:pPr>
        <w:rPr>
          <w:rFonts w:ascii="Helvetica" w:eastAsia="Symbol" w:hAnsi="Helvetica" w:cs="Helvetica"/>
          <w:b/>
          <w:bCs/>
          <w:color w:val="222222"/>
          <w:kern w:val="0"/>
          <w:sz w:val="21"/>
          <w:szCs w:val="21"/>
          <w:lang w:eastAsia="ru-RU"/>
        </w:rPr>
      </w:pPr>
      <w:r w:rsidRPr="006F66ED">
        <w:rPr>
          <w:rFonts w:ascii="Helvetica" w:eastAsia="Symbol" w:hAnsi="Helvetica" w:cs="Helvetica"/>
          <w:b/>
          <w:bCs/>
          <w:color w:val="222222"/>
          <w:kern w:val="0"/>
          <w:sz w:val="21"/>
          <w:szCs w:val="21"/>
          <w:lang w:eastAsia="ru-RU"/>
        </w:rPr>
        <w:t>4.3.</w:t>
      </w:r>
      <w:r w:rsidRPr="006F66ED">
        <w:rPr>
          <w:rFonts w:ascii="Helvetica" w:eastAsia="Symbol" w:hAnsi="Helvetica" w:cs="Helvetica"/>
          <w:b/>
          <w:bCs/>
          <w:color w:val="222222"/>
          <w:kern w:val="0"/>
          <w:sz w:val="21"/>
          <w:szCs w:val="21"/>
          <w:lang w:eastAsia="ru-RU"/>
        </w:rPr>
        <w:tab/>
      </w:r>
      <w:r w:rsidRPr="006F66ED">
        <w:rPr>
          <w:rFonts w:ascii="Helvetica" w:eastAsia="Symbol" w:hAnsi="Helvetica" w:cs="Helvetica" w:hint="eastAsia"/>
          <w:b/>
          <w:bCs/>
          <w:color w:val="222222"/>
          <w:kern w:val="0"/>
          <w:sz w:val="21"/>
          <w:szCs w:val="21"/>
          <w:lang w:eastAsia="ru-RU"/>
        </w:rPr>
        <w:t>Алгоритм</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исследования</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устойчивости</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стационарных</w:t>
      </w:r>
    </w:p>
    <w:p w14:paraId="15D695DD" w14:textId="77777777" w:rsidR="006F66ED" w:rsidRPr="006F66ED" w:rsidRDefault="006F66ED" w:rsidP="006F66ED">
      <w:pPr>
        <w:rPr>
          <w:rFonts w:ascii="Helvetica" w:eastAsia="Symbol" w:hAnsi="Helvetica" w:cs="Helvetica"/>
          <w:b/>
          <w:bCs/>
          <w:color w:val="222222"/>
          <w:kern w:val="0"/>
          <w:sz w:val="21"/>
          <w:szCs w:val="21"/>
          <w:lang w:eastAsia="ru-RU"/>
        </w:rPr>
      </w:pPr>
      <w:r w:rsidRPr="006F66ED">
        <w:rPr>
          <w:rFonts w:ascii="Helvetica" w:eastAsia="Symbol" w:hAnsi="Helvetica" w:cs="Helvetica" w:hint="eastAsia"/>
          <w:b/>
          <w:bCs/>
          <w:color w:val="222222"/>
          <w:kern w:val="0"/>
          <w:sz w:val="21"/>
          <w:szCs w:val="21"/>
          <w:lang w:eastAsia="ru-RU"/>
        </w:rPr>
        <w:t>СОСТОЯНИЙ</w:t>
      </w:r>
      <w:r w:rsidRPr="006F66ED">
        <w:rPr>
          <w:rFonts w:ascii="Helvetica" w:eastAsia="Symbol" w:hAnsi="Helvetica" w:cs="Helvetica"/>
          <w:b/>
          <w:bCs/>
          <w:color w:val="222222"/>
          <w:kern w:val="0"/>
          <w:sz w:val="21"/>
          <w:szCs w:val="21"/>
          <w:lang w:eastAsia="ru-RU"/>
        </w:rPr>
        <w:tab/>
        <w:t>:</w:t>
      </w:r>
      <w:r w:rsidRPr="006F66ED">
        <w:rPr>
          <w:rFonts w:ascii="Helvetica" w:eastAsia="Symbol" w:hAnsi="Helvetica" w:cs="Helvetica"/>
          <w:b/>
          <w:bCs/>
          <w:color w:val="222222"/>
          <w:kern w:val="0"/>
          <w:sz w:val="21"/>
          <w:szCs w:val="21"/>
          <w:lang w:eastAsia="ru-RU"/>
        </w:rPr>
        <w:tab/>
        <w:t xml:space="preserve"> 109</w:t>
      </w:r>
    </w:p>
    <w:p w14:paraId="644002A5" w14:textId="77777777" w:rsidR="006F66ED" w:rsidRPr="006F66ED" w:rsidRDefault="006F66ED" w:rsidP="006F66ED">
      <w:pPr>
        <w:rPr>
          <w:rFonts w:ascii="Helvetica" w:eastAsia="Symbol" w:hAnsi="Helvetica" w:cs="Helvetica"/>
          <w:b/>
          <w:bCs/>
          <w:color w:val="222222"/>
          <w:kern w:val="0"/>
          <w:sz w:val="21"/>
          <w:szCs w:val="21"/>
          <w:lang w:eastAsia="ru-RU"/>
        </w:rPr>
      </w:pPr>
      <w:r w:rsidRPr="006F66ED">
        <w:rPr>
          <w:rFonts w:ascii="Helvetica" w:eastAsia="Symbol" w:hAnsi="Helvetica" w:cs="Helvetica"/>
          <w:b/>
          <w:bCs/>
          <w:color w:val="222222"/>
          <w:kern w:val="0"/>
          <w:sz w:val="21"/>
          <w:szCs w:val="21"/>
          <w:lang w:eastAsia="ru-RU"/>
        </w:rPr>
        <w:t>4.4.</w:t>
      </w:r>
      <w:r w:rsidRPr="006F66ED">
        <w:rPr>
          <w:rFonts w:ascii="Helvetica" w:eastAsia="Symbol" w:hAnsi="Helvetica" w:cs="Helvetica"/>
          <w:b/>
          <w:bCs/>
          <w:color w:val="222222"/>
          <w:kern w:val="0"/>
          <w:sz w:val="21"/>
          <w:szCs w:val="21"/>
          <w:lang w:eastAsia="ru-RU"/>
        </w:rPr>
        <w:tab/>
      </w:r>
      <w:r w:rsidRPr="006F66ED">
        <w:rPr>
          <w:rFonts w:ascii="Helvetica" w:eastAsia="Symbol" w:hAnsi="Helvetica" w:cs="Helvetica" w:hint="eastAsia"/>
          <w:b/>
          <w:bCs/>
          <w:color w:val="222222"/>
          <w:kern w:val="0"/>
          <w:sz w:val="21"/>
          <w:szCs w:val="21"/>
          <w:lang w:eastAsia="ru-RU"/>
        </w:rPr>
        <w:t>Алгоритм</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метода</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Штурма</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и</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параметрический</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анализ</w:t>
      </w:r>
    </w:p>
    <w:p w14:paraId="06B25919" w14:textId="77777777" w:rsidR="006F66ED" w:rsidRPr="006F66ED" w:rsidRDefault="006F66ED" w:rsidP="006F66ED">
      <w:pPr>
        <w:rPr>
          <w:rFonts w:ascii="Helvetica" w:eastAsia="Symbol" w:hAnsi="Helvetica" w:cs="Helvetica"/>
          <w:b/>
          <w:bCs/>
          <w:color w:val="222222"/>
          <w:kern w:val="0"/>
          <w:sz w:val="21"/>
          <w:szCs w:val="21"/>
          <w:lang w:eastAsia="ru-RU"/>
        </w:rPr>
      </w:pPr>
      <w:r w:rsidRPr="006F66ED">
        <w:rPr>
          <w:rFonts w:ascii="Helvetica" w:eastAsia="Symbol" w:hAnsi="Helvetica" w:cs="Helvetica" w:hint="eastAsia"/>
          <w:b/>
          <w:bCs/>
          <w:color w:val="222222"/>
          <w:kern w:val="0"/>
          <w:sz w:val="21"/>
          <w:szCs w:val="21"/>
          <w:lang w:eastAsia="ru-RU"/>
        </w:rPr>
        <w:t>внутренних</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стационарных</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состояний</w:t>
      </w:r>
      <w:r w:rsidRPr="006F66ED">
        <w:rPr>
          <w:rFonts w:ascii="Helvetica" w:eastAsia="Symbol" w:hAnsi="Helvetica" w:cs="Helvetica"/>
          <w:b/>
          <w:bCs/>
          <w:color w:val="222222"/>
          <w:kern w:val="0"/>
          <w:sz w:val="21"/>
          <w:szCs w:val="21"/>
          <w:lang w:eastAsia="ru-RU"/>
        </w:rPr>
        <w:tab/>
        <w:t xml:space="preserve">    116</w:t>
      </w:r>
    </w:p>
    <w:p w14:paraId="0310CFCE" w14:textId="77777777" w:rsidR="006F66ED" w:rsidRPr="006F66ED" w:rsidRDefault="006F66ED" w:rsidP="006F66ED">
      <w:pPr>
        <w:rPr>
          <w:rFonts w:ascii="Helvetica" w:eastAsia="Symbol" w:hAnsi="Helvetica" w:cs="Helvetica"/>
          <w:b/>
          <w:bCs/>
          <w:color w:val="222222"/>
          <w:kern w:val="0"/>
          <w:sz w:val="21"/>
          <w:szCs w:val="21"/>
          <w:lang w:eastAsia="ru-RU"/>
        </w:rPr>
      </w:pPr>
      <w:r w:rsidRPr="006F66ED">
        <w:rPr>
          <w:rFonts w:ascii="Helvetica" w:eastAsia="Symbol" w:hAnsi="Helvetica" w:cs="Helvetica" w:hint="eastAsia"/>
          <w:b/>
          <w:bCs/>
          <w:color w:val="222222"/>
          <w:kern w:val="0"/>
          <w:sz w:val="21"/>
          <w:szCs w:val="21"/>
          <w:lang w:eastAsia="ru-RU"/>
        </w:rPr>
        <w:t>ЗАКЛЮЧЕНИЕ</w:t>
      </w:r>
      <w:r w:rsidRPr="006F66ED">
        <w:rPr>
          <w:rFonts w:ascii="Helvetica" w:eastAsia="Symbol" w:hAnsi="Helvetica" w:cs="Helvetica"/>
          <w:b/>
          <w:bCs/>
          <w:color w:val="222222"/>
          <w:kern w:val="0"/>
          <w:sz w:val="21"/>
          <w:szCs w:val="21"/>
          <w:lang w:eastAsia="ru-RU"/>
        </w:rPr>
        <w:tab/>
      </w:r>
      <w:r w:rsidRPr="006F66ED">
        <w:rPr>
          <w:rFonts w:ascii="Helvetica" w:eastAsia="Symbol" w:hAnsi="Helvetica" w:cs="Helvetica"/>
          <w:b/>
          <w:bCs/>
          <w:color w:val="222222"/>
          <w:kern w:val="0"/>
          <w:sz w:val="21"/>
          <w:szCs w:val="21"/>
          <w:lang w:eastAsia="ru-RU"/>
        </w:rPr>
        <w:tab/>
        <w:t>:</w:t>
      </w:r>
      <w:r w:rsidRPr="006F66ED">
        <w:rPr>
          <w:rFonts w:ascii="Helvetica" w:eastAsia="Symbol" w:hAnsi="Helvetica" w:cs="Helvetica"/>
          <w:b/>
          <w:bCs/>
          <w:color w:val="222222"/>
          <w:kern w:val="0"/>
          <w:sz w:val="21"/>
          <w:szCs w:val="21"/>
          <w:lang w:eastAsia="ru-RU"/>
        </w:rPr>
        <w:tab/>
      </w:r>
      <w:r w:rsidRPr="006F66ED">
        <w:rPr>
          <w:rFonts w:ascii="Helvetica" w:eastAsia="Symbol" w:hAnsi="Helvetica" w:cs="Helvetica"/>
          <w:b/>
          <w:bCs/>
          <w:color w:val="222222"/>
          <w:kern w:val="0"/>
          <w:sz w:val="21"/>
          <w:szCs w:val="21"/>
          <w:lang w:eastAsia="ru-RU"/>
        </w:rPr>
        <w:tab/>
        <w:t>'</w:t>
      </w:r>
      <w:r w:rsidRPr="006F66ED">
        <w:rPr>
          <w:rFonts w:ascii="Helvetica" w:eastAsia="Symbol" w:hAnsi="Helvetica" w:cs="Helvetica"/>
          <w:b/>
          <w:bCs/>
          <w:color w:val="222222"/>
          <w:kern w:val="0"/>
          <w:sz w:val="21"/>
          <w:szCs w:val="21"/>
          <w:lang w:eastAsia="ru-RU"/>
        </w:rPr>
        <w:tab/>
      </w:r>
      <w:r w:rsidRPr="006F66ED">
        <w:rPr>
          <w:rFonts w:ascii="Helvetica" w:eastAsia="Symbol" w:hAnsi="Helvetica" w:cs="Helvetica"/>
          <w:b/>
          <w:bCs/>
          <w:color w:val="222222"/>
          <w:kern w:val="0"/>
          <w:sz w:val="21"/>
          <w:szCs w:val="21"/>
          <w:lang w:eastAsia="ru-RU"/>
        </w:rPr>
        <w:tab/>
        <w:t>123</w:t>
      </w:r>
    </w:p>
    <w:p w14:paraId="3700BC65" w14:textId="77777777" w:rsidR="006F66ED" w:rsidRPr="006F66ED" w:rsidRDefault="006F66ED" w:rsidP="006F66ED">
      <w:pPr>
        <w:rPr>
          <w:rFonts w:ascii="Helvetica" w:eastAsia="Symbol" w:hAnsi="Helvetica" w:cs="Helvetica"/>
          <w:b/>
          <w:bCs/>
          <w:color w:val="222222"/>
          <w:kern w:val="0"/>
          <w:sz w:val="21"/>
          <w:szCs w:val="21"/>
          <w:lang w:eastAsia="ru-RU"/>
        </w:rPr>
      </w:pPr>
      <w:r w:rsidRPr="006F66ED">
        <w:rPr>
          <w:rFonts w:ascii="Helvetica" w:eastAsia="Symbol" w:hAnsi="Helvetica" w:cs="Helvetica" w:hint="eastAsia"/>
          <w:b/>
          <w:bCs/>
          <w:color w:val="222222"/>
          <w:kern w:val="0"/>
          <w:sz w:val="21"/>
          <w:szCs w:val="21"/>
          <w:lang w:eastAsia="ru-RU"/>
        </w:rPr>
        <w:t>ВЫВОДЫ</w:t>
      </w:r>
      <w:r w:rsidRPr="006F66ED">
        <w:rPr>
          <w:rFonts w:ascii="Helvetica" w:eastAsia="Symbol" w:hAnsi="Helvetica" w:cs="Helvetica"/>
          <w:b/>
          <w:bCs/>
          <w:color w:val="222222"/>
          <w:kern w:val="0"/>
          <w:sz w:val="21"/>
          <w:szCs w:val="21"/>
          <w:lang w:eastAsia="ru-RU"/>
        </w:rPr>
        <w:tab/>
      </w:r>
      <w:r w:rsidRPr="006F66ED">
        <w:rPr>
          <w:rFonts w:ascii="Helvetica" w:eastAsia="Symbol" w:hAnsi="Helvetica" w:cs="Helvetica"/>
          <w:b/>
          <w:bCs/>
          <w:color w:val="222222"/>
          <w:kern w:val="0"/>
          <w:sz w:val="21"/>
          <w:szCs w:val="21"/>
          <w:lang w:eastAsia="ru-RU"/>
        </w:rPr>
        <w:tab/>
        <w:t xml:space="preserve"> 125</w:t>
      </w:r>
    </w:p>
    <w:p w14:paraId="32484F21" w14:textId="77777777" w:rsidR="006F66ED" w:rsidRPr="006F66ED" w:rsidRDefault="006F66ED" w:rsidP="006F66ED">
      <w:pPr>
        <w:rPr>
          <w:rFonts w:ascii="Helvetica" w:eastAsia="Symbol" w:hAnsi="Helvetica" w:cs="Helvetica"/>
          <w:b/>
          <w:bCs/>
          <w:color w:val="222222"/>
          <w:kern w:val="0"/>
          <w:sz w:val="21"/>
          <w:szCs w:val="21"/>
          <w:lang w:eastAsia="ru-RU"/>
        </w:rPr>
      </w:pPr>
      <w:r w:rsidRPr="006F66ED">
        <w:rPr>
          <w:rFonts w:ascii="Helvetica" w:eastAsia="Symbol" w:hAnsi="Helvetica" w:cs="Helvetica" w:hint="eastAsia"/>
          <w:b/>
          <w:bCs/>
          <w:color w:val="222222"/>
          <w:kern w:val="0"/>
          <w:sz w:val="21"/>
          <w:szCs w:val="21"/>
          <w:lang w:eastAsia="ru-RU"/>
        </w:rPr>
        <w:t>ЛИТЕРАТУРА</w:t>
      </w:r>
      <w:r w:rsidRPr="006F66ED">
        <w:rPr>
          <w:rFonts w:ascii="Helvetica" w:eastAsia="Symbol" w:hAnsi="Helvetica" w:cs="Helvetica"/>
          <w:b/>
          <w:bCs/>
          <w:color w:val="222222"/>
          <w:kern w:val="0"/>
          <w:sz w:val="21"/>
          <w:szCs w:val="21"/>
          <w:lang w:eastAsia="ru-RU"/>
        </w:rPr>
        <w:tab/>
      </w:r>
      <w:r w:rsidRPr="006F66ED">
        <w:rPr>
          <w:rFonts w:ascii="Helvetica" w:eastAsia="Symbol" w:hAnsi="Helvetica" w:cs="Helvetica"/>
          <w:b/>
          <w:bCs/>
          <w:color w:val="222222"/>
          <w:kern w:val="0"/>
          <w:sz w:val="21"/>
          <w:szCs w:val="21"/>
          <w:lang w:eastAsia="ru-RU"/>
        </w:rPr>
        <w:tab/>
        <w:t xml:space="preserve">  127</w:t>
      </w:r>
    </w:p>
    <w:p w14:paraId="1B1066B4" w14:textId="77777777" w:rsidR="006F66ED" w:rsidRPr="006F66ED" w:rsidRDefault="006F66ED" w:rsidP="006F66ED">
      <w:pPr>
        <w:rPr>
          <w:rFonts w:ascii="Helvetica" w:eastAsia="Symbol" w:hAnsi="Helvetica" w:cs="Helvetica"/>
          <w:b/>
          <w:bCs/>
          <w:color w:val="222222"/>
          <w:kern w:val="0"/>
          <w:sz w:val="21"/>
          <w:szCs w:val="21"/>
          <w:lang w:eastAsia="ru-RU"/>
        </w:rPr>
      </w:pPr>
      <w:r w:rsidRPr="006F66ED">
        <w:rPr>
          <w:rFonts w:ascii="Helvetica" w:eastAsia="Symbol" w:hAnsi="Helvetica" w:cs="Helvetica" w:hint="eastAsia"/>
          <w:b/>
          <w:bCs/>
          <w:color w:val="222222"/>
          <w:kern w:val="0"/>
          <w:sz w:val="21"/>
          <w:szCs w:val="21"/>
          <w:lang w:eastAsia="ru-RU"/>
        </w:rPr>
        <w:lastRenderedPageBreak/>
        <w:t>Приложение</w:t>
      </w:r>
      <w:r w:rsidRPr="006F66ED">
        <w:rPr>
          <w:rFonts w:ascii="Helvetica" w:eastAsia="Symbol" w:hAnsi="Helvetica" w:cs="Helvetica"/>
          <w:b/>
          <w:bCs/>
          <w:color w:val="222222"/>
          <w:kern w:val="0"/>
          <w:sz w:val="21"/>
          <w:szCs w:val="21"/>
          <w:lang w:eastAsia="ru-RU"/>
        </w:rPr>
        <w:t xml:space="preserve"> 1. </w:t>
      </w:r>
      <w:r w:rsidRPr="006F66ED">
        <w:rPr>
          <w:rFonts w:ascii="Helvetica" w:eastAsia="Symbol" w:hAnsi="Helvetica" w:cs="Helvetica" w:hint="eastAsia"/>
          <w:b/>
          <w:bCs/>
          <w:color w:val="222222"/>
          <w:kern w:val="0"/>
          <w:sz w:val="21"/>
          <w:szCs w:val="21"/>
          <w:lang w:eastAsia="ru-RU"/>
        </w:rPr>
        <w:t>ПРОГРАММЫ</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МОДЕЛИРОВАНИЯ</w:t>
      </w:r>
    </w:p>
    <w:p w14:paraId="5F40C654" w14:textId="77777777" w:rsidR="006F66ED" w:rsidRPr="006F66ED" w:rsidRDefault="006F66ED" w:rsidP="006F66ED">
      <w:pPr>
        <w:rPr>
          <w:rFonts w:ascii="Helvetica" w:eastAsia="Symbol" w:hAnsi="Helvetica" w:cs="Helvetica"/>
          <w:b/>
          <w:bCs/>
          <w:color w:val="222222"/>
          <w:kern w:val="0"/>
          <w:sz w:val="21"/>
          <w:szCs w:val="21"/>
          <w:lang w:eastAsia="ru-RU"/>
        </w:rPr>
      </w:pPr>
      <w:r w:rsidRPr="006F66ED">
        <w:rPr>
          <w:rFonts w:ascii="Helvetica" w:eastAsia="Symbol" w:hAnsi="Helvetica" w:cs="Helvetica" w:hint="eastAsia"/>
          <w:b/>
          <w:bCs/>
          <w:color w:val="222222"/>
          <w:kern w:val="0"/>
          <w:sz w:val="21"/>
          <w:szCs w:val="21"/>
          <w:lang w:eastAsia="ru-RU"/>
        </w:rPr>
        <w:t>МНОЖЕСТВЕННОСТИ</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В</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ХИМИЧЕСКОЙ</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КИНЕТИКЕ</w:t>
      </w:r>
      <w:r w:rsidRPr="006F66ED">
        <w:rPr>
          <w:rFonts w:ascii="Helvetica" w:eastAsia="Symbol" w:hAnsi="Helvetica" w:cs="Helvetica"/>
          <w:b/>
          <w:bCs/>
          <w:color w:val="222222"/>
          <w:kern w:val="0"/>
          <w:sz w:val="21"/>
          <w:szCs w:val="21"/>
          <w:lang w:eastAsia="ru-RU"/>
        </w:rPr>
        <w:tab/>
        <w:t>..141</w:t>
      </w:r>
    </w:p>
    <w:p w14:paraId="53057488" w14:textId="77777777" w:rsidR="006F66ED" w:rsidRPr="006F66ED" w:rsidRDefault="006F66ED" w:rsidP="006F66ED">
      <w:pPr>
        <w:rPr>
          <w:rFonts w:ascii="Helvetica" w:eastAsia="Symbol" w:hAnsi="Helvetica" w:cs="Helvetica"/>
          <w:b/>
          <w:bCs/>
          <w:color w:val="222222"/>
          <w:kern w:val="0"/>
          <w:sz w:val="21"/>
          <w:szCs w:val="21"/>
          <w:lang w:eastAsia="ru-RU"/>
        </w:rPr>
      </w:pPr>
      <w:r w:rsidRPr="006F66ED">
        <w:rPr>
          <w:rFonts w:ascii="Helvetica" w:eastAsia="Symbol" w:hAnsi="Helvetica" w:cs="Helvetica"/>
          <w:b/>
          <w:bCs/>
          <w:color w:val="222222"/>
          <w:kern w:val="0"/>
          <w:sz w:val="21"/>
          <w:szCs w:val="21"/>
          <w:lang w:eastAsia="ru-RU"/>
        </w:rPr>
        <w:t>1.</w:t>
      </w:r>
      <w:r w:rsidRPr="006F66ED">
        <w:rPr>
          <w:rFonts w:ascii="Helvetica" w:eastAsia="Symbol" w:hAnsi="Helvetica" w:cs="Helvetica"/>
          <w:b/>
          <w:bCs/>
          <w:color w:val="222222"/>
          <w:kern w:val="0"/>
          <w:sz w:val="21"/>
          <w:szCs w:val="21"/>
          <w:lang w:eastAsia="ru-RU"/>
        </w:rPr>
        <w:tab/>
      </w:r>
      <w:r w:rsidRPr="006F66ED">
        <w:rPr>
          <w:rFonts w:ascii="Helvetica" w:eastAsia="Symbol" w:hAnsi="Helvetica" w:cs="Helvetica" w:hint="eastAsia"/>
          <w:b/>
          <w:bCs/>
          <w:color w:val="222222"/>
          <w:kern w:val="0"/>
          <w:sz w:val="21"/>
          <w:szCs w:val="21"/>
          <w:lang w:eastAsia="ru-RU"/>
        </w:rPr>
        <w:t>Программа</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исследования</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множественности</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стационарных</w:t>
      </w:r>
    </w:p>
    <w:p w14:paraId="13547474" w14:textId="77777777" w:rsidR="006F66ED" w:rsidRPr="006F66ED" w:rsidRDefault="006F66ED" w:rsidP="006F66ED">
      <w:pPr>
        <w:rPr>
          <w:rFonts w:ascii="Helvetica" w:eastAsia="Symbol" w:hAnsi="Helvetica" w:cs="Helvetica"/>
          <w:b/>
          <w:bCs/>
          <w:color w:val="222222"/>
          <w:kern w:val="0"/>
          <w:sz w:val="21"/>
          <w:szCs w:val="21"/>
          <w:lang w:eastAsia="ru-RU"/>
        </w:rPr>
      </w:pPr>
      <w:r w:rsidRPr="006F66ED">
        <w:rPr>
          <w:rFonts w:ascii="Helvetica" w:eastAsia="Symbol" w:hAnsi="Helvetica" w:cs="Helvetica" w:hint="eastAsia"/>
          <w:b/>
          <w:bCs/>
          <w:color w:val="222222"/>
          <w:kern w:val="0"/>
          <w:sz w:val="21"/>
          <w:szCs w:val="21"/>
          <w:lang w:eastAsia="ru-RU"/>
        </w:rPr>
        <w:t>состояний</w:t>
      </w:r>
      <w:r w:rsidRPr="006F66ED">
        <w:rPr>
          <w:rFonts w:ascii="Helvetica" w:eastAsia="Symbol" w:hAnsi="Helvetica" w:cs="Helvetica"/>
          <w:b/>
          <w:bCs/>
          <w:color w:val="222222"/>
          <w:kern w:val="0"/>
          <w:sz w:val="21"/>
          <w:szCs w:val="21"/>
          <w:lang w:eastAsia="ru-RU"/>
        </w:rPr>
        <w:tab/>
      </w:r>
      <w:r w:rsidRPr="006F66ED">
        <w:rPr>
          <w:rFonts w:ascii="Helvetica" w:eastAsia="Symbol" w:hAnsi="Helvetica" w:cs="Helvetica"/>
          <w:b/>
          <w:bCs/>
          <w:color w:val="222222"/>
          <w:kern w:val="0"/>
          <w:sz w:val="21"/>
          <w:szCs w:val="21"/>
          <w:lang w:eastAsia="ru-RU"/>
        </w:rPr>
        <w:tab/>
      </w:r>
      <w:r w:rsidRPr="006F66ED">
        <w:rPr>
          <w:rFonts w:ascii="Helvetica" w:eastAsia="Symbol" w:hAnsi="Helvetica" w:cs="Helvetica"/>
          <w:b/>
          <w:bCs/>
          <w:color w:val="222222"/>
          <w:kern w:val="0"/>
          <w:sz w:val="21"/>
          <w:szCs w:val="21"/>
          <w:lang w:eastAsia="ru-RU"/>
        </w:rPr>
        <w:tab/>
      </w:r>
      <w:r w:rsidRPr="006F66ED">
        <w:rPr>
          <w:rFonts w:ascii="Helvetica" w:eastAsia="Symbol" w:hAnsi="Helvetica" w:cs="Helvetica"/>
          <w:b/>
          <w:bCs/>
          <w:color w:val="222222"/>
          <w:kern w:val="0"/>
          <w:sz w:val="21"/>
          <w:szCs w:val="21"/>
          <w:lang w:eastAsia="ru-RU"/>
        </w:rPr>
        <w:tab/>
        <w:t>141</w:t>
      </w:r>
    </w:p>
    <w:p w14:paraId="2A0440F6" w14:textId="77777777" w:rsidR="006F66ED" w:rsidRPr="006F66ED" w:rsidRDefault="006F66ED" w:rsidP="006F66ED">
      <w:pPr>
        <w:rPr>
          <w:rFonts w:ascii="Helvetica" w:eastAsia="Symbol" w:hAnsi="Helvetica" w:cs="Helvetica"/>
          <w:b/>
          <w:bCs/>
          <w:color w:val="222222"/>
          <w:kern w:val="0"/>
          <w:sz w:val="21"/>
          <w:szCs w:val="21"/>
          <w:lang w:eastAsia="ru-RU"/>
        </w:rPr>
      </w:pPr>
      <w:r w:rsidRPr="006F66ED">
        <w:rPr>
          <w:rFonts w:ascii="Helvetica" w:eastAsia="Symbol" w:hAnsi="Helvetica" w:cs="Helvetica"/>
          <w:b/>
          <w:bCs/>
          <w:color w:val="222222"/>
          <w:kern w:val="0"/>
          <w:sz w:val="21"/>
          <w:szCs w:val="21"/>
          <w:lang w:eastAsia="ru-RU"/>
        </w:rPr>
        <w:t>2.</w:t>
      </w:r>
      <w:r w:rsidRPr="006F66ED">
        <w:rPr>
          <w:rFonts w:ascii="Helvetica" w:eastAsia="Symbol" w:hAnsi="Helvetica" w:cs="Helvetica"/>
          <w:b/>
          <w:bCs/>
          <w:color w:val="222222"/>
          <w:kern w:val="0"/>
          <w:sz w:val="21"/>
          <w:szCs w:val="21"/>
          <w:lang w:eastAsia="ru-RU"/>
        </w:rPr>
        <w:tab/>
      </w:r>
      <w:r w:rsidRPr="006F66ED">
        <w:rPr>
          <w:rFonts w:ascii="Helvetica" w:eastAsia="Symbol" w:hAnsi="Helvetica" w:cs="Helvetica" w:hint="eastAsia"/>
          <w:b/>
          <w:bCs/>
          <w:color w:val="222222"/>
          <w:kern w:val="0"/>
          <w:sz w:val="21"/>
          <w:szCs w:val="21"/>
          <w:lang w:eastAsia="ru-RU"/>
        </w:rPr>
        <w:t>Программа</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исследования</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числа</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граничных</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стационарных</w:t>
      </w:r>
    </w:p>
    <w:p w14:paraId="003CE767" w14:textId="77777777" w:rsidR="006F66ED" w:rsidRPr="006F66ED" w:rsidRDefault="006F66ED" w:rsidP="006F66ED">
      <w:pPr>
        <w:rPr>
          <w:rFonts w:ascii="Helvetica" w:eastAsia="Symbol" w:hAnsi="Helvetica" w:cs="Helvetica"/>
          <w:b/>
          <w:bCs/>
          <w:color w:val="222222"/>
          <w:kern w:val="0"/>
          <w:sz w:val="21"/>
          <w:szCs w:val="21"/>
          <w:lang w:eastAsia="ru-RU"/>
        </w:rPr>
      </w:pPr>
      <w:r w:rsidRPr="006F66ED">
        <w:rPr>
          <w:rFonts w:ascii="Helvetica" w:eastAsia="Symbol" w:hAnsi="Helvetica" w:cs="Helvetica" w:hint="eastAsia"/>
          <w:b/>
          <w:bCs/>
          <w:color w:val="222222"/>
          <w:kern w:val="0"/>
          <w:sz w:val="21"/>
          <w:szCs w:val="21"/>
          <w:lang w:eastAsia="ru-RU"/>
        </w:rPr>
        <w:t>состояний</w:t>
      </w:r>
      <w:r w:rsidRPr="006F66ED">
        <w:rPr>
          <w:rFonts w:ascii="Helvetica" w:eastAsia="Symbol" w:hAnsi="Helvetica" w:cs="Helvetica"/>
          <w:b/>
          <w:bCs/>
          <w:color w:val="222222"/>
          <w:kern w:val="0"/>
          <w:sz w:val="21"/>
          <w:szCs w:val="21"/>
          <w:lang w:eastAsia="ru-RU"/>
        </w:rPr>
        <w:t>...</w:t>
      </w:r>
      <w:r w:rsidRPr="006F66ED">
        <w:rPr>
          <w:rFonts w:ascii="Helvetica" w:eastAsia="Symbol" w:hAnsi="Helvetica" w:cs="Helvetica"/>
          <w:b/>
          <w:bCs/>
          <w:color w:val="222222"/>
          <w:kern w:val="0"/>
          <w:sz w:val="21"/>
          <w:szCs w:val="21"/>
          <w:lang w:eastAsia="ru-RU"/>
        </w:rPr>
        <w:tab/>
      </w:r>
      <w:r w:rsidRPr="006F66ED">
        <w:rPr>
          <w:rFonts w:ascii="Helvetica" w:eastAsia="Symbol" w:hAnsi="Helvetica" w:cs="Helvetica"/>
          <w:b/>
          <w:bCs/>
          <w:color w:val="222222"/>
          <w:kern w:val="0"/>
          <w:sz w:val="21"/>
          <w:szCs w:val="21"/>
          <w:lang w:eastAsia="ru-RU"/>
        </w:rPr>
        <w:tab/>
      </w:r>
      <w:r w:rsidRPr="006F66ED">
        <w:rPr>
          <w:rFonts w:ascii="Helvetica" w:eastAsia="Symbol" w:hAnsi="Helvetica" w:cs="Helvetica"/>
          <w:b/>
          <w:bCs/>
          <w:color w:val="222222"/>
          <w:kern w:val="0"/>
          <w:sz w:val="21"/>
          <w:szCs w:val="21"/>
          <w:lang w:eastAsia="ru-RU"/>
        </w:rPr>
        <w:tab/>
        <w:t xml:space="preserve"> 150</w:t>
      </w:r>
    </w:p>
    <w:p w14:paraId="3B85F937" w14:textId="77777777" w:rsidR="006F66ED" w:rsidRPr="006F66ED" w:rsidRDefault="006F66ED" w:rsidP="006F66ED">
      <w:pPr>
        <w:rPr>
          <w:rFonts w:ascii="Helvetica" w:eastAsia="Symbol" w:hAnsi="Helvetica" w:cs="Helvetica"/>
          <w:b/>
          <w:bCs/>
          <w:color w:val="222222"/>
          <w:kern w:val="0"/>
          <w:sz w:val="21"/>
          <w:szCs w:val="21"/>
          <w:lang w:eastAsia="ru-RU"/>
        </w:rPr>
      </w:pPr>
      <w:r w:rsidRPr="006F66ED">
        <w:rPr>
          <w:rFonts w:ascii="Helvetica" w:eastAsia="Symbol" w:hAnsi="Helvetica" w:cs="Helvetica"/>
          <w:b/>
          <w:bCs/>
          <w:color w:val="222222"/>
          <w:kern w:val="0"/>
          <w:sz w:val="21"/>
          <w:szCs w:val="21"/>
          <w:lang w:eastAsia="ru-RU"/>
        </w:rPr>
        <w:t>3.</w:t>
      </w:r>
      <w:r w:rsidRPr="006F66ED">
        <w:rPr>
          <w:rFonts w:ascii="Helvetica" w:eastAsia="Symbol" w:hAnsi="Helvetica" w:cs="Helvetica"/>
          <w:b/>
          <w:bCs/>
          <w:color w:val="222222"/>
          <w:kern w:val="0"/>
          <w:sz w:val="21"/>
          <w:szCs w:val="21"/>
          <w:lang w:eastAsia="ru-RU"/>
        </w:rPr>
        <w:tab/>
      </w:r>
      <w:r w:rsidRPr="006F66ED">
        <w:rPr>
          <w:rFonts w:ascii="Helvetica" w:eastAsia="Symbol" w:hAnsi="Helvetica" w:cs="Helvetica" w:hint="eastAsia"/>
          <w:b/>
          <w:bCs/>
          <w:color w:val="222222"/>
          <w:kern w:val="0"/>
          <w:sz w:val="21"/>
          <w:szCs w:val="21"/>
          <w:lang w:eastAsia="ru-RU"/>
        </w:rPr>
        <w:t>Программа</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исследования</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устойчивости</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стационарных</w:t>
      </w:r>
    </w:p>
    <w:p w14:paraId="1DB67F90" w14:textId="77777777" w:rsidR="006F66ED" w:rsidRPr="006F66ED" w:rsidRDefault="006F66ED" w:rsidP="006F66ED">
      <w:pPr>
        <w:rPr>
          <w:rFonts w:ascii="Helvetica" w:eastAsia="Symbol" w:hAnsi="Helvetica" w:cs="Helvetica"/>
          <w:b/>
          <w:bCs/>
          <w:color w:val="222222"/>
          <w:kern w:val="0"/>
          <w:sz w:val="21"/>
          <w:szCs w:val="21"/>
          <w:lang w:eastAsia="ru-RU"/>
        </w:rPr>
      </w:pPr>
      <w:r w:rsidRPr="006F66ED">
        <w:rPr>
          <w:rFonts w:ascii="Helvetica" w:eastAsia="Symbol" w:hAnsi="Helvetica" w:cs="Helvetica" w:hint="eastAsia"/>
          <w:b/>
          <w:bCs/>
          <w:color w:val="222222"/>
          <w:kern w:val="0"/>
          <w:sz w:val="21"/>
          <w:szCs w:val="21"/>
          <w:lang w:eastAsia="ru-RU"/>
        </w:rPr>
        <w:t>состояний</w:t>
      </w:r>
      <w:r w:rsidRPr="006F66ED">
        <w:rPr>
          <w:rFonts w:ascii="Helvetica" w:eastAsia="Symbol" w:hAnsi="Helvetica" w:cs="Helvetica"/>
          <w:b/>
          <w:bCs/>
          <w:color w:val="222222"/>
          <w:kern w:val="0"/>
          <w:sz w:val="21"/>
          <w:szCs w:val="21"/>
          <w:lang w:eastAsia="ru-RU"/>
        </w:rPr>
        <w:tab/>
      </w:r>
      <w:r w:rsidRPr="006F66ED">
        <w:rPr>
          <w:rFonts w:ascii="Helvetica" w:eastAsia="Symbol" w:hAnsi="Helvetica" w:cs="Helvetica"/>
          <w:b/>
          <w:bCs/>
          <w:color w:val="222222"/>
          <w:kern w:val="0"/>
          <w:sz w:val="21"/>
          <w:szCs w:val="21"/>
          <w:lang w:eastAsia="ru-RU"/>
        </w:rPr>
        <w:tab/>
      </w:r>
      <w:r w:rsidRPr="006F66ED">
        <w:rPr>
          <w:rFonts w:ascii="Helvetica" w:eastAsia="Symbol" w:hAnsi="Helvetica" w:cs="Helvetica"/>
          <w:b/>
          <w:bCs/>
          <w:color w:val="222222"/>
          <w:kern w:val="0"/>
          <w:sz w:val="21"/>
          <w:szCs w:val="21"/>
          <w:lang w:eastAsia="ru-RU"/>
        </w:rPr>
        <w:tab/>
        <w:t>154</w:t>
      </w:r>
    </w:p>
    <w:p w14:paraId="7D486B3C" w14:textId="77777777" w:rsidR="006F66ED" w:rsidRPr="006F66ED" w:rsidRDefault="006F66ED" w:rsidP="006F66ED">
      <w:pPr>
        <w:rPr>
          <w:rFonts w:ascii="Helvetica" w:eastAsia="Symbol" w:hAnsi="Helvetica" w:cs="Helvetica"/>
          <w:b/>
          <w:bCs/>
          <w:color w:val="222222"/>
          <w:kern w:val="0"/>
          <w:sz w:val="21"/>
          <w:szCs w:val="21"/>
          <w:lang w:eastAsia="ru-RU"/>
        </w:rPr>
      </w:pPr>
      <w:r w:rsidRPr="006F66ED">
        <w:rPr>
          <w:rFonts w:ascii="Helvetica" w:eastAsia="Symbol" w:hAnsi="Helvetica" w:cs="Helvetica"/>
          <w:b/>
          <w:bCs/>
          <w:color w:val="222222"/>
          <w:kern w:val="0"/>
          <w:sz w:val="21"/>
          <w:szCs w:val="21"/>
          <w:lang w:eastAsia="ru-RU"/>
        </w:rPr>
        <w:t>4.</w:t>
      </w:r>
      <w:r w:rsidRPr="006F66ED">
        <w:rPr>
          <w:rFonts w:ascii="Helvetica" w:eastAsia="Symbol" w:hAnsi="Helvetica" w:cs="Helvetica"/>
          <w:b/>
          <w:bCs/>
          <w:color w:val="222222"/>
          <w:kern w:val="0"/>
          <w:sz w:val="21"/>
          <w:szCs w:val="21"/>
          <w:lang w:eastAsia="ru-RU"/>
        </w:rPr>
        <w:tab/>
      </w:r>
      <w:r w:rsidRPr="006F66ED">
        <w:rPr>
          <w:rFonts w:ascii="Helvetica" w:eastAsia="Symbol" w:hAnsi="Helvetica" w:cs="Helvetica" w:hint="eastAsia"/>
          <w:b/>
          <w:bCs/>
          <w:color w:val="222222"/>
          <w:kern w:val="0"/>
          <w:sz w:val="21"/>
          <w:szCs w:val="21"/>
          <w:lang w:eastAsia="ru-RU"/>
        </w:rPr>
        <w:t>Программа</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построения</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последовательности</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Штурма</w:t>
      </w:r>
      <w:r w:rsidRPr="006F66ED">
        <w:rPr>
          <w:rFonts w:ascii="Helvetica" w:eastAsia="Symbol" w:hAnsi="Helvetica" w:cs="Helvetica"/>
          <w:b/>
          <w:bCs/>
          <w:color w:val="222222"/>
          <w:kern w:val="0"/>
          <w:sz w:val="21"/>
          <w:szCs w:val="21"/>
          <w:lang w:eastAsia="ru-RU"/>
        </w:rPr>
        <w:tab/>
        <w:t xml:space="preserve"> 161</w:t>
      </w:r>
    </w:p>
    <w:p w14:paraId="5E46D847" w14:textId="77777777" w:rsidR="006F66ED" w:rsidRPr="006F66ED" w:rsidRDefault="006F66ED" w:rsidP="006F66ED">
      <w:pPr>
        <w:rPr>
          <w:rFonts w:ascii="Helvetica" w:eastAsia="Symbol" w:hAnsi="Helvetica" w:cs="Helvetica"/>
          <w:b/>
          <w:bCs/>
          <w:color w:val="222222"/>
          <w:kern w:val="0"/>
          <w:sz w:val="21"/>
          <w:szCs w:val="21"/>
          <w:lang w:eastAsia="ru-RU"/>
        </w:rPr>
      </w:pPr>
      <w:r w:rsidRPr="006F66ED">
        <w:rPr>
          <w:rFonts w:ascii="Helvetica" w:eastAsia="Symbol" w:hAnsi="Helvetica" w:cs="Helvetica" w:hint="eastAsia"/>
          <w:b/>
          <w:bCs/>
          <w:color w:val="222222"/>
          <w:kern w:val="0"/>
          <w:sz w:val="21"/>
          <w:szCs w:val="21"/>
          <w:lang w:eastAsia="ru-RU"/>
        </w:rPr>
        <w:t>Приложение</w:t>
      </w:r>
      <w:r w:rsidRPr="006F66ED">
        <w:rPr>
          <w:rFonts w:ascii="Helvetica" w:eastAsia="Symbol" w:hAnsi="Helvetica" w:cs="Helvetica"/>
          <w:b/>
          <w:bCs/>
          <w:color w:val="222222"/>
          <w:kern w:val="0"/>
          <w:sz w:val="21"/>
          <w:szCs w:val="21"/>
          <w:lang w:eastAsia="ru-RU"/>
        </w:rPr>
        <w:t xml:space="preserve"> 2. </w:t>
      </w:r>
      <w:r w:rsidRPr="006F66ED">
        <w:rPr>
          <w:rFonts w:ascii="Helvetica" w:eastAsia="Symbol" w:hAnsi="Helvetica" w:cs="Helvetica" w:hint="eastAsia"/>
          <w:b/>
          <w:bCs/>
          <w:color w:val="222222"/>
          <w:kern w:val="0"/>
          <w:sz w:val="21"/>
          <w:szCs w:val="21"/>
          <w:lang w:eastAsia="ru-RU"/>
        </w:rPr>
        <w:t>КОПИИ</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СВИДЕТЕЛЬСТВ</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РОСАПО</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ОБ</w:t>
      </w:r>
    </w:p>
    <w:p w14:paraId="5EE402D1" w14:textId="77777777" w:rsidR="006F66ED" w:rsidRPr="006F66ED" w:rsidRDefault="006F66ED" w:rsidP="006F66ED">
      <w:pPr>
        <w:rPr>
          <w:rFonts w:ascii="Helvetica" w:eastAsia="Symbol" w:hAnsi="Helvetica" w:cs="Helvetica"/>
          <w:b/>
          <w:bCs/>
          <w:color w:val="222222"/>
          <w:kern w:val="0"/>
          <w:sz w:val="21"/>
          <w:szCs w:val="21"/>
          <w:lang w:eastAsia="ru-RU"/>
        </w:rPr>
      </w:pPr>
      <w:r w:rsidRPr="006F66ED">
        <w:rPr>
          <w:rFonts w:ascii="Helvetica" w:eastAsia="Symbol" w:hAnsi="Helvetica" w:cs="Helvetica" w:hint="eastAsia"/>
          <w:b/>
          <w:bCs/>
          <w:color w:val="222222"/>
          <w:kern w:val="0"/>
          <w:sz w:val="21"/>
          <w:szCs w:val="21"/>
          <w:lang w:eastAsia="ru-RU"/>
        </w:rPr>
        <w:t>ОФИЦИАЛЬНОЙ</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РЕГИСТРАЦИИ</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ПРОГРАММ</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ДЛЯ</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ЭВМ</w:t>
      </w:r>
      <w:r w:rsidRPr="006F66ED">
        <w:rPr>
          <w:rFonts w:ascii="Helvetica" w:eastAsia="Symbol" w:hAnsi="Helvetica" w:cs="Helvetica"/>
          <w:b/>
          <w:bCs/>
          <w:color w:val="222222"/>
          <w:kern w:val="0"/>
          <w:sz w:val="21"/>
          <w:szCs w:val="21"/>
          <w:lang w:eastAsia="ru-RU"/>
        </w:rPr>
        <w:t>...... 163</w:t>
      </w:r>
    </w:p>
    <w:p w14:paraId="6C4D02C2" w14:textId="77777777" w:rsidR="006F66ED" w:rsidRPr="006F66ED" w:rsidRDefault="006F66ED" w:rsidP="006F66ED">
      <w:pPr>
        <w:rPr>
          <w:rFonts w:ascii="Helvetica" w:eastAsia="Symbol" w:hAnsi="Helvetica" w:cs="Helvetica"/>
          <w:b/>
          <w:bCs/>
          <w:color w:val="222222"/>
          <w:kern w:val="0"/>
          <w:sz w:val="21"/>
          <w:szCs w:val="21"/>
          <w:lang w:eastAsia="ru-RU"/>
        </w:rPr>
      </w:pPr>
      <w:r w:rsidRPr="006F66ED">
        <w:rPr>
          <w:rFonts w:ascii="Helvetica" w:eastAsia="Symbol" w:hAnsi="Helvetica" w:cs="Helvetica"/>
          <w:b/>
          <w:bCs/>
          <w:color w:val="222222"/>
          <w:kern w:val="0"/>
          <w:sz w:val="21"/>
          <w:szCs w:val="21"/>
          <w:lang w:eastAsia="ru-RU"/>
        </w:rPr>
        <w:t>1.</w:t>
      </w:r>
      <w:r w:rsidRPr="006F66ED">
        <w:rPr>
          <w:rFonts w:ascii="Helvetica" w:eastAsia="Symbol" w:hAnsi="Helvetica" w:cs="Helvetica"/>
          <w:b/>
          <w:bCs/>
          <w:color w:val="222222"/>
          <w:kern w:val="0"/>
          <w:sz w:val="21"/>
          <w:szCs w:val="21"/>
          <w:lang w:eastAsia="ru-RU"/>
        </w:rPr>
        <w:tab/>
      </w:r>
      <w:r w:rsidRPr="006F66ED">
        <w:rPr>
          <w:rFonts w:ascii="Helvetica" w:eastAsia="Symbol" w:hAnsi="Helvetica" w:cs="Helvetica" w:hint="eastAsia"/>
          <w:b/>
          <w:bCs/>
          <w:color w:val="222222"/>
          <w:kern w:val="0"/>
          <w:sz w:val="21"/>
          <w:szCs w:val="21"/>
          <w:lang w:eastAsia="ru-RU"/>
        </w:rPr>
        <w:t>Свидетельство</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w:t>
      </w:r>
      <w:r w:rsidRPr="006F66ED">
        <w:rPr>
          <w:rFonts w:ascii="Helvetica" w:eastAsia="Symbol" w:hAnsi="Helvetica" w:cs="Helvetica"/>
          <w:b/>
          <w:bCs/>
          <w:color w:val="222222"/>
          <w:kern w:val="0"/>
          <w:sz w:val="21"/>
          <w:szCs w:val="21"/>
          <w:lang w:eastAsia="ru-RU"/>
        </w:rPr>
        <w:t>980463 "</w:t>
      </w:r>
      <w:r w:rsidRPr="006F66ED">
        <w:rPr>
          <w:rFonts w:ascii="Helvetica" w:eastAsia="Symbol" w:hAnsi="Helvetica" w:cs="Helvetica" w:hint="eastAsia"/>
          <w:b/>
          <w:bCs/>
          <w:color w:val="222222"/>
          <w:kern w:val="0"/>
          <w:sz w:val="21"/>
          <w:szCs w:val="21"/>
          <w:lang w:eastAsia="ru-RU"/>
        </w:rPr>
        <w:t>Программа</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исследования</w:t>
      </w:r>
      <w:r w:rsidRPr="006F66ED">
        <w:rPr>
          <w:rFonts w:ascii="Helvetica" w:eastAsia="Symbol" w:hAnsi="Helvetica" w:cs="Helvetica"/>
          <w:b/>
          <w:bCs/>
          <w:color w:val="222222"/>
          <w:kern w:val="0"/>
          <w:sz w:val="21"/>
          <w:szCs w:val="21"/>
          <w:lang w:eastAsia="ru-RU"/>
        </w:rPr>
        <w:t xml:space="preserve"> .</w:t>
      </w:r>
    </w:p>
    <w:p w14:paraId="616FCFD3" w14:textId="77777777" w:rsidR="006F66ED" w:rsidRPr="006F66ED" w:rsidRDefault="006F66ED" w:rsidP="006F66ED">
      <w:pPr>
        <w:rPr>
          <w:rFonts w:ascii="Helvetica" w:eastAsia="Symbol" w:hAnsi="Helvetica" w:cs="Helvetica"/>
          <w:b/>
          <w:bCs/>
          <w:color w:val="222222"/>
          <w:kern w:val="0"/>
          <w:sz w:val="21"/>
          <w:szCs w:val="21"/>
          <w:lang w:eastAsia="ru-RU"/>
        </w:rPr>
      </w:pPr>
      <w:r w:rsidRPr="006F66ED">
        <w:rPr>
          <w:rFonts w:ascii="Helvetica" w:eastAsia="Symbol" w:hAnsi="Helvetica" w:cs="Helvetica" w:hint="eastAsia"/>
          <w:b/>
          <w:bCs/>
          <w:color w:val="222222"/>
          <w:kern w:val="0"/>
          <w:sz w:val="21"/>
          <w:szCs w:val="21"/>
          <w:lang w:eastAsia="ru-RU"/>
        </w:rPr>
        <w:t>множественности</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стационарных</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состояний</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в</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кинетике</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каталитических</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реакций</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Множественность</w:t>
      </w:r>
      <w:r w:rsidRPr="006F66ED">
        <w:rPr>
          <w:rFonts w:ascii="Helvetica" w:eastAsia="Symbol" w:hAnsi="Helvetica" w:cs="Helvetica"/>
          <w:b/>
          <w:bCs/>
          <w:color w:val="222222"/>
          <w:kern w:val="0"/>
          <w:sz w:val="21"/>
          <w:szCs w:val="21"/>
          <w:lang w:eastAsia="ru-RU"/>
        </w:rPr>
        <w:t>)"</w:t>
      </w:r>
      <w:r w:rsidRPr="006F66ED">
        <w:rPr>
          <w:rFonts w:ascii="Helvetica" w:eastAsia="Symbol" w:hAnsi="Helvetica" w:cs="Helvetica"/>
          <w:b/>
          <w:bCs/>
          <w:color w:val="222222"/>
          <w:kern w:val="0"/>
          <w:sz w:val="21"/>
          <w:szCs w:val="21"/>
          <w:lang w:eastAsia="ru-RU"/>
        </w:rPr>
        <w:tab/>
        <w:t>163</w:t>
      </w:r>
    </w:p>
    <w:p w14:paraId="1984BB87" w14:textId="77777777" w:rsidR="006F66ED" w:rsidRPr="006F66ED" w:rsidRDefault="006F66ED" w:rsidP="006F66ED">
      <w:pPr>
        <w:rPr>
          <w:rFonts w:ascii="Helvetica" w:eastAsia="Symbol" w:hAnsi="Helvetica" w:cs="Helvetica"/>
          <w:b/>
          <w:bCs/>
          <w:color w:val="222222"/>
          <w:kern w:val="0"/>
          <w:sz w:val="21"/>
          <w:szCs w:val="21"/>
          <w:lang w:eastAsia="ru-RU"/>
        </w:rPr>
      </w:pPr>
      <w:r w:rsidRPr="006F66ED">
        <w:rPr>
          <w:rFonts w:ascii="Helvetica" w:eastAsia="Symbol" w:hAnsi="Helvetica" w:cs="Helvetica"/>
          <w:b/>
          <w:bCs/>
          <w:color w:val="222222"/>
          <w:kern w:val="0"/>
          <w:sz w:val="21"/>
          <w:szCs w:val="21"/>
          <w:lang w:eastAsia="ru-RU"/>
        </w:rPr>
        <w:t>2.</w:t>
      </w:r>
      <w:r w:rsidRPr="006F66ED">
        <w:rPr>
          <w:rFonts w:ascii="Helvetica" w:eastAsia="Symbol" w:hAnsi="Helvetica" w:cs="Helvetica"/>
          <w:b/>
          <w:bCs/>
          <w:color w:val="222222"/>
          <w:kern w:val="0"/>
          <w:sz w:val="21"/>
          <w:szCs w:val="21"/>
          <w:lang w:eastAsia="ru-RU"/>
        </w:rPr>
        <w:tab/>
      </w:r>
      <w:r w:rsidRPr="006F66ED">
        <w:rPr>
          <w:rFonts w:ascii="Helvetica" w:eastAsia="Symbol" w:hAnsi="Helvetica" w:cs="Helvetica" w:hint="eastAsia"/>
          <w:b/>
          <w:bCs/>
          <w:color w:val="222222"/>
          <w:kern w:val="0"/>
          <w:sz w:val="21"/>
          <w:szCs w:val="21"/>
          <w:lang w:eastAsia="ru-RU"/>
        </w:rPr>
        <w:t>Свидетельство</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w:t>
      </w:r>
      <w:r w:rsidRPr="006F66ED">
        <w:rPr>
          <w:rFonts w:ascii="Helvetica" w:eastAsia="Symbol" w:hAnsi="Helvetica" w:cs="Helvetica"/>
          <w:b/>
          <w:bCs/>
          <w:color w:val="222222"/>
          <w:kern w:val="0"/>
          <w:sz w:val="21"/>
          <w:szCs w:val="21"/>
          <w:lang w:eastAsia="ru-RU"/>
        </w:rPr>
        <w:t>980464 "</w:t>
      </w:r>
      <w:r w:rsidRPr="006F66ED">
        <w:rPr>
          <w:rFonts w:ascii="Helvetica" w:eastAsia="Symbol" w:hAnsi="Helvetica" w:cs="Helvetica" w:hint="eastAsia"/>
          <w:b/>
          <w:bCs/>
          <w:color w:val="222222"/>
          <w:kern w:val="0"/>
          <w:sz w:val="21"/>
          <w:szCs w:val="21"/>
          <w:lang w:eastAsia="ru-RU"/>
        </w:rPr>
        <w:t>Программа</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исследования</w:t>
      </w:r>
    </w:p>
    <w:p w14:paraId="141AF6C6" w14:textId="77777777" w:rsidR="006F66ED" w:rsidRPr="006F66ED" w:rsidRDefault="006F66ED" w:rsidP="006F66ED">
      <w:pPr>
        <w:rPr>
          <w:rFonts w:ascii="Helvetica" w:eastAsia="Symbol" w:hAnsi="Helvetica" w:cs="Helvetica"/>
          <w:b/>
          <w:bCs/>
          <w:color w:val="222222"/>
          <w:kern w:val="0"/>
          <w:sz w:val="21"/>
          <w:szCs w:val="21"/>
          <w:lang w:eastAsia="ru-RU"/>
        </w:rPr>
      </w:pPr>
      <w:r w:rsidRPr="006F66ED">
        <w:rPr>
          <w:rFonts w:ascii="Helvetica" w:eastAsia="Symbol" w:hAnsi="Helvetica" w:cs="Helvetica" w:hint="eastAsia"/>
          <w:b/>
          <w:bCs/>
          <w:color w:val="222222"/>
          <w:kern w:val="0"/>
          <w:sz w:val="21"/>
          <w:szCs w:val="21"/>
          <w:lang w:eastAsia="ru-RU"/>
        </w:rPr>
        <w:t>устойчивости</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стационарных</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состояний</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каталитических</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реакций</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Устойчивость</w:t>
      </w:r>
      <w:r w:rsidRPr="006F66ED">
        <w:rPr>
          <w:rFonts w:ascii="Helvetica" w:eastAsia="Symbol" w:hAnsi="Helvetica" w:cs="Helvetica"/>
          <w:b/>
          <w:bCs/>
          <w:color w:val="222222"/>
          <w:kern w:val="0"/>
          <w:sz w:val="21"/>
          <w:szCs w:val="21"/>
          <w:lang w:eastAsia="ru-RU"/>
        </w:rPr>
        <w:t>)"</w:t>
      </w:r>
      <w:r w:rsidRPr="006F66ED">
        <w:rPr>
          <w:rFonts w:ascii="Helvetica" w:eastAsia="Symbol" w:hAnsi="Helvetica" w:cs="Helvetica"/>
          <w:b/>
          <w:bCs/>
          <w:color w:val="222222"/>
          <w:kern w:val="0"/>
          <w:sz w:val="21"/>
          <w:szCs w:val="21"/>
          <w:lang w:eastAsia="ru-RU"/>
        </w:rPr>
        <w:tab/>
        <w:t>■</w:t>
      </w:r>
      <w:r w:rsidRPr="006F66ED">
        <w:rPr>
          <w:rFonts w:ascii="Helvetica" w:eastAsia="Symbol" w:hAnsi="Helvetica" w:cs="Helvetica"/>
          <w:b/>
          <w:bCs/>
          <w:color w:val="222222"/>
          <w:kern w:val="0"/>
          <w:sz w:val="21"/>
          <w:szCs w:val="21"/>
          <w:lang w:eastAsia="ru-RU"/>
        </w:rPr>
        <w:tab/>
        <w:t>164</w:t>
      </w:r>
    </w:p>
    <w:p w14:paraId="6979BD67" w14:textId="77777777" w:rsidR="006F66ED" w:rsidRPr="006F66ED" w:rsidRDefault="006F66ED" w:rsidP="006F66ED">
      <w:pPr>
        <w:rPr>
          <w:rFonts w:ascii="Helvetica" w:eastAsia="Symbol" w:hAnsi="Helvetica" w:cs="Helvetica"/>
          <w:b/>
          <w:bCs/>
          <w:color w:val="222222"/>
          <w:kern w:val="0"/>
          <w:sz w:val="21"/>
          <w:szCs w:val="21"/>
          <w:lang w:eastAsia="ru-RU"/>
        </w:rPr>
      </w:pPr>
      <w:r w:rsidRPr="006F66ED">
        <w:rPr>
          <w:rFonts w:ascii="Helvetica" w:eastAsia="Symbol" w:hAnsi="Helvetica" w:cs="Helvetica" w:hint="eastAsia"/>
          <w:b/>
          <w:bCs/>
          <w:color w:val="222222"/>
          <w:kern w:val="0"/>
          <w:sz w:val="21"/>
          <w:szCs w:val="21"/>
          <w:lang w:eastAsia="ru-RU"/>
        </w:rPr>
        <w:t>Приложение</w:t>
      </w:r>
      <w:r w:rsidRPr="006F66ED">
        <w:rPr>
          <w:rFonts w:ascii="Helvetica" w:eastAsia="Symbol" w:hAnsi="Helvetica" w:cs="Helvetica"/>
          <w:b/>
          <w:bCs/>
          <w:color w:val="222222"/>
          <w:kern w:val="0"/>
          <w:sz w:val="21"/>
          <w:szCs w:val="21"/>
          <w:lang w:eastAsia="ru-RU"/>
        </w:rPr>
        <w:t xml:space="preserve"> 3. </w:t>
      </w:r>
      <w:r w:rsidRPr="006F66ED">
        <w:rPr>
          <w:rFonts w:ascii="Helvetica" w:eastAsia="Symbol" w:hAnsi="Helvetica" w:cs="Helvetica" w:hint="eastAsia"/>
          <w:b/>
          <w:bCs/>
          <w:color w:val="222222"/>
          <w:kern w:val="0"/>
          <w:sz w:val="21"/>
          <w:szCs w:val="21"/>
          <w:lang w:eastAsia="ru-RU"/>
        </w:rPr>
        <w:t>Копия</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акта</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о</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внедрении</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результатов</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научно</w:t>
      </w:r>
      <w:r w:rsidRPr="006F66ED">
        <w:rPr>
          <w:rFonts w:ascii="Helvetica" w:eastAsia="Symbol" w:hAnsi="Helvetica" w:cs="Helvetica"/>
          <w:b/>
          <w:bCs/>
          <w:color w:val="222222"/>
          <w:kern w:val="0"/>
          <w:sz w:val="21"/>
          <w:szCs w:val="21"/>
          <w:lang w:eastAsia="ru-RU"/>
        </w:rPr>
        <w:t>-</w:t>
      </w:r>
      <w:r w:rsidRPr="006F66ED">
        <w:rPr>
          <w:rFonts w:ascii="Helvetica" w:eastAsia="Symbol" w:hAnsi="Helvetica" w:cs="Helvetica" w:hint="eastAsia"/>
          <w:b/>
          <w:bCs/>
          <w:color w:val="222222"/>
          <w:kern w:val="0"/>
          <w:sz w:val="21"/>
          <w:szCs w:val="21"/>
          <w:lang w:eastAsia="ru-RU"/>
        </w:rPr>
        <w:t>исследовательской</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работы</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в</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учебный</w:t>
      </w:r>
      <w:r w:rsidRPr="006F66ED">
        <w:rPr>
          <w:rFonts w:ascii="Helvetica" w:eastAsia="Symbol" w:hAnsi="Helvetica" w:cs="Helvetica"/>
          <w:b/>
          <w:bCs/>
          <w:color w:val="222222"/>
          <w:kern w:val="0"/>
          <w:sz w:val="21"/>
          <w:szCs w:val="21"/>
          <w:lang w:eastAsia="ru-RU"/>
        </w:rPr>
        <w:t xml:space="preserve"> </w:t>
      </w:r>
      <w:r w:rsidRPr="006F66ED">
        <w:rPr>
          <w:rFonts w:ascii="Helvetica" w:eastAsia="Symbol" w:hAnsi="Helvetica" w:cs="Helvetica" w:hint="eastAsia"/>
          <w:b/>
          <w:bCs/>
          <w:color w:val="222222"/>
          <w:kern w:val="0"/>
          <w:sz w:val="21"/>
          <w:szCs w:val="21"/>
          <w:lang w:eastAsia="ru-RU"/>
        </w:rPr>
        <w:t>процесс</w:t>
      </w:r>
      <w:r w:rsidRPr="006F66ED">
        <w:rPr>
          <w:rFonts w:ascii="Helvetica" w:eastAsia="Symbol" w:hAnsi="Helvetica" w:cs="Helvetica"/>
          <w:b/>
          <w:bCs/>
          <w:color w:val="222222"/>
          <w:kern w:val="0"/>
          <w:sz w:val="21"/>
          <w:szCs w:val="21"/>
          <w:lang w:eastAsia="ru-RU"/>
        </w:rPr>
        <w:tab/>
        <w:t xml:space="preserve">165 </w:t>
      </w:r>
    </w:p>
    <w:p w14:paraId="189FADEA" w14:textId="7E641073" w:rsidR="00DF5ED0" w:rsidRDefault="00DF5ED0" w:rsidP="006F66ED"/>
    <w:p w14:paraId="5FD80B87" w14:textId="7D1F182C" w:rsidR="006F66ED" w:rsidRDefault="006F66ED" w:rsidP="006F66ED"/>
    <w:p w14:paraId="2CEF579B" w14:textId="7500A674" w:rsidR="006F66ED" w:rsidRDefault="006F66ED" w:rsidP="006F66ED"/>
    <w:p w14:paraId="5E7F636B" w14:textId="77777777" w:rsidR="006F66ED" w:rsidRPr="006F66ED" w:rsidRDefault="006F66ED" w:rsidP="006F66ED">
      <w:pPr>
        <w:keepNext/>
        <w:keepLines/>
        <w:tabs>
          <w:tab w:val="clear" w:pos="709"/>
        </w:tabs>
        <w:suppressAutoHyphens w:val="0"/>
        <w:spacing w:after="1010" w:line="300" w:lineRule="exact"/>
        <w:ind w:firstLine="0"/>
        <w:jc w:val="center"/>
        <w:outlineLvl w:val="0"/>
        <w:rPr>
          <w:rFonts w:ascii="Times New Roman" w:eastAsia="Times New Roman" w:hAnsi="Times New Roman" w:cs="Times New Roman"/>
          <w:kern w:val="0"/>
          <w:sz w:val="30"/>
          <w:szCs w:val="30"/>
          <w:lang w:eastAsia="ru-RU"/>
        </w:rPr>
      </w:pPr>
      <w:bookmarkStart w:id="0" w:name="bookmark28"/>
      <w:r w:rsidRPr="006F66ED">
        <w:rPr>
          <w:rFonts w:ascii="Times New Roman" w:eastAsia="Times New Roman" w:hAnsi="Times New Roman" w:cs="Times New Roman"/>
          <w:color w:val="000000"/>
          <w:spacing w:val="140"/>
          <w:kern w:val="0"/>
          <w:sz w:val="30"/>
          <w:szCs w:val="30"/>
          <w:shd w:val="clear" w:color="auto" w:fill="FFFFFF"/>
          <w:lang w:eastAsia="ru-RU"/>
        </w:rPr>
        <w:t>ВЫВОДЫ</w:t>
      </w:r>
      <w:bookmarkEnd w:id="0"/>
    </w:p>
    <w:p w14:paraId="5815FAD4" w14:textId="77777777" w:rsidR="006F66ED" w:rsidRPr="006F66ED" w:rsidRDefault="006F66ED" w:rsidP="006F66ED">
      <w:pPr>
        <w:numPr>
          <w:ilvl w:val="0"/>
          <w:numId w:val="20"/>
        </w:numPr>
        <w:tabs>
          <w:tab w:val="clear" w:pos="703"/>
          <w:tab w:val="left" w:pos="303"/>
        </w:tabs>
        <w:suppressAutoHyphens w:val="0"/>
        <w:spacing w:after="176" w:line="490" w:lineRule="exact"/>
        <w:ind w:left="320" w:hanging="320"/>
        <w:jc w:val="left"/>
        <w:rPr>
          <w:rFonts w:ascii="Times New Roman" w:eastAsia="Times New Roman" w:hAnsi="Times New Roman" w:cs="Times New Roman"/>
          <w:kern w:val="0"/>
          <w:sz w:val="30"/>
          <w:szCs w:val="30"/>
          <w:lang w:eastAsia="ru-RU"/>
        </w:rPr>
      </w:pPr>
      <w:r w:rsidRPr="006F66ED">
        <w:rPr>
          <w:rFonts w:ascii="Times New Roman" w:eastAsia="Times New Roman" w:hAnsi="Times New Roman" w:cs="Times New Roman"/>
          <w:color w:val="000000"/>
          <w:kern w:val="0"/>
          <w:sz w:val="30"/>
          <w:szCs w:val="30"/>
          <w:shd w:val="clear" w:color="auto" w:fill="FFFFFF"/>
          <w:lang w:eastAsia="ru-RU"/>
        </w:rPr>
        <w:t xml:space="preserve">Проведено теоретическое исследование множественности стационарных </w:t>
      </w:r>
      <w:r w:rsidRPr="006F66ED">
        <w:rPr>
          <w:rFonts w:ascii="Times New Roman" w:eastAsia="Times New Roman" w:hAnsi="Times New Roman" w:cs="Times New Roman"/>
          <w:color w:val="000000"/>
          <w:kern w:val="0"/>
          <w:sz w:val="30"/>
          <w:szCs w:val="30"/>
          <w:shd w:val="clear" w:color="auto" w:fill="FFFFFF"/>
          <w:lang w:eastAsia="ru-RU"/>
        </w:rPr>
        <w:lastRenderedPageBreak/>
        <w:t>состояний и условий ее^ возникновения в кинетике каталитических реакций. В результате сформулированы критерии и систематически проанализированы разнообразные формы проявления множественности, разработаны компьютерные программы и проведено исследование множественности стационарных состояний в ряде каталитических реакций.</w:t>
      </w:r>
    </w:p>
    <w:p w14:paraId="5E4473A0" w14:textId="77777777" w:rsidR="006F66ED" w:rsidRPr="006F66ED" w:rsidRDefault="006F66ED" w:rsidP="006F66ED">
      <w:pPr>
        <w:numPr>
          <w:ilvl w:val="0"/>
          <w:numId w:val="20"/>
        </w:numPr>
        <w:tabs>
          <w:tab w:val="clear" w:pos="703"/>
          <w:tab w:val="left" w:pos="332"/>
        </w:tabs>
        <w:suppressAutoHyphens w:val="0"/>
        <w:spacing w:after="0" w:line="494" w:lineRule="exact"/>
        <w:ind w:left="320" w:hanging="320"/>
        <w:jc w:val="left"/>
        <w:rPr>
          <w:rFonts w:ascii="Times New Roman" w:eastAsia="Times New Roman" w:hAnsi="Times New Roman" w:cs="Times New Roman"/>
          <w:kern w:val="0"/>
          <w:sz w:val="30"/>
          <w:szCs w:val="30"/>
          <w:lang w:eastAsia="ru-RU"/>
        </w:rPr>
      </w:pPr>
      <w:r w:rsidRPr="006F66ED">
        <w:rPr>
          <w:rFonts w:ascii="Times New Roman" w:eastAsia="Times New Roman" w:hAnsi="Times New Roman" w:cs="Times New Roman"/>
          <w:color w:val="000000"/>
          <w:kern w:val="0"/>
          <w:sz w:val="30"/>
          <w:szCs w:val="30"/>
          <w:shd w:val="clear" w:color="auto" w:fill="FFFFFF"/>
          <w:lang w:eastAsia="ru-RU"/>
        </w:rPr>
        <w:t>Получен стехиометрический критерий вырождения особых точек</w:t>
      </w:r>
    </w:p>
    <w:p w14:paraId="0314AE73" w14:textId="77777777" w:rsidR="006F66ED" w:rsidRPr="006F66ED" w:rsidRDefault="006F66ED" w:rsidP="006F66ED">
      <w:pPr>
        <w:tabs>
          <w:tab w:val="clear" w:pos="709"/>
          <w:tab w:val="center" w:pos="3627"/>
          <w:tab w:val="left" w:pos="5082"/>
          <w:tab w:val="right" w:pos="9387"/>
        </w:tabs>
        <w:suppressAutoHyphens w:val="0"/>
        <w:spacing w:after="0" w:line="494" w:lineRule="exact"/>
        <w:ind w:left="320" w:firstLine="0"/>
        <w:rPr>
          <w:rFonts w:ascii="Times New Roman" w:eastAsia="Times New Roman" w:hAnsi="Times New Roman" w:cs="Times New Roman"/>
          <w:kern w:val="0"/>
          <w:sz w:val="30"/>
          <w:szCs w:val="30"/>
          <w:lang w:eastAsia="ru-RU"/>
        </w:rPr>
      </w:pPr>
      <w:r w:rsidRPr="006F66ED">
        <w:rPr>
          <w:rFonts w:ascii="Times New Roman" w:eastAsia="Times New Roman" w:hAnsi="Times New Roman" w:cs="Times New Roman"/>
          <w:color w:val="000000"/>
          <w:kern w:val="0"/>
          <w:sz w:val="30"/>
          <w:szCs w:val="30"/>
          <w:shd w:val="clear" w:color="auto" w:fill="FFFFFF"/>
          <w:lang w:eastAsia="ru-RU"/>
        </w:rPr>
        <w:t>(решений) систем уравнений химической кинетики. Показано, что одномаршрутные каталитические реакции, обладающие вырожденной</w:t>
      </w:r>
      <w:r w:rsidRPr="006F66ED">
        <w:rPr>
          <w:rFonts w:ascii="Times New Roman" w:eastAsia="Times New Roman" w:hAnsi="Times New Roman" w:cs="Times New Roman"/>
          <w:color w:val="000000"/>
          <w:kern w:val="0"/>
          <w:sz w:val="30"/>
          <w:szCs w:val="30"/>
          <w:shd w:val="clear" w:color="auto" w:fill="FFFFFF"/>
          <w:lang w:eastAsia="ru-RU"/>
        </w:rPr>
        <w:tab/>
        <w:t>особой</w:t>
      </w:r>
      <w:r w:rsidRPr="006F66ED">
        <w:rPr>
          <w:rFonts w:ascii="Times New Roman" w:eastAsia="Times New Roman" w:hAnsi="Times New Roman" w:cs="Times New Roman"/>
          <w:color w:val="000000"/>
          <w:kern w:val="0"/>
          <w:sz w:val="30"/>
          <w:szCs w:val="30"/>
          <w:shd w:val="clear" w:color="auto" w:fill="FFFFFF"/>
          <w:lang w:eastAsia="ru-RU"/>
        </w:rPr>
        <w:tab/>
        <w:t>точкой,</w:t>
      </w:r>
      <w:r w:rsidRPr="006F66ED">
        <w:rPr>
          <w:rFonts w:ascii="Times New Roman" w:eastAsia="Times New Roman" w:hAnsi="Times New Roman" w:cs="Times New Roman"/>
          <w:color w:val="000000"/>
          <w:kern w:val="0"/>
          <w:sz w:val="30"/>
          <w:szCs w:val="30"/>
          <w:shd w:val="clear" w:color="auto" w:fill="FFFFFF"/>
          <w:lang w:eastAsia="ru-RU"/>
        </w:rPr>
        <w:tab/>
        <w:t>характеризуются</w:t>
      </w:r>
    </w:p>
    <w:p w14:paraId="4B7525C7" w14:textId="77777777" w:rsidR="006F66ED" w:rsidRPr="006F66ED" w:rsidRDefault="006F66ED" w:rsidP="006F66ED">
      <w:pPr>
        <w:tabs>
          <w:tab w:val="clear" w:pos="709"/>
        </w:tabs>
        <w:suppressAutoHyphens w:val="0"/>
        <w:spacing w:after="184" w:line="494" w:lineRule="exact"/>
        <w:ind w:left="320" w:firstLine="0"/>
        <w:rPr>
          <w:rFonts w:ascii="Times New Roman" w:eastAsia="Times New Roman" w:hAnsi="Times New Roman" w:cs="Times New Roman"/>
          <w:kern w:val="0"/>
          <w:sz w:val="30"/>
          <w:szCs w:val="30"/>
          <w:lang w:eastAsia="ru-RU"/>
        </w:rPr>
      </w:pPr>
      <w:r w:rsidRPr="006F66ED">
        <w:rPr>
          <w:rFonts w:ascii="Times New Roman" w:eastAsia="Times New Roman" w:hAnsi="Times New Roman" w:cs="Times New Roman"/>
          <w:color w:val="000000"/>
          <w:kern w:val="0"/>
          <w:sz w:val="30"/>
          <w:szCs w:val="30"/>
          <w:shd w:val="clear" w:color="auto" w:fill="FFFFFF"/>
          <w:lang w:eastAsia="ru-RU"/>
        </w:rPr>
        <w:t>множественностью стационарных состояний.</w:t>
      </w:r>
    </w:p>
    <w:p w14:paraId="68371F61" w14:textId="77777777" w:rsidR="006F66ED" w:rsidRPr="006F66ED" w:rsidRDefault="006F66ED" w:rsidP="006F66ED">
      <w:pPr>
        <w:numPr>
          <w:ilvl w:val="0"/>
          <w:numId w:val="20"/>
        </w:numPr>
        <w:tabs>
          <w:tab w:val="clear" w:pos="703"/>
          <w:tab w:val="left" w:pos="332"/>
        </w:tabs>
        <w:suppressAutoHyphens w:val="0"/>
        <w:spacing w:after="176" w:line="490" w:lineRule="exact"/>
        <w:ind w:left="320" w:hanging="320"/>
        <w:jc w:val="left"/>
        <w:rPr>
          <w:rFonts w:ascii="Times New Roman" w:eastAsia="Times New Roman" w:hAnsi="Times New Roman" w:cs="Times New Roman"/>
          <w:kern w:val="0"/>
          <w:sz w:val="30"/>
          <w:szCs w:val="30"/>
          <w:lang w:eastAsia="ru-RU"/>
        </w:rPr>
      </w:pPr>
      <w:r w:rsidRPr="006F66ED">
        <w:rPr>
          <w:rFonts w:ascii="Times New Roman" w:eastAsia="Times New Roman" w:hAnsi="Times New Roman" w:cs="Times New Roman"/>
          <w:color w:val="000000"/>
          <w:kern w:val="0"/>
          <w:sz w:val="30"/>
          <w:szCs w:val="30"/>
          <w:shd w:val="clear" w:color="auto" w:fill="FFFFFF"/>
          <w:lang w:eastAsia="ru-RU"/>
        </w:rPr>
        <w:t>Установлен критерий множественности стационарных состояний для одномаршрутных каталитических реакций с произвольным числом как промежуточных, так и основных веществ, позволяющий исследовать стадийные схемы и оценивать значения кинетических параметров в условиях множественности для конкретных реакций.</w:t>
      </w:r>
    </w:p>
    <w:p w14:paraId="25BBC626" w14:textId="77777777" w:rsidR="006F66ED" w:rsidRPr="006F66ED" w:rsidRDefault="006F66ED" w:rsidP="006F66ED">
      <w:pPr>
        <w:numPr>
          <w:ilvl w:val="0"/>
          <w:numId w:val="20"/>
        </w:numPr>
        <w:tabs>
          <w:tab w:val="clear" w:pos="703"/>
          <w:tab w:val="left" w:pos="332"/>
        </w:tabs>
        <w:suppressAutoHyphens w:val="0"/>
        <w:spacing w:after="0" w:line="494" w:lineRule="exact"/>
        <w:ind w:left="320" w:hanging="320"/>
        <w:jc w:val="left"/>
        <w:rPr>
          <w:rFonts w:ascii="Times New Roman" w:eastAsia="Times New Roman" w:hAnsi="Times New Roman" w:cs="Times New Roman"/>
          <w:kern w:val="0"/>
          <w:sz w:val="30"/>
          <w:szCs w:val="30"/>
          <w:lang w:eastAsia="ru-RU"/>
        </w:rPr>
      </w:pPr>
      <w:r w:rsidRPr="006F66ED">
        <w:rPr>
          <w:rFonts w:ascii="Times New Roman" w:eastAsia="Times New Roman" w:hAnsi="Times New Roman" w:cs="Times New Roman"/>
          <w:color w:val="000000"/>
          <w:kern w:val="0"/>
          <w:sz w:val="30"/>
          <w:szCs w:val="30"/>
          <w:shd w:val="clear" w:color="auto" w:fill="FFFFFF"/>
          <w:lang w:eastAsia="ru-RU"/>
        </w:rPr>
        <w:t xml:space="preserve">Разработаны методы анализа устойчивости внутренних стационарных состояний, </w:t>
      </w:r>
      <w:r w:rsidRPr="006F66ED">
        <w:rPr>
          <w:rFonts w:ascii="Times New Roman" w:eastAsia="Times New Roman" w:hAnsi="Times New Roman" w:cs="Times New Roman"/>
          <w:color w:val="000000"/>
          <w:kern w:val="0"/>
          <w:sz w:val="30"/>
          <w:szCs w:val="30"/>
          <w:shd w:val="clear" w:color="auto" w:fill="FFFFFF"/>
          <w:lang w:val="uk-UA" w:eastAsia="uk-UA"/>
        </w:rPr>
        <w:t xml:space="preserve">ічисла </w:t>
      </w:r>
      <w:r w:rsidRPr="006F66ED">
        <w:rPr>
          <w:rFonts w:ascii="Times New Roman" w:eastAsia="Times New Roman" w:hAnsi="Times New Roman" w:cs="Times New Roman"/>
          <w:color w:val="000000"/>
          <w:kern w:val="0"/>
          <w:sz w:val="30"/>
          <w:szCs w:val="30"/>
          <w:shd w:val="clear" w:color="auto" w:fill="FFFFFF"/>
          <w:lang w:eastAsia="ru-RU"/>
        </w:rPr>
        <w:t>и координат граничных стационарных состояний ) в кинетике одномаршрутных каталитических реакций.</w:t>
      </w:r>
    </w:p>
    <w:p w14:paraId="2FAD6796" w14:textId="77777777" w:rsidR="006F66ED" w:rsidRPr="006F66ED" w:rsidRDefault="006F66ED" w:rsidP="006F66ED">
      <w:pPr>
        <w:numPr>
          <w:ilvl w:val="0"/>
          <w:numId w:val="20"/>
        </w:numPr>
        <w:tabs>
          <w:tab w:val="clear" w:pos="703"/>
          <w:tab w:val="left" w:pos="327"/>
        </w:tabs>
        <w:suppressAutoHyphens w:val="0"/>
        <w:spacing w:after="180" w:line="490" w:lineRule="exact"/>
        <w:ind w:left="320" w:hanging="320"/>
        <w:jc w:val="left"/>
        <w:rPr>
          <w:rFonts w:ascii="Times New Roman" w:eastAsia="Times New Roman" w:hAnsi="Times New Roman" w:cs="Times New Roman"/>
          <w:kern w:val="0"/>
          <w:sz w:val="30"/>
          <w:szCs w:val="30"/>
          <w:lang w:eastAsia="ru-RU"/>
        </w:rPr>
      </w:pPr>
      <w:r w:rsidRPr="006F66ED">
        <w:rPr>
          <w:rFonts w:ascii="Times New Roman" w:eastAsia="Times New Roman" w:hAnsi="Times New Roman" w:cs="Times New Roman"/>
          <w:color w:val="000000"/>
          <w:kern w:val="0"/>
          <w:sz w:val="30"/>
          <w:szCs w:val="30"/>
          <w:shd w:val="clear" w:color="auto" w:fill="FFFFFF"/>
          <w:lang w:eastAsia="ru-RU"/>
        </w:rPr>
        <w:t>Установлены стехиометрические условия существования множественности ‘в форме самопересечения, излома, изолы и грибовидности на кинетических зависимостях двухстадийных каталитических реакций. Показана возможность взаимного перехода этих форм множественности при изменении условий проведения реакций.</w:t>
      </w:r>
    </w:p>
    <w:p w14:paraId="2A6BBFC8" w14:textId="77777777" w:rsidR="006F66ED" w:rsidRPr="006F66ED" w:rsidRDefault="006F66ED" w:rsidP="006F66ED">
      <w:pPr>
        <w:numPr>
          <w:ilvl w:val="0"/>
          <w:numId w:val="20"/>
        </w:numPr>
        <w:tabs>
          <w:tab w:val="clear" w:pos="703"/>
          <w:tab w:val="left" w:pos="337"/>
        </w:tabs>
        <w:suppressAutoHyphens w:val="0"/>
        <w:spacing w:after="176" w:line="490" w:lineRule="exact"/>
        <w:ind w:left="320" w:hanging="320"/>
        <w:jc w:val="left"/>
        <w:rPr>
          <w:rFonts w:ascii="Times New Roman" w:eastAsia="Times New Roman" w:hAnsi="Times New Roman" w:cs="Times New Roman"/>
          <w:kern w:val="0"/>
          <w:sz w:val="30"/>
          <w:szCs w:val="30"/>
          <w:lang w:eastAsia="ru-RU"/>
        </w:rPr>
      </w:pPr>
      <w:r w:rsidRPr="006F66ED">
        <w:rPr>
          <w:rFonts w:ascii="Times New Roman" w:eastAsia="Times New Roman" w:hAnsi="Times New Roman" w:cs="Times New Roman"/>
          <w:color w:val="000000"/>
          <w:kern w:val="0"/>
          <w:sz w:val="30"/>
          <w:szCs w:val="30"/>
          <w:shd w:val="clear" w:color="auto" w:fill="FFFFFF"/>
          <w:lang w:eastAsia="ru-RU"/>
        </w:rPr>
        <w:t xml:space="preserve">Введено понятие “полного кинетического портрета” для обратимых каталитических реакций. Проведена компьютерная генерация всех возможных простейших двух- и трехстадийных схем, . одновременно описывающих множественность стационарных состояний в виде </w:t>
      </w:r>
      <w:r w:rsidRPr="006F66ED">
        <w:rPr>
          <w:rFonts w:ascii="Times New Roman" w:eastAsia="Times New Roman" w:hAnsi="Times New Roman" w:cs="Times New Roman"/>
          <w:color w:val="000000"/>
          <w:kern w:val="0"/>
          <w:sz w:val="30"/>
          <w:szCs w:val="30"/>
          <w:shd w:val="clear" w:color="auto" w:fill="FFFFFF"/>
          <w:lang w:val="en-US" w:eastAsia="en-US"/>
        </w:rPr>
        <w:t>S</w:t>
      </w:r>
      <w:r w:rsidRPr="006F66ED">
        <w:rPr>
          <w:rFonts w:ascii="Times New Roman" w:eastAsia="Times New Roman" w:hAnsi="Times New Roman" w:cs="Times New Roman"/>
          <w:color w:val="000000"/>
          <w:kern w:val="0"/>
          <w:sz w:val="30"/>
          <w:szCs w:val="30"/>
          <w:shd w:val="clear" w:color="auto" w:fill="FFFFFF"/>
          <w:lang w:eastAsia="ru-RU"/>
        </w:rPr>
        <w:t xml:space="preserve">-образных гистерезисов как при положительных, так и отрицательных’ </w:t>
      </w:r>
      <w:r w:rsidRPr="006F66ED">
        <w:rPr>
          <w:rFonts w:ascii="Times New Roman" w:eastAsia="Times New Roman" w:hAnsi="Times New Roman" w:cs="Times New Roman"/>
          <w:color w:val="000000"/>
          <w:kern w:val="0"/>
          <w:sz w:val="30"/>
          <w:szCs w:val="30"/>
          <w:shd w:val="clear" w:color="auto" w:fill="FFFFFF"/>
          <w:lang w:eastAsia="ru-RU"/>
        </w:rPr>
        <w:lastRenderedPageBreak/>
        <w:t>значениях скорости реакции.</w:t>
      </w:r>
    </w:p>
    <w:p w14:paraId="02A930C7" w14:textId="77777777" w:rsidR="006F66ED" w:rsidRPr="006F66ED" w:rsidRDefault="006F66ED" w:rsidP="006F66ED">
      <w:pPr>
        <w:numPr>
          <w:ilvl w:val="0"/>
          <w:numId w:val="20"/>
        </w:numPr>
        <w:tabs>
          <w:tab w:val="clear" w:pos="703"/>
          <w:tab w:val="left" w:pos="7363"/>
        </w:tabs>
        <w:suppressAutoHyphens w:val="0"/>
        <w:spacing w:after="0" w:line="494" w:lineRule="exact"/>
        <w:ind w:left="320" w:hanging="320"/>
        <w:jc w:val="left"/>
        <w:rPr>
          <w:rFonts w:ascii="Times New Roman" w:eastAsia="Times New Roman" w:hAnsi="Times New Roman" w:cs="Times New Roman"/>
          <w:kern w:val="0"/>
          <w:sz w:val="30"/>
          <w:szCs w:val="30"/>
          <w:lang w:eastAsia="ru-RU"/>
        </w:rPr>
      </w:pPr>
      <w:r w:rsidRPr="006F66ED">
        <w:rPr>
          <w:rFonts w:ascii="Times New Roman" w:eastAsia="Times New Roman" w:hAnsi="Times New Roman" w:cs="Times New Roman"/>
          <w:color w:val="000000"/>
          <w:kern w:val="0"/>
          <w:sz w:val="30"/>
          <w:szCs w:val="30"/>
          <w:shd w:val="clear" w:color="auto" w:fill="FFFFFF"/>
          <w:lang w:eastAsia="ru-RU"/>
        </w:rPr>
        <w:t xml:space="preserve"> Разработан пакет компьютерных программ для анализа устойчивости, . множественности стационарных состояний, построения последовательности Штурма, определения числа и координат граничных стационарных состояний, позволяющий автоматизировать исследование множественности и различных форм ее проявления в кинетике каталитических реакций. Полученные результаты применены для • моделирования множественности стационарных состояний</w:t>
      </w:r>
      <w:r w:rsidRPr="006F66ED">
        <w:rPr>
          <w:rFonts w:ascii="Times New Roman" w:eastAsia="Times New Roman" w:hAnsi="Times New Roman" w:cs="Times New Roman"/>
          <w:color w:val="000000"/>
          <w:kern w:val="0"/>
          <w:sz w:val="30"/>
          <w:szCs w:val="30"/>
          <w:shd w:val="clear" w:color="auto" w:fill="FFFFFF"/>
          <w:lang w:eastAsia="ru-RU"/>
        </w:rPr>
        <w:tab/>
        <w:t>в реакциях каталитического окисления монооксида углерода, водорода и взаимодействия монооксида углерода с окисью азота.</w:t>
      </w:r>
    </w:p>
    <w:p w14:paraId="34FEA57B" w14:textId="77777777" w:rsidR="006F66ED" w:rsidRPr="006F66ED" w:rsidRDefault="006F66ED" w:rsidP="006F66ED"/>
    <w:sectPr w:rsidR="006F66ED" w:rsidRPr="006F66E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4F918" w14:textId="77777777" w:rsidR="00A03B26" w:rsidRDefault="00A03B26">
      <w:pPr>
        <w:spacing w:after="0" w:line="240" w:lineRule="auto"/>
      </w:pPr>
      <w:r>
        <w:separator/>
      </w:r>
    </w:p>
  </w:endnote>
  <w:endnote w:type="continuationSeparator" w:id="0">
    <w:p w14:paraId="2CD8A523" w14:textId="77777777" w:rsidR="00A03B26" w:rsidRDefault="00A03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F5AE2" w14:textId="77777777" w:rsidR="00A03B26" w:rsidRDefault="00A03B26"/>
    <w:p w14:paraId="324E7DA6" w14:textId="77777777" w:rsidR="00A03B26" w:rsidRDefault="00A03B26"/>
    <w:p w14:paraId="0837125D" w14:textId="77777777" w:rsidR="00A03B26" w:rsidRDefault="00A03B26"/>
    <w:p w14:paraId="43C83115" w14:textId="77777777" w:rsidR="00A03B26" w:rsidRDefault="00A03B26"/>
    <w:p w14:paraId="720FCE6A" w14:textId="77777777" w:rsidR="00A03B26" w:rsidRDefault="00A03B26"/>
    <w:p w14:paraId="636EA5E7" w14:textId="77777777" w:rsidR="00A03B26" w:rsidRDefault="00A03B26"/>
    <w:p w14:paraId="26DF7040" w14:textId="77777777" w:rsidR="00A03B26" w:rsidRDefault="00A03B2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B37EDFF" wp14:editId="1BB22B5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94AF67" w14:textId="77777777" w:rsidR="00A03B26" w:rsidRDefault="00A03B2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B37EDF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A94AF67" w14:textId="77777777" w:rsidR="00A03B26" w:rsidRDefault="00A03B2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4E21F37" w14:textId="77777777" w:rsidR="00A03B26" w:rsidRDefault="00A03B26"/>
    <w:p w14:paraId="51D46442" w14:textId="77777777" w:rsidR="00A03B26" w:rsidRDefault="00A03B26"/>
    <w:p w14:paraId="5C172BAA" w14:textId="77777777" w:rsidR="00A03B26" w:rsidRDefault="00A03B2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D35DBC3" wp14:editId="363C86E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9E8E0D" w14:textId="77777777" w:rsidR="00A03B26" w:rsidRDefault="00A03B26"/>
                          <w:p w14:paraId="7DBC4111" w14:textId="77777777" w:rsidR="00A03B26" w:rsidRDefault="00A03B2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35DBC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09E8E0D" w14:textId="77777777" w:rsidR="00A03B26" w:rsidRDefault="00A03B26"/>
                    <w:p w14:paraId="7DBC4111" w14:textId="77777777" w:rsidR="00A03B26" w:rsidRDefault="00A03B2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FF303FA" w14:textId="77777777" w:rsidR="00A03B26" w:rsidRDefault="00A03B26"/>
    <w:p w14:paraId="28EC8B41" w14:textId="77777777" w:rsidR="00A03B26" w:rsidRDefault="00A03B26">
      <w:pPr>
        <w:rPr>
          <w:sz w:val="2"/>
          <w:szCs w:val="2"/>
        </w:rPr>
      </w:pPr>
    </w:p>
    <w:p w14:paraId="15A6F2CA" w14:textId="77777777" w:rsidR="00A03B26" w:rsidRDefault="00A03B26"/>
    <w:p w14:paraId="40BCEF5F" w14:textId="77777777" w:rsidR="00A03B26" w:rsidRDefault="00A03B26">
      <w:pPr>
        <w:spacing w:after="0" w:line="240" w:lineRule="auto"/>
      </w:pPr>
    </w:p>
  </w:footnote>
  <w:footnote w:type="continuationSeparator" w:id="0">
    <w:p w14:paraId="6D6D4986" w14:textId="77777777" w:rsidR="00A03B26" w:rsidRDefault="00A03B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9"/>
    <w:multiLevelType w:val="multilevel"/>
    <w:tmpl w:val="0000001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23"/>
    <w:multiLevelType w:val="multilevel"/>
    <w:tmpl w:val="0000002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3"/>
    <w:multiLevelType w:val="multilevel"/>
    <w:tmpl w:val="0000005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9"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40"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1"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4"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5"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6"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7"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8"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9"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0"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1"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2" w15:restartNumberingAfterBreak="0">
    <w:nsid w:val="0000008D"/>
    <w:multiLevelType w:val="multilevel"/>
    <w:tmpl w:val="0000008C"/>
    <w:lvl w:ilvl="0">
      <w:start w:val="1"/>
      <w:numFmt w:val="decimal"/>
      <w:lvlText w:val="8.%1."/>
      <w:lvlJc w:val="left"/>
      <w:rPr>
        <w:b w:val="0"/>
        <w:bCs w:val="0"/>
        <w:i w:val="0"/>
        <w:iCs w:val="0"/>
        <w:smallCaps w:val="0"/>
        <w:strike w:val="0"/>
        <w:color w:val="000000"/>
        <w:spacing w:val="-20"/>
        <w:w w:val="100"/>
        <w:position w:val="0"/>
        <w:sz w:val="27"/>
        <w:szCs w:val="27"/>
        <w:u w:val="none"/>
      </w:rPr>
    </w:lvl>
    <w:lvl w:ilvl="1">
      <w:start w:val="1"/>
      <w:numFmt w:val="decimal"/>
      <w:lvlText w:val="8.%1."/>
      <w:lvlJc w:val="left"/>
      <w:rPr>
        <w:b w:val="0"/>
        <w:bCs w:val="0"/>
        <w:i w:val="0"/>
        <w:iCs w:val="0"/>
        <w:smallCaps w:val="0"/>
        <w:strike w:val="0"/>
        <w:color w:val="000000"/>
        <w:spacing w:val="-20"/>
        <w:w w:val="100"/>
        <w:position w:val="0"/>
        <w:sz w:val="27"/>
        <w:szCs w:val="27"/>
        <w:u w:val="none"/>
      </w:rPr>
    </w:lvl>
    <w:lvl w:ilvl="2">
      <w:start w:val="1"/>
      <w:numFmt w:val="decimal"/>
      <w:lvlText w:val="8.%1."/>
      <w:lvlJc w:val="left"/>
      <w:rPr>
        <w:b w:val="0"/>
        <w:bCs w:val="0"/>
        <w:i w:val="0"/>
        <w:iCs w:val="0"/>
        <w:smallCaps w:val="0"/>
        <w:strike w:val="0"/>
        <w:color w:val="000000"/>
        <w:spacing w:val="-20"/>
        <w:w w:val="100"/>
        <w:position w:val="0"/>
        <w:sz w:val="27"/>
        <w:szCs w:val="27"/>
        <w:u w:val="none"/>
      </w:rPr>
    </w:lvl>
    <w:lvl w:ilvl="3">
      <w:start w:val="1"/>
      <w:numFmt w:val="decimal"/>
      <w:lvlText w:val="8.%1."/>
      <w:lvlJc w:val="left"/>
      <w:rPr>
        <w:b w:val="0"/>
        <w:bCs w:val="0"/>
        <w:i w:val="0"/>
        <w:iCs w:val="0"/>
        <w:smallCaps w:val="0"/>
        <w:strike w:val="0"/>
        <w:color w:val="000000"/>
        <w:spacing w:val="-20"/>
        <w:w w:val="100"/>
        <w:position w:val="0"/>
        <w:sz w:val="27"/>
        <w:szCs w:val="27"/>
        <w:u w:val="none"/>
      </w:rPr>
    </w:lvl>
    <w:lvl w:ilvl="4">
      <w:start w:val="1"/>
      <w:numFmt w:val="decimal"/>
      <w:lvlText w:val="8.%1."/>
      <w:lvlJc w:val="left"/>
      <w:rPr>
        <w:b w:val="0"/>
        <w:bCs w:val="0"/>
        <w:i w:val="0"/>
        <w:iCs w:val="0"/>
        <w:smallCaps w:val="0"/>
        <w:strike w:val="0"/>
        <w:color w:val="000000"/>
        <w:spacing w:val="-20"/>
        <w:w w:val="100"/>
        <w:position w:val="0"/>
        <w:sz w:val="27"/>
        <w:szCs w:val="27"/>
        <w:u w:val="none"/>
      </w:rPr>
    </w:lvl>
    <w:lvl w:ilvl="5">
      <w:start w:val="1"/>
      <w:numFmt w:val="decimal"/>
      <w:lvlText w:val="8.%1."/>
      <w:lvlJc w:val="left"/>
      <w:rPr>
        <w:b w:val="0"/>
        <w:bCs w:val="0"/>
        <w:i w:val="0"/>
        <w:iCs w:val="0"/>
        <w:smallCaps w:val="0"/>
        <w:strike w:val="0"/>
        <w:color w:val="000000"/>
        <w:spacing w:val="-20"/>
        <w:w w:val="100"/>
        <w:position w:val="0"/>
        <w:sz w:val="27"/>
        <w:szCs w:val="27"/>
        <w:u w:val="none"/>
      </w:rPr>
    </w:lvl>
    <w:lvl w:ilvl="6">
      <w:start w:val="1"/>
      <w:numFmt w:val="decimal"/>
      <w:lvlText w:val="8.%1."/>
      <w:lvlJc w:val="left"/>
      <w:rPr>
        <w:b w:val="0"/>
        <w:bCs w:val="0"/>
        <w:i w:val="0"/>
        <w:iCs w:val="0"/>
        <w:smallCaps w:val="0"/>
        <w:strike w:val="0"/>
        <w:color w:val="000000"/>
        <w:spacing w:val="-20"/>
        <w:w w:val="100"/>
        <w:position w:val="0"/>
        <w:sz w:val="27"/>
        <w:szCs w:val="27"/>
        <w:u w:val="none"/>
      </w:rPr>
    </w:lvl>
    <w:lvl w:ilvl="7">
      <w:start w:val="1"/>
      <w:numFmt w:val="decimal"/>
      <w:lvlText w:val="8.%1."/>
      <w:lvlJc w:val="left"/>
      <w:rPr>
        <w:b w:val="0"/>
        <w:bCs w:val="0"/>
        <w:i w:val="0"/>
        <w:iCs w:val="0"/>
        <w:smallCaps w:val="0"/>
        <w:strike w:val="0"/>
        <w:color w:val="000000"/>
        <w:spacing w:val="-20"/>
        <w:w w:val="100"/>
        <w:position w:val="0"/>
        <w:sz w:val="27"/>
        <w:szCs w:val="27"/>
        <w:u w:val="none"/>
      </w:rPr>
    </w:lvl>
    <w:lvl w:ilvl="8">
      <w:start w:val="1"/>
      <w:numFmt w:val="decimal"/>
      <w:lvlText w:val="8.%1."/>
      <w:lvlJc w:val="left"/>
      <w:rPr>
        <w:b w:val="0"/>
        <w:bCs w:val="0"/>
        <w:i w:val="0"/>
        <w:iCs w:val="0"/>
        <w:smallCaps w:val="0"/>
        <w:strike w:val="0"/>
        <w:color w:val="000000"/>
        <w:spacing w:val="-20"/>
        <w:w w:val="100"/>
        <w:position w:val="0"/>
        <w:sz w:val="27"/>
        <w:szCs w:val="27"/>
        <w:u w:val="none"/>
      </w:rPr>
    </w:lvl>
  </w:abstractNum>
  <w:abstractNum w:abstractNumId="53" w15:restartNumberingAfterBreak="0">
    <w:nsid w:val="0000008F"/>
    <w:multiLevelType w:val="multilevel"/>
    <w:tmpl w:val="0000008E"/>
    <w:lvl w:ilvl="0">
      <w:start w:val="1"/>
      <w:numFmt w:val="bullet"/>
      <w:lvlText w:val="*"/>
      <w:lvlJc w:val="left"/>
      <w:rPr>
        <w:b w:val="0"/>
        <w:bCs w:val="0"/>
        <w:i w:val="0"/>
        <w:iCs w:val="0"/>
        <w:smallCaps w:val="0"/>
        <w:strike w:val="0"/>
        <w:color w:val="000000"/>
        <w:spacing w:val="-20"/>
        <w:w w:val="100"/>
        <w:position w:val="0"/>
        <w:sz w:val="27"/>
        <w:szCs w:val="27"/>
        <w:u w:val="none"/>
      </w:rPr>
    </w:lvl>
    <w:lvl w:ilvl="1">
      <w:start w:val="1"/>
      <w:numFmt w:val="bullet"/>
      <w:lvlText w:val="*"/>
      <w:lvlJc w:val="left"/>
      <w:rPr>
        <w:b w:val="0"/>
        <w:bCs w:val="0"/>
        <w:i w:val="0"/>
        <w:iCs w:val="0"/>
        <w:smallCaps w:val="0"/>
        <w:strike w:val="0"/>
        <w:color w:val="000000"/>
        <w:spacing w:val="-20"/>
        <w:w w:val="100"/>
        <w:position w:val="0"/>
        <w:sz w:val="27"/>
        <w:szCs w:val="27"/>
        <w:u w:val="none"/>
      </w:rPr>
    </w:lvl>
    <w:lvl w:ilvl="2">
      <w:start w:val="1"/>
      <w:numFmt w:val="bullet"/>
      <w:lvlText w:val="*"/>
      <w:lvlJc w:val="left"/>
      <w:rPr>
        <w:b w:val="0"/>
        <w:bCs w:val="0"/>
        <w:i w:val="0"/>
        <w:iCs w:val="0"/>
        <w:smallCaps w:val="0"/>
        <w:strike w:val="0"/>
        <w:color w:val="000000"/>
        <w:spacing w:val="-20"/>
        <w:w w:val="100"/>
        <w:position w:val="0"/>
        <w:sz w:val="27"/>
        <w:szCs w:val="27"/>
        <w:u w:val="none"/>
      </w:rPr>
    </w:lvl>
    <w:lvl w:ilvl="3">
      <w:start w:val="1"/>
      <w:numFmt w:val="bullet"/>
      <w:lvlText w:val="*"/>
      <w:lvlJc w:val="left"/>
      <w:rPr>
        <w:b w:val="0"/>
        <w:bCs w:val="0"/>
        <w:i w:val="0"/>
        <w:iCs w:val="0"/>
        <w:smallCaps w:val="0"/>
        <w:strike w:val="0"/>
        <w:color w:val="000000"/>
        <w:spacing w:val="-20"/>
        <w:w w:val="100"/>
        <w:position w:val="0"/>
        <w:sz w:val="27"/>
        <w:szCs w:val="27"/>
        <w:u w:val="none"/>
      </w:rPr>
    </w:lvl>
    <w:lvl w:ilvl="4">
      <w:start w:val="1"/>
      <w:numFmt w:val="bullet"/>
      <w:lvlText w:val="*"/>
      <w:lvlJc w:val="left"/>
      <w:rPr>
        <w:b w:val="0"/>
        <w:bCs w:val="0"/>
        <w:i w:val="0"/>
        <w:iCs w:val="0"/>
        <w:smallCaps w:val="0"/>
        <w:strike w:val="0"/>
        <w:color w:val="000000"/>
        <w:spacing w:val="-20"/>
        <w:w w:val="100"/>
        <w:position w:val="0"/>
        <w:sz w:val="27"/>
        <w:szCs w:val="27"/>
        <w:u w:val="none"/>
      </w:rPr>
    </w:lvl>
    <w:lvl w:ilvl="5">
      <w:start w:val="1"/>
      <w:numFmt w:val="bullet"/>
      <w:lvlText w:val="*"/>
      <w:lvlJc w:val="left"/>
      <w:rPr>
        <w:b w:val="0"/>
        <w:bCs w:val="0"/>
        <w:i w:val="0"/>
        <w:iCs w:val="0"/>
        <w:smallCaps w:val="0"/>
        <w:strike w:val="0"/>
        <w:color w:val="000000"/>
        <w:spacing w:val="-20"/>
        <w:w w:val="100"/>
        <w:position w:val="0"/>
        <w:sz w:val="27"/>
        <w:szCs w:val="27"/>
        <w:u w:val="none"/>
      </w:rPr>
    </w:lvl>
    <w:lvl w:ilvl="6">
      <w:start w:val="1"/>
      <w:numFmt w:val="bullet"/>
      <w:lvlText w:val="*"/>
      <w:lvlJc w:val="left"/>
      <w:rPr>
        <w:b w:val="0"/>
        <w:bCs w:val="0"/>
        <w:i w:val="0"/>
        <w:iCs w:val="0"/>
        <w:smallCaps w:val="0"/>
        <w:strike w:val="0"/>
        <w:color w:val="000000"/>
        <w:spacing w:val="-20"/>
        <w:w w:val="100"/>
        <w:position w:val="0"/>
        <w:sz w:val="27"/>
        <w:szCs w:val="27"/>
        <w:u w:val="none"/>
      </w:rPr>
    </w:lvl>
    <w:lvl w:ilvl="7">
      <w:start w:val="1"/>
      <w:numFmt w:val="bullet"/>
      <w:lvlText w:val="*"/>
      <w:lvlJc w:val="left"/>
      <w:rPr>
        <w:b w:val="0"/>
        <w:bCs w:val="0"/>
        <w:i w:val="0"/>
        <w:iCs w:val="0"/>
        <w:smallCaps w:val="0"/>
        <w:strike w:val="0"/>
        <w:color w:val="000000"/>
        <w:spacing w:val="-20"/>
        <w:w w:val="100"/>
        <w:position w:val="0"/>
        <w:sz w:val="27"/>
        <w:szCs w:val="27"/>
        <w:u w:val="none"/>
      </w:rPr>
    </w:lvl>
    <w:lvl w:ilvl="8">
      <w:start w:val="1"/>
      <w:numFmt w:val="bullet"/>
      <w:lvlText w:val="*"/>
      <w:lvlJc w:val="left"/>
      <w:rPr>
        <w:b w:val="0"/>
        <w:bCs w:val="0"/>
        <w:i w:val="0"/>
        <w:iCs w:val="0"/>
        <w:smallCaps w:val="0"/>
        <w:strike w:val="0"/>
        <w:color w:val="000000"/>
        <w:spacing w:val="-20"/>
        <w:w w:val="100"/>
        <w:position w:val="0"/>
        <w:sz w:val="27"/>
        <w:szCs w:val="27"/>
        <w:u w:val="none"/>
      </w:rPr>
    </w:lvl>
  </w:abstractNum>
  <w:abstractNum w:abstractNumId="54"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5" w15:restartNumberingAfterBreak="0">
    <w:nsid w:val="00000093"/>
    <w:multiLevelType w:val="multilevel"/>
    <w:tmpl w:val="00000092"/>
    <w:lvl w:ilvl="0">
      <w:start w:val="6"/>
      <w:numFmt w:val="decimal"/>
      <w:lvlText w:val="8.%1."/>
      <w:lvlJc w:val="left"/>
      <w:rPr>
        <w:b w:val="0"/>
        <w:bCs w:val="0"/>
        <w:i w:val="0"/>
        <w:iCs w:val="0"/>
        <w:smallCaps w:val="0"/>
        <w:strike w:val="0"/>
        <w:color w:val="000000"/>
        <w:spacing w:val="-20"/>
        <w:w w:val="100"/>
        <w:position w:val="0"/>
        <w:sz w:val="27"/>
        <w:szCs w:val="27"/>
        <w:u w:val="none"/>
      </w:rPr>
    </w:lvl>
    <w:lvl w:ilvl="1">
      <w:start w:val="6"/>
      <w:numFmt w:val="decimal"/>
      <w:lvlText w:val="8.%1."/>
      <w:lvlJc w:val="left"/>
      <w:rPr>
        <w:b w:val="0"/>
        <w:bCs w:val="0"/>
        <w:i w:val="0"/>
        <w:iCs w:val="0"/>
        <w:smallCaps w:val="0"/>
        <w:strike w:val="0"/>
        <w:color w:val="000000"/>
        <w:spacing w:val="-20"/>
        <w:w w:val="100"/>
        <w:position w:val="0"/>
        <w:sz w:val="27"/>
        <w:szCs w:val="27"/>
        <w:u w:val="none"/>
      </w:rPr>
    </w:lvl>
    <w:lvl w:ilvl="2">
      <w:start w:val="6"/>
      <w:numFmt w:val="decimal"/>
      <w:lvlText w:val="8.%1."/>
      <w:lvlJc w:val="left"/>
      <w:rPr>
        <w:b w:val="0"/>
        <w:bCs w:val="0"/>
        <w:i w:val="0"/>
        <w:iCs w:val="0"/>
        <w:smallCaps w:val="0"/>
        <w:strike w:val="0"/>
        <w:color w:val="000000"/>
        <w:spacing w:val="-20"/>
        <w:w w:val="100"/>
        <w:position w:val="0"/>
        <w:sz w:val="27"/>
        <w:szCs w:val="27"/>
        <w:u w:val="none"/>
      </w:rPr>
    </w:lvl>
    <w:lvl w:ilvl="3">
      <w:start w:val="6"/>
      <w:numFmt w:val="decimal"/>
      <w:lvlText w:val="8.%1."/>
      <w:lvlJc w:val="left"/>
      <w:rPr>
        <w:b w:val="0"/>
        <w:bCs w:val="0"/>
        <w:i w:val="0"/>
        <w:iCs w:val="0"/>
        <w:smallCaps w:val="0"/>
        <w:strike w:val="0"/>
        <w:color w:val="000000"/>
        <w:spacing w:val="-20"/>
        <w:w w:val="100"/>
        <w:position w:val="0"/>
        <w:sz w:val="27"/>
        <w:szCs w:val="27"/>
        <w:u w:val="none"/>
      </w:rPr>
    </w:lvl>
    <w:lvl w:ilvl="4">
      <w:start w:val="6"/>
      <w:numFmt w:val="decimal"/>
      <w:lvlText w:val="8.%1."/>
      <w:lvlJc w:val="left"/>
      <w:rPr>
        <w:b w:val="0"/>
        <w:bCs w:val="0"/>
        <w:i w:val="0"/>
        <w:iCs w:val="0"/>
        <w:smallCaps w:val="0"/>
        <w:strike w:val="0"/>
        <w:color w:val="000000"/>
        <w:spacing w:val="-20"/>
        <w:w w:val="100"/>
        <w:position w:val="0"/>
        <w:sz w:val="27"/>
        <w:szCs w:val="27"/>
        <w:u w:val="none"/>
      </w:rPr>
    </w:lvl>
    <w:lvl w:ilvl="5">
      <w:start w:val="6"/>
      <w:numFmt w:val="decimal"/>
      <w:lvlText w:val="8.%1."/>
      <w:lvlJc w:val="left"/>
      <w:rPr>
        <w:b w:val="0"/>
        <w:bCs w:val="0"/>
        <w:i w:val="0"/>
        <w:iCs w:val="0"/>
        <w:smallCaps w:val="0"/>
        <w:strike w:val="0"/>
        <w:color w:val="000000"/>
        <w:spacing w:val="-20"/>
        <w:w w:val="100"/>
        <w:position w:val="0"/>
        <w:sz w:val="27"/>
        <w:szCs w:val="27"/>
        <w:u w:val="none"/>
      </w:rPr>
    </w:lvl>
    <w:lvl w:ilvl="6">
      <w:start w:val="6"/>
      <w:numFmt w:val="decimal"/>
      <w:lvlText w:val="8.%1."/>
      <w:lvlJc w:val="left"/>
      <w:rPr>
        <w:b w:val="0"/>
        <w:bCs w:val="0"/>
        <w:i w:val="0"/>
        <w:iCs w:val="0"/>
        <w:smallCaps w:val="0"/>
        <w:strike w:val="0"/>
        <w:color w:val="000000"/>
        <w:spacing w:val="-20"/>
        <w:w w:val="100"/>
        <w:position w:val="0"/>
        <w:sz w:val="27"/>
        <w:szCs w:val="27"/>
        <w:u w:val="none"/>
      </w:rPr>
    </w:lvl>
    <w:lvl w:ilvl="7">
      <w:start w:val="6"/>
      <w:numFmt w:val="decimal"/>
      <w:lvlText w:val="8.%1."/>
      <w:lvlJc w:val="left"/>
      <w:rPr>
        <w:b w:val="0"/>
        <w:bCs w:val="0"/>
        <w:i w:val="0"/>
        <w:iCs w:val="0"/>
        <w:smallCaps w:val="0"/>
        <w:strike w:val="0"/>
        <w:color w:val="000000"/>
        <w:spacing w:val="-20"/>
        <w:w w:val="100"/>
        <w:position w:val="0"/>
        <w:sz w:val="27"/>
        <w:szCs w:val="27"/>
        <w:u w:val="none"/>
      </w:rPr>
    </w:lvl>
    <w:lvl w:ilvl="8">
      <w:start w:val="6"/>
      <w:numFmt w:val="decimal"/>
      <w:lvlText w:val="8.%1."/>
      <w:lvlJc w:val="left"/>
      <w:rPr>
        <w:b w:val="0"/>
        <w:bCs w:val="0"/>
        <w:i w:val="0"/>
        <w:iCs w:val="0"/>
        <w:smallCaps w:val="0"/>
        <w:strike w:val="0"/>
        <w:color w:val="000000"/>
        <w:spacing w:val="-20"/>
        <w:w w:val="100"/>
        <w:position w:val="0"/>
        <w:sz w:val="27"/>
        <w:szCs w:val="27"/>
        <w:u w:val="none"/>
      </w:rPr>
    </w:lvl>
  </w:abstractNum>
  <w:abstractNum w:abstractNumId="56"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7"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8"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9"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0"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1"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2"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3"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4"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5"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6"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7"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0"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1"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2"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3"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4"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5"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6"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7"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8"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9"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2"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3"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4"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5"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6"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9"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9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9"/>
  </w:num>
  <w:num w:numId="6">
    <w:abstractNumId w:val="4"/>
  </w:num>
  <w:num w:numId="7">
    <w:abstractNumId w:val="52"/>
  </w:num>
  <w:num w:numId="8">
    <w:abstractNumId w:val="53"/>
  </w:num>
  <w:num w:numId="9">
    <w:abstractNumId w:val="54"/>
  </w:num>
  <w:num w:numId="10">
    <w:abstractNumId w:val="55"/>
  </w:num>
  <w:num w:numId="11">
    <w:abstractNumId w:val="5"/>
  </w:num>
  <w:num w:numId="12">
    <w:abstractNumId w:val="7"/>
  </w:num>
  <w:num w:numId="13">
    <w:abstractNumId w:val="41"/>
  </w:num>
  <w:num w:numId="14">
    <w:abstractNumId w:val="37"/>
  </w:num>
  <w:num w:numId="15">
    <w:abstractNumId w:val="9"/>
  </w:num>
  <w:num w:numId="16">
    <w:abstractNumId w:val="42"/>
  </w:num>
  <w:num w:numId="17">
    <w:abstractNumId w:val="15"/>
  </w:num>
  <w:num w:numId="18">
    <w:abstractNumId w:val="17"/>
  </w:num>
  <w:num w:numId="19">
    <w:abstractNumId w:val="33"/>
  </w:num>
  <w:num w:numId="20">
    <w:abstractNumId w:val="3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26"/>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147537</TotalTime>
  <Pages>6</Pages>
  <Words>887</Words>
  <Characters>5056</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5932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4035</cp:revision>
  <cp:lastPrinted>2009-02-06T05:36:00Z</cp:lastPrinted>
  <dcterms:created xsi:type="dcterms:W3CDTF">2024-01-07T13:43:00Z</dcterms:created>
  <dcterms:modified xsi:type="dcterms:W3CDTF">2025-08-06T17:45:00Z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