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A3F0F" w14:textId="77777777" w:rsidR="003E6616" w:rsidRPr="003E6616" w:rsidRDefault="003E6616" w:rsidP="003E6616">
      <w:pPr>
        <w:rPr>
          <w:rFonts w:ascii="Helvetica" w:hAnsi="Helvetica" w:cs="Helvetica"/>
          <w:b/>
          <w:bCs/>
          <w:color w:val="222222"/>
          <w:sz w:val="21"/>
          <w:szCs w:val="21"/>
        </w:rPr>
      </w:pPr>
      <w:r w:rsidRPr="003E6616">
        <w:rPr>
          <w:rFonts w:ascii="Helvetica" w:hAnsi="Helvetica" w:cs="Helvetica" w:hint="eastAsia"/>
          <w:b/>
          <w:bCs/>
          <w:color w:val="222222"/>
          <w:sz w:val="21"/>
          <w:szCs w:val="21"/>
        </w:rPr>
        <w:t>Егорова</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Ирина</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Александровна</w:t>
      </w:r>
      <w:r w:rsidRPr="003E6616">
        <w:rPr>
          <w:rFonts w:ascii="Helvetica" w:hAnsi="Helvetica" w:cs="Helvetica"/>
          <w:b/>
          <w:bCs/>
          <w:color w:val="222222"/>
          <w:sz w:val="21"/>
          <w:szCs w:val="21"/>
        </w:rPr>
        <w:t>.</w:t>
      </w:r>
    </w:p>
    <w:p w14:paraId="435208EA" w14:textId="77777777" w:rsidR="003E6616" w:rsidRPr="003E6616" w:rsidRDefault="003E6616" w:rsidP="003E6616">
      <w:pPr>
        <w:rPr>
          <w:rFonts w:ascii="Helvetica" w:hAnsi="Helvetica" w:cs="Helvetica"/>
          <w:b/>
          <w:bCs/>
          <w:color w:val="222222"/>
          <w:sz w:val="21"/>
          <w:szCs w:val="21"/>
        </w:rPr>
      </w:pPr>
      <w:r w:rsidRPr="003E6616">
        <w:rPr>
          <w:rFonts w:ascii="Helvetica" w:hAnsi="Helvetica" w:cs="Helvetica" w:hint="eastAsia"/>
          <w:b/>
          <w:bCs/>
          <w:color w:val="222222"/>
          <w:sz w:val="21"/>
          <w:szCs w:val="21"/>
        </w:rPr>
        <w:t>Идентификация</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мутаций</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автофертильности</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у</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инбредных</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линий</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ржи</w:t>
      </w:r>
      <w:r w:rsidRPr="003E6616">
        <w:rPr>
          <w:rFonts w:ascii="Helvetica" w:hAnsi="Helvetica" w:cs="Helvetica"/>
          <w:b/>
          <w:bCs/>
          <w:color w:val="222222"/>
          <w:sz w:val="21"/>
          <w:szCs w:val="21"/>
        </w:rPr>
        <w:t xml:space="preserve"> </w:t>
      </w:r>
      <w:proofErr w:type="spellStart"/>
      <w:r w:rsidRPr="003E6616">
        <w:rPr>
          <w:rFonts w:ascii="Helvetica" w:hAnsi="Helvetica" w:cs="Helvetica"/>
          <w:b/>
          <w:bCs/>
          <w:color w:val="222222"/>
          <w:sz w:val="21"/>
          <w:szCs w:val="21"/>
        </w:rPr>
        <w:t>Secale</w:t>
      </w:r>
      <w:proofErr w:type="spellEnd"/>
      <w:r w:rsidRPr="003E6616">
        <w:rPr>
          <w:rFonts w:ascii="Helvetica" w:hAnsi="Helvetica" w:cs="Helvetica"/>
          <w:b/>
          <w:bCs/>
          <w:color w:val="222222"/>
          <w:sz w:val="21"/>
          <w:szCs w:val="21"/>
        </w:rPr>
        <w:t xml:space="preserve"> </w:t>
      </w:r>
      <w:proofErr w:type="spellStart"/>
      <w:r w:rsidRPr="003E6616">
        <w:rPr>
          <w:rFonts w:ascii="Helvetica" w:hAnsi="Helvetica" w:cs="Helvetica"/>
          <w:b/>
          <w:bCs/>
          <w:color w:val="222222"/>
          <w:sz w:val="21"/>
          <w:szCs w:val="21"/>
        </w:rPr>
        <w:t>cereale</w:t>
      </w:r>
      <w:proofErr w:type="spellEnd"/>
      <w:r w:rsidRPr="003E6616">
        <w:rPr>
          <w:rFonts w:ascii="Helvetica" w:hAnsi="Helvetica" w:cs="Helvetica"/>
          <w:b/>
          <w:bCs/>
          <w:color w:val="222222"/>
          <w:sz w:val="21"/>
          <w:szCs w:val="21"/>
        </w:rPr>
        <w:t xml:space="preserve"> L. </w:t>
      </w:r>
      <w:r w:rsidRPr="003E6616">
        <w:rPr>
          <w:rFonts w:ascii="Helvetica" w:hAnsi="Helvetica" w:cs="Helvetica" w:hint="eastAsia"/>
          <w:b/>
          <w:bCs/>
          <w:color w:val="222222"/>
          <w:sz w:val="21"/>
          <w:szCs w:val="21"/>
        </w:rPr>
        <w:t>Петергофской</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генетической</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коллекции</w:t>
      </w:r>
      <w:r w:rsidRPr="003E6616">
        <w:rPr>
          <w:rFonts w:ascii="Helvetica" w:hAnsi="Helvetica" w:cs="Helvetica"/>
          <w:b/>
          <w:bCs/>
          <w:color w:val="222222"/>
          <w:sz w:val="21"/>
          <w:szCs w:val="21"/>
        </w:rPr>
        <w:t xml:space="preserve"> : </w:t>
      </w:r>
      <w:r w:rsidRPr="003E6616">
        <w:rPr>
          <w:rFonts w:ascii="Helvetica" w:hAnsi="Helvetica" w:cs="Helvetica" w:hint="eastAsia"/>
          <w:b/>
          <w:bCs/>
          <w:color w:val="222222"/>
          <w:sz w:val="21"/>
          <w:szCs w:val="21"/>
        </w:rPr>
        <w:t>диссертация</w:t>
      </w:r>
      <w:r w:rsidRPr="003E6616">
        <w:rPr>
          <w:rFonts w:ascii="Helvetica" w:hAnsi="Helvetica" w:cs="Helvetica"/>
          <w:b/>
          <w:bCs/>
          <w:color w:val="222222"/>
          <w:sz w:val="21"/>
          <w:szCs w:val="21"/>
        </w:rPr>
        <w:t xml:space="preserve"> ... </w:t>
      </w:r>
      <w:r w:rsidRPr="003E6616">
        <w:rPr>
          <w:rFonts w:ascii="Helvetica" w:hAnsi="Helvetica" w:cs="Helvetica" w:hint="eastAsia"/>
          <w:b/>
          <w:bCs/>
          <w:color w:val="222222"/>
          <w:sz w:val="21"/>
          <w:szCs w:val="21"/>
        </w:rPr>
        <w:t>кандидата</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биологических</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наук</w:t>
      </w:r>
      <w:r w:rsidRPr="003E6616">
        <w:rPr>
          <w:rFonts w:ascii="Helvetica" w:hAnsi="Helvetica" w:cs="Helvetica"/>
          <w:b/>
          <w:bCs/>
          <w:color w:val="222222"/>
          <w:sz w:val="21"/>
          <w:szCs w:val="21"/>
        </w:rPr>
        <w:t xml:space="preserve"> : 03.00.15. - </w:t>
      </w:r>
      <w:r w:rsidRPr="003E6616">
        <w:rPr>
          <w:rFonts w:ascii="Helvetica" w:hAnsi="Helvetica" w:cs="Helvetica" w:hint="eastAsia"/>
          <w:b/>
          <w:bCs/>
          <w:color w:val="222222"/>
          <w:sz w:val="21"/>
          <w:szCs w:val="21"/>
        </w:rPr>
        <w:t>Санкт</w:t>
      </w:r>
      <w:r w:rsidRPr="003E6616">
        <w:rPr>
          <w:rFonts w:ascii="Helvetica" w:hAnsi="Helvetica" w:cs="Helvetica"/>
          <w:b/>
          <w:bCs/>
          <w:color w:val="222222"/>
          <w:sz w:val="21"/>
          <w:szCs w:val="21"/>
        </w:rPr>
        <w:t>-</w:t>
      </w:r>
      <w:r w:rsidRPr="003E6616">
        <w:rPr>
          <w:rFonts w:ascii="Helvetica" w:hAnsi="Helvetica" w:cs="Helvetica" w:hint="eastAsia"/>
          <w:b/>
          <w:bCs/>
          <w:color w:val="222222"/>
          <w:sz w:val="21"/>
          <w:szCs w:val="21"/>
        </w:rPr>
        <w:t>Петербург</w:t>
      </w:r>
      <w:r w:rsidRPr="003E6616">
        <w:rPr>
          <w:rFonts w:ascii="Helvetica" w:hAnsi="Helvetica" w:cs="Helvetica"/>
          <w:b/>
          <w:bCs/>
          <w:color w:val="222222"/>
          <w:sz w:val="21"/>
          <w:szCs w:val="21"/>
        </w:rPr>
        <w:t xml:space="preserve">, 1999. - 135 </w:t>
      </w:r>
      <w:r w:rsidRPr="003E6616">
        <w:rPr>
          <w:rFonts w:ascii="Helvetica" w:hAnsi="Helvetica" w:cs="Helvetica" w:hint="eastAsia"/>
          <w:b/>
          <w:bCs/>
          <w:color w:val="222222"/>
          <w:sz w:val="21"/>
          <w:szCs w:val="21"/>
        </w:rPr>
        <w:t>с</w:t>
      </w:r>
      <w:r w:rsidRPr="003E6616">
        <w:rPr>
          <w:rFonts w:ascii="Helvetica" w:hAnsi="Helvetica" w:cs="Helvetica"/>
          <w:b/>
          <w:bCs/>
          <w:color w:val="222222"/>
          <w:sz w:val="21"/>
          <w:szCs w:val="21"/>
        </w:rPr>
        <w:t xml:space="preserve">. : </w:t>
      </w:r>
      <w:r w:rsidRPr="003E6616">
        <w:rPr>
          <w:rFonts w:ascii="Helvetica" w:hAnsi="Helvetica" w:cs="Helvetica" w:hint="eastAsia"/>
          <w:b/>
          <w:bCs/>
          <w:color w:val="222222"/>
          <w:sz w:val="21"/>
          <w:szCs w:val="21"/>
        </w:rPr>
        <w:t>ил</w:t>
      </w:r>
      <w:r w:rsidRPr="003E6616">
        <w:rPr>
          <w:rFonts w:ascii="Helvetica" w:hAnsi="Helvetica" w:cs="Helvetica"/>
          <w:b/>
          <w:bCs/>
          <w:color w:val="222222"/>
          <w:sz w:val="21"/>
          <w:szCs w:val="21"/>
        </w:rPr>
        <w:t>.</w:t>
      </w:r>
    </w:p>
    <w:p w14:paraId="3D2CCEBA" w14:textId="77777777" w:rsidR="003E6616" w:rsidRPr="003E6616" w:rsidRDefault="003E6616" w:rsidP="003E6616">
      <w:pPr>
        <w:rPr>
          <w:rFonts w:ascii="Helvetica" w:hAnsi="Helvetica" w:cs="Helvetica"/>
          <w:b/>
          <w:bCs/>
          <w:color w:val="222222"/>
          <w:sz w:val="21"/>
          <w:szCs w:val="21"/>
        </w:rPr>
      </w:pPr>
      <w:r w:rsidRPr="003E6616">
        <w:rPr>
          <w:rFonts w:ascii="Helvetica" w:hAnsi="Helvetica" w:cs="Helvetica" w:hint="eastAsia"/>
          <w:b/>
          <w:bCs/>
          <w:color w:val="222222"/>
          <w:sz w:val="21"/>
          <w:szCs w:val="21"/>
        </w:rPr>
        <w:t>больше</w:t>
      </w:r>
    </w:p>
    <w:p w14:paraId="7B03879D" w14:textId="77777777" w:rsidR="003E6616" w:rsidRPr="003E6616" w:rsidRDefault="003E6616" w:rsidP="003E6616">
      <w:pPr>
        <w:rPr>
          <w:rFonts w:ascii="Helvetica" w:hAnsi="Helvetica" w:cs="Helvetica"/>
          <w:b/>
          <w:bCs/>
          <w:color w:val="222222"/>
          <w:sz w:val="21"/>
          <w:szCs w:val="21"/>
        </w:rPr>
      </w:pPr>
      <w:r w:rsidRPr="003E6616">
        <w:rPr>
          <w:rFonts w:ascii="Helvetica" w:hAnsi="Helvetica" w:cs="Helvetica" w:hint="eastAsia"/>
          <w:b/>
          <w:bCs/>
          <w:color w:val="222222"/>
          <w:sz w:val="21"/>
          <w:szCs w:val="21"/>
        </w:rPr>
        <w:t>Цитаты</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из</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текста</w:t>
      </w:r>
      <w:r w:rsidRPr="003E6616">
        <w:rPr>
          <w:rFonts w:ascii="Helvetica" w:hAnsi="Helvetica" w:cs="Helvetica"/>
          <w:b/>
          <w:bCs/>
          <w:color w:val="222222"/>
          <w:sz w:val="21"/>
          <w:szCs w:val="21"/>
        </w:rPr>
        <w:t>:</w:t>
      </w:r>
    </w:p>
    <w:p w14:paraId="51768E44" w14:textId="77777777" w:rsidR="003E6616" w:rsidRPr="003E6616" w:rsidRDefault="003E6616" w:rsidP="003E6616">
      <w:pPr>
        <w:rPr>
          <w:rFonts w:ascii="Helvetica" w:hAnsi="Helvetica" w:cs="Helvetica"/>
          <w:b/>
          <w:bCs/>
          <w:color w:val="222222"/>
          <w:sz w:val="21"/>
          <w:szCs w:val="21"/>
        </w:rPr>
      </w:pPr>
      <w:r w:rsidRPr="003E6616">
        <w:rPr>
          <w:rFonts w:ascii="Helvetica" w:hAnsi="Helvetica" w:cs="Helvetica" w:hint="eastAsia"/>
          <w:b/>
          <w:bCs/>
          <w:color w:val="222222"/>
          <w:sz w:val="21"/>
          <w:szCs w:val="21"/>
        </w:rPr>
        <w:t>стр</w:t>
      </w:r>
      <w:r w:rsidRPr="003E6616">
        <w:rPr>
          <w:rFonts w:ascii="Helvetica" w:hAnsi="Helvetica" w:cs="Helvetica"/>
          <w:b/>
          <w:bCs/>
          <w:color w:val="222222"/>
          <w:sz w:val="21"/>
          <w:szCs w:val="21"/>
        </w:rPr>
        <w:t>. 1</w:t>
      </w:r>
    </w:p>
    <w:p w14:paraId="4C3CA6D6" w14:textId="77777777" w:rsidR="003E6616" w:rsidRPr="003E6616" w:rsidRDefault="003E6616" w:rsidP="003E6616">
      <w:pPr>
        <w:rPr>
          <w:rFonts w:ascii="Helvetica" w:hAnsi="Helvetica" w:cs="Helvetica"/>
          <w:b/>
          <w:bCs/>
          <w:color w:val="222222"/>
          <w:sz w:val="21"/>
          <w:szCs w:val="21"/>
        </w:rPr>
      </w:pPr>
      <w:r w:rsidRPr="003E6616">
        <w:rPr>
          <w:rFonts w:ascii="Helvetica" w:hAnsi="Helvetica" w:cs="Helvetica" w:hint="eastAsia"/>
          <w:b/>
          <w:bCs/>
          <w:color w:val="222222"/>
          <w:sz w:val="21"/>
          <w:szCs w:val="21"/>
        </w:rPr>
        <w:t>САНКТ</w:t>
      </w:r>
      <w:r w:rsidRPr="003E6616">
        <w:rPr>
          <w:rFonts w:ascii="Helvetica" w:hAnsi="Helvetica" w:cs="Helvetica"/>
          <w:b/>
          <w:bCs/>
          <w:color w:val="222222"/>
          <w:sz w:val="21"/>
          <w:szCs w:val="21"/>
        </w:rPr>
        <w:t>-</w:t>
      </w:r>
      <w:r w:rsidRPr="003E6616">
        <w:rPr>
          <w:rFonts w:ascii="Helvetica" w:hAnsi="Helvetica" w:cs="Helvetica" w:hint="eastAsia"/>
          <w:b/>
          <w:bCs/>
          <w:color w:val="222222"/>
          <w:sz w:val="21"/>
          <w:szCs w:val="21"/>
        </w:rPr>
        <w:t>ПЕТЕРБУРГСКИЙ</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ГОСУДАРСТВЕННЫЙ</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УНИВЕРСИТЕТ</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На</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правах</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рукописи</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УДК</w:t>
      </w:r>
      <w:r w:rsidRPr="003E6616">
        <w:rPr>
          <w:rFonts w:ascii="Helvetica" w:hAnsi="Helvetica" w:cs="Helvetica"/>
          <w:b/>
          <w:bCs/>
          <w:color w:val="222222"/>
          <w:sz w:val="21"/>
          <w:szCs w:val="21"/>
        </w:rPr>
        <w:t xml:space="preserve"> 631.522.46:577.15.01:575.116:633.14 </w:t>
      </w:r>
      <w:r w:rsidRPr="003E6616">
        <w:rPr>
          <w:rFonts w:ascii="Helvetica" w:hAnsi="Helvetica" w:cs="Helvetica" w:hint="eastAsia"/>
          <w:b/>
          <w:bCs/>
          <w:color w:val="222222"/>
          <w:sz w:val="21"/>
          <w:szCs w:val="21"/>
        </w:rPr>
        <w:t>ЕГОРОВА</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Ирина</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Александровна</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Идентификация</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мутаций</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автофертильности</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у</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инбредных</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линий</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ржи</w:t>
      </w:r>
      <w:r w:rsidRPr="003E6616">
        <w:rPr>
          <w:rFonts w:ascii="Helvetica" w:hAnsi="Helvetica" w:cs="Helvetica"/>
          <w:b/>
          <w:bCs/>
          <w:color w:val="222222"/>
          <w:sz w:val="21"/>
          <w:szCs w:val="21"/>
        </w:rPr>
        <w:t xml:space="preserve"> </w:t>
      </w:r>
      <w:proofErr w:type="spellStart"/>
      <w:r w:rsidRPr="003E6616">
        <w:rPr>
          <w:rFonts w:ascii="Helvetica" w:hAnsi="Helvetica" w:cs="Helvetica"/>
          <w:b/>
          <w:bCs/>
          <w:color w:val="222222"/>
          <w:sz w:val="21"/>
          <w:szCs w:val="21"/>
        </w:rPr>
        <w:t>S</w:t>
      </w:r>
      <w:r w:rsidRPr="003E6616">
        <w:rPr>
          <w:rFonts w:ascii="Helvetica" w:hAnsi="Helvetica" w:cs="Helvetica" w:hint="eastAsia"/>
          <w:b/>
          <w:bCs/>
          <w:color w:val="222222"/>
          <w:sz w:val="21"/>
          <w:szCs w:val="21"/>
        </w:rPr>
        <w:t>é</w:t>
      </w:r>
      <w:r w:rsidRPr="003E6616">
        <w:rPr>
          <w:rFonts w:ascii="Helvetica" w:hAnsi="Helvetica" w:cs="Helvetica"/>
          <w:b/>
          <w:bCs/>
          <w:color w:val="222222"/>
          <w:sz w:val="21"/>
          <w:szCs w:val="21"/>
        </w:rPr>
        <w:t>cale</w:t>
      </w:r>
      <w:proofErr w:type="spellEnd"/>
      <w:r w:rsidRPr="003E6616">
        <w:rPr>
          <w:rFonts w:ascii="Helvetica" w:hAnsi="Helvetica" w:cs="Helvetica"/>
          <w:b/>
          <w:bCs/>
          <w:color w:val="222222"/>
          <w:sz w:val="21"/>
          <w:szCs w:val="21"/>
        </w:rPr>
        <w:t xml:space="preserve"> </w:t>
      </w:r>
      <w:proofErr w:type="spellStart"/>
      <w:r w:rsidRPr="003E6616">
        <w:rPr>
          <w:rFonts w:ascii="Helvetica" w:hAnsi="Helvetica" w:cs="Helvetica"/>
          <w:b/>
          <w:bCs/>
          <w:color w:val="222222"/>
          <w:sz w:val="21"/>
          <w:szCs w:val="21"/>
        </w:rPr>
        <w:t>cereale</w:t>
      </w:r>
      <w:proofErr w:type="spellEnd"/>
      <w:r w:rsidRPr="003E6616">
        <w:rPr>
          <w:rFonts w:ascii="Helvetica" w:hAnsi="Helvetica" w:cs="Helvetica"/>
          <w:b/>
          <w:bCs/>
          <w:color w:val="222222"/>
          <w:sz w:val="21"/>
          <w:szCs w:val="21"/>
        </w:rPr>
        <w:t xml:space="preserve"> L . </w:t>
      </w:r>
      <w:r w:rsidRPr="003E6616">
        <w:rPr>
          <w:rFonts w:ascii="Helvetica" w:hAnsi="Helvetica" w:cs="Helvetica" w:hint="eastAsia"/>
          <w:b/>
          <w:bCs/>
          <w:color w:val="222222"/>
          <w:sz w:val="21"/>
          <w:szCs w:val="21"/>
        </w:rPr>
        <w:t>Петергофской</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генетической</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коллекции</w:t>
      </w:r>
      <w:r w:rsidRPr="003E6616">
        <w:rPr>
          <w:rFonts w:ascii="Helvetica" w:hAnsi="Helvetica" w:cs="Helvetica"/>
          <w:b/>
          <w:bCs/>
          <w:color w:val="222222"/>
          <w:sz w:val="21"/>
          <w:szCs w:val="21"/>
        </w:rPr>
        <w:t xml:space="preserve"> 03. 00. 15-</w:t>
      </w:r>
      <w:r w:rsidRPr="003E6616">
        <w:rPr>
          <w:rFonts w:ascii="Helvetica" w:hAnsi="Helvetica" w:cs="Helvetica" w:hint="eastAsia"/>
          <w:b/>
          <w:bCs/>
          <w:color w:val="222222"/>
          <w:sz w:val="21"/>
          <w:szCs w:val="21"/>
        </w:rPr>
        <w:t>Генетика</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Диссертация</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на</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соискание</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ученой</w:t>
      </w:r>
    </w:p>
    <w:p w14:paraId="4DD93B4E" w14:textId="77777777" w:rsidR="003E6616" w:rsidRPr="003E6616" w:rsidRDefault="003E6616" w:rsidP="003E6616">
      <w:pPr>
        <w:rPr>
          <w:rFonts w:ascii="Helvetica" w:hAnsi="Helvetica" w:cs="Helvetica"/>
          <w:b/>
          <w:bCs/>
          <w:color w:val="222222"/>
          <w:sz w:val="21"/>
          <w:szCs w:val="21"/>
        </w:rPr>
      </w:pPr>
      <w:r w:rsidRPr="003E6616">
        <w:rPr>
          <w:rFonts w:ascii="Helvetica" w:hAnsi="Helvetica" w:cs="Helvetica" w:hint="eastAsia"/>
          <w:b/>
          <w:bCs/>
          <w:color w:val="222222"/>
          <w:sz w:val="21"/>
          <w:szCs w:val="21"/>
        </w:rPr>
        <w:t>стр</w:t>
      </w:r>
      <w:r w:rsidRPr="003E6616">
        <w:rPr>
          <w:rFonts w:ascii="Helvetica" w:hAnsi="Helvetica" w:cs="Helvetica"/>
          <w:b/>
          <w:bCs/>
          <w:color w:val="222222"/>
          <w:sz w:val="21"/>
          <w:szCs w:val="21"/>
        </w:rPr>
        <w:t>. 54</w:t>
      </w:r>
    </w:p>
    <w:p w14:paraId="21C4F7D4" w14:textId="77777777" w:rsidR="003E6616" w:rsidRPr="003E6616" w:rsidRDefault="003E6616" w:rsidP="003E6616">
      <w:pPr>
        <w:rPr>
          <w:rFonts w:ascii="Helvetica" w:hAnsi="Helvetica" w:cs="Helvetica"/>
          <w:b/>
          <w:bCs/>
          <w:color w:val="222222"/>
          <w:sz w:val="21"/>
          <w:szCs w:val="21"/>
        </w:rPr>
      </w:pPr>
      <w:r w:rsidRPr="003E6616">
        <w:rPr>
          <w:rFonts w:ascii="Helvetica" w:hAnsi="Helvetica" w:cs="Helvetica" w:hint="eastAsia"/>
          <w:b/>
          <w:bCs/>
          <w:color w:val="222222"/>
          <w:sz w:val="21"/>
          <w:szCs w:val="21"/>
        </w:rPr>
        <w:t>родственные</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связи</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между</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ними</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и</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линиями</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проанализиро­</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ванными</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ранее</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Войлоков</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и</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др</w:t>
      </w:r>
      <w:r w:rsidRPr="003E6616">
        <w:rPr>
          <w:rFonts w:ascii="Helvetica" w:hAnsi="Helvetica" w:cs="Helvetica"/>
          <w:b/>
          <w:bCs/>
          <w:color w:val="222222"/>
          <w:sz w:val="21"/>
          <w:szCs w:val="21"/>
        </w:rPr>
        <w:t xml:space="preserve">., 1994), </w:t>
      </w:r>
      <w:r w:rsidRPr="003E6616">
        <w:rPr>
          <w:rFonts w:ascii="Helvetica" w:hAnsi="Helvetica" w:cs="Helvetica" w:hint="eastAsia"/>
          <w:b/>
          <w:bCs/>
          <w:color w:val="222222"/>
          <w:sz w:val="21"/>
          <w:szCs w:val="21"/>
        </w:rPr>
        <w:t>представлены</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на</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рисунке</w:t>
      </w:r>
      <w:r w:rsidRPr="003E6616">
        <w:rPr>
          <w:rFonts w:ascii="Helvetica" w:hAnsi="Helvetica" w:cs="Helvetica"/>
          <w:b/>
          <w:bCs/>
          <w:color w:val="222222"/>
          <w:sz w:val="21"/>
          <w:szCs w:val="21"/>
        </w:rPr>
        <w:t xml:space="preserve"> 2. </w:t>
      </w:r>
      <w:r w:rsidRPr="003E6616">
        <w:rPr>
          <w:rFonts w:ascii="Helvetica" w:hAnsi="Helvetica" w:cs="Helvetica" w:hint="eastAsia"/>
          <w:b/>
          <w:bCs/>
          <w:color w:val="222222"/>
          <w:sz w:val="21"/>
          <w:szCs w:val="21"/>
        </w:rPr>
        <w:t>Подавляющее</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большинство</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инбредных</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линий</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ржи</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Петергофской</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генетической</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коллекции</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бьши</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получены</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путем</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скрещивания</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источников</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автофертильности</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или</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ли­</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ний</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полученных</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на</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их</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основе</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с</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самонесовместимыми</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образцами</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генетической</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кол­</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лекции</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несущими</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морфологические</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мутации</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Смирнов</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Соснихина</w:t>
      </w:r>
      <w:r w:rsidRPr="003E6616">
        <w:rPr>
          <w:rFonts w:ascii="Helvetica" w:hAnsi="Helvetica" w:cs="Helvetica"/>
          <w:b/>
          <w:bCs/>
          <w:color w:val="222222"/>
          <w:sz w:val="21"/>
          <w:szCs w:val="21"/>
        </w:rPr>
        <w:t>, 1984)....</w:t>
      </w:r>
    </w:p>
    <w:p w14:paraId="1C64475A" w14:textId="77777777" w:rsidR="003E6616" w:rsidRPr="003E6616" w:rsidRDefault="003E6616" w:rsidP="003E6616">
      <w:pPr>
        <w:rPr>
          <w:rFonts w:ascii="Helvetica" w:hAnsi="Helvetica" w:cs="Helvetica"/>
          <w:b/>
          <w:bCs/>
          <w:color w:val="222222"/>
          <w:sz w:val="21"/>
          <w:szCs w:val="21"/>
        </w:rPr>
      </w:pPr>
      <w:r w:rsidRPr="003E6616">
        <w:rPr>
          <w:rFonts w:ascii="Helvetica" w:hAnsi="Helvetica" w:cs="Helvetica" w:hint="eastAsia"/>
          <w:b/>
          <w:bCs/>
          <w:color w:val="222222"/>
          <w:sz w:val="21"/>
          <w:szCs w:val="21"/>
        </w:rPr>
        <w:t>стр</w:t>
      </w:r>
      <w:r w:rsidRPr="003E6616">
        <w:rPr>
          <w:rFonts w:ascii="Helvetica" w:hAnsi="Helvetica" w:cs="Helvetica"/>
          <w:b/>
          <w:bCs/>
          <w:color w:val="222222"/>
          <w:sz w:val="21"/>
          <w:szCs w:val="21"/>
        </w:rPr>
        <w:t>. 112</w:t>
      </w:r>
    </w:p>
    <w:p w14:paraId="4E11F82C" w14:textId="77777777" w:rsidR="003E6616" w:rsidRPr="003E6616" w:rsidRDefault="003E6616" w:rsidP="003E6616">
      <w:pPr>
        <w:rPr>
          <w:rFonts w:ascii="Helvetica" w:hAnsi="Helvetica" w:cs="Helvetica"/>
          <w:b/>
          <w:bCs/>
          <w:color w:val="222222"/>
          <w:sz w:val="21"/>
          <w:szCs w:val="21"/>
        </w:rPr>
      </w:pPr>
      <w:r w:rsidRPr="003E6616">
        <w:rPr>
          <w:rFonts w:ascii="Helvetica" w:hAnsi="Helvetica" w:cs="Helvetica" w:hint="eastAsia"/>
          <w:b/>
          <w:bCs/>
          <w:color w:val="222222"/>
          <w:sz w:val="21"/>
          <w:szCs w:val="21"/>
        </w:rPr>
        <w:t>ЛГУ</w:t>
      </w:r>
      <w:r w:rsidRPr="003E6616">
        <w:rPr>
          <w:rFonts w:ascii="Helvetica" w:hAnsi="Helvetica" w:cs="Helvetica"/>
          <w:b/>
          <w:bCs/>
          <w:color w:val="222222"/>
          <w:sz w:val="21"/>
          <w:szCs w:val="21"/>
        </w:rPr>
        <w:t>, 1982. 264</w:t>
      </w:r>
      <w:r w:rsidRPr="003E6616">
        <w:rPr>
          <w:rFonts w:ascii="Helvetica" w:hAnsi="Helvetica" w:cs="Helvetica" w:hint="eastAsia"/>
          <w:b/>
          <w:bCs/>
          <w:color w:val="222222"/>
          <w:sz w:val="21"/>
          <w:szCs w:val="21"/>
        </w:rPr>
        <w:t>с</w:t>
      </w:r>
      <w:r w:rsidRPr="003E6616">
        <w:rPr>
          <w:rFonts w:ascii="Helvetica" w:hAnsi="Helvetica" w:cs="Helvetica"/>
          <w:b/>
          <w:bCs/>
          <w:color w:val="222222"/>
          <w:sz w:val="21"/>
          <w:szCs w:val="21"/>
        </w:rPr>
        <w:t xml:space="preserve">. 3. </w:t>
      </w:r>
      <w:r w:rsidRPr="003E6616">
        <w:rPr>
          <w:rFonts w:ascii="Helvetica" w:hAnsi="Helvetica" w:cs="Helvetica" w:hint="eastAsia"/>
          <w:b/>
          <w:bCs/>
          <w:color w:val="222222"/>
          <w:sz w:val="21"/>
          <w:szCs w:val="21"/>
        </w:rPr>
        <w:t>Егорова</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И</w:t>
      </w:r>
      <w:r w:rsidRPr="003E6616">
        <w:rPr>
          <w:rFonts w:ascii="Helvetica" w:hAnsi="Helvetica" w:cs="Helvetica"/>
          <w:b/>
          <w:bCs/>
          <w:color w:val="222222"/>
          <w:sz w:val="21"/>
          <w:szCs w:val="21"/>
        </w:rPr>
        <w:t>.</w:t>
      </w:r>
      <w:r w:rsidRPr="003E6616">
        <w:rPr>
          <w:rFonts w:ascii="Helvetica" w:hAnsi="Helvetica" w:cs="Helvetica" w:hint="eastAsia"/>
          <w:b/>
          <w:bCs/>
          <w:color w:val="222222"/>
          <w:sz w:val="21"/>
          <w:szCs w:val="21"/>
        </w:rPr>
        <w:t>А</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Войлоков</w:t>
      </w:r>
      <w:r w:rsidRPr="003E6616">
        <w:rPr>
          <w:rFonts w:ascii="Helvetica" w:hAnsi="Helvetica" w:cs="Helvetica"/>
          <w:b/>
          <w:bCs/>
          <w:color w:val="222222"/>
          <w:sz w:val="21"/>
          <w:szCs w:val="21"/>
        </w:rPr>
        <w:t xml:space="preserve"> A . B . </w:t>
      </w:r>
      <w:r w:rsidRPr="003E6616">
        <w:rPr>
          <w:rFonts w:ascii="Helvetica" w:hAnsi="Helvetica" w:cs="Helvetica" w:hint="eastAsia"/>
          <w:b/>
          <w:bCs/>
          <w:color w:val="222222"/>
          <w:sz w:val="21"/>
          <w:szCs w:val="21"/>
        </w:rPr>
        <w:t>Локализация</w:t>
      </w:r>
      <w:r w:rsidRPr="003E6616">
        <w:rPr>
          <w:rFonts w:ascii="Helvetica" w:hAnsi="Helvetica" w:cs="Helvetica"/>
          <w:b/>
          <w:bCs/>
          <w:color w:val="222222"/>
          <w:sz w:val="21"/>
          <w:szCs w:val="21"/>
        </w:rPr>
        <w:t xml:space="preserve"> </w:t>
      </w:r>
      <w:proofErr w:type="spellStart"/>
      <w:r w:rsidRPr="003E6616">
        <w:rPr>
          <w:rFonts w:ascii="Helvetica" w:hAnsi="Helvetica" w:cs="Helvetica"/>
          <w:b/>
          <w:bCs/>
          <w:color w:val="222222"/>
          <w:sz w:val="21"/>
          <w:szCs w:val="21"/>
        </w:rPr>
        <w:t>sf</w:t>
      </w:r>
      <w:proofErr w:type="spellEnd"/>
      <w:r w:rsidRPr="003E6616">
        <w:rPr>
          <w:rFonts w:ascii="Helvetica" w:hAnsi="Helvetica" w:cs="Helvetica"/>
          <w:b/>
          <w:bCs/>
          <w:color w:val="222222"/>
          <w:sz w:val="21"/>
          <w:szCs w:val="21"/>
        </w:rPr>
        <w:t>-</w:t>
      </w:r>
      <w:r w:rsidRPr="003E6616">
        <w:rPr>
          <w:rFonts w:ascii="Helvetica" w:hAnsi="Helvetica" w:cs="Helvetica" w:hint="eastAsia"/>
          <w:b/>
          <w:bCs/>
          <w:color w:val="222222"/>
          <w:sz w:val="21"/>
          <w:szCs w:val="21"/>
        </w:rPr>
        <w:t>мутаций</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в</w:t>
      </w:r>
      <w:r w:rsidRPr="003E6616">
        <w:rPr>
          <w:rFonts w:ascii="Helvetica" w:hAnsi="Helvetica" w:cs="Helvetica"/>
          <w:b/>
          <w:bCs/>
          <w:color w:val="222222"/>
          <w:sz w:val="21"/>
          <w:szCs w:val="21"/>
        </w:rPr>
        <w:t xml:space="preserve"> S-</w:t>
      </w:r>
      <w:r w:rsidRPr="003E6616">
        <w:rPr>
          <w:rFonts w:ascii="Helvetica" w:hAnsi="Helvetica" w:cs="Helvetica" w:hint="eastAsia"/>
          <w:b/>
          <w:bCs/>
          <w:color w:val="222222"/>
          <w:sz w:val="21"/>
          <w:szCs w:val="21"/>
        </w:rPr>
        <w:t>локусе</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у</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инбредных</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ли­</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ний</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ржи</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Петергофской</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генетической</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коллекции</w:t>
      </w:r>
      <w:r w:rsidRPr="003E6616">
        <w:rPr>
          <w:rFonts w:ascii="Helvetica" w:hAnsi="Helvetica" w:cs="Helvetica"/>
          <w:b/>
          <w:bCs/>
          <w:color w:val="222222"/>
          <w:sz w:val="21"/>
          <w:szCs w:val="21"/>
        </w:rPr>
        <w:t xml:space="preserve"> // </w:t>
      </w:r>
      <w:r w:rsidRPr="003E6616">
        <w:rPr>
          <w:rFonts w:ascii="Helvetica" w:hAnsi="Helvetica" w:cs="Helvetica" w:hint="eastAsia"/>
          <w:b/>
          <w:bCs/>
          <w:color w:val="222222"/>
          <w:sz w:val="21"/>
          <w:szCs w:val="21"/>
        </w:rPr>
        <w:t>Генетика</w:t>
      </w:r>
      <w:r w:rsidRPr="003E6616">
        <w:rPr>
          <w:rFonts w:ascii="Helvetica" w:hAnsi="Helvetica" w:cs="Helvetica"/>
          <w:b/>
          <w:bCs/>
          <w:color w:val="222222"/>
          <w:sz w:val="21"/>
          <w:szCs w:val="21"/>
        </w:rPr>
        <w:t>. 1998</w:t>
      </w:r>
      <w:r w:rsidRPr="003E6616">
        <w:rPr>
          <w:rFonts w:ascii="Helvetica" w:hAnsi="Helvetica" w:cs="Helvetica" w:hint="eastAsia"/>
          <w:b/>
          <w:bCs/>
          <w:color w:val="222222"/>
          <w:sz w:val="21"/>
          <w:szCs w:val="21"/>
        </w:rPr>
        <w:t>а</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Т</w:t>
      </w:r>
      <w:r w:rsidRPr="003E6616">
        <w:rPr>
          <w:rFonts w:ascii="Helvetica" w:hAnsi="Helvetica" w:cs="Helvetica"/>
          <w:b/>
          <w:bCs/>
          <w:color w:val="222222"/>
          <w:sz w:val="21"/>
          <w:szCs w:val="21"/>
        </w:rPr>
        <w:t xml:space="preserve">. 34. </w:t>
      </w:r>
      <w:r w:rsidRPr="003E6616">
        <w:rPr>
          <w:rFonts w:ascii="Helvetica" w:hAnsi="Helvetica" w:cs="Helvetica" w:hint="eastAsia"/>
          <w:b/>
          <w:bCs/>
          <w:color w:val="222222"/>
          <w:sz w:val="21"/>
          <w:szCs w:val="21"/>
        </w:rPr>
        <w:t>№</w:t>
      </w:r>
      <w:r w:rsidRPr="003E6616">
        <w:rPr>
          <w:rFonts w:ascii="Helvetica" w:hAnsi="Helvetica" w:cs="Helvetica"/>
          <w:b/>
          <w:bCs/>
          <w:color w:val="222222"/>
          <w:sz w:val="21"/>
          <w:szCs w:val="21"/>
        </w:rPr>
        <w:t xml:space="preserve"> 8. </w:t>
      </w:r>
      <w:r w:rsidRPr="003E6616">
        <w:rPr>
          <w:rFonts w:ascii="Helvetica" w:hAnsi="Helvetica" w:cs="Helvetica" w:hint="eastAsia"/>
          <w:b/>
          <w:bCs/>
          <w:color w:val="222222"/>
          <w:sz w:val="21"/>
          <w:szCs w:val="21"/>
        </w:rPr>
        <w:t>С</w:t>
      </w:r>
      <w:r w:rsidRPr="003E6616">
        <w:rPr>
          <w:rFonts w:ascii="Helvetica" w:hAnsi="Helvetica" w:cs="Helvetica"/>
          <w:b/>
          <w:bCs/>
          <w:color w:val="222222"/>
          <w:sz w:val="21"/>
          <w:szCs w:val="21"/>
        </w:rPr>
        <w:t xml:space="preserve">. 1094-1099. 4. </w:t>
      </w:r>
      <w:r w:rsidRPr="003E6616">
        <w:rPr>
          <w:rFonts w:ascii="Helvetica" w:hAnsi="Helvetica" w:cs="Helvetica" w:hint="eastAsia"/>
          <w:b/>
          <w:bCs/>
          <w:color w:val="222222"/>
          <w:sz w:val="21"/>
          <w:szCs w:val="21"/>
        </w:rPr>
        <w:t>Егорова</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И</w:t>
      </w:r>
      <w:r w:rsidRPr="003E6616">
        <w:rPr>
          <w:rFonts w:ascii="Helvetica" w:hAnsi="Helvetica" w:cs="Helvetica"/>
          <w:b/>
          <w:bCs/>
          <w:color w:val="222222"/>
          <w:sz w:val="21"/>
          <w:szCs w:val="21"/>
        </w:rPr>
        <w:t>.</w:t>
      </w:r>
      <w:r w:rsidRPr="003E6616">
        <w:rPr>
          <w:rFonts w:ascii="Helvetica" w:hAnsi="Helvetica" w:cs="Helvetica" w:hint="eastAsia"/>
          <w:b/>
          <w:bCs/>
          <w:color w:val="222222"/>
          <w:sz w:val="21"/>
          <w:szCs w:val="21"/>
        </w:rPr>
        <w:t>А</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Войлоков</w:t>
      </w:r>
      <w:r w:rsidRPr="003E6616">
        <w:rPr>
          <w:rFonts w:ascii="Helvetica" w:hAnsi="Helvetica" w:cs="Helvetica"/>
          <w:b/>
          <w:bCs/>
          <w:color w:val="222222"/>
          <w:sz w:val="21"/>
          <w:szCs w:val="21"/>
        </w:rPr>
        <w:t xml:space="preserve"> A . B . </w:t>
      </w:r>
      <w:r w:rsidRPr="003E6616">
        <w:rPr>
          <w:rFonts w:ascii="Helvetica" w:hAnsi="Helvetica" w:cs="Helvetica" w:hint="eastAsia"/>
          <w:b/>
          <w:bCs/>
          <w:color w:val="222222"/>
          <w:sz w:val="21"/>
          <w:szCs w:val="21"/>
        </w:rPr>
        <w:t>Характеристика</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инбредных</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линий</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ржи</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по</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мутациям</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автофертильности</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в</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основных</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локусах</w:t>
      </w:r>
    </w:p>
    <w:p w14:paraId="226A9DD5" w14:textId="77777777" w:rsidR="003E6616" w:rsidRPr="003E6616" w:rsidRDefault="003E6616" w:rsidP="003E6616">
      <w:pPr>
        <w:rPr>
          <w:rFonts w:ascii="Helvetica" w:hAnsi="Helvetica" w:cs="Helvetica"/>
          <w:b/>
          <w:bCs/>
          <w:color w:val="222222"/>
          <w:sz w:val="21"/>
          <w:szCs w:val="21"/>
        </w:rPr>
      </w:pPr>
    </w:p>
    <w:p w14:paraId="6F35B2CB" w14:textId="77777777" w:rsidR="003E6616" w:rsidRPr="003E6616" w:rsidRDefault="003E6616" w:rsidP="003E6616">
      <w:pPr>
        <w:rPr>
          <w:rFonts w:ascii="Helvetica" w:hAnsi="Helvetica" w:cs="Helvetica"/>
          <w:b/>
          <w:bCs/>
          <w:color w:val="222222"/>
          <w:sz w:val="21"/>
          <w:szCs w:val="21"/>
        </w:rPr>
      </w:pPr>
      <w:r w:rsidRPr="003E6616">
        <w:rPr>
          <w:rFonts w:ascii="Helvetica" w:hAnsi="Helvetica" w:cs="Helvetica" w:hint="eastAsia"/>
          <w:b/>
          <w:bCs/>
          <w:color w:val="222222"/>
          <w:sz w:val="21"/>
          <w:szCs w:val="21"/>
        </w:rPr>
        <w:t>Оглавление</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диссертации</w:t>
      </w:r>
    </w:p>
    <w:p w14:paraId="7A18FB58" w14:textId="77777777" w:rsidR="003E6616" w:rsidRPr="003E6616" w:rsidRDefault="003E6616" w:rsidP="003E6616">
      <w:pPr>
        <w:rPr>
          <w:rFonts w:ascii="Helvetica" w:hAnsi="Helvetica" w:cs="Helvetica"/>
          <w:b/>
          <w:bCs/>
          <w:color w:val="222222"/>
          <w:sz w:val="21"/>
          <w:szCs w:val="21"/>
        </w:rPr>
      </w:pPr>
      <w:r w:rsidRPr="003E6616">
        <w:rPr>
          <w:rFonts w:ascii="Helvetica" w:hAnsi="Helvetica" w:cs="Helvetica" w:hint="eastAsia"/>
          <w:b/>
          <w:bCs/>
          <w:color w:val="222222"/>
          <w:sz w:val="21"/>
          <w:szCs w:val="21"/>
        </w:rPr>
        <w:t>кандидат</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биологических</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наук</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Егорова</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Ирина</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Александровна</w:t>
      </w:r>
    </w:p>
    <w:p w14:paraId="2B6F6ADD" w14:textId="77777777" w:rsidR="003E6616" w:rsidRPr="003E6616" w:rsidRDefault="003E6616" w:rsidP="003E6616">
      <w:pPr>
        <w:rPr>
          <w:rFonts w:ascii="Helvetica" w:hAnsi="Helvetica" w:cs="Helvetica"/>
          <w:b/>
          <w:bCs/>
          <w:color w:val="222222"/>
          <w:sz w:val="21"/>
          <w:szCs w:val="21"/>
        </w:rPr>
      </w:pPr>
      <w:r w:rsidRPr="003E6616">
        <w:rPr>
          <w:rFonts w:ascii="Helvetica" w:hAnsi="Helvetica" w:cs="Helvetica" w:hint="eastAsia"/>
          <w:b/>
          <w:bCs/>
          <w:color w:val="222222"/>
          <w:sz w:val="21"/>
          <w:szCs w:val="21"/>
        </w:rPr>
        <w:lastRenderedPageBreak/>
        <w:t>ВВЕДЕНИЕ</w:t>
      </w:r>
    </w:p>
    <w:p w14:paraId="6C63588E" w14:textId="77777777" w:rsidR="003E6616" w:rsidRPr="003E6616" w:rsidRDefault="003E6616" w:rsidP="003E6616">
      <w:pPr>
        <w:rPr>
          <w:rFonts w:ascii="Helvetica" w:hAnsi="Helvetica" w:cs="Helvetica"/>
          <w:b/>
          <w:bCs/>
          <w:color w:val="222222"/>
          <w:sz w:val="21"/>
          <w:szCs w:val="21"/>
        </w:rPr>
      </w:pPr>
    </w:p>
    <w:p w14:paraId="3A49293C" w14:textId="77777777" w:rsidR="003E6616" w:rsidRPr="003E6616" w:rsidRDefault="003E6616" w:rsidP="003E6616">
      <w:pPr>
        <w:rPr>
          <w:rFonts w:ascii="Helvetica" w:hAnsi="Helvetica" w:cs="Helvetica"/>
          <w:b/>
          <w:bCs/>
          <w:color w:val="222222"/>
          <w:sz w:val="21"/>
          <w:szCs w:val="21"/>
        </w:rPr>
      </w:pPr>
      <w:r w:rsidRPr="003E6616">
        <w:rPr>
          <w:rFonts w:ascii="Helvetica" w:hAnsi="Helvetica" w:cs="Helvetica" w:hint="eastAsia"/>
          <w:b/>
          <w:bCs/>
          <w:color w:val="222222"/>
          <w:sz w:val="21"/>
          <w:szCs w:val="21"/>
        </w:rPr>
        <w:t>ГЛАВА</w:t>
      </w:r>
      <w:r w:rsidRPr="003E6616">
        <w:rPr>
          <w:rFonts w:ascii="Helvetica" w:hAnsi="Helvetica" w:cs="Helvetica"/>
          <w:b/>
          <w:bCs/>
          <w:color w:val="222222"/>
          <w:sz w:val="21"/>
          <w:szCs w:val="21"/>
        </w:rPr>
        <w:t xml:space="preserve"> 1. </w:t>
      </w:r>
      <w:r w:rsidRPr="003E6616">
        <w:rPr>
          <w:rFonts w:ascii="Helvetica" w:hAnsi="Helvetica" w:cs="Helvetica" w:hint="eastAsia"/>
          <w:b/>
          <w:bCs/>
          <w:color w:val="222222"/>
          <w:sz w:val="21"/>
          <w:szCs w:val="21"/>
        </w:rPr>
        <w:t>Некоторые</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аспекты</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генетики</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гомоморфной</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несовместимости</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у</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растений</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Обзор</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литературы</w:t>
      </w:r>
      <w:r w:rsidRPr="003E6616">
        <w:rPr>
          <w:rFonts w:ascii="Helvetica" w:hAnsi="Helvetica" w:cs="Helvetica"/>
          <w:b/>
          <w:bCs/>
          <w:color w:val="222222"/>
          <w:sz w:val="21"/>
          <w:szCs w:val="21"/>
        </w:rPr>
        <w:t>)</w:t>
      </w:r>
    </w:p>
    <w:p w14:paraId="23BFC122" w14:textId="77777777" w:rsidR="003E6616" w:rsidRPr="003E6616" w:rsidRDefault="003E6616" w:rsidP="003E6616">
      <w:pPr>
        <w:rPr>
          <w:rFonts w:ascii="Helvetica" w:hAnsi="Helvetica" w:cs="Helvetica"/>
          <w:b/>
          <w:bCs/>
          <w:color w:val="222222"/>
          <w:sz w:val="21"/>
          <w:szCs w:val="21"/>
        </w:rPr>
      </w:pPr>
    </w:p>
    <w:p w14:paraId="0E610321" w14:textId="77777777" w:rsidR="003E6616" w:rsidRPr="003E6616" w:rsidRDefault="003E6616" w:rsidP="003E6616">
      <w:pPr>
        <w:rPr>
          <w:rFonts w:ascii="Helvetica" w:hAnsi="Helvetica" w:cs="Helvetica"/>
          <w:b/>
          <w:bCs/>
          <w:color w:val="222222"/>
          <w:sz w:val="21"/>
          <w:szCs w:val="21"/>
        </w:rPr>
      </w:pPr>
      <w:r w:rsidRPr="003E6616">
        <w:rPr>
          <w:rFonts w:ascii="Helvetica" w:hAnsi="Helvetica" w:cs="Helvetica"/>
          <w:b/>
          <w:bCs/>
          <w:color w:val="222222"/>
          <w:sz w:val="21"/>
          <w:szCs w:val="21"/>
        </w:rPr>
        <w:t xml:space="preserve">1.1. </w:t>
      </w:r>
      <w:r w:rsidRPr="003E6616">
        <w:rPr>
          <w:rFonts w:ascii="Helvetica" w:hAnsi="Helvetica" w:cs="Helvetica" w:hint="eastAsia"/>
          <w:b/>
          <w:bCs/>
          <w:color w:val="222222"/>
          <w:sz w:val="21"/>
          <w:szCs w:val="21"/>
        </w:rPr>
        <w:t>Типы</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несовместимости</w:t>
      </w:r>
    </w:p>
    <w:p w14:paraId="3AC1D14B" w14:textId="77777777" w:rsidR="003E6616" w:rsidRPr="003E6616" w:rsidRDefault="003E6616" w:rsidP="003E6616">
      <w:pPr>
        <w:rPr>
          <w:rFonts w:ascii="Helvetica" w:hAnsi="Helvetica" w:cs="Helvetica"/>
          <w:b/>
          <w:bCs/>
          <w:color w:val="222222"/>
          <w:sz w:val="21"/>
          <w:szCs w:val="21"/>
        </w:rPr>
      </w:pPr>
    </w:p>
    <w:p w14:paraId="38870EF3" w14:textId="77777777" w:rsidR="003E6616" w:rsidRPr="003E6616" w:rsidRDefault="003E6616" w:rsidP="003E6616">
      <w:pPr>
        <w:rPr>
          <w:rFonts w:ascii="Helvetica" w:hAnsi="Helvetica" w:cs="Helvetica"/>
          <w:b/>
          <w:bCs/>
          <w:color w:val="222222"/>
          <w:sz w:val="21"/>
          <w:szCs w:val="21"/>
        </w:rPr>
      </w:pPr>
      <w:r w:rsidRPr="003E6616">
        <w:rPr>
          <w:rFonts w:ascii="Helvetica" w:hAnsi="Helvetica" w:cs="Helvetica"/>
          <w:b/>
          <w:bCs/>
          <w:color w:val="222222"/>
          <w:sz w:val="21"/>
          <w:szCs w:val="21"/>
        </w:rPr>
        <w:t xml:space="preserve">1.2. </w:t>
      </w:r>
      <w:r w:rsidRPr="003E6616">
        <w:rPr>
          <w:rFonts w:ascii="Helvetica" w:hAnsi="Helvetica" w:cs="Helvetica" w:hint="eastAsia"/>
          <w:b/>
          <w:bCs/>
          <w:color w:val="222222"/>
          <w:sz w:val="21"/>
          <w:szCs w:val="21"/>
        </w:rPr>
        <w:t>Методы</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изучения</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генетического</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контроля</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гаметофитной</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несовместимости</w:t>
      </w:r>
    </w:p>
    <w:p w14:paraId="30555EEA" w14:textId="77777777" w:rsidR="003E6616" w:rsidRPr="003E6616" w:rsidRDefault="003E6616" w:rsidP="003E6616">
      <w:pPr>
        <w:rPr>
          <w:rFonts w:ascii="Helvetica" w:hAnsi="Helvetica" w:cs="Helvetica"/>
          <w:b/>
          <w:bCs/>
          <w:color w:val="222222"/>
          <w:sz w:val="21"/>
          <w:szCs w:val="21"/>
        </w:rPr>
      </w:pPr>
    </w:p>
    <w:p w14:paraId="5626FA4B" w14:textId="77777777" w:rsidR="003E6616" w:rsidRPr="003E6616" w:rsidRDefault="003E6616" w:rsidP="003E6616">
      <w:pPr>
        <w:rPr>
          <w:rFonts w:ascii="Helvetica" w:hAnsi="Helvetica" w:cs="Helvetica"/>
          <w:b/>
          <w:bCs/>
          <w:color w:val="222222"/>
          <w:sz w:val="21"/>
          <w:szCs w:val="21"/>
        </w:rPr>
      </w:pPr>
      <w:r w:rsidRPr="003E6616">
        <w:rPr>
          <w:rFonts w:ascii="Helvetica" w:hAnsi="Helvetica" w:cs="Helvetica"/>
          <w:b/>
          <w:bCs/>
          <w:color w:val="222222"/>
          <w:sz w:val="21"/>
          <w:szCs w:val="21"/>
        </w:rPr>
        <w:t xml:space="preserve">1.2.1. </w:t>
      </w:r>
      <w:r w:rsidRPr="003E6616">
        <w:rPr>
          <w:rFonts w:ascii="Helvetica" w:hAnsi="Helvetica" w:cs="Helvetica" w:hint="eastAsia"/>
          <w:b/>
          <w:bCs/>
          <w:color w:val="222222"/>
          <w:sz w:val="21"/>
          <w:szCs w:val="21"/>
        </w:rPr>
        <w:t>Классический</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подход</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к</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изучению</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гаметофитной</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несовместимости</w:t>
      </w:r>
    </w:p>
    <w:p w14:paraId="305CED6F" w14:textId="77777777" w:rsidR="003E6616" w:rsidRPr="003E6616" w:rsidRDefault="003E6616" w:rsidP="003E6616">
      <w:pPr>
        <w:rPr>
          <w:rFonts w:ascii="Helvetica" w:hAnsi="Helvetica" w:cs="Helvetica"/>
          <w:b/>
          <w:bCs/>
          <w:color w:val="222222"/>
          <w:sz w:val="21"/>
          <w:szCs w:val="21"/>
        </w:rPr>
      </w:pPr>
    </w:p>
    <w:p w14:paraId="780D7B29" w14:textId="77777777" w:rsidR="003E6616" w:rsidRPr="003E6616" w:rsidRDefault="003E6616" w:rsidP="003E6616">
      <w:pPr>
        <w:rPr>
          <w:rFonts w:ascii="Helvetica" w:hAnsi="Helvetica" w:cs="Helvetica"/>
          <w:b/>
          <w:bCs/>
          <w:color w:val="222222"/>
          <w:sz w:val="21"/>
          <w:szCs w:val="21"/>
        </w:rPr>
      </w:pPr>
      <w:r w:rsidRPr="003E6616">
        <w:rPr>
          <w:rFonts w:ascii="Helvetica" w:hAnsi="Helvetica" w:cs="Helvetica"/>
          <w:b/>
          <w:bCs/>
          <w:color w:val="222222"/>
          <w:sz w:val="21"/>
          <w:szCs w:val="21"/>
        </w:rPr>
        <w:t xml:space="preserve">1.2.1.1. </w:t>
      </w:r>
      <w:r w:rsidRPr="003E6616">
        <w:rPr>
          <w:rFonts w:ascii="Helvetica" w:hAnsi="Helvetica" w:cs="Helvetica" w:hint="eastAsia"/>
          <w:b/>
          <w:bCs/>
          <w:color w:val="222222"/>
          <w:sz w:val="21"/>
          <w:szCs w:val="21"/>
        </w:rPr>
        <w:t>Генетические</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эксперименты</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по</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скрещиванию</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растений</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имеющих</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активные</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аллели</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Б</w:t>
      </w:r>
      <w:r w:rsidRPr="003E6616">
        <w:rPr>
          <w:rFonts w:ascii="Helvetica" w:hAnsi="Helvetica" w:cs="Helvetica"/>
          <w:b/>
          <w:bCs/>
          <w:color w:val="222222"/>
          <w:sz w:val="21"/>
          <w:szCs w:val="21"/>
        </w:rPr>
        <w:t>-</w:t>
      </w:r>
      <w:r w:rsidRPr="003E6616">
        <w:rPr>
          <w:rFonts w:ascii="Helvetica" w:hAnsi="Helvetica" w:cs="Helvetica" w:hint="eastAsia"/>
          <w:b/>
          <w:bCs/>
          <w:color w:val="222222"/>
          <w:sz w:val="21"/>
          <w:szCs w:val="21"/>
        </w:rPr>
        <w:t>локусов</w:t>
      </w:r>
    </w:p>
    <w:p w14:paraId="383ACACE" w14:textId="77777777" w:rsidR="003E6616" w:rsidRPr="003E6616" w:rsidRDefault="003E6616" w:rsidP="003E6616">
      <w:pPr>
        <w:rPr>
          <w:rFonts w:ascii="Helvetica" w:hAnsi="Helvetica" w:cs="Helvetica"/>
          <w:b/>
          <w:bCs/>
          <w:color w:val="222222"/>
          <w:sz w:val="21"/>
          <w:szCs w:val="21"/>
        </w:rPr>
      </w:pPr>
    </w:p>
    <w:p w14:paraId="428324DE" w14:textId="77777777" w:rsidR="003E6616" w:rsidRPr="003E6616" w:rsidRDefault="003E6616" w:rsidP="003E6616">
      <w:pPr>
        <w:rPr>
          <w:rFonts w:ascii="Helvetica" w:hAnsi="Helvetica" w:cs="Helvetica"/>
          <w:b/>
          <w:bCs/>
          <w:color w:val="222222"/>
          <w:sz w:val="21"/>
          <w:szCs w:val="21"/>
        </w:rPr>
      </w:pPr>
      <w:r w:rsidRPr="003E6616">
        <w:rPr>
          <w:rFonts w:ascii="Helvetica" w:hAnsi="Helvetica" w:cs="Helvetica"/>
          <w:b/>
          <w:bCs/>
          <w:color w:val="222222"/>
          <w:sz w:val="21"/>
          <w:szCs w:val="21"/>
        </w:rPr>
        <w:t xml:space="preserve">1.2.1.2. </w:t>
      </w:r>
      <w:r w:rsidRPr="003E6616">
        <w:rPr>
          <w:rFonts w:ascii="Helvetica" w:hAnsi="Helvetica" w:cs="Helvetica" w:hint="eastAsia"/>
          <w:b/>
          <w:bCs/>
          <w:color w:val="222222"/>
          <w:sz w:val="21"/>
          <w:szCs w:val="21"/>
        </w:rPr>
        <w:t>Обнаружение</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генов</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несовместимости</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через</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их</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му</w:t>
      </w:r>
      <w:r w:rsidRPr="003E6616">
        <w:rPr>
          <w:rFonts w:ascii="Helvetica" w:hAnsi="Helvetica" w:cs="Helvetica"/>
          <w:b/>
          <w:bCs/>
          <w:color w:val="222222"/>
          <w:sz w:val="21"/>
          <w:szCs w:val="21"/>
        </w:rPr>
        <w:t>-</w:t>
      </w:r>
      <w:r w:rsidRPr="003E6616">
        <w:rPr>
          <w:rFonts w:ascii="Helvetica" w:hAnsi="Helvetica" w:cs="Helvetica" w:hint="eastAsia"/>
          <w:b/>
          <w:bCs/>
          <w:color w:val="222222"/>
          <w:sz w:val="21"/>
          <w:szCs w:val="21"/>
        </w:rPr>
        <w:t>тантное</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состояние</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мутации</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автофертильности</w:t>
      </w:r>
      <w:r w:rsidRPr="003E6616">
        <w:rPr>
          <w:rFonts w:ascii="Helvetica" w:hAnsi="Helvetica" w:cs="Helvetica"/>
          <w:b/>
          <w:bCs/>
          <w:color w:val="222222"/>
          <w:sz w:val="21"/>
          <w:szCs w:val="21"/>
        </w:rPr>
        <w:t>)</w:t>
      </w:r>
    </w:p>
    <w:p w14:paraId="3C2A1EEF" w14:textId="77777777" w:rsidR="003E6616" w:rsidRPr="003E6616" w:rsidRDefault="003E6616" w:rsidP="003E6616">
      <w:pPr>
        <w:rPr>
          <w:rFonts w:ascii="Helvetica" w:hAnsi="Helvetica" w:cs="Helvetica"/>
          <w:b/>
          <w:bCs/>
          <w:color w:val="222222"/>
          <w:sz w:val="21"/>
          <w:szCs w:val="21"/>
        </w:rPr>
      </w:pPr>
    </w:p>
    <w:p w14:paraId="36F178D6" w14:textId="77777777" w:rsidR="003E6616" w:rsidRPr="003E6616" w:rsidRDefault="003E6616" w:rsidP="003E6616">
      <w:pPr>
        <w:rPr>
          <w:rFonts w:ascii="Helvetica" w:hAnsi="Helvetica" w:cs="Helvetica"/>
          <w:b/>
          <w:bCs/>
          <w:color w:val="222222"/>
          <w:sz w:val="21"/>
          <w:szCs w:val="21"/>
        </w:rPr>
      </w:pPr>
      <w:r w:rsidRPr="003E6616">
        <w:rPr>
          <w:rFonts w:ascii="Helvetica" w:hAnsi="Helvetica" w:cs="Helvetica"/>
          <w:b/>
          <w:bCs/>
          <w:color w:val="222222"/>
          <w:sz w:val="21"/>
          <w:szCs w:val="21"/>
        </w:rPr>
        <w:t xml:space="preserve">1.2.2. </w:t>
      </w:r>
      <w:r w:rsidRPr="003E6616">
        <w:rPr>
          <w:rFonts w:ascii="Helvetica" w:hAnsi="Helvetica" w:cs="Helvetica" w:hint="eastAsia"/>
          <w:b/>
          <w:bCs/>
          <w:color w:val="222222"/>
          <w:sz w:val="21"/>
          <w:szCs w:val="21"/>
        </w:rPr>
        <w:t>Анализ</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отклонений</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от</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ожидаемых</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менделевских</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соотношений</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в</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расщеплении</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по</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генам</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сцепленным</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с</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Б</w:t>
      </w:r>
      <w:r w:rsidRPr="003E6616">
        <w:rPr>
          <w:rFonts w:ascii="Helvetica" w:hAnsi="Helvetica" w:cs="Helvetica"/>
          <w:b/>
          <w:bCs/>
          <w:color w:val="222222"/>
          <w:sz w:val="21"/>
          <w:szCs w:val="21"/>
        </w:rPr>
        <w:t>-</w:t>
      </w:r>
      <w:r w:rsidRPr="003E6616">
        <w:rPr>
          <w:rFonts w:ascii="Helvetica" w:hAnsi="Helvetica" w:cs="Helvetica" w:hint="eastAsia"/>
          <w:b/>
          <w:bCs/>
          <w:color w:val="222222"/>
          <w:sz w:val="21"/>
          <w:szCs w:val="21"/>
        </w:rPr>
        <w:t>генами</w:t>
      </w:r>
    </w:p>
    <w:p w14:paraId="68B5848E" w14:textId="77777777" w:rsidR="003E6616" w:rsidRPr="003E6616" w:rsidRDefault="003E6616" w:rsidP="003E6616">
      <w:pPr>
        <w:rPr>
          <w:rFonts w:ascii="Helvetica" w:hAnsi="Helvetica" w:cs="Helvetica"/>
          <w:b/>
          <w:bCs/>
          <w:color w:val="222222"/>
          <w:sz w:val="21"/>
          <w:szCs w:val="21"/>
        </w:rPr>
      </w:pPr>
    </w:p>
    <w:p w14:paraId="16AB1B1F" w14:textId="77777777" w:rsidR="003E6616" w:rsidRPr="003E6616" w:rsidRDefault="003E6616" w:rsidP="003E6616">
      <w:pPr>
        <w:rPr>
          <w:rFonts w:ascii="Helvetica" w:hAnsi="Helvetica" w:cs="Helvetica"/>
          <w:b/>
          <w:bCs/>
          <w:color w:val="222222"/>
          <w:sz w:val="21"/>
          <w:szCs w:val="21"/>
        </w:rPr>
      </w:pPr>
      <w:r w:rsidRPr="003E6616">
        <w:rPr>
          <w:rFonts w:ascii="Helvetica" w:hAnsi="Helvetica" w:cs="Helvetica"/>
          <w:b/>
          <w:bCs/>
          <w:color w:val="222222"/>
          <w:sz w:val="21"/>
          <w:szCs w:val="21"/>
        </w:rPr>
        <w:t xml:space="preserve">1.3. </w:t>
      </w:r>
      <w:r w:rsidRPr="003E6616">
        <w:rPr>
          <w:rFonts w:ascii="Helvetica" w:hAnsi="Helvetica" w:cs="Helvetica" w:hint="eastAsia"/>
          <w:b/>
          <w:bCs/>
          <w:color w:val="222222"/>
          <w:sz w:val="21"/>
          <w:szCs w:val="21"/>
        </w:rPr>
        <w:t>Современные</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представления</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о</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молекулярных</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основах</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механизма</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гомоморфной</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несовместимости</w:t>
      </w:r>
    </w:p>
    <w:p w14:paraId="3D3C3E71" w14:textId="77777777" w:rsidR="003E6616" w:rsidRPr="003E6616" w:rsidRDefault="003E6616" w:rsidP="003E6616">
      <w:pPr>
        <w:rPr>
          <w:rFonts w:ascii="Helvetica" w:hAnsi="Helvetica" w:cs="Helvetica"/>
          <w:b/>
          <w:bCs/>
          <w:color w:val="222222"/>
          <w:sz w:val="21"/>
          <w:szCs w:val="21"/>
        </w:rPr>
      </w:pPr>
    </w:p>
    <w:p w14:paraId="4B344825" w14:textId="77777777" w:rsidR="003E6616" w:rsidRPr="003E6616" w:rsidRDefault="003E6616" w:rsidP="003E6616">
      <w:pPr>
        <w:rPr>
          <w:rFonts w:ascii="Helvetica" w:hAnsi="Helvetica" w:cs="Helvetica"/>
          <w:b/>
          <w:bCs/>
          <w:color w:val="222222"/>
          <w:sz w:val="21"/>
          <w:szCs w:val="21"/>
        </w:rPr>
      </w:pPr>
      <w:r w:rsidRPr="003E6616">
        <w:rPr>
          <w:rFonts w:ascii="Helvetica" w:hAnsi="Helvetica" w:cs="Helvetica"/>
          <w:b/>
          <w:bCs/>
          <w:color w:val="222222"/>
          <w:sz w:val="21"/>
          <w:szCs w:val="21"/>
        </w:rPr>
        <w:t xml:space="preserve">1.3.1. </w:t>
      </w:r>
      <w:r w:rsidRPr="003E6616">
        <w:rPr>
          <w:rFonts w:ascii="Helvetica" w:hAnsi="Helvetica" w:cs="Helvetica" w:hint="eastAsia"/>
          <w:b/>
          <w:bCs/>
          <w:color w:val="222222"/>
          <w:sz w:val="21"/>
          <w:szCs w:val="21"/>
        </w:rPr>
        <w:t>Сравнение</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действия</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Б</w:t>
      </w:r>
      <w:r w:rsidRPr="003E6616">
        <w:rPr>
          <w:rFonts w:ascii="Helvetica" w:hAnsi="Helvetica" w:cs="Helvetica"/>
          <w:b/>
          <w:bCs/>
          <w:color w:val="222222"/>
          <w:sz w:val="21"/>
          <w:szCs w:val="21"/>
        </w:rPr>
        <w:t>-</w:t>
      </w:r>
      <w:r w:rsidRPr="003E6616">
        <w:rPr>
          <w:rFonts w:ascii="Helvetica" w:hAnsi="Helvetica" w:cs="Helvetica" w:hint="eastAsia"/>
          <w:b/>
          <w:bCs/>
          <w:color w:val="222222"/>
          <w:sz w:val="21"/>
          <w:szCs w:val="21"/>
        </w:rPr>
        <w:t>генов</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у</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растений</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с</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гаметофитной</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и</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спо</w:t>
      </w:r>
      <w:r w:rsidRPr="003E6616">
        <w:rPr>
          <w:rFonts w:ascii="Helvetica" w:hAnsi="Helvetica" w:cs="Helvetica"/>
          <w:b/>
          <w:bCs/>
          <w:color w:val="222222"/>
          <w:sz w:val="21"/>
          <w:szCs w:val="21"/>
        </w:rPr>
        <w:t>-</w:t>
      </w:r>
      <w:r w:rsidRPr="003E6616">
        <w:rPr>
          <w:rFonts w:ascii="Helvetica" w:hAnsi="Helvetica" w:cs="Helvetica" w:hint="eastAsia"/>
          <w:b/>
          <w:bCs/>
          <w:color w:val="222222"/>
          <w:sz w:val="21"/>
          <w:szCs w:val="21"/>
        </w:rPr>
        <w:t>рофитной</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системами</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несовместимости</w:t>
      </w:r>
    </w:p>
    <w:p w14:paraId="2FC09E24" w14:textId="77777777" w:rsidR="003E6616" w:rsidRPr="003E6616" w:rsidRDefault="003E6616" w:rsidP="003E6616">
      <w:pPr>
        <w:rPr>
          <w:rFonts w:ascii="Helvetica" w:hAnsi="Helvetica" w:cs="Helvetica"/>
          <w:b/>
          <w:bCs/>
          <w:color w:val="222222"/>
          <w:sz w:val="21"/>
          <w:szCs w:val="21"/>
        </w:rPr>
      </w:pPr>
    </w:p>
    <w:p w14:paraId="0B7F97BC" w14:textId="77777777" w:rsidR="003E6616" w:rsidRPr="003E6616" w:rsidRDefault="003E6616" w:rsidP="003E6616">
      <w:pPr>
        <w:rPr>
          <w:rFonts w:ascii="Helvetica" w:hAnsi="Helvetica" w:cs="Helvetica"/>
          <w:b/>
          <w:bCs/>
          <w:color w:val="222222"/>
          <w:sz w:val="21"/>
          <w:szCs w:val="21"/>
        </w:rPr>
      </w:pPr>
      <w:r w:rsidRPr="003E6616">
        <w:rPr>
          <w:rFonts w:ascii="Helvetica" w:hAnsi="Helvetica" w:cs="Helvetica"/>
          <w:b/>
          <w:bCs/>
          <w:color w:val="222222"/>
          <w:sz w:val="21"/>
          <w:szCs w:val="21"/>
        </w:rPr>
        <w:t xml:space="preserve">1.3.2. </w:t>
      </w:r>
      <w:r w:rsidRPr="003E6616">
        <w:rPr>
          <w:rFonts w:ascii="Helvetica" w:hAnsi="Helvetica" w:cs="Helvetica" w:hint="eastAsia"/>
          <w:b/>
          <w:bCs/>
          <w:color w:val="222222"/>
          <w:sz w:val="21"/>
          <w:szCs w:val="21"/>
        </w:rPr>
        <w:t>Структура</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функции</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и</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аллельная</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специфичность</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продуктов</w:t>
      </w:r>
      <w:r w:rsidRPr="003E6616">
        <w:rPr>
          <w:rFonts w:ascii="Helvetica" w:hAnsi="Helvetica" w:cs="Helvetica"/>
          <w:b/>
          <w:bCs/>
          <w:color w:val="222222"/>
          <w:sz w:val="21"/>
          <w:szCs w:val="21"/>
        </w:rPr>
        <w:t xml:space="preserve"> 8-</w:t>
      </w:r>
      <w:r w:rsidRPr="003E6616">
        <w:rPr>
          <w:rFonts w:ascii="Helvetica" w:hAnsi="Helvetica" w:cs="Helvetica" w:hint="eastAsia"/>
          <w:b/>
          <w:bCs/>
          <w:color w:val="222222"/>
          <w:sz w:val="21"/>
          <w:szCs w:val="21"/>
        </w:rPr>
        <w:t>локуса</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и</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Б</w:t>
      </w:r>
      <w:r w:rsidRPr="003E6616">
        <w:rPr>
          <w:rFonts w:ascii="Helvetica" w:hAnsi="Helvetica" w:cs="Helvetica"/>
          <w:b/>
          <w:bCs/>
          <w:color w:val="222222"/>
          <w:sz w:val="21"/>
          <w:szCs w:val="21"/>
        </w:rPr>
        <w:t>-</w:t>
      </w:r>
      <w:r w:rsidRPr="003E6616">
        <w:rPr>
          <w:rFonts w:ascii="Helvetica" w:hAnsi="Helvetica" w:cs="Helvetica" w:hint="eastAsia"/>
          <w:b/>
          <w:bCs/>
          <w:color w:val="222222"/>
          <w:sz w:val="21"/>
          <w:szCs w:val="21"/>
        </w:rPr>
        <w:t>родственных</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генов</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у</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расте</w:t>
      </w:r>
      <w:r w:rsidRPr="003E6616">
        <w:rPr>
          <w:rFonts w:ascii="Helvetica" w:hAnsi="Helvetica" w:cs="Helvetica" w:hint="eastAsia"/>
          <w:b/>
          <w:bCs/>
          <w:color w:val="222222"/>
          <w:sz w:val="21"/>
          <w:szCs w:val="21"/>
        </w:rPr>
        <w:lastRenderedPageBreak/>
        <w:t>ний</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со</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спорофитной</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реакцией</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несовместимости</w:t>
      </w:r>
    </w:p>
    <w:p w14:paraId="38ECB3CE" w14:textId="77777777" w:rsidR="003E6616" w:rsidRPr="003E6616" w:rsidRDefault="003E6616" w:rsidP="003E6616">
      <w:pPr>
        <w:rPr>
          <w:rFonts w:ascii="Helvetica" w:hAnsi="Helvetica" w:cs="Helvetica"/>
          <w:b/>
          <w:bCs/>
          <w:color w:val="222222"/>
          <w:sz w:val="21"/>
          <w:szCs w:val="21"/>
        </w:rPr>
      </w:pPr>
    </w:p>
    <w:p w14:paraId="6BBABBA0" w14:textId="77777777" w:rsidR="003E6616" w:rsidRPr="003E6616" w:rsidRDefault="003E6616" w:rsidP="003E6616">
      <w:pPr>
        <w:rPr>
          <w:rFonts w:ascii="Helvetica" w:hAnsi="Helvetica" w:cs="Helvetica"/>
          <w:b/>
          <w:bCs/>
          <w:color w:val="222222"/>
          <w:sz w:val="21"/>
          <w:szCs w:val="21"/>
        </w:rPr>
      </w:pPr>
      <w:r w:rsidRPr="003E6616">
        <w:rPr>
          <w:rFonts w:ascii="Helvetica" w:hAnsi="Helvetica" w:cs="Helvetica"/>
          <w:b/>
          <w:bCs/>
          <w:color w:val="222222"/>
          <w:sz w:val="21"/>
          <w:szCs w:val="21"/>
        </w:rPr>
        <w:t xml:space="preserve">1.3.3. </w:t>
      </w:r>
      <w:r w:rsidRPr="003E6616">
        <w:rPr>
          <w:rFonts w:ascii="Helvetica" w:hAnsi="Helvetica" w:cs="Helvetica" w:hint="eastAsia"/>
          <w:b/>
          <w:bCs/>
          <w:color w:val="222222"/>
          <w:sz w:val="21"/>
          <w:szCs w:val="21"/>
        </w:rPr>
        <w:t>Структура</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функции</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и</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аллельная</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специфичность</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продуктов</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Б</w:t>
      </w:r>
      <w:r w:rsidRPr="003E6616">
        <w:rPr>
          <w:rFonts w:ascii="Helvetica" w:hAnsi="Helvetica" w:cs="Helvetica"/>
          <w:b/>
          <w:bCs/>
          <w:color w:val="222222"/>
          <w:sz w:val="21"/>
          <w:szCs w:val="21"/>
        </w:rPr>
        <w:t>-</w:t>
      </w:r>
      <w:r w:rsidRPr="003E6616">
        <w:rPr>
          <w:rFonts w:ascii="Helvetica" w:hAnsi="Helvetica" w:cs="Helvetica" w:hint="eastAsia"/>
          <w:b/>
          <w:bCs/>
          <w:color w:val="222222"/>
          <w:sz w:val="21"/>
          <w:szCs w:val="21"/>
        </w:rPr>
        <w:t>локуса</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и</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Б</w:t>
      </w:r>
      <w:r w:rsidRPr="003E6616">
        <w:rPr>
          <w:rFonts w:ascii="Helvetica" w:hAnsi="Helvetica" w:cs="Helvetica"/>
          <w:b/>
          <w:bCs/>
          <w:color w:val="222222"/>
          <w:sz w:val="21"/>
          <w:szCs w:val="21"/>
        </w:rPr>
        <w:t>-</w:t>
      </w:r>
      <w:r w:rsidRPr="003E6616">
        <w:rPr>
          <w:rFonts w:ascii="Helvetica" w:hAnsi="Helvetica" w:cs="Helvetica" w:hint="eastAsia"/>
          <w:b/>
          <w:bCs/>
          <w:color w:val="222222"/>
          <w:sz w:val="21"/>
          <w:szCs w:val="21"/>
        </w:rPr>
        <w:t>родственных</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генов</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у</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растений</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с</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однолокусной</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гаметофитной</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системой</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несовместимости</w:t>
      </w:r>
    </w:p>
    <w:p w14:paraId="75BCE880" w14:textId="77777777" w:rsidR="003E6616" w:rsidRPr="003E6616" w:rsidRDefault="003E6616" w:rsidP="003E6616">
      <w:pPr>
        <w:rPr>
          <w:rFonts w:ascii="Helvetica" w:hAnsi="Helvetica" w:cs="Helvetica"/>
          <w:b/>
          <w:bCs/>
          <w:color w:val="222222"/>
          <w:sz w:val="21"/>
          <w:szCs w:val="21"/>
        </w:rPr>
      </w:pPr>
    </w:p>
    <w:p w14:paraId="6B306E9C" w14:textId="77777777" w:rsidR="003E6616" w:rsidRPr="003E6616" w:rsidRDefault="003E6616" w:rsidP="003E6616">
      <w:pPr>
        <w:rPr>
          <w:rFonts w:ascii="Helvetica" w:hAnsi="Helvetica" w:cs="Helvetica"/>
          <w:b/>
          <w:bCs/>
          <w:color w:val="222222"/>
          <w:sz w:val="21"/>
          <w:szCs w:val="21"/>
        </w:rPr>
      </w:pPr>
      <w:r w:rsidRPr="003E6616">
        <w:rPr>
          <w:rFonts w:ascii="Helvetica" w:hAnsi="Helvetica" w:cs="Helvetica"/>
          <w:b/>
          <w:bCs/>
          <w:color w:val="222222"/>
          <w:sz w:val="21"/>
          <w:szCs w:val="21"/>
        </w:rPr>
        <w:t xml:space="preserve">1.3.4. </w:t>
      </w:r>
      <w:r w:rsidRPr="003E6616">
        <w:rPr>
          <w:rFonts w:ascii="Helvetica" w:hAnsi="Helvetica" w:cs="Helvetica" w:hint="eastAsia"/>
          <w:b/>
          <w:bCs/>
          <w:color w:val="222222"/>
          <w:sz w:val="21"/>
          <w:szCs w:val="21"/>
        </w:rPr>
        <w:t>Структура</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функции</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и</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аллельная</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специфичность</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продуктов</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Б</w:t>
      </w:r>
      <w:r w:rsidRPr="003E6616">
        <w:rPr>
          <w:rFonts w:ascii="Helvetica" w:hAnsi="Helvetica" w:cs="Helvetica"/>
          <w:b/>
          <w:bCs/>
          <w:color w:val="222222"/>
          <w:sz w:val="21"/>
          <w:szCs w:val="21"/>
        </w:rPr>
        <w:t>-</w:t>
      </w:r>
      <w:r w:rsidRPr="003E6616">
        <w:rPr>
          <w:rFonts w:ascii="Helvetica" w:hAnsi="Helvetica" w:cs="Helvetica" w:hint="eastAsia"/>
          <w:b/>
          <w:bCs/>
          <w:color w:val="222222"/>
          <w:sz w:val="21"/>
          <w:szCs w:val="21"/>
        </w:rPr>
        <w:t>локуса</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и</w:t>
      </w:r>
      <w:r w:rsidRPr="003E6616">
        <w:rPr>
          <w:rFonts w:ascii="Helvetica" w:hAnsi="Helvetica" w:cs="Helvetica"/>
          <w:b/>
          <w:bCs/>
          <w:color w:val="222222"/>
          <w:sz w:val="21"/>
          <w:szCs w:val="21"/>
        </w:rPr>
        <w:t xml:space="preserve"> 8-</w:t>
      </w:r>
      <w:r w:rsidRPr="003E6616">
        <w:rPr>
          <w:rFonts w:ascii="Helvetica" w:hAnsi="Helvetica" w:cs="Helvetica" w:hint="eastAsia"/>
          <w:b/>
          <w:bCs/>
          <w:color w:val="222222"/>
          <w:sz w:val="21"/>
          <w:szCs w:val="21"/>
        </w:rPr>
        <w:t>родственных</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генов</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у</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растений</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с</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двухлокусной</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гаметофитной</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системой</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несовместимости</w:t>
      </w:r>
    </w:p>
    <w:p w14:paraId="3C10371B" w14:textId="77777777" w:rsidR="003E6616" w:rsidRPr="003E6616" w:rsidRDefault="003E6616" w:rsidP="003E6616">
      <w:pPr>
        <w:rPr>
          <w:rFonts w:ascii="Helvetica" w:hAnsi="Helvetica" w:cs="Helvetica"/>
          <w:b/>
          <w:bCs/>
          <w:color w:val="222222"/>
          <w:sz w:val="21"/>
          <w:szCs w:val="21"/>
        </w:rPr>
      </w:pPr>
    </w:p>
    <w:p w14:paraId="551ED7F4" w14:textId="77777777" w:rsidR="003E6616" w:rsidRPr="003E6616" w:rsidRDefault="003E6616" w:rsidP="003E6616">
      <w:pPr>
        <w:rPr>
          <w:rFonts w:ascii="Helvetica" w:hAnsi="Helvetica" w:cs="Helvetica"/>
          <w:b/>
          <w:bCs/>
          <w:color w:val="222222"/>
          <w:sz w:val="21"/>
          <w:szCs w:val="21"/>
        </w:rPr>
      </w:pPr>
      <w:r w:rsidRPr="003E6616">
        <w:rPr>
          <w:rFonts w:ascii="Helvetica" w:hAnsi="Helvetica" w:cs="Helvetica" w:hint="eastAsia"/>
          <w:b/>
          <w:bCs/>
          <w:color w:val="222222"/>
          <w:sz w:val="21"/>
          <w:szCs w:val="21"/>
        </w:rPr>
        <w:t>ГЛАВА</w:t>
      </w:r>
      <w:r w:rsidRPr="003E6616">
        <w:rPr>
          <w:rFonts w:ascii="Helvetica" w:hAnsi="Helvetica" w:cs="Helvetica"/>
          <w:b/>
          <w:bCs/>
          <w:color w:val="222222"/>
          <w:sz w:val="21"/>
          <w:szCs w:val="21"/>
        </w:rPr>
        <w:t xml:space="preserve"> 2. </w:t>
      </w:r>
      <w:r w:rsidRPr="003E6616">
        <w:rPr>
          <w:rFonts w:ascii="Helvetica" w:hAnsi="Helvetica" w:cs="Helvetica" w:hint="eastAsia"/>
          <w:b/>
          <w:bCs/>
          <w:color w:val="222222"/>
          <w:sz w:val="21"/>
          <w:szCs w:val="21"/>
        </w:rPr>
        <w:t>Материалы</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и</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методы</w:t>
      </w:r>
    </w:p>
    <w:p w14:paraId="1B4FA0FB" w14:textId="77777777" w:rsidR="003E6616" w:rsidRPr="003E6616" w:rsidRDefault="003E6616" w:rsidP="003E6616">
      <w:pPr>
        <w:rPr>
          <w:rFonts w:ascii="Helvetica" w:hAnsi="Helvetica" w:cs="Helvetica"/>
          <w:b/>
          <w:bCs/>
          <w:color w:val="222222"/>
          <w:sz w:val="21"/>
          <w:szCs w:val="21"/>
        </w:rPr>
      </w:pPr>
    </w:p>
    <w:p w14:paraId="58DF81E4" w14:textId="77777777" w:rsidR="003E6616" w:rsidRPr="003E6616" w:rsidRDefault="003E6616" w:rsidP="003E6616">
      <w:pPr>
        <w:rPr>
          <w:rFonts w:ascii="Helvetica" w:hAnsi="Helvetica" w:cs="Helvetica"/>
          <w:b/>
          <w:bCs/>
          <w:color w:val="222222"/>
          <w:sz w:val="21"/>
          <w:szCs w:val="21"/>
        </w:rPr>
      </w:pPr>
      <w:r w:rsidRPr="003E6616">
        <w:rPr>
          <w:rFonts w:ascii="Helvetica" w:hAnsi="Helvetica" w:cs="Helvetica"/>
          <w:b/>
          <w:bCs/>
          <w:color w:val="222222"/>
          <w:sz w:val="21"/>
          <w:szCs w:val="21"/>
        </w:rPr>
        <w:t xml:space="preserve">2.1. </w:t>
      </w:r>
      <w:r w:rsidRPr="003E6616">
        <w:rPr>
          <w:rFonts w:ascii="Helvetica" w:hAnsi="Helvetica" w:cs="Helvetica" w:hint="eastAsia"/>
          <w:b/>
          <w:bCs/>
          <w:color w:val="222222"/>
          <w:sz w:val="21"/>
          <w:szCs w:val="21"/>
        </w:rPr>
        <w:t>Растительный</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материал</w:t>
      </w:r>
    </w:p>
    <w:p w14:paraId="1186F753" w14:textId="77777777" w:rsidR="003E6616" w:rsidRPr="003E6616" w:rsidRDefault="003E6616" w:rsidP="003E6616">
      <w:pPr>
        <w:rPr>
          <w:rFonts w:ascii="Helvetica" w:hAnsi="Helvetica" w:cs="Helvetica"/>
          <w:b/>
          <w:bCs/>
          <w:color w:val="222222"/>
          <w:sz w:val="21"/>
          <w:szCs w:val="21"/>
        </w:rPr>
      </w:pPr>
    </w:p>
    <w:p w14:paraId="01CAE96C" w14:textId="77777777" w:rsidR="003E6616" w:rsidRPr="003E6616" w:rsidRDefault="003E6616" w:rsidP="003E6616">
      <w:pPr>
        <w:rPr>
          <w:rFonts w:ascii="Helvetica" w:hAnsi="Helvetica" w:cs="Helvetica"/>
          <w:b/>
          <w:bCs/>
          <w:color w:val="222222"/>
          <w:sz w:val="21"/>
          <w:szCs w:val="21"/>
        </w:rPr>
      </w:pPr>
      <w:r w:rsidRPr="003E6616">
        <w:rPr>
          <w:rFonts w:ascii="Helvetica" w:hAnsi="Helvetica" w:cs="Helvetica"/>
          <w:b/>
          <w:bCs/>
          <w:color w:val="222222"/>
          <w:sz w:val="21"/>
          <w:szCs w:val="21"/>
        </w:rPr>
        <w:t xml:space="preserve">2.2. </w:t>
      </w:r>
      <w:r w:rsidRPr="003E6616">
        <w:rPr>
          <w:rFonts w:ascii="Helvetica" w:hAnsi="Helvetica" w:cs="Helvetica" w:hint="eastAsia"/>
          <w:b/>
          <w:bCs/>
          <w:color w:val="222222"/>
          <w:sz w:val="21"/>
          <w:szCs w:val="21"/>
        </w:rPr>
        <w:t>Изозимные</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маркеры</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используемые</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в</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работе</w:t>
      </w:r>
    </w:p>
    <w:p w14:paraId="60698589" w14:textId="77777777" w:rsidR="003E6616" w:rsidRPr="003E6616" w:rsidRDefault="003E6616" w:rsidP="003E6616">
      <w:pPr>
        <w:rPr>
          <w:rFonts w:ascii="Helvetica" w:hAnsi="Helvetica" w:cs="Helvetica"/>
          <w:b/>
          <w:bCs/>
          <w:color w:val="222222"/>
          <w:sz w:val="21"/>
          <w:szCs w:val="21"/>
        </w:rPr>
      </w:pPr>
    </w:p>
    <w:p w14:paraId="4B34C68B" w14:textId="77777777" w:rsidR="003E6616" w:rsidRPr="003E6616" w:rsidRDefault="003E6616" w:rsidP="003E6616">
      <w:pPr>
        <w:rPr>
          <w:rFonts w:ascii="Helvetica" w:hAnsi="Helvetica" w:cs="Helvetica"/>
          <w:b/>
          <w:bCs/>
          <w:color w:val="222222"/>
          <w:sz w:val="21"/>
          <w:szCs w:val="21"/>
        </w:rPr>
      </w:pPr>
      <w:r w:rsidRPr="003E6616">
        <w:rPr>
          <w:rFonts w:ascii="Helvetica" w:hAnsi="Helvetica" w:cs="Helvetica"/>
          <w:b/>
          <w:bCs/>
          <w:color w:val="222222"/>
          <w:sz w:val="21"/>
          <w:szCs w:val="21"/>
        </w:rPr>
        <w:t xml:space="preserve">2.3. </w:t>
      </w:r>
      <w:r w:rsidRPr="003E6616">
        <w:rPr>
          <w:rFonts w:ascii="Helvetica" w:hAnsi="Helvetica" w:cs="Helvetica" w:hint="eastAsia"/>
          <w:b/>
          <w:bCs/>
          <w:color w:val="222222"/>
          <w:sz w:val="21"/>
          <w:szCs w:val="21"/>
        </w:rPr>
        <w:t>Методы</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разделения</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и</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выявления</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изозимов</w:t>
      </w:r>
    </w:p>
    <w:p w14:paraId="42B190F2" w14:textId="77777777" w:rsidR="003E6616" w:rsidRPr="003E6616" w:rsidRDefault="003E6616" w:rsidP="003E6616">
      <w:pPr>
        <w:rPr>
          <w:rFonts w:ascii="Helvetica" w:hAnsi="Helvetica" w:cs="Helvetica"/>
          <w:b/>
          <w:bCs/>
          <w:color w:val="222222"/>
          <w:sz w:val="21"/>
          <w:szCs w:val="21"/>
        </w:rPr>
      </w:pPr>
    </w:p>
    <w:p w14:paraId="31127493" w14:textId="77777777" w:rsidR="003E6616" w:rsidRPr="003E6616" w:rsidRDefault="003E6616" w:rsidP="003E6616">
      <w:pPr>
        <w:rPr>
          <w:rFonts w:ascii="Helvetica" w:hAnsi="Helvetica" w:cs="Helvetica"/>
          <w:b/>
          <w:bCs/>
          <w:color w:val="222222"/>
          <w:sz w:val="21"/>
          <w:szCs w:val="21"/>
        </w:rPr>
      </w:pPr>
      <w:r w:rsidRPr="003E6616">
        <w:rPr>
          <w:rFonts w:ascii="Helvetica" w:hAnsi="Helvetica" w:cs="Helvetica"/>
          <w:b/>
          <w:bCs/>
          <w:color w:val="222222"/>
          <w:sz w:val="21"/>
          <w:szCs w:val="21"/>
        </w:rPr>
        <w:t xml:space="preserve">2.3.1. </w:t>
      </w:r>
      <w:r w:rsidRPr="003E6616">
        <w:rPr>
          <w:rFonts w:ascii="Helvetica" w:hAnsi="Helvetica" w:cs="Helvetica" w:hint="eastAsia"/>
          <w:b/>
          <w:bCs/>
          <w:color w:val="222222"/>
          <w:sz w:val="21"/>
          <w:szCs w:val="21"/>
        </w:rPr>
        <w:t>Экстракция</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изозимов</w:t>
      </w:r>
    </w:p>
    <w:p w14:paraId="2C0EEB05" w14:textId="77777777" w:rsidR="003E6616" w:rsidRPr="003E6616" w:rsidRDefault="003E6616" w:rsidP="003E6616">
      <w:pPr>
        <w:rPr>
          <w:rFonts w:ascii="Helvetica" w:hAnsi="Helvetica" w:cs="Helvetica"/>
          <w:b/>
          <w:bCs/>
          <w:color w:val="222222"/>
          <w:sz w:val="21"/>
          <w:szCs w:val="21"/>
        </w:rPr>
      </w:pPr>
    </w:p>
    <w:p w14:paraId="535ADA75" w14:textId="77777777" w:rsidR="003E6616" w:rsidRPr="003E6616" w:rsidRDefault="003E6616" w:rsidP="003E6616">
      <w:pPr>
        <w:rPr>
          <w:rFonts w:ascii="Helvetica" w:hAnsi="Helvetica" w:cs="Helvetica"/>
          <w:b/>
          <w:bCs/>
          <w:color w:val="222222"/>
          <w:sz w:val="21"/>
          <w:szCs w:val="21"/>
        </w:rPr>
      </w:pPr>
      <w:r w:rsidRPr="003E6616">
        <w:rPr>
          <w:rFonts w:ascii="Helvetica" w:hAnsi="Helvetica" w:cs="Helvetica"/>
          <w:b/>
          <w:bCs/>
          <w:color w:val="222222"/>
          <w:sz w:val="21"/>
          <w:szCs w:val="21"/>
        </w:rPr>
        <w:t xml:space="preserve">2.3.2. </w:t>
      </w:r>
      <w:r w:rsidRPr="003E6616">
        <w:rPr>
          <w:rFonts w:ascii="Helvetica" w:hAnsi="Helvetica" w:cs="Helvetica" w:hint="eastAsia"/>
          <w:b/>
          <w:bCs/>
          <w:color w:val="222222"/>
          <w:sz w:val="21"/>
          <w:szCs w:val="21"/>
        </w:rPr>
        <w:t>Методы</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электрофореза</w:t>
      </w:r>
    </w:p>
    <w:p w14:paraId="5F7BAAD2" w14:textId="77777777" w:rsidR="003E6616" w:rsidRPr="003E6616" w:rsidRDefault="003E6616" w:rsidP="003E6616">
      <w:pPr>
        <w:rPr>
          <w:rFonts w:ascii="Helvetica" w:hAnsi="Helvetica" w:cs="Helvetica"/>
          <w:b/>
          <w:bCs/>
          <w:color w:val="222222"/>
          <w:sz w:val="21"/>
          <w:szCs w:val="21"/>
        </w:rPr>
      </w:pPr>
    </w:p>
    <w:p w14:paraId="26551ED8" w14:textId="77777777" w:rsidR="003E6616" w:rsidRPr="003E6616" w:rsidRDefault="003E6616" w:rsidP="003E6616">
      <w:pPr>
        <w:rPr>
          <w:rFonts w:ascii="Helvetica" w:hAnsi="Helvetica" w:cs="Helvetica"/>
          <w:b/>
          <w:bCs/>
          <w:color w:val="222222"/>
          <w:sz w:val="21"/>
          <w:szCs w:val="21"/>
        </w:rPr>
      </w:pPr>
      <w:r w:rsidRPr="003E6616">
        <w:rPr>
          <w:rFonts w:ascii="Helvetica" w:hAnsi="Helvetica" w:cs="Helvetica"/>
          <w:b/>
          <w:bCs/>
          <w:color w:val="222222"/>
          <w:sz w:val="21"/>
          <w:szCs w:val="21"/>
        </w:rPr>
        <w:t xml:space="preserve">2.3.3. </w:t>
      </w:r>
      <w:r w:rsidRPr="003E6616">
        <w:rPr>
          <w:rFonts w:ascii="Helvetica" w:hAnsi="Helvetica" w:cs="Helvetica" w:hint="eastAsia"/>
          <w:b/>
          <w:bCs/>
          <w:color w:val="222222"/>
          <w:sz w:val="21"/>
          <w:szCs w:val="21"/>
        </w:rPr>
        <w:t>Методы</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изоэлектрического</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фокусирования</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ИЭФ</w:t>
      </w:r>
      <w:r w:rsidRPr="003E6616">
        <w:rPr>
          <w:rFonts w:ascii="Helvetica" w:hAnsi="Helvetica" w:cs="Helvetica"/>
          <w:b/>
          <w:bCs/>
          <w:color w:val="222222"/>
          <w:sz w:val="21"/>
          <w:szCs w:val="21"/>
        </w:rPr>
        <w:t>)</w:t>
      </w:r>
    </w:p>
    <w:p w14:paraId="2A8D152B" w14:textId="77777777" w:rsidR="003E6616" w:rsidRPr="003E6616" w:rsidRDefault="003E6616" w:rsidP="003E6616">
      <w:pPr>
        <w:rPr>
          <w:rFonts w:ascii="Helvetica" w:hAnsi="Helvetica" w:cs="Helvetica"/>
          <w:b/>
          <w:bCs/>
          <w:color w:val="222222"/>
          <w:sz w:val="21"/>
          <w:szCs w:val="21"/>
        </w:rPr>
      </w:pPr>
    </w:p>
    <w:p w14:paraId="0171DE27" w14:textId="77777777" w:rsidR="003E6616" w:rsidRPr="003E6616" w:rsidRDefault="003E6616" w:rsidP="003E6616">
      <w:pPr>
        <w:rPr>
          <w:rFonts w:ascii="Helvetica" w:hAnsi="Helvetica" w:cs="Helvetica"/>
          <w:b/>
          <w:bCs/>
          <w:color w:val="222222"/>
          <w:sz w:val="21"/>
          <w:szCs w:val="21"/>
        </w:rPr>
      </w:pPr>
      <w:r w:rsidRPr="003E6616">
        <w:rPr>
          <w:rFonts w:ascii="Helvetica" w:hAnsi="Helvetica" w:cs="Helvetica"/>
          <w:b/>
          <w:bCs/>
          <w:color w:val="222222"/>
          <w:sz w:val="21"/>
          <w:szCs w:val="21"/>
        </w:rPr>
        <w:t xml:space="preserve">2.3.4. </w:t>
      </w:r>
      <w:r w:rsidRPr="003E6616">
        <w:rPr>
          <w:rFonts w:ascii="Helvetica" w:hAnsi="Helvetica" w:cs="Helvetica" w:hint="eastAsia"/>
          <w:b/>
          <w:bCs/>
          <w:color w:val="222222"/>
          <w:sz w:val="21"/>
          <w:szCs w:val="21"/>
        </w:rPr>
        <w:t>Методы</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выявления</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изоферментов</w:t>
      </w:r>
    </w:p>
    <w:p w14:paraId="0864353E" w14:textId="77777777" w:rsidR="003E6616" w:rsidRPr="003E6616" w:rsidRDefault="003E6616" w:rsidP="003E6616">
      <w:pPr>
        <w:rPr>
          <w:rFonts w:ascii="Helvetica" w:hAnsi="Helvetica" w:cs="Helvetica"/>
          <w:b/>
          <w:bCs/>
          <w:color w:val="222222"/>
          <w:sz w:val="21"/>
          <w:szCs w:val="21"/>
        </w:rPr>
      </w:pPr>
    </w:p>
    <w:p w14:paraId="075B5269" w14:textId="77777777" w:rsidR="003E6616" w:rsidRPr="003E6616" w:rsidRDefault="003E6616" w:rsidP="003E6616">
      <w:pPr>
        <w:rPr>
          <w:rFonts w:ascii="Helvetica" w:hAnsi="Helvetica" w:cs="Helvetica"/>
          <w:b/>
          <w:bCs/>
          <w:color w:val="222222"/>
          <w:sz w:val="21"/>
          <w:szCs w:val="21"/>
        </w:rPr>
      </w:pPr>
      <w:r w:rsidRPr="003E6616">
        <w:rPr>
          <w:rFonts w:ascii="Helvetica" w:hAnsi="Helvetica" w:cs="Helvetica"/>
          <w:b/>
          <w:bCs/>
          <w:color w:val="222222"/>
          <w:sz w:val="21"/>
          <w:szCs w:val="21"/>
        </w:rPr>
        <w:t xml:space="preserve">2.4. </w:t>
      </w:r>
      <w:r w:rsidRPr="003E6616">
        <w:rPr>
          <w:rFonts w:ascii="Helvetica" w:hAnsi="Helvetica" w:cs="Helvetica" w:hint="eastAsia"/>
          <w:b/>
          <w:bCs/>
          <w:color w:val="222222"/>
          <w:sz w:val="21"/>
          <w:szCs w:val="21"/>
        </w:rPr>
        <w:t>Белковые</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маркеры</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используемые</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в</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работе</w:t>
      </w:r>
    </w:p>
    <w:p w14:paraId="55753EAD" w14:textId="77777777" w:rsidR="003E6616" w:rsidRPr="003E6616" w:rsidRDefault="003E6616" w:rsidP="003E6616">
      <w:pPr>
        <w:rPr>
          <w:rFonts w:ascii="Helvetica" w:hAnsi="Helvetica" w:cs="Helvetica"/>
          <w:b/>
          <w:bCs/>
          <w:color w:val="222222"/>
          <w:sz w:val="21"/>
          <w:szCs w:val="21"/>
        </w:rPr>
      </w:pPr>
    </w:p>
    <w:p w14:paraId="0DF261B5" w14:textId="77777777" w:rsidR="003E6616" w:rsidRPr="003E6616" w:rsidRDefault="003E6616" w:rsidP="003E6616">
      <w:pPr>
        <w:rPr>
          <w:rFonts w:ascii="Helvetica" w:hAnsi="Helvetica" w:cs="Helvetica"/>
          <w:b/>
          <w:bCs/>
          <w:color w:val="222222"/>
          <w:sz w:val="21"/>
          <w:szCs w:val="21"/>
        </w:rPr>
      </w:pPr>
      <w:r w:rsidRPr="003E6616">
        <w:rPr>
          <w:rFonts w:ascii="Helvetica" w:hAnsi="Helvetica" w:cs="Helvetica"/>
          <w:b/>
          <w:bCs/>
          <w:color w:val="222222"/>
          <w:sz w:val="21"/>
          <w:szCs w:val="21"/>
        </w:rPr>
        <w:lastRenderedPageBreak/>
        <w:t xml:space="preserve">2.5. </w:t>
      </w:r>
      <w:r w:rsidRPr="003E6616">
        <w:rPr>
          <w:rFonts w:ascii="Helvetica" w:hAnsi="Helvetica" w:cs="Helvetica" w:hint="eastAsia"/>
          <w:b/>
          <w:bCs/>
          <w:color w:val="222222"/>
          <w:sz w:val="21"/>
          <w:szCs w:val="21"/>
        </w:rPr>
        <w:t>Методы</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разделения</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и</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выявления</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секалинов</w:t>
      </w:r>
    </w:p>
    <w:p w14:paraId="269B194C" w14:textId="77777777" w:rsidR="003E6616" w:rsidRPr="003E6616" w:rsidRDefault="003E6616" w:rsidP="003E6616">
      <w:pPr>
        <w:rPr>
          <w:rFonts w:ascii="Helvetica" w:hAnsi="Helvetica" w:cs="Helvetica"/>
          <w:b/>
          <w:bCs/>
          <w:color w:val="222222"/>
          <w:sz w:val="21"/>
          <w:szCs w:val="21"/>
        </w:rPr>
      </w:pPr>
    </w:p>
    <w:p w14:paraId="27264975" w14:textId="77777777" w:rsidR="003E6616" w:rsidRPr="003E6616" w:rsidRDefault="003E6616" w:rsidP="003E6616">
      <w:pPr>
        <w:rPr>
          <w:rFonts w:ascii="Helvetica" w:hAnsi="Helvetica" w:cs="Helvetica"/>
          <w:b/>
          <w:bCs/>
          <w:color w:val="222222"/>
          <w:sz w:val="21"/>
          <w:szCs w:val="21"/>
        </w:rPr>
      </w:pPr>
      <w:r w:rsidRPr="003E6616">
        <w:rPr>
          <w:rFonts w:ascii="Helvetica" w:hAnsi="Helvetica" w:cs="Helvetica"/>
          <w:b/>
          <w:bCs/>
          <w:color w:val="222222"/>
          <w:sz w:val="21"/>
          <w:szCs w:val="21"/>
        </w:rPr>
        <w:t xml:space="preserve">2.6. </w:t>
      </w:r>
      <w:r w:rsidRPr="003E6616">
        <w:rPr>
          <w:rFonts w:ascii="Helvetica" w:hAnsi="Helvetica" w:cs="Helvetica" w:hint="eastAsia"/>
          <w:b/>
          <w:bCs/>
          <w:color w:val="222222"/>
          <w:sz w:val="21"/>
          <w:szCs w:val="21"/>
        </w:rPr>
        <w:t>Морфологические</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маркеры</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используемые</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в</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работе</w:t>
      </w:r>
    </w:p>
    <w:p w14:paraId="02DCE6F9" w14:textId="77777777" w:rsidR="003E6616" w:rsidRPr="003E6616" w:rsidRDefault="003E6616" w:rsidP="003E6616">
      <w:pPr>
        <w:rPr>
          <w:rFonts w:ascii="Helvetica" w:hAnsi="Helvetica" w:cs="Helvetica"/>
          <w:b/>
          <w:bCs/>
          <w:color w:val="222222"/>
          <w:sz w:val="21"/>
          <w:szCs w:val="21"/>
        </w:rPr>
      </w:pPr>
    </w:p>
    <w:p w14:paraId="6F958D49" w14:textId="77777777" w:rsidR="003E6616" w:rsidRPr="003E6616" w:rsidRDefault="003E6616" w:rsidP="003E6616">
      <w:pPr>
        <w:rPr>
          <w:rFonts w:ascii="Helvetica" w:hAnsi="Helvetica" w:cs="Helvetica"/>
          <w:b/>
          <w:bCs/>
          <w:color w:val="222222"/>
          <w:sz w:val="21"/>
          <w:szCs w:val="21"/>
        </w:rPr>
      </w:pPr>
      <w:r w:rsidRPr="003E6616">
        <w:rPr>
          <w:rFonts w:ascii="Helvetica" w:hAnsi="Helvetica" w:cs="Helvetica"/>
          <w:b/>
          <w:bCs/>
          <w:color w:val="222222"/>
          <w:sz w:val="21"/>
          <w:szCs w:val="21"/>
        </w:rPr>
        <w:t xml:space="preserve">2.7. </w:t>
      </w:r>
      <w:r w:rsidRPr="003E6616">
        <w:rPr>
          <w:rFonts w:ascii="Helvetica" w:hAnsi="Helvetica" w:cs="Helvetica" w:hint="eastAsia"/>
          <w:b/>
          <w:bCs/>
          <w:color w:val="222222"/>
          <w:sz w:val="21"/>
          <w:szCs w:val="21"/>
        </w:rPr>
        <w:t>Способ</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локализации</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мутаций</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автофертильности</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в</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основных</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локусах</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несовместимости</w:t>
      </w:r>
    </w:p>
    <w:p w14:paraId="575A1784" w14:textId="77777777" w:rsidR="003E6616" w:rsidRPr="003E6616" w:rsidRDefault="003E6616" w:rsidP="003E6616">
      <w:pPr>
        <w:rPr>
          <w:rFonts w:ascii="Helvetica" w:hAnsi="Helvetica" w:cs="Helvetica"/>
          <w:b/>
          <w:bCs/>
          <w:color w:val="222222"/>
          <w:sz w:val="21"/>
          <w:szCs w:val="21"/>
        </w:rPr>
      </w:pPr>
    </w:p>
    <w:p w14:paraId="36450662" w14:textId="77777777" w:rsidR="003E6616" w:rsidRPr="003E6616" w:rsidRDefault="003E6616" w:rsidP="003E6616">
      <w:pPr>
        <w:rPr>
          <w:rFonts w:ascii="Helvetica" w:hAnsi="Helvetica" w:cs="Helvetica"/>
          <w:b/>
          <w:bCs/>
          <w:color w:val="222222"/>
          <w:sz w:val="21"/>
          <w:szCs w:val="21"/>
        </w:rPr>
      </w:pPr>
      <w:r w:rsidRPr="003E6616">
        <w:rPr>
          <w:rFonts w:ascii="Helvetica" w:hAnsi="Helvetica" w:cs="Helvetica"/>
          <w:b/>
          <w:bCs/>
          <w:color w:val="222222"/>
          <w:sz w:val="21"/>
          <w:szCs w:val="21"/>
        </w:rPr>
        <w:t xml:space="preserve">2.8. </w:t>
      </w:r>
      <w:r w:rsidRPr="003E6616">
        <w:rPr>
          <w:rFonts w:ascii="Helvetica" w:hAnsi="Helvetica" w:cs="Helvetica" w:hint="eastAsia"/>
          <w:b/>
          <w:bCs/>
          <w:color w:val="222222"/>
          <w:sz w:val="21"/>
          <w:szCs w:val="21"/>
        </w:rPr>
        <w:t>Статистическая</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обработка</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данных</w:t>
      </w:r>
    </w:p>
    <w:p w14:paraId="1112B8DE" w14:textId="77777777" w:rsidR="003E6616" w:rsidRPr="003E6616" w:rsidRDefault="003E6616" w:rsidP="003E6616">
      <w:pPr>
        <w:rPr>
          <w:rFonts w:ascii="Helvetica" w:hAnsi="Helvetica" w:cs="Helvetica"/>
          <w:b/>
          <w:bCs/>
          <w:color w:val="222222"/>
          <w:sz w:val="21"/>
          <w:szCs w:val="21"/>
        </w:rPr>
      </w:pPr>
    </w:p>
    <w:p w14:paraId="164AD945" w14:textId="77777777" w:rsidR="003E6616" w:rsidRPr="003E6616" w:rsidRDefault="003E6616" w:rsidP="003E6616">
      <w:pPr>
        <w:rPr>
          <w:rFonts w:ascii="Helvetica" w:hAnsi="Helvetica" w:cs="Helvetica"/>
          <w:b/>
          <w:bCs/>
          <w:color w:val="222222"/>
          <w:sz w:val="21"/>
          <w:szCs w:val="21"/>
        </w:rPr>
      </w:pPr>
      <w:r w:rsidRPr="003E6616">
        <w:rPr>
          <w:rFonts w:ascii="Helvetica" w:hAnsi="Helvetica" w:cs="Helvetica"/>
          <w:b/>
          <w:bCs/>
          <w:color w:val="222222"/>
          <w:sz w:val="21"/>
          <w:szCs w:val="21"/>
        </w:rPr>
        <w:t xml:space="preserve">2.9. </w:t>
      </w:r>
      <w:r w:rsidRPr="003E6616">
        <w:rPr>
          <w:rFonts w:ascii="Helvetica" w:hAnsi="Helvetica" w:cs="Helvetica" w:hint="eastAsia"/>
          <w:b/>
          <w:bCs/>
          <w:color w:val="222222"/>
          <w:sz w:val="21"/>
          <w:szCs w:val="21"/>
        </w:rPr>
        <w:t>Принятые</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сокращения</w:t>
      </w:r>
    </w:p>
    <w:p w14:paraId="507DDD85" w14:textId="77777777" w:rsidR="003E6616" w:rsidRPr="003E6616" w:rsidRDefault="003E6616" w:rsidP="003E6616">
      <w:pPr>
        <w:rPr>
          <w:rFonts w:ascii="Helvetica" w:hAnsi="Helvetica" w:cs="Helvetica"/>
          <w:b/>
          <w:bCs/>
          <w:color w:val="222222"/>
          <w:sz w:val="21"/>
          <w:szCs w:val="21"/>
        </w:rPr>
      </w:pPr>
    </w:p>
    <w:p w14:paraId="07A80CAA" w14:textId="77777777" w:rsidR="003E6616" w:rsidRPr="003E6616" w:rsidRDefault="003E6616" w:rsidP="003E6616">
      <w:pPr>
        <w:rPr>
          <w:rFonts w:ascii="Helvetica" w:hAnsi="Helvetica" w:cs="Helvetica"/>
          <w:b/>
          <w:bCs/>
          <w:color w:val="222222"/>
          <w:sz w:val="21"/>
          <w:szCs w:val="21"/>
        </w:rPr>
      </w:pPr>
      <w:r w:rsidRPr="003E6616">
        <w:rPr>
          <w:rFonts w:ascii="Helvetica" w:hAnsi="Helvetica" w:cs="Helvetica" w:hint="eastAsia"/>
          <w:b/>
          <w:bCs/>
          <w:color w:val="222222"/>
          <w:sz w:val="21"/>
          <w:szCs w:val="21"/>
        </w:rPr>
        <w:t>ГЛАВА</w:t>
      </w:r>
      <w:r w:rsidRPr="003E6616">
        <w:rPr>
          <w:rFonts w:ascii="Helvetica" w:hAnsi="Helvetica" w:cs="Helvetica"/>
          <w:b/>
          <w:bCs/>
          <w:color w:val="222222"/>
          <w:sz w:val="21"/>
          <w:szCs w:val="21"/>
        </w:rPr>
        <w:t xml:space="preserve"> 3. </w:t>
      </w:r>
      <w:r w:rsidRPr="003E6616">
        <w:rPr>
          <w:rFonts w:ascii="Helvetica" w:hAnsi="Helvetica" w:cs="Helvetica" w:hint="eastAsia"/>
          <w:b/>
          <w:bCs/>
          <w:color w:val="222222"/>
          <w:sz w:val="21"/>
          <w:szCs w:val="21"/>
        </w:rPr>
        <w:t>Результаты</w:t>
      </w:r>
    </w:p>
    <w:p w14:paraId="54FA84F6" w14:textId="77777777" w:rsidR="003E6616" w:rsidRPr="003E6616" w:rsidRDefault="003E6616" w:rsidP="003E6616">
      <w:pPr>
        <w:rPr>
          <w:rFonts w:ascii="Helvetica" w:hAnsi="Helvetica" w:cs="Helvetica"/>
          <w:b/>
          <w:bCs/>
          <w:color w:val="222222"/>
          <w:sz w:val="21"/>
          <w:szCs w:val="21"/>
        </w:rPr>
      </w:pPr>
    </w:p>
    <w:p w14:paraId="29CBBBD8" w14:textId="77777777" w:rsidR="003E6616" w:rsidRPr="003E6616" w:rsidRDefault="003E6616" w:rsidP="003E6616">
      <w:pPr>
        <w:rPr>
          <w:rFonts w:ascii="Helvetica" w:hAnsi="Helvetica" w:cs="Helvetica"/>
          <w:b/>
          <w:bCs/>
          <w:color w:val="222222"/>
          <w:sz w:val="21"/>
          <w:szCs w:val="21"/>
        </w:rPr>
      </w:pPr>
      <w:r w:rsidRPr="003E6616">
        <w:rPr>
          <w:rFonts w:ascii="Helvetica" w:hAnsi="Helvetica" w:cs="Helvetica"/>
          <w:b/>
          <w:bCs/>
          <w:color w:val="222222"/>
          <w:sz w:val="21"/>
          <w:szCs w:val="21"/>
        </w:rPr>
        <w:t xml:space="preserve">3.1. </w:t>
      </w:r>
      <w:r w:rsidRPr="003E6616">
        <w:rPr>
          <w:rFonts w:ascii="Helvetica" w:hAnsi="Helvetica" w:cs="Helvetica" w:hint="eastAsia"/>
          <w:b/>
          <w:bCs/>
          <w:color w:val="222222"/>
          <w:sz w:val="21"/>
          <w:szCs w:val="21"/>
        </w:rPr>
        <w:t>Анализ</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наследования</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изозимных</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маркеров</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сцепленных</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с</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локусами</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несовместимости</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в</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потомствах</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Р</w:t>
      </w:r>
      <w:r w:rsidRPr="003E6616">
        <w:rPr>
          <w:rFonts w:ascii="Helvetica" w:hAnsi="Helvetica" w:cs="Helvetica"/>
          <w:b/>
          <w:bCs/>
          <w:color w:val="222222"/>
          <w:sz w:val="21"/>
          <w:szCs w:val="21"/>
        </w:rPr>
        <w:t xml:space="preserve">2 </w:t>
      </w:r>
      <w:r w:rsidRPr="003E6616">
        <w:rPr>
          <w:rFonts w:ascii="Helvetica" w:hAnsi="Helvetica" w:cs="Helvetica" w:hint="eastAsia"/>
          <w:b/>
          <w:bCs/>
          <w:color w:val="222222"/>
          <w:sz w:val="21"/>
          <w:szCs w:val="21"/>
        </w:rPr>
        <w:t>от</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самоопыления</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гетерозигот</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по</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вГ</w:t>
      </w:r>
      <w:r w:rsidRPr="003E6616">
        <w:rPr>
          <w:rFonts w:ascii="Helvetica" w:hAnsi="Helvetica" w:cs="Helvetica"/>
          <w:b/>
          <w:bCs/>
          <w:color w:val="222222"/>
          <w:sz w:val="21"/>
          <w:szCs w:val="21"/>
        </w:rPr>
        <w:t>-</w:t>
      </w:r>
      <w:r w:rsidRPr="003E6616">
        <w:rPr>
          <w:rFonts w:ascii="Helvetica" w:hAnsi="Helvetica" w:cs="Helvetica" w:hint="eastAsia"/>
          <w:b/>
          <w:bCs/>
          <w:color w:val="222222"/>
          <w:sz w:val="21"/>
          <w:szCs w:val="21"/>
        </w:rPr>
        <w:t>мутациям</w:t>
      </w:r>
    </w:p>
    <w:p w14:paraId="07F20538" w14:textId="77777777" w:rsidR="003E6616" w:rsidRPr="003E6616" w:rsidRDefault="003E6616" w:rsidP="003E6616">
      <w:pPr>
        <w:rPr>
          <w:rFonts w:ascii="Helvetica" w:hAnsi="Helvetica" w:cs="Helvetica"/>
          <w:b/>
          <w:bCs/>
          <w:color w:val="222222"/>
          <w:sz w:val="21"/>
          <w:szCs w:val="21"/>
        </w:rPr>
      </w:pPr>
    </w:p>
    <w:p w14:paraId="6ABEEE36" w14:textId="77777777" w:rsidR="003E6616" w:rsidRPr="003E6616" w:rsidRDefault="003E6616" w:rsidP="003E6616">
      <w:pPr>
        <w:rPr>
          <w:rFonts w:ascii="Helvetica" w:hAnsi="Helvetica" w:cs="Helvetica"/>
          <w:b/>
          <w:bCs/>
          <w:color w:val="222222"/>
          <w:sz w:val="21"/>
          <w:szCs w:val="21"/>
        </w:rPr>
      </w:pPr>
      <w:r w:rsidRPr="003E6616">
        <w:rPr>
          <w:rFonts w:ascii="Helvetica" w:hAnsi="Helvetica" w:cs="Helvetica"/>
          <w:b/>
          <w:bCs/>
          <w:color w:val="222222"/>
          <w:sz w:val="21"/>
          <w:szCs w:val="21"/>
        </w:rPr>
        <w:t xml:space="preserve">3.1.1. </w:t>
      </w:r>
      <w:r w:rsidRPr="003E6616">
        <w:rPr>
          <w:rFonts w:ascii="Helvetica" w:hAnsi="Helvetica" w:cs="Helvetica" w:hint="eastAsia"/>
          <w:b/>
          <w:bCs/>
          <w:color w:val="222222"/>
          <w:sz w:val="21"/>
          <w:szCs w:val="21"/>
        </w:rPr>
        <w:t>Идентификация</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з</w:t>
      </w:r>
      <w:r w:rsidRPr="003E6616">
        <w:rPr>
          <w:rFonts w:ascii="Helvetica" w:hAnsi="Helvetica" w:cs="Helvetica"/>
          <w:b/>
          <w:bCs/>
          <w:color w:val="222222"/>
          <w:sz w:val="21"/>
          <w:szCs w:val="21"/>
        </w:rPr>
        <w:t>1-</w:t>
      </w:r>
      <w:r w:rsidRPr="003E6616">
        <w:rPr>
          <w:rFonts w:ascii="Helvetica" w:hAnsi="Helvetica" w:cs="Helvetica" w:hint="eastAsia"/>
          <w:b/>
          <w:bCs/>
          <w:color w:val="222222"/>
          <w:sz w:val="21"/>
          <w:szCs w:val="21"/>
        </w:rPr>
        <w:t>мутаций</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в</w:t>
      </w:r>
      <w:r w:rsidRPr="003E6616">
        <w:rPr>
          <w:rFonts w:ascii="Helvetica" w:hAnsi="Helvetica" w:cs="Helvetica"/>
          <w:b/>
          <w:bCs/>
          <w:color w:val="222222"/>
          <w:sz w:val="21"/>
          <w:szCs w:val="21"/>
        </w:rPr>
        <w:t xml:space="preserve"> 8-</w:t>
      </w:r>
      <w:r w:rsidRPr="003E6616">
        <w:rPr>
          <w:rFonts w:ascii="Helvetica" w:hAnsi="Helvetica" w:cs="Helvetica" w:hint="eastAsia"/>
          <w:b/>
          <w:bCs/>
          <w:color w:val="222222"/>
          <w:sz w:val="21"/>
          <w:szCs w:val="21"/>
        </w:rPr>
        <w:t>локусе</w:t>
      </w:r>
    </w:p>
    <w:p w14:paraId="39C588A6" w14:textId="77777777" w:rsidR="003E6616" w:rsidRPr="003E6616" w:rsidRDefault="003E6616" w:rsidP="003E6616">
      <w:pPr>
        <w:rPr>
          <w:rFonts w:ascii="Helvetica" w:hAnsi="Helvetica" w:cs="Helvetica"/>
          <w:b/>
          <w:bCs/>
          <w:color w:val="222222"/>
          <w:sz w:val="21"/>
          <w:szCs w:val="21"/>
        </w:rPr>
      </w:pPr>
    </w:p>
    <w:p w14:paraId="6A182BE2" w14:textId="77777777" w:rsidR="003E6616" w:rsidRPr="003E6616" w:rsidRDefault="003E6616" w:rsidP="003E6616">
      <w:pPr>
        <w:rPr>
          <w:rFonts w:ascii="Helvetica" w:hAnsi="Helvetica" w:cs="Helvetica"/>
          <w:b/>
          <w:bCs/>
          <w:color w:val="222222"/>
          <w:sz w:val="21"/>
          <w:szCs w:val="21"/>
        </w:rPr>
      </w:pPr>
      <w:r w:rsidRPr="003E6616">
        <w:rPr>
          <w:rFonts w:ascii="Helvetica" w:hAnsi="Helvetica" w:cs="Helvetica"/>
          <w:b/>
          <w:bCs/>
          <w:color w:val="222222"/>
          <w:sz w:val="21"/>
          <w:szCs w:val="21"/>
        </w:rPr>
        <w:t xml:space="preserve">3.1.2. </w:t>
      </w:r>
      <w:r w:rsidRPr="003E6616">
        <w:rPr>
          <w:rFonts w:ascii="Helvetica" w:hAnsi="Helvetica" w:cs="Helvetica" w:hint="eastAsia"/>
          <w:b/>
          <w:bCs/>
          <w:color w:val="222222"/>
          <w:sz w:val="21"/>
          <w:szCs w:val="21"/>
        </w:rPr>
        <w:t>Идентификация</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зГ</w:t>
      </w:r>
      <w:r w:rsidRPr="003E6616">
        <w:rPr>
          <w:rFonts w:ascii="Helvetica" w:hAnsi="Helvetica" w:cs="Helvetica"/>
          <w:b/>
          <w:bCs/>
          <w:color w:val="222222"/>
          <w:sz w:val="21"/>
          <w:szCs w:val="21"/>
        </w:rPr>
        <w:t>-</w:t>
      </w:r>
      <w:r w:rsidRPr="003E6616">
        <w:rPr>
          <w:rFonts w:ascii="Helvetica" w:hAnsi="Helvetica" w:cs="Helvetica" w:hint="eastAsia"/>
          <w:b/>
          <w:bCs/>
          <w:color w:val="222222"/>
          <w:sz w:val="21"/>
          <w:szCs w:val="21"/>
        </w:rPr>
        <w:t>мутаций</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в</w:t>
      </w:r>
      <w:r w:rsidRPr="003E6616">
        <w:rPr>
          <w:rFonts w:ascii="Helvetica" w:hAnsi="Helvetica" w:cs="Helvetica"/>
          <w:b/>
          <w:bCs/>
          <w:color w:val="222222"/>
          <w:sz w:val="21"/>
          <w:szCs w:val="21"/>
        </w:rPr>
        <w:t xml:space="preserve"> 2-</w:t>
      </w:r>
      <w:r w:rsidRPr="003E6616">
        <w:rPr>
          <w:rFonts w:ascii="Helvetica" w:hAnsi="Helvetica" w:cs="Helvetica" w:hint="eastAsia"/>
          <w:b/>
          <w:bCs/>
          <w:color w:val="222222"/>
          <w:sz w:val="21"/>
          <w:szCs w:val="21"/>
        </w:rPr>
        <w:t>локусе</w:t>
      </w:r>
    </w:p>
    <w:p w14:paraId="3C58664D" w14:textId="77777777" w:rsidR="003E6616" w:rsidRPr="003E6616" w:rsidRDefault="003E6616" w:rsidP="003E6616">
      <w:pPr>
        <w:rPr>
          <w:rFonts w:ascii="Helvetica" w:hAnsi="Helvetica" w:cs="Helvetica"/>
          <w:b/>
          <w:bCs/>
          <w:color w:val="222222"/>
          <w:sz w:val="21"/>
          <w:szCs w:val="21"/>
        </w:rPr>
      </w:pPr>
    </w:p>
    <w:p w14:paraId="265972B6" w14:textId="77777777" w:rsidR="003E6616" w:rsidRPr="003E6616" w:rsidRDefault="003E6616" w:rsidP="003E6616">
      <w:pPr>
        <w:rPr>
          <w:rFonts w:ascii="Helvetica" w:hAnsi="Helvetica" w:cs="Helvetica"/>
          <w:b/>
          <w:bCs/>
          <w:color w:val="222222"/>
          <w:sz w:val="21"/>
          <w:szCs w:val="21"/>
        </w:rPr>
      </w:pPr>
      <w:r w:rsidRPr="003E6616">
        <w:rPr>
          <w:rFonts w:ascii="Helvetica" w:hAnsi="Helvetica" w:cs="Helvetica"/>
          <w:b/>
          <w:bCs/>
          <w:color w:val="222222"/>
          <w:sz w:val="21"/>
          <w:szCs w:val="21"/>
        </w:rPr>
        <w:t xml:space="preserve">3.1.3. </w:t>
      </w:r>
      <w:r w:rsidRPr="003E6616">
        <w:rPr>
          <w:rFonts w:ascii="Helvetica" w:hAnsi="Helvetica" w:cs="Helvetica" w:hint="eastAsia"/>
          <w:b/>
          <w:bCs/>
          <w:color w:val="222222"/>
          <w:sz w:val="21"/>
          <w:szCs w:val="21"/>
        </w:rPr>
        <w:t>Идентификация</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зГ</w:t>
      </w:r>
      <w:r w:rsidRPr="003E6616">
        <w:rPr>
          <w:rFonts w:ascii="Helvetica" w:hAnsi="Helvetica" w:cs="Helvetica"/>
          <w:b/>
          <w:bCs/>
          <w:color w:val="222222"/>
          <w:sz w:val="21"/>
          <w:szCs w:val="21"/>
        </w:rPr>
        <w:t>-</w:t>
      </w:r>
      <w:r w:rsidRPr="003E6616">
        <w:rPr>
          <w:rFonts w:ascii="Helvetica" w:hAnsi="Helvetica" w:cs="Helvetica" w:hint="eastAsia"/>
          <w:b/>
          <w:bCs/>
          <w:color w:val="222222"/>
          <w:sz w:val="21"/>
          <w:szCs w:val="21"/>
        </w:rPr>
        <w:t>мутаций</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в</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Т</w:t>
      </w:r>
      <w:r w:rsidRPr="003E6616">
        <w:rPr>
          <w:rFonts w:ascii="Helvetica" w:hAnsi="Helvetica" w:cs="Helvetica"/>
          <w:b/>
          <w:bCs/>
          <w:color w:val="222222"/>
          <w:sz w:val="21"/>
          <w:szCs w:val="21"/>
        </w:rPr>
        <w:t>-</w:t>
      </w:r>
      <w:r w:rsidRPr="003E6616">
        <w:rPr>
          <w:rFonts w:ascii="Helvetica" w:hAnsi="Helvetica" w:cs="Helvetica" w:hint="eastAsia"/>
          <w:b/>
          <w:bCs/>
          <w:color w:val="222222"/>
          <w:sz w:val="21"/>
          <w:szCs w:val="21"/>
        </w:rPr>
        <w:t>локусе</w:t>
      </w:r>
    </w:p>
    <w:p w14:paraId="509288AF" w14:textId="77777777" w:rsidR="003E6616" w:rsidRPr="003E6616" w:rsidRDefault="003E6616" w:rsidP="003E6616">
      <w:pPr>
        <w:rPr>
          <w:rFonts w:ascii="Helvetica" w:hAnsi="Helvetica" w:cs="Helvetica"/>
          <w:b/>
          <w:bCs/>
          <w:color w:val="222222"/>
          <w:sz w:val="21"/>
          <w:szCs w:val="21"/>
        </w:rPr>
      </w:pPr>
    </w:p>
    <w:p w14:paraId="20926FE0" w14:textId="77777777" w:rsidR="003E6616" w:rsidRPr="003E6616" w:rsidRDefault="003E6616" w:rsidP="003E6616">
      <w:pPr>
        <w:rPr>
          <w:rFonts w:ascii="Helvetica" w:hAnsi="Helvetica" w:cs="Helvetica"/>
          <w:b/>
          <w:bCs/>
          <w:color w:val="222222"/>
          <w:sz w:val="21"/>
          <w:szCs w:val="21"/>
        </w:rPr>
      </w:pPr>
      <w:r w:rsidRPr="003E6616">
        <w:rPr>
          <w:rFonts w:ascii="Helvetica" w:hAnsi="Helvetica" w:cs="Helvetica"/>
          <w:b/>
          <w:bCs/>
          <w:color w:val="222222"/>
          <w:sz w:val="21"/>
          <w:szCs w:val="21"/>
        </w:rPr>
        <w:t xml:space="preserve">3.2. </w:t>
      </w:r>
      <w:r w:rsidRPr="003E6616">
        <w:rPr>
          <w:rFonts w:ascii="Helvetica" w:hAnsi="Helvetica" w:cs="Helvetica" w:hint="eastAsia"/>
          <w:b/>
          <w:bCs/>
          <w:color w:val="222222"/>
          <w:sz w:val="21"/>
          <w:szCs w:val="21"/>
        </w:rPr>
        <w:t>Анализ</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влияния</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гетерозиготного</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состояния</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по</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идентифицированным</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зГ</w:t>
      </w:r>
      <w:r w:rsidRPr="003E6616">
        <w:rPr>
          <w:rFonts w:ascii="Helvetica" w:hAnsi="Helvetica" w:cs="Helvetica"/>
          <w:b/>
          <w:bCs/>
          <w:color w:val="222222"/>
          <w:sz w:val="21"/>
          <w:szCs w:val="21"/>
        </w:rPr>
        <w:t>-</w:t>
      </w:r>
      <w:r w:rsidRPr="003E6616">
        <w:rPr>
          <w:rFonts w:ascii="Helvetica" w:hAnsi="Helvetica" w:cs="Helvetica" w:hint="eastAsia"/>
          <w:b/>
          <w:bCs/>
          <w:color w:val="222222"/>
          <w:sz w:val="21"/>
          <w:szCs w:val="21"/>
        </w:rPr>
        <w:t>мутациям</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на</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расщепление</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по</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секалинкодирующим</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изозим</w:t>
      </w:r>
      <w:r w:rsidRPr="003E6616">
        <w:rPr>
          <w:rFonts w:ascii="Helvetica" w:hAnsi="Helvetica" w:cs="Helvetica"/>
          <w:b/>
          <w:bCs/>
          <w:color w:val="222222"/>
          <w:sz w:val="21"/>
          <w:szCs w:val="21"/>
        </w:rPr>
        <w:t>-</w:t>
      </w:r>
      <w:r w:rsidRPr="003E6616">
        <w:rPr>
          <w:rFonts w:ascii="Helvetica" w:hAnsi="Helvetica" w:cs="Helvetica" w:hint="eastAsia"/>
          <w:b/>
          <w:bCs/>
          <w:color w:val="222222"/>
          <w:sz w:val="21"/>
          <w:szCs w:val="21"/>
        </w:rPr>
        <w:t>ным</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и</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морфологическим</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маркерам</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локализованным</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в</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тех</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же</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хромосомах</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ржи</w:t>
      </w:r>
    </w:p>
    <w:p w14:paraId="2CDAB719" w14:textId="77777777" w:rsidR="003E6616" w:rsidRPr="003E6616" w:rsidRDefault="003E6616" w:rsidP="003E6616">
      <w:pPr>
        <w:rPr>
          <w:rFonts w:ascii="Helvetica" w:hAnsi="Helvetica" w:cs="Helvetica"/>
          <w:b/>
          <w:bCs/>
          <w:color w:val="222222"/>
          <w:sz w:val="21"/>
          <w:szCs w:val="21"/>
        </w:rPr>
      </w:pPr>
    </w:p>
    <w:p w14:paraId="5DAF01F0" w14:textId="77777777" w:rsidR="003E6616" w:rsidRPr="003E6616" w:rsidRDefault="003E6616" w:rsidP="003E6616">
      <w:pPr>
        <w:rPr>
          <w:rFonts w:ascii="Helvetica" w:hAnsi="Helvetica" w:cs="Helvetica"/>
          <w:b/>
          <w:bCs/>
          <w:color w:val="222222"/>
          <w:sz w:val="21"/>
          <w:szCs w:val="21"/>
        </w:rPr>
      </w:pPr>
      <w:r w:rsidRPr="003E6616">
        <w:rPr>
          <w:rFonts w:ascii="Helvetica" w:hAnsi="Helvetica" w:cs="Helvetica" w:hint="eastAsia"/>
          <w:b/>
          <w:bCs/>
          <w:color w:val="222222"/>
          <w:sz w:val="21"/>
          <w:szCs w:val="21"/>
        </w:rPr>
        <w:t>ГЛАВА</w:t>
      </w:r>
      <w:r w:rsidRPr="003E6616">
        <w:rPr>
          <w:rFonts w:ascii="Helvetica" w:hAnsi="Helvetica" w:cs="Helvetica"/>
          <w:b/>
          <w:bCs/>
          <w:color w:val="222222"/>
          <w:sz w:val="21"/>
          <w:szCs w:val="21"/>
        </w:rPr>
        <w:t xml:space="preserve"> 4. </w:t>
      </w:r>
      <w:r w:rsidRPr="003E6616">
        <w:rPr>
          <w:rFonts w:ascii="Helvetica" w:hAnsi="Helvetica" w:cs="Helvetica" w:hint="eastAsia"/>
          <w:b/>
          <w:bCs/>
          <w:color w:val="222222"/>
          <w:sz w:val="21"/>
          <w:szCs w:val="21"/>
        </w:rPr>
        <w:t>Обсуждение</w:t>
      </w:r>
    </w:p>
    <w:p w14:paraId="1DEA3572" w14:textId="77777777" w:rsidR="003E6616" w:rsidRPr="003E6616" w:rsidRDefault="003E6616" w:rsidP="003E6616">
      <w:pPr>
        <w:rPr>
          <w:rFonts w:ascii="Helvetica" w:hAnsi="Helvetica" w:cs="Helvetica"/>
          <w:b/>
          <w:bCs/>
          <w:color w:val="222222"/>
          <w:sz w:val="21"/>
          <w:szCs w:val="21"/>
        </w:rPr>
      </w:pPr>
    </w:p>
    <w:p w14:paraId="3D112769" w14:textId="77777777" w:rsidR="003E6616" w:rsidRPr="003E6616" w:rsidRDefault="003E6616" w:rsidP="003E6616">
      <w:pPr>
        <w:rPr>
          <w:rFonts w:ascii="Helvetica" w:hAnsi="Helvetica" w:cs="Helvetica"/>
          <w:b/>
          <w:bCs/>
          <w:color w:val="222222"/>
          <w:sz w:val="21"/>
          <w:szCs w:val="21"/>
        </w:rPr>
      </w:pPr>
      <w:r w:rsidRPr="003E6616">
        <w:rPr>
          <w:rFonts w:ascii="Helvetica" w:hAnsi="Helvetica" w:cs="Helvetica"/>
          <w:b/>
          <w:bCs/>
          <w:color w:val="222222"/>
          <w:sz w:val="21"/>
          <w:szCs w:val="21"/>
        </w:rPr>
        <w:t xml:space="preserve">4.1. </w:t>
      </w:r>
      <w:r w:rsidRPr="003E6616">
        <w:rPr>
          <w:rFonts w:ascii="Helvetica" w:hAnsi="Helvetica" w:cs="Helvetica" w:hint="eastAsia"/>
          <w:b/>
          <w:bCs/>
          <w:color w:val="222222"/>
          <w:sz w:val="21"/>
          <w:szCs w:val="21"/>
        </w:rPr>
        <w:t>Характеристика</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инбредных</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линий</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ржи</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по</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з</w:t>
      </w:r>
      <w:r w:rsidRPr="003E6616">
        <w:rPr>
          <w:rFonts w:ascii="Helvetica" w:hAnsi="Helvetica" w:cs="Helvetica"/>
          <w:b/>
          <w:bCs/>
          <w:color w:val="222222"/>
          <w:sz w:val="21"/>
          <w:szCs w:val="21"/>
        </w:rPr>
        <w:t>^</w:t>
      </w:r>
      <w:r w:rsidRPr="003E6616">
        <w:rPr>
          <w:rFonts w:ascii="Helvetica" w:hAnsi="Helvetica" w:cs="Helvetica" w:hint="eastAsia"/>
          <w:b/>
          <w:bCs/>
          <w:color w:val="222222"/>
          <w:sz w:val="21"/>
          <w:szCs w:val="21"/>
        </w:rPr>
        <w:t>мутациям</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в</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локусах</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несовместимости</w:t>
      </w:r>
    </w:p>
    <w:p w14:paraId="5621CE8B" w14:textId="77777777" w:rsidR="003E6616" w:rsidRPr="003E6616" w:rsidRDefault="003E6616" w:rsidP="003E6616">
      <w:pPr>
        <w:rPr>
          <w:rFonts w:ascii="Helvetica" w:hAnsi="Helvetica" w:cs="Helvetica"/>
          <w:b/>
          <w:bCs/>
          <w:color w:val="222222"/>
          <w:sz w:val="21"/>
          <w:szCs w:val="21"/>
        </w:rPr>
      </w:pPr>
    </w:p>
    <w:p w14:paraId="69FD9DCF" w14:textId="77777777" w:rsidR="003E6616" w:rsidRPr="003E6616" w:rsidRDefault="003E6616" w:rsidP="003E6616">
      <w:pPr>
        <w:rPr>
          <w:rFonts w:ascii="Helvetica" w:hAnsi="Helvetica" w:cs="Helvetica"/>
          <w:b/>
          <w:bCs/>
          <w:color w:val="222222"/>
          <w:sz w:val="21"/>
          <w:szCs w:val="21"/>
        </w:rPr>
      </w:pPr>
      <w:r w:rsidRPr="003E6616">
        <w:rPr>
          <w:rFonts w:ascii="Helvetica" w:hAnsi="Helvetica" w:cs="Helvetica"/>
          <w:b/>
          <w:bCs/>
          <w:color w:val="222222"/>
          <w:sz w:val="21"/>
          <w:szCs w:val="21"/>
        </w:rPr>
        <w:t xml:space="preserve">4.2. </w:t>
      </w:r>
      <w:r w:rsidRPr="003E6616">
        <w:rPr>
          <w:rFonts w:ascii="Helvetica" w:hAnsi="Helvetica" w:cs="Helvetica" w:hint="eastAsia"/>
          <w:b/>
          <w:bCs/>
          <w:color w:val="222222"/>
          <w:sz w:val="21"/>
          <w:szCs w:val="21"/>
        </w:rPr>
        <w:t>Сопоставление</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полученных</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результатов</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с</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литературными</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данными</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по</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картированию</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изученных</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маркеров</w:t>
      </w:r>
      <w:r w:rsidRPr="003E6616">
        <w:rPr>
          <w:rFonts w:ascii="Helvetica" w:hAnsi="Helvetica" w:cs="Helvetica"/>
          <w:b/>
          <w:bCs/>
          <w:color w:val="222222"/>
          <w:sz w:val="21"/>
          <w:szCs w:val="21"/>
        </w:rPr>
        <w:t xml:space="preserve"> 111, 2</w:t>
      </w:r>
      <w:r w:rsidRPr="003E6616">
        <w:rPr>
          <w:rFonts w:ascii="Helvetica" w:hAnsi="Helvetica" w:cs="Helvetica" w:hint="eastAsia"/>
          <w:b/>
          <w:bCs/>
          <w:color w:val="222222"/>
          <w:sz w:val="21"/>
          <w:szCs w:val="21"/>
        </w:rPr>
        <w:t>К</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и</w:t>
      </w:r>
      <w:r w:rsidRPr="003E6616">
        <w:rPr>
          <w:rFonts w:ascii="Helvetica" w:hAnsi="Helvetica" w:cs="Helvetica"/>
          <w:b/>
          <w:bCs/>
          <w:color w:val="222222"/>
          <w:sz w:val="21"/>
          <w:szCs w:val="21"/>
        </w:rPr>
        <w:t xml:space="preserve"> 5</w:t>
      </w:r>
      <w:r w:rsidRPr="003E6616">
        <w:rPr>
          <w:rFonts w:ascii="Helvetica" w:hAnsi="Helvetica" w:cs="Helvetica" w:hint="eastAsia"/>
          <w:b/>
          <w:bCs/>
          <w:color w:val="222222"/>
          <w:sz w:val="21"/>
          <w:szCs w:val="21"/>
        </w:rPr>
        <w:t>Я</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хромосом</w:t>
      </w:r>
      <w:r w:rsidRPr="003E6616">
        <w:rPr>
          <w:rFonts w:ascii="Helvetica" w:hAnsi="Helvetica" w:cs="Helvetica"/>
          <w:b/>
          <w:bCs/>
          <w:color w:val="222222"/>
          <w:sz w:val="21"/>
          <w:szCs w:val="21"/>
        </w:rPr>
        <w:t xml:space="preserve"> </w:t>
      </w:r>
      <w:r w:rsidRPr="003E6616">
        <w:rPr>
          <w:rFonts w:ascii="Helvetica" w:hAnsi="Helvetica" w:cs="Helvetica" w:hint="eastAsia"/>
          <w:b/>
          <w:bCs/>
          <w:color w:val="222222"/>
          <w:sz w:val="21"/>
          <w:szCs w:val="21"/>
        </w:rPr>
        <w:t>ржи</w:t>
      </w:r>
    </w:p>
    <w:p w14:paraId="419BFCF2" w14:textId="77777777" w:rsidR="003E6616" w:rsidRPr="003E6616" w:rsidRDefault="003E6616" w:rsidP="003E6616">
      <w:pPr>
        <w:rPr>
          <w:rFonts w:ascii="Helvetica" w:hAnsi="Helvetica" w:cs="Helvetica"/>
          <w:b/>
          <w:bCs/>
          <w:color w:val="222222"/>
          <w:sz w:val="21"/>
          <w:szCs w:val="21"/>
        </w:rPr>
      </w:pPr>
    </w:p>
    <w:p w14:paraId="109CC004" w14:textId="1843953A" w:rsidR="00484EB4" w:rsidRPr="003E6616" w:rsidRDefault="003E6616" w:rsidP="003E6616">
      <w:r w:rsidRPr="003E6616">
        <w:rPr>
          <w:rFonts w:ascii="Helvetica" w:hAnsi="Helvetica" w:cs="Helvetica" w:hint="eastAsia"/>
          <w:b/>
          <w:bCs/>
          <w:color w:val="222222"/>
          <w:sz w:val="21"/>
          <w:szCs w:val="21"/>
        </w:rPr>
        <w:t>ВЫВОДЫ</w:t>
      </w:r>
    </w:p>
    <w:sectPr w:rsidR="00484EB4" w:rsidRPr="003E661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448A9" w14:textId="77777777" w:rsidR="00371584" w:rsidRDefault="00371584">
      <w:pPr>
        <w:spacing w:after="0" w:line="240" w:lineRule="auto"/>
      </w:pPr>
      <w:r>
        <w:separator/>
      </w:r>
    </w:p>
  </w:endnote>
  <w:endnote w:type="continuationSeparator" w:id="0">
    <w:p w14:paraId="74703E6F" w14:textId="77777777" w:rsidR="00371584" w:rsidRDefault="00371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00A31" w14:textId="77777777" w:rsidR="00371584" w:rsidRDefault="00371584"/>
    <w:p w14:paraId="4E83F80E" w14:textId="77777777" w:rsidR="00371584" w:rsidRDefault="00371584"/>
    <w:p w14:paraId="37D00D79" w14:textId="77777777" w:rsidR="00371584" w:rsidRDefault="00371584"/>
    <w:p w14:paraId="43A1B35F" w14:textId="77777777" w:rsidR="00371584" w:rsidRDefault="00371584"/>
    <w:p w14:paraId="2D6B2A3D" w14:textId="77777777" w:rsidR="00371584" w:rsidRDefault="00371584"/>
    <w:p w14:paraId="03404121" w14:textId="77777777" w:rsidR="00371584" w:rsidRDefault="00371584"/>
    <w:p w14:paraId="530F2FBB" w14:textId="77777777" w:rsidR="00371584" w:rsidRDefault="0037158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40FF39" wp14:editId="7E8C215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808A0" w14:textId="77777777" w:rsidR="00371584" w:rsidRDefault="003715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40FF3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B808A0" w14:textId="77777777" w:rsidR="00371584" w:rsidRDefault="003715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A7013D" w14:textId="77777777" w:rsidR="00371584" w:rsidRDefault="00371584"/>
    <w:p w14:paraId="09E745A6" w14:textId="77777777" w:rsidR="00371584" w:rsidRDefault="00371584"/>
    <w:p w14:paraId="0867A589" w14:textId="77777777" w:rsidR="00371584" w:rsidRDefault="0037158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E72B0B" wp14:editId="1F6B205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49EFD" w14:textId="77777777" w:rsidR="00371584" w:rsidRDefault="00371584"/>
                          <w:p w14:paraId="05C41C57" w14:textId="77777777" w:rsidR="00371584" w:rsidRDefault="003715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E72B0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349EFD" w14:textId="77777777" w:rsidR="00371584" w:rsidRDefault="00371584"/>
                    <w:p w14:paraId="05C41C57" w14:textId="77777777" w:rsidR="00371584" w:rsidRDefault="003715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461D0A" w14:textId="77777777" w:rsidR="00371584" w:rsidRDefault="00371584"/>
    <w:p w14:paraId="1BD4B8D0" w14:textId="77777777" w:rsidR="00371584" w:rsidRDefault="00371584">
      <w:pPr>
        <w:rPr>
          <w:sz w:val="2"/>
          <w:szCs w:val="2"/>
        </w:rPr>
      </w:pPr>
    </w:p>
    <w:p w14:paraId="4AC2D589" w14:textId="77777777" w:rsidR="00371584" w:rsidRDefault="00371584"/>
    <w:p w14:paraId="2F86B7AC" w14:textId="77777777" w:rsidR="00371584" w:rsidRDefault="00371584">
      <w:pPr>
        <w:spacing w:after="0" w:line="240" w:lineRule="auto"/>
      </w:pPr>
    </w:p>
  </w:footnote>
  <w:footnote w:type="continuationSeparator" w:id="0">
    <w:p w14:paraId="63DE06B5" w14:textId="77777777" w:rsidR="00371584" w:rsidRDefault="00371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584"/>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208998</TotalTime>
  <Pages>5</Pages>
  <Words>591</Words>
  <Characters>3369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1920</cp:revision>
  <cp:lastPrinted>2009-02-06T05:36:00Z</cp:lastPrinted>
  <dcterms:created xsi:type="dcterms:W3CDTF">2024-01-07T13:43:00Z</dcterms:created>
  <dcterms:modified xsi:type="dcterms:W3CDTF">2025-11-18T20:27:00Z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