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A91D"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Павлюков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Марат</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Самвелович</w:t>
      </w:r>
      <w:r w:rsidRPr="00CD1F74">
        <w:rPr>
          <w:rFonts w:ascii="Helvetica" w:hAnsi="Helvetica" w:cs="Helvetica"/>
          <w:b/>
          <w:bCs/>
          <w:color w:val="222222"/>
          <w:sz w:val="21"/>
          <w:szCs w:val="21"/>
        </w:rPr>
        <w:t>.</w:t>
      </w:r>
    </w:p>
    <w:p w14:paraId="7156823E"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трансформации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опухолей</w:t>
      </w:r>
      <w:r w:rsidRPr="00CD1F74">
        <w:rPr>
          <w:rFonts w:ascii="Helvetica" w:hAnsi="Helvetica" w:cs="Helvetica"/>
          <w:b/>
          <w:bCs/>
          <w:color w:val="222222"/>
          <w:sz w:val="21"/>
          <w:szCs w:val="21"/>
        </w:rPr>
        <w:t xml:space="preserve"> : </w:t>
      </w:r>
      <w:r w:rsidRPr="00CD1F74">
        <w:rPr>
          <w:rFonts w:ascii="Helvetica" w:hAnsi="Helvetica" w:cs="Helvetica" w:hint="eastAsia"/>
          <w:b/>
          <w:bCs/>
          <w:color w:val="222222"/>
          <w:sz w:val="21"/>
          <w:szCs w:val="21"/>
        </w:rPr>
        <w:t>новые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подходы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терапии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глиом</w:t>
      </w:r>
      <w:r w:rsidRPr="00CD1F74">
        <w:rPr>
          <w:rFonts w:ascii="Helvetica" w:hAnsi="Helvetica" w:cs="Helvetica"/>
          <w:b/>
          <w:bCs/>
          <w:color w:val="222222"/>
          <w:sz w:val="21"/>
          <w:szCs w:val="21"/>
        </w:rPr>
        <w:t xml:space="preserve"> : </w:t>
      </w:r>
      <w:r w:rsidRPr="00CD1F74">
        <w:rPr>
          <w:rFonts w:ascii="Helvetica" w:hAnsi="Helvetica" w:cs="Helvetica" w:hint="eastAsia"/>
          <w:b/>
          <w:bCs/>
          <w:color w:val="222222"/>
          <w:sz w:val="21"/>
          <w:szCs w:val="21"/>
        </w:rPr>
        <w:t>диссертация</w:t>
      </w:r>
      <w:r w:rsidRPr="00CD1F74">
        <w:rPr>
          <w:rFonts w:ascii="Helvetica" w:hAnsi="Helvetica" w:cs="Helvetica"/>
          <w:b/>
          <w:bCs/>
          <w:color w:val="222222"/>
          <w:sz w:val="21"/>
          <w:szCs w:val="21"/>
        </w:rPr>
        <w:t xml:space="preserve"> ... </w:t>
      </w:r>
      <w:r w:rsidRPr="00CD1F74">
        <w:rPr>
          <w:rFonts w:ascii="Helvetica" w:hAnsi="Helvetica" w:cs="Helvetica" w:hint="eastAsia"/>
          <w:b/>
          <w:bCs/>
          <w:color w:val="222222"/>
          <w:sz w:val="21"/>
          <w:szCs w:val="21"/>
        </w:rPr>
        <w:t>доктора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биологических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наук</w:t>
      </w:r>
      <w:r w:rsidRPr="00CD1F74">
        <w:rPr>
          <w:rFonts w:ascii="Helvetica" w:hAnsi="Helvetica" w:cs="Helvetica"/>
          <w:b/>
          <w:bCs/>
          <w:color w:val="222222"/>
          <w:sz w:val="21"/>
          <w:szCs w:val="21"/>
        </w:rPr>
        <w:t xml:space="preserve"> : 03.01.03 / </w:t>
      </w:r>
      <w:r w:rsidRPr="00CD1F74">
        <w:rPr>
          <w:rFonts w:ascii="Helvetica" w:hAnsi="Helvetica" w:cs="Helvetica" w:hint="eastAsia"/>
          <w:b/>
          <w:bCs/>
          <w:color w:val="222222"/>
          <w:sz w:val="21"/>
          <w:szCs w:val="21"/>
        </w:rPr>
        <w:t>Павлюков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Марат</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Самвелович</w:t>
      </w:r>
      <w:r w:rsidRPr="00CD1F74">
        <w:rPr>
          <w:rFonts w:ascii="Helvetica" w:hAnsi="Helvetica" w:cs="Helvetica"/>
          <w:b/>
          <w:bCs/>
          <w:color w:val="222222"/>
          <w:sz w:val="21"/>
          <w:szCs w:val="21"/>
        </w:rPr>
        <w:t>; [</w:t>
      </w:r>
      <w:r w:rsidRPr="00CD1F74">
        <w:rPr>
          <w:rFonts w:ascii="Helvetica" w:hAnsi="Helvetica" w:cs="Helvetica" w:hint="eastAsia"/>
          <w:b/>
          <w:bCs/>
          <w:color w:val="222222"/>
          <w:sz w:val="21"/>
          <w:szCs w:val="21"/>
        </w:rPr>
        <w:t>Место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защиты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Ин</w:t>
      </w:r>
      <w:r w:rsidRPr="00CD1F74">
        <w:rPr>
          <w:rFonts w:ascii="Helvetica" w:hAnsi="Helvetica" w:cs="Helvetica"/>
          <w:b/>
          <w:bCs/>
          <w:color w:val="222222"/>
          <w:sz w:val="21"/>
          <w:szCs w:val="21"/>
        </w:rPr>
        <w:t>-</w:t>
      </w:r>
      <w:r w:rsidRPr="00CD1F74">
        <w:rPr>
          <w:rFonts w:ascii="Helvetica" w:hAnsi="Helvetica" w:cs="Helvetica" w:hint="eastAsia"/>
          <w:b/>
          <w:bCs/>
          <w:color w:val="222222"/>
          <w:sz w:val="21"/>
          <w:szCs w:val="21"/>
        </w:rPr>
        <w:t>т</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биоорган</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химии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им</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w:t>
      </w:r>
      <w:r w:rsidRPr="00CD1F74">
        <w:rPr>
          <w:rFonts w:ascii="Helvetica" w:hAnsi="Helvetica" w:cs="Helvetica"/>
          <w:b/>
          <w:bCs/>
          <w:color w:val="222222"/>
          <w:sz w:val="21"/>
          <w:szCs w:val="21"/>
        </w:rPr>
        <w:t>.</w:t>
      </w:r>
      <w:r w:rsidRPr="00CD1F74">
        <w:rPr>
          <w:rFonts w:ascii="Helvetica" w:hAnsi="Helvetica" w:cs="Helvetica" w:hint="eastAsia"/>
          <w:b/>
          <w:bCs/>
          <w:color w:val="222222"/>
          <w:sz w:val="21"/>
          <w:szCs w:val="21"/>
        </w:rPr>
        <w:t>М</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Шемякина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Ю</w:t>
      </w:r>
      <w:r w:rsidRPr="00CD1F74">
        <w:rPr>
          <w:rFonts w:ascii="Helvetica" w:hAnsi="Helvetica" w:cs="Helvetica"/>
          <w:b/>
          <w:bCs/>
          <w:color w:val="222222"/>
          <w:sz w:val="21"/>
          <w:szCs w:val="21"/>
        </w:rPr>
        <w:t>.</w:t>
      </w:r>
      <w:r w:rsidRPr="00CD1F74">
        <w:rPr>
          <w:rFonts w:ascii="Helvetica" w:hAnsi="Helvetica" w:cs="Helvetica" w:hint="eastAsia"/>
          <w:b/>
          <w:bCs/>
          <w:color w:val="222222"/>
          <w:sz w:val="21"/>
          <w:szCs w:val="21"/>
        </w:rPr>
        <w:t>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Овчинникова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РАН</w:t>
      </w:r>
      <w:r w:rsidRPr="00CD1F74">
        <w:rPr>
          <w:rFonts w:ascii="Helvetica" w:hAnsi="Helvetica" w:cs="Helvetica"/>
          <w:b/>
          <w:bCs/>
          <w:color w:val="222222"/>
          <w:sz w:val="21"/>
          <w:szCs w:val="21"/>
        </w:rPr>
        <w:t xml:space="preserve">]. - </w:t>
      </w:r>
      <w:r w:rsidRPr="00CD1F74">
        <w:rPr>
          <w:rFonts w:ascii="Helvetica" w:hAnsi="Helvetica" w:cs="Helvetica" w:hint="eastAsia"/>
          <w:b/>
          <w:bCs/>
          <w:color w:val="222222"/>
          <w:sz w:val="21"/>
          <w:szCs w:val="21"/>
        </w:rPr>
        <w:t>Москва</w:t>
      </w:r>
      <w:r w:rsidRPr="00CD1F74">
        <w:rPr>
          <w:rFonts w:ascii="Helvetica" w:hAnsi="Helvetica" w:cs="Helvetica"/>
          <w:b/>
          <w:bCs/>
          <w:color w:val="222222"/>
          <w:sz w:val="21"/>
          <w:szCs w:val="21"/>
        </w:rPr>
        <w:t xml:space="preserve">, 2019. - 219 </w:t>
      </w:r>
      <w:r w:rsidRPr="00CD1F74">
        <w:rPr>
          <w:rFonts w:ascii="Helvetica" w:hAnsi="Helvetica" w:cs="Helvetica" w:hint="eastAsia"/>
          <w:b/>
          <w:bCs/>
          <w:color w:val="222222"/>
          <w:sz w:val="21"/>
          <w:szCs w:val="21"/>
        </w:rPr>
        <w:t>с</w:t>
      </w:r>
      <w:r w:rsidRPr="00CD1F74">
        <w:rPr>
          <w:rFonts w:ascii="Helvetica" w:hAnsi="Helvetica" w:cs="Helvetica"/>
          <w:b/>
          <w:bCs/>
          <w:color w:val="222222"/>
          <w:sz w:val="21"/>
          <w:szCs w:val="21"/>
        </w:rPr>
        <w:t xml:space="preserve">. : </w:t>
      </w:r>
      <w:r w:rsidRPr="00CD1F74">
        <w:rPr>
          <w:rFonts w:ascii="Helvetica" w:hAnsi="Helvetica" w:cs="Helvetica" w:hint="eastAsia"/>
          <w:b/>
          <w:bCs/>
          <w:color w:val="222222"/>
          <w:sz w:val="21"/>
          <w:szCs w:val="21"/>
        </w:rPr>
        <w:t>ил</w:t>
      </w:r>
      <w:r w:rsidRPr="00CD1F74">
        <w:rPr>
          <w:rFonts w:ascii="Helvetica" w:hAnsi="Helvetica" w:cs="Helvetica"/>
          <w:b/>
          <w:bCs/>
          <w:color w:val="222222"/>
          <w:sz w:val="21"/>
          <w:szCs w:val="21"/>
        </w:rPr>
        <w:t>.</w:t>
      </w:r>
    </w:p>
    <w:p w14:paraId="1ECF7405"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больше</w:t>
      </w:r>
    </w:p>
    <w:p w14:paraId="17A2A216"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Цитаты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из</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текста</w:t>
      </w:r>
      <w:r w:rsidRPr="00CD1F74">
        <w:rPr>
          <w:rFonts w:ascii="Helvetica" w:hAnsi="Helvetica" w:cs="Helvetica"/>
          <w:b/>
          <w:bCs/>
          <w:color w:val="222222"/>
          <w:sz w:val="21"/>
          <w:szCs w:val="21"/>
        </w:rPr>
        <w:t>:</w:t>
      </w:r>
    </w:p>
    <w:p w14:paraId="5530D74B"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стр</w:t>
      </w:r>
      <w:r w:rsidRPr="00CD1F74">
        <w:rPr>
          <w:rFonts w:ascii="Helvetica" w:hAnsi="Helvetica" w:cs="Helvetica"/>
          <w:b/>
          <w:bCs/>
          <w:color w:val="222222"/>
          <w:sz w:val="21"/>
          <w:szCs w:val="21"/>
        </w:rPr>
        <w:t>. 1</w:t>
      </w:r>
    </w:p>
    <w:p w14:paraId="4DC04604"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академии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наук</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правах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рукописи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Павлюков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Марат</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Самвелович</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ТРАНСФОРМАЦИИ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ОПУХОЛЕЙ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НОВЫЕ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ПОДХОДЫ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ТЕРАПИИ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ГЛИОМ</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Специальность</w:t>
      </w:r>
      <w:r w:rsidRPr="00CD1F74">
        <w:rPr>
          <w:rFonts w:ascii="Helvetica" w:hAnsi="Helvetica" w:cs="Helvetica"/>
          <w:b/>
          <w:bCs/>
          <w:color w:val="222222"/>
          <w:sz w:val="21"/>
          <w:szCs w:val="21"/>
        </w:rPr>
        <w:t xml:space="preserve"> 03.01.03 </w:t>
      </w:r>
      <w:r w:rsidRPr="00CD1F74">
        <w:rPr>
          <w:rFonts w:ascii="Helvetica" w:hAnsi="Helvetica" w:cs="Helvetica" w:hint="eastAsia"/>
          <w:b/>
          <w:bCs/>
          <w:color w:val="222222"/>
          <w:sz w:val="21"/>
          <w:szCs w:val="21"/>
        </w:rPr>
        <w:t>–</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Молекулярная</w:t>
      </w:r>
    </w:p>
    <w:p w14:paraId="644AE543"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стр</w:t>
      </w:r>
      <w:r w:rsidRPr="00CD1F74">
        <w:rPr>
          <w:rFonts w:ascii="Helvetica" w:hAnsi="Helvetica" w:cs="Helvetica"/>
          <w:b/>
          <w:bCs/>
          <w:color w:val="222222"/>
          <w:sz w:val="21"/>
          <w:szCs w:val="21"/>
        </w:rPr>
        <w:t>. 2</w:t>
      </w:r>
    </w:p>
    <w:p w14:paraId="284A2511"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запрограмированной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клеточной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гибели………………………</w:t>
      </w:r>
      <w:r w:rsidRPr="00CD1F74">
        <w:rPr>
          <w:rFonts w:ascii="Helvetica" w:hAnsi="Helvetica" w:cs="Helvetica"/>
          <w:b/>
          <w:bCs/>
          <w:color w:val="222222"/>
          <w:sz w:val="21"/>
          <w:szCs w:val="21"/>
        </w:rPr>
        <w:t xml:space="preserve">.9 2.1.1. </w:t>
      </w:r>
      <w:r w:rsidRPr="00CD1F74">
        <w:rPr>
          <w:rFonts w:ascii="Helvetica" w:hAnsi="Helvetica" w:cs="Helvetica" w:hint="eastAsia"/>
          <w:b/>
          <w:bCs/>
          <w:color w:val="222222"/>
          <w:sz w:val="21"/>
          <w:szCs w:val="21"/>
        </w:rPr>
        <w:t>Каспазнезависимый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путь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w:t>
      </w:r>
      <w:r w:rsidRPr="00CD1F74">
        <w:rPr>
          <w:rFonts w:ascii="Helvetica" w:hAnsi="Helvetica" w:cs="Helvetica" w:hint="eastAsia"/>
          <w:b/>
          <w:bCs/>
          <w:color w:val="222222"/>
          <w:sz w:val="21"/>
          <w:szCs w:val="21"/>
        </w:rPr>
        <w:t>………</w:t>
      </w:r>
      <w:r w:rsidRPr="00CD1F74">
        <w:rPr>
          <w:rFonts w:ascii="Helvetica" w:hAnsi="Helvetica" w:cs="Helvetica"/>
          <w:b/>
          <w:bCs/>
          <w:color w:val="222222"/>
          <w:sz w:val="21"/>
          <w:szCs w:val="21"/>
        </w:rPr>
        <w:t xml:space="preserve">.13 2.1.2. </w:t>
      </w:r>
      <w:r w:rsidRPr="00CD1F74">
        <w:rPr>
          <w:rFonts w:ascii="Helvetica" w:hAnsi="Helvetica" w:cs="Helvetica" w:hint="eastAsia"/>
          <w:b/>
          <w:bCs/>
          <w:color w:val="222222"/>
          <w:sz w:val="21"/>
          <w:szCs w:val="21"/>
        </w:rPr>
        <w:t>Каспаззависимый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путь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w:t>
      </w:r>
      <w:r w:rsidRPr="00CD1F74">
        <w:rPr>
          <w:rFonts w:ascii="Helvetica" w:hAnsi="Helvetica" w:cs="Helvetica" w:hint="eastAsia"/>
          <w:b/>
          <w:bCs/>
          <w:color w:val="222222"/>
          <w:sz w:val="21"/>
          <w:szCs w:val="21"/>
        </w:rPr>
        <w:t>…</w:t>
      </w:r>
      <w:r w:rsidRPr="00CD1F74">
        <w:rPr>
          <w:rFonts w:ascii="Helvetica" w:hAnsi="Helvetica" w:cs="Helvetica"/>
          <w:b/>
          <w:bCs/>
          <w:color w:val="222222"/>
          <w:sz w:val="21"/>
          <w:szCs w:val="21"/>
        </w:rPr>
        <w:t xml:space="preserve">21 2.1.3. </w:t>
      </w:r>
      <w:r w:rsidRPr="00CD1F74">
        <w:rPr>
          <w:rFonts w:ascii="Helvetica" w:hAnsi="Helvetica" w:cs="Helvetica" w:hint="eastAsia"/>
          <w:b/>
          <w:bCs/>
          <w:color w:val="222222"/>
          <w:sz w:val="21"/>
          <w:szCs w:val="21"/>
        </w:rPr>
        <w:t>Активные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формы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кислорода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при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апоптозе…………………………………………………</w:t>
      </w:r>
      <w:r w:rsidRPr="00CD1F74">
        <w:rPr>
          <w:rFonts w:ascii="Helvetica" w:hAnsi="Helvetica" w:cs="Helvetica"/>
          <w:b/>
          <w:bCs/>
          <w:color w:val="222222"/>
          <w:sz w:val="21"/>
          <w:szCs w:val="21"/>
        </w:rPr>
        <w:t xml:space="preserve">...34 2.1.4.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трансглутаминазы</w:t>
      </w:r>
      <w:r w:rsidRPr="00CD1F74">
        <w:rPr>
          <w:rFonts w:ascii="Helvetica" w:hAnsi="Helvetica" w:cs="Helvetica"/>
          <w:b/>
          <w:bCs/>
          <w:color w:val="222222"/>
          <w:sz w:val="21"/>
          <w:szCs w:val="21"/>
        </w:rPr>
        <w:t xml:space="preserve">-2 </w:t>
      </w:r>
      <w:r w:rsidRPr="00CD1F74">
        <w:rPr>
          <w:rFonts w:ascii="Helvetica" w:hAnsi="Helvetica" w:cs="Helvetica" w:hint="eastAsia"/>
          <w:b/>
          <w:bCs/>
          <w:color w:val="222222"/>
          <w:sz w:val="21"/>
          <w:szCs w:val="21"/>
        </w:rPr>
        <w:t>при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апоптозе……………………………………………………</w:t>
      </w:r>
      <w:r w:rsidRPr="00CD1F74">
        <w:rPr>
          <w:rFonts w:ascii="Helvetica" w:hAnsi="Helvetica" w:cs="Helvetica"/>
          <w:b/>
          <w:bCs/>
          <w:color w:val="222222"/>
          <w:sz w:val="21"/>
          <w:szCs w:val="21"/>
        </w:rPr>
        <w:t xml:space="preserve">..36 2.2.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межклеточной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коммуникации………………………………………………</w:t>
      </w:r>
      <w:r w:rsidRPr="00CD1F74">
        <w:rPr>
          <w:rFonts w:ascii="Helvetica" w:hAnsi="Helvetica" w:cs="Helvetica"/>
          <w:b/>
          <w:bCs/>
          <w:color w:val="222222"/>
          <w:sz w:val="21"/>
          <w:szCs w:val="21"/>
        </w:rPr>
        <w:t xml:space="preserve">....42 2.2.1.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коммуникации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нормальных</w:t>
      </w:r>
      <w:r w:rsidRPr="00CD1F74">
        <w:rPr>
          <w:rFonts w:ascii="Helvetica" w:hAnsi="Helvetica" w:cs="Helvetica"/>
          <w:b/>
          <w:bCs/>
          <w:color w:val="222222"/>
          <w:sz w:val="21"/>
          <w:szCs w:val="21"/>
        </w:rPr>
        <w:t>...</w:t>
      </w:r>
    </w:p>
    <w:p w14:paraId="3F7CBBF7"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стр</w:t>
      </w:r>
      <w:r w:rsidRPr="00CD1F74">
        <w:rPr>
          <w:rFonts w:ascii="Helvetica" w:hAnsi="Helvetica" w:cs="Helvetica"/>
          <w:b/>
          <w:bCs/>
          <w:color w:val="222222"/>
          <w:sz w:val="21"/>
          <w:szCs w:val="21"/>
        </w:rPr>
        <w:t>. 48</w:t>
      </w:r>
    </w:p>
    <w:p w14:paraId="2F43D4D0"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терапии</w:t>
      </w:r>
      <w:r w:rsidRPr="00CD1F74">
        <w:rPr>
          <w:rFonts w:ascii="Helvetica" w:hAnsi="Helvetica" w:cs="Helvetica"/>
          <w:b/>
          <w:bCs/>
          <w:color w:val="222222"/>
          <w:sz w:val="21"/>
          <w:szCs w:val="21"/>
        </w:rPr>
        <w:t xml:space="preserve">. 2.3. </w:t>
      </w:r>
      <w:r w:rsidRPr="00CD1F74">
        <w:rPr>
          <w:rFonts w:ascii="Helvetica" w:hAnsi="Helvetica" w:cs="Helvetica" w:hint="eastAsia"/>
          <w:b/>
          <w:bCs/>
          <w:color w:val="222222"/>
          <w:sz w:val="21"/>
          <w:szCs w:val="21"/>
        </w:rPr>
        <w:t>Глиобластома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предыдущей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главе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была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описана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развитии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нормального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организма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также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опухолях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подвергшихся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терапии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Однако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каково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значение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для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естественного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есть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отсутствии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лечения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развития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опухоли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Выше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упоминалось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что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большое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количество</w:t>
      </w:r>
    </w:p>
    <w:p w14:paraId="5848007C" w14:textId="77777777" w:rsidR="00CD1F74" w:rsidRPr="00CD1F74" w:rsidRDefault="00CD1F74" w:rsidP="00CD1F74">
      <w:pPr>
        <w:rPr>
          <w:rFonts w:ascii="Helvetica" w:hAnsi="Helvetica" w:cs="Helvetica"/>
          <w:b/>
          <w:bCs/>
          <w:color w:val="222222"/>
          <w:sz w:val="21"/>
          <w:szCs w:val="21"/>
        </w:rPr>
      </w:pPr>
    </w:p>
    <w:p w14:paraId="5D47757A"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Оглавление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диссертации</w:t>
      </w:r>
    </w:p>
    <w:p w14:paraId="1972C0C2"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lastRenderedPageBreak/>
        <w:t>доктор</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наук</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Павлюков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Марат</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Самвелович</w:t>
      </w:r>
    </w:p>
    <w:p w14:paraId="62599A7B"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СПИСОК</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СОКРАЩЕНИЙ</w:t>
      </w:r>
    </w:p>
    <w:p w14:paraId="22884FE1" w14:textId="77777777" w:rsidR="00CD1F74" w:rsidRPr="00CD1F74" w:rsidRDefault="00CD1F74" w:rsidP="00CD1F74">
      <w:pPr>
        <w:rPr>
          <w:rFonts w:ascii="Helvetica" w:hAnsi="Helvetica" w:cs="Helvetica"/>
          <w:b/>
          <w:bCs/>
          <w:color w:val="222222"/>
          <w:sz w:val="21"/>
          <w:szCs w:val="21"/>
        </w:rPr>
      </w:pPr>
    </w:p>
    <w:p w14:paraId="626D337E"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1. </w:t>
      </w:r>
      <w:r w:rsidRPr="00CD1F74">
        <w:rPr>
          <w:rFonts w:ascii="Helvetica" w:hAnsi="Helvetica" w:cs="Helvetica" w:hint="eastAsia"/>
          <w:b/>
          <w:bCs/>
          <w:color w:val="222222"/>
          <w:sz w:val="21"/>
          <w:szCs w:val="21"/>
        </w:rPr>
        <w:t>ВВЕДЕНИЕ</w:t>
      </w:r>
    </w:p>
    <w:p w14:paraId="125D50ED" w14:textId="77777777" w:rsidR="00CD1F74" w:rsidRPr="00CD1F74" w:rsidRDefault="00CD1F74" w:rsidP="00CD1F74">
      <w:pPr>
        <w:rPr>
          <w:rFonts w:ascii="Helvetica" w:hAnsi="Helvetica" w:cs="Helvetica"/>
          <w:b/>
          <w:bCs/>
          <w:color w:val="222222"/>
          <w:sz w:val="21"/>
          <w:szCs w:val="21"/>
        </w:rPr>
      </w:pPr>
    </w:p>
    <w:p w14:paraId="20F65A02"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 </w:t>
      </w:r>
      <w:r w:rsidRPr="00CD1F74">
        <w:rPr>
          <w:rFonts w:ascii="Helvetica" w:hAnsi="Helvetica" w:cs="Helvetica" w:hint="eastAsia"/>
          <w:b/>
          <w:bCs/>
          <w:color w:val="222222"/>
          <w:sz w:val="21"/>
          <w:szCs w:val="21"/>
        </w:rPr>
        <w:t>ОБЗОР</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ЛИТЕРАТУРЫ</w:t>
      </w:r>
    </w:p>
    <w:p w14:paraId="25E7C443" w14:textId="77777777" w:rsidR="00CD1F74" w:rsidRPr="00CD1F74" w:rsidRDefault="00CD1F74" w:rsidP="00CD1F74">
      <w:pPr>
        <w:rPr>
          <w:rFonts w:ascii="Helvetica" w:hAnsi="Helvetica" w:cs="Helvetica"/>
          <w:b/>
          <w:bCs/>
          <w:color w:val="222222"/>
          <w:sz w:val="21"/>
          <w:szCs w:val="21"/>
        </w:rPr>
      </w:pPr>
    </w:p>
    <w:p w14:paraId="47610765"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2.1. </w:t>
      </w:r>
      <w:r w:rsidRPr="00CD1F74">
        <w:rPr>
          <w:rFonts w:ascii="Helvetica" w:hAnsi="Helvetica" w:cs="Helvetica" w:hint="eastAsia"/>
          <w:b/>
          <w:bCs/>
          <w:color w:val="222222"/>
          <w:sz w:val="21"/>
          <w:szCs w:val="21"/>
        </w:rPr>
        <w:t>Внутриклеточные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механизмы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запрограмированной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клеточной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гибели</w:t>
      </w:r>
    </w:p>
    <w:p w14:paraId="70658B59" w14:textId="77777777" w:rsidR="00CD1F74" w:rsidRPr="00CD1F74" w:rsidRDefault="00CD1F74" w:rsidP="00CD1F74">
      <w:pPr>
        <w:rPr>
          <w:rFonts w:ascii="Helvetica" w:hAnsi="Helvetica" w:cs="Helvetica"/>
          <w:b/>
          <w:bCs/>
          <w:color w:val="222222"/>
          <w:sz w:val="21"/>
          <w:szCs w:val="21"/>
        </w:rPr>
      </w:pPr>
    </w:p>
    <w:p w14:paraId="029FD77D"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2.1.1. </w:t>
      </w:r>
      <w:r w:rsidRPr="00CD1F74">
        <w:rPr>
          <w:rFonts w:ascii="Helvetica" w:hAnsi="Helvetica" w:cs="Helvetica" w:hint="eastAsia"/>
          <w:b/>
          <w:bCs/>
          <w:color w:val="222222"/>
          <w:sz w:val="21"/>
          <w:szCs w:val="21"/>
        </w:rPr>
        <w:t>Каспазнезависимый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путь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p>
    <w:p w14:paraId="491A7727" w14:textId="77777777" w:rsidR="00CD1F74" w:rsidRPr="00CD1F74" w:rsidRDefault="00CD1F74" w:rsidP="00CD1F74">
      <w:pPr>
        <w:rPr>
          <w:rFonts w:ascii="Helvetica" w:hAnsi="Helvetica" w:cs="Helvetica"/>
          <w:b/>
          <w:bCs/>
          <w:color w:val="222222"/>
          <w:sz w:val="21"/>
          <w:szCs w:val="21"/>
        </w:rPr>
      </w:pPr>
    </w:p>
    <w:p w14:paraId="1759FB79"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2.1.2. </w:t>
      </w:r>
      <w:r w:rsidRPr="00CD1F74">
        <w:rPr>
          <w:rFonts w:ascii="Helvetica" w:hAnsi="Helvetica" w:cs="Helvetica" w:hint="eastAsia"/>
          <w:b/>
          <w:bCs/>
          <w:color w:val="222222"/>
          <w:sz w:val="21"/>
          <w:szCs w:val="21"/>
        </w:rPr>
        <w:t>Каспаззависимый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путь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p>
    <w:p w14:paraId="72111570" w14:textId="77777777" w:rsidR="00CD1F74" w:rsidRPr="00CD1F74" w:rsidRDefault="00CD1F74" w:rsidP="00CD1F74">
      <w:pPr>
        <w:rPr>
          <w:rFonts w:ascii="Helvetica" w:hAnsi="Helvetica" w:cs="Helvetica"/>
          <w:b/>
          <w:bCs/>
          <w:color w:val="222222"/>
          <w:sz w:val="21"/>
          <w:szCs w:val="21"/>
        </w:rPr>
      </w:pPr>
    </w:p>
    <w:p w14:paraId="14706AA4"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2.1.3. </w:t>
      </w:r>
      <w:r w:rsidRPr="00CD1F74">
        <w:rPr>
          <w:rFonts w:ascii="Helvetica" w:hAnsi="Helvetica" w:cs="Helvetica" w:hint="eastAsia"/>
          <w:b/>
          <w:bCs/>
          <w:color w:val="222222"/>
          <w:sz w:val="21"/>
          <w:szCs w:val="21"/>
        </w:rPr>
        <w:t>Активные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формы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кислорода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при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апоптозе</w:t>
      </w:r>
    </w:p>
    <w:p w14:paraId="37B7E048" w14:textId="77777777" w:rsidR="00CD1F74" w:rsidRPr="00CD1F74" w:rsidRDefault="00CD1F74" w:rsidP="00CD1F74">
      <w:pPr>
        <w:rPr>
          <w:rFonts w:ascii="Helvetica" w:hAnsi="Helvetica" w:cs="Helvetica"/>
          <w:b/>
          <w:bCs/>
          <w:color w:val="222222"/>
          <w:sz w:val="21"/>
          <w:szCs w:val="21"/>
        </w:rPr>
      </w:pPr>
    </w:p>
    <w:p w14:paraId="242407AB"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2.1.4.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трансглутаминазы</w:t>
      </w:r>
      <w:r w:rsidRPr="00CD1F74">
        <w:rPr>
          <w:rFonts w:ascii="Helvetica" w:hAnsi="Helvetica" w:cs="Helvetica"/>
          <w:b/>
          <w:bCs/>
          <w:color w:val="222222"/>
          <w:sz w:val="21"/>
          <w:szCs w:val="21"/>
        </w:rPr>
        <w:t xml:space="preserve">-2 </w:t>
      </w:r>
      <w:r w:rsidRPr="00CD1F74">
        <w:rPr>
          <w:rFonts w:ascii="Helvetica" w:hAnsi="Helvetica" w:cs="Helvetica" w:hint="eastAsia"/>
          <w:b/>
          <w:bCs/>
          <w:color w:val="222222"/>
          <w:sz w:val="21"/>
          <w:szCs w:val="21"/>
        </w:rPr>
        <w:t>при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апоптозе</w:t>
      </w:r>
    </w:p>
    <w:p w14:paraId="1546F8F9" w14:textId="77777777" w:rsidR="00CD1F74" w:rsidRPr="00CD1F74" w:rsidRDefault="00CD1F74" w:rsidP="00CD1F74">
      <w:pPr>
        <w:rPr>
          <w:rFonts w:ascii="Helvetica" w:hAnsi="Helvetica" w:cs="Helvetica"/>
          <w:b/>
          <w:bCs/>
          <w:color w:val="222222"/>
          <w:sz w:val="21"/>
          <w:szCs w:val="21"/>
        </w:rPr>
      </w:pPr>
    </w:p>
    <w:p w14:paraId="5ECA37BB"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2.2.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межклеточной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коммуникации</w:t>
      </w:r>
    </w:p>
    <w:p w14:paraId="0EC8E185" w14:textId="77777777" w:rsidR="00CD1F74" w:rsidRPr="00CD1F74" w:rsidRDefault="00CD1F74" w:rsidP="00CD1F74">
      <w:pPr>
        <w:rPr>
          <w:rFonts w:ascii="Helvetica" w:hAnsi="Helvetica" w:cs="Helvetica"/>
          <w:b/>
          <w:bCs/>
          <w:color w:val="222222"/>
          <w:sz w:val="21"/>
          <w:szCs w:val="21"/>
        </w:rPr>
      </w:pPr>
    </w:p>
    <w:p w14:paraId="4B8063F6"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2.2.1.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коммуникации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нормальных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клеток</w:t>
      </w:r>
    </w:p>
    <w:p w14:paraId="1787BA7F" w14:textId="77777777" w:rsidR="00CD1F74" w:rsidRPr="00CD1F74" w:rsidRDefault="00CD1F74" w:rsidP="00CD1F74">
      <w:pPr>
        <w:rPr>
          <w:rFonts w:ascii="Helvetica" w:hAnsi="Helvetica" w:cs="Helvetica"/>
          <w:b/>
          <w:bCs/>
          <w:color w:val="222222"/>
          <w:sz w:val="21"/>
          <w:szCs w:val="21"/>
        </w:rPr>
      </w:pPr>
    </w:p>
    <w:p w14:paraId="4D0A63B7"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2.2.2.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коммуникации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опухолевых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клеток</w:t>
      </w:r>
    </w:p>
    <w:p w14:paraId="22A04B8F" w14:textId="77777777" w:rsidR="00CD1F74" w:rsidRPr="00CD1F74" w:rsidRDefault="00CD1F74" w:rsidP="00CD1F74">
      <w:pPr>
        <w:rPr>
          <w:rFonts w:ascii="Helvetica" w:hAnsi="Helvetica" w:cs="Helvetica"/>
          <w:b/>
          <w:bCs/>
          <w:color w:val="222222"/>
          <w:sz w:val="21"/>
          <w:szCs w:val="21"/>
        </w:rPr>
      </w:pPr>
    </w:p>
    <w:p w14:paraId="7A7F6BE3"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2.3. </w:t>
      </w:r>
      <w:r w:rsidRPr="00CD1F74">
        <w:rPr>
          <w:rFonts w:ascii="Helvetica" w:hAnsi="Helvetica" w:cs="Helvetica" w:hint="eastAsia"/>
          <w:b/>
          <w:bCs/>
          <w:color w:val="222222"/>
          <w:sz w:val="21"/>
          <w:szCs w:val="21"/>
        </w:rPr>
        <w:t>Глиобластома</w:t>
      </w:r>
    </w:p>
    <w:p w14:paraId="055AD37D" w14:textId="77777777" w:rsidR="00CD1F74" w:rsidRPr="00CD1F74" w:rsidRDefault="00CD1F74" w:rsidP="00CD1F74">
      <w:pPr>
        <w:rPr>
          <w:rFonts w:ascii="Helvetica" w:hAnsi="Helvetica" w:cs="Helvetica"/>
          <w:b/>
          <w:bCs/>
          <w:color w:val="222222"/>
          <w:sz w:val="21"/>
          <w:szCs w:val="21"/>
        </w:rPr>
      </w:pPr>
    </w:p>
    <w:p w14:paraId="087004CE"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lastRenderedPageBreak/>
        <w:t xml:space="preserve">2.3.1. </w:t>
      </w:r>
      <w:r w:rsidRPr="00CD1F74">
        <w:rPr>
          <w:rFonts w:ascii="Helvetica" w:hAnsi="Helvetica" w:cs="Helvetica" w:hint="eastAsia"/>
          <w:b/>
          <w:bCs/>
          <w:color w:val="222222"/>
          <w:sz w:val="21"/>
          <w:szCs w:val="21"/>
        </w:rPr>
        <w:t>Клинические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особенности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глиобластомы</w:t>
      </w:r>
    </w:p>
    <w:p w14:paraId="4C75149F" w14:textId="77777777" w:rsidR="00CD1F74" w:rsidRPr="00CD1F74" w:rsidRDefault="00CD1F74" w:rsidP="00CD1F74">
      <w:pPr>
        <w:rPr>
          <w:rFonts w:ascii="Helvetica" w:hAnsi="Helvetica" w:cs="Helvetica"/>
          <w:b/>
          <w:bCs/>
          <w:color w:val="222222"/>
          <w:sz w:val="21"/>
          <w:szCs w:val="21"/>
        </w:rPr>
      </w:pPr>
    </w:p>
    <w:p w14:paraId="42A50409"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2.3.2. </w:t>
      </w:r>
      <w:r w:rsidRPr="00CD1F74">
        <w:rPr>
          <w:rFonts w:ascii="Helvetica" w:hAnsi="Helvetica" w:cs="Helvetica" w:hint="eastAsia"/>
          <w:b/>
          <w:bCs/>
          <w:color w:val="222222"/>
          <w:sz w:val="21"/>
          <w:szCs w:val="21"/>
        </w:rPr>
        <w:t>Классификация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глиобластом</w:t>
      </w:r>
    </w:p>
    <w:p w14:paraId="4F9892CD" w14:textId="77777777" w:rsidR="00CD1F74" w:rsidRPr="00CD1F74" w:rsidRDefault="00CD1F74" w:rsidP="00CD1F74">
      <w:pPr>
        <w:rPr>
          <w:rFonts w:ascii="Helvetica" w:hAnsi="Helvetica" w:cs="Helvetica"/>
          <w:b/>
          <w:bCs/>
          <w:color w:val="222222"/>
          <w:sz w:val="21"/>
          <w:szCs w:val="21"/>
        </w:rPr>
      </w:pPr>
    </w:p>
    <w:p w14:paraId="2B44B1E5"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2.3.3. </w:t>
      </w:r>
      <w:r w:rsidRPr="00CD1F74">
        <w:rPr>
          <w:rFonts w:ascii="Helvetica" w:hAnsi="Helvetica" w:cs="Helvetica" w:hint="eastAsia"/>
          <w:b/>
          <w:bCs/>
          <w:color w:val="222222"/>
          <w:sz w:val="21"/>
          <w:szCs w:val="21"/>
        </w:rPr>
        <w:t>Эволюция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глиобластомы</w:t>
      </w:r>
    </w:p>
    <w:p w14:paraId="0569557E" w14:textId="77777777" w:rsidR="00CD1F74" w:rsidRPr="00CD1F74" w:rsidRDefault="00CD1F74" w:rsidP="00CD1F74">
      <w:pPr>
        <w:rPr>
          <w:rFonts w:ascii="Helvetica" w:hAnsi="Helvetica" w:cs="Helvetica"/>
          <w:b/>
          <w:bCs/>
          <w:color w:val="222222"/>
          <w:sz w:val="21"/>
          <w:szCs w:val="21"/>
        </w:rPr>
      </w:pPr>
    </w:p>
    <w:p w14:paraId="35017833"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2.3.4. </w:t>
      </w:r>
      <w:r w:rsidRPr="00CD1F74">
        <w:rPr>
          <w:rFonts w:ascii="Helvetica" w:hAnsi="Helvetica" w:cs="Helvetica" w:hint="eastAsia"/>
          <w:b/>
          <w:bCs/>
          <w:color w:val="222222"/>
          <w:sz w:val="21"/>
          <w:szCs w:val="21"/>
        </w:rPr>
        <w:t>Роль</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внеклеточных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везикул</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глиобластомах</w:t>
      </w:r>
    </w:p>
    <w:p w14:paraId="146D0390" w14:textId="77777777" w:rsidR="00CD1F74" w:rsidRPr="00CD1F74" w:rsidRDefault="00CD1F74" w:rsidP="00CD1F74">
      <w:pPr>
        <w:rPr>
          <w:rFonts w:ascii="Helvetica" w:hAnsi="Helvetica" w:cs="Helvetica"/>
          <w:b/>
          <w:bCs/>
          <w:color w:val="222222"/>
          <w:sz w:val="21"/>
          <w:szCs w:val="21"/>
        </w:rPr>
      </w:pPr>
    </w:p>
    <w:p w14:paraId="352E6648"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 </w:t>
      </w:r>
      <w:r w:rsidRPr="00CD1F74">
        <w:rPr>
          <w:rFonts w:ascii="Helvetica" w:hAnsi="Helvetica" w:cs="Helvetica" w:hint="eastAsia"/>
          <w:b/>
          <w:bCs/>
          <w:color w:val="222222"/>
          <w:sz w:val="21"/>
          <w:szCs w:val="21"/>
        </w:rPr>
        <w:t>МАТЕРИАЛЫ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МЕТОДЫ</w:t>
      </w:r>
    </w:p>
    <w:p w14:paraId="5016B01F" w14:textId="77777777" w:rsidR="00CD1F74" w:rsidRPr="00CD1F74" w:rsidRDefault="00CD1F74" w:rsidP="00CD1F74">
      <w:pPr>
        <w:rPr>
          <w:rFonts w:ascii="Helvetica" w:hAnsi="Helvetica" w:cs="Helvetica"/>
          <w:b/>
          <w:bCs/>
          <w:color w:val="222222"/>
          <w:sz w:val="21"/>
          <w:szCs w:val="21"/>
        </w:rPr>
      </w:pPr>
    </w:p>
    <w:p w14:paraId="116F788B"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3.1. </w:t>
      </w:r>
      <w:r w:rsidRPr="00CD1F74">
        <w:rPr>
          <w:rFonts w:ascii="Helvetica" w:hAnsi="Helvetica" w:cs="Helvetica" w:hint="eastAsia"/>
          <w:b/>
          <w:bCs/>
          <w:color w:val="222222"/>
          <w:sz w:val="21"/>
          <w:szCs w:val="21"/>
        </w:rPr>
        <w:t>Материалы</w:t>
      </w:r>
    </w:p>
    <w:p w14:paraId="7C7039D2" w14:textId="77777777" w:rsidR="00CD1F74" w:rsidRPr="00CD1F74" w:rsidRDefault="00CD1F74" w:rsidP="00CD1F74">
      <w:pPr>
        <w:rPr>
          <w:rFonts w:ascii="Helvetica" w:hAnsi="Helvetica" w:cs="Helvetica"/>
          <w:b/>
          <w:bCs/>
          <w:color w:val="222222"/>
          <w:sz w:val="21"/>
          <w:szCs w:val="21"/>
        </w:rPr>
      </w:pPr>
    </w:p>
    <w:p w14:paraId="78671882"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3.1.1. </w:t>
      </w:r>
      <w:r w:rsidRPr="00CD1F74">
        <w:rPr>
          <w:rFonts w:ascii="Helvetica" w:hAnsi="Helvetica" w:cs="Helvetica" w:hint="eastAsia"/>
          <w:b/>
          <w:bCs/>
          <w:color w:val="222222"/>
          <w:sz w:val="21"/>
          <w:szCs w:val="21"/>
        </w:rPr>
        <w:t>Оборудование</w:t>
      </w:r>
    </w:p>
    <w:p w14:paraId="262430BC" w14:textId="77777777" w:rsidR="00CD1F74" w:rsidRPr="00CD1F74" w:rsidRDefault="00CD1F74" w:rsidP="00CD1F74">
      <w:pPr>
        <w:rPr>
          <w:rFonts w:ascii="Helvetica" w:hAnsi="Helvetica" w:cs="Helvetica"/>
          <w:b/>
          <w:bCs/>
          <w:color w:val="222222"/>
          <w:sz w:val="21"/>
          <w:szCs w:val="21"/>
        </w:rPr>
      </w:pPr>
    </w:p>
    <w:p w14:paraId="556E595D"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3.1.2. </w:t>
      </w:r>
      <w:r w:rsidRPr="00CD1F74">
        <w:rPr>
          <w:rFonts w:ascii="Helvetica" w:hAnsi="Helvetica" w:cs="Helvetica" w:hint="eastAsia"/>
          <w:b/>
          <w:bCs/>
          <w:color w:val="222222"/>
          <w:sz w:val="21"/>
          <w:szCs w:val="21"/>
        </w:rPr>
        <w:t>Расходные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материалы</w:t>
      </w:r>
    </w:p>
    <w:p w14:paraId="0567200D" w14:textId="77777777" w:rsidR="00CD1F74" w:rsidRPr="00CD1F74" w:rsidRDefault="00CD1F74" w:rsidP="00CD1F74">
      <w:pPr>
        <w:rPr>
          <w:rFonts w:ascii="Helvetica" w:hAnsi="Helvetica" w:cs="Helvetica"/>
          <w:b/>
          <w:bCs/>
          <w:color w:val="222222"/>
          <w:sz w:val="21"/>
          <w:szCs w:val="21"/>
        </w:rPr>
      </w:pPr>
    </w:p>
    <w:p w14:paraId="60454F57"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3.1.3. </w:t>
      </w:r>
      <w:r w:rsidRPr="00CD1F74">
        <w:rPr>
          <w:rFonts w:ascii="Helvetica" w:hAnsi="Helvetica" w:cs="Helvetica" w:hint="eastAsia"/>
          <w:b/>
          <w:bCs/>
          <w:color w:val="222222"/>
          <w:sz w:val="21"/>
          <w:szCs w:val="21"/>
        </w:rPr>
        <w:t>Основные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реактивы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компьютерные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программы</w:t>
      </w:r>
    </w:p>
    <w:p w14:paraId="5E01946B" w14:textId="77777777" w:rsidR="00CD1F74" w:rsidRPr="00CD1F74" w:rsidRDefault="00CD1F74" w:rsidP="00CD1F74">
      <w:pPr>
        <w:rPr>
          <w:rFonts w:ascii="Helvetica" w:hAnsi="Helvetica" w:cs="Helvetica"/>
          <w:b/>
          <w:bCs/>
          <w:color w:val="222222"/>
          <w:sz w:val="21"/>
          <w:szCs w:val="21"/>
        </w:rPr>
      </w:pPr>
    </w:p>
    <w:p w14:paraId="7DA7C893"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3.1.4. </w:t>
      </w:r>
      <w:r w:rsidRPr="00CD1F74">
        <w:rPr>
          <w:rFonts w:ascii="Helvetica" w:hAnsi="Helvetica" w:cs="Helvetica" w:hint="eastAsia"/>
          <w:b/>
          <w:bCs/>
          <w:color w:val="222222"/>
          <w:sz w:val="21"/>
          <w:szCs w:val="21"/>
        </w:rPr>
        <w:t>Буферные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растворы</w:t>
      </w:r>
    </w:p>
    <w:p w14:paraId="28C6AB56" w14:textId="77777777" w:rsidR="00CD1F74" w:rsidRPr="00CD1F74" w:rsidRDefault="00CD1F74" w:rsidP="00CD1F74">
      <w:pPr>
        <w:rPr>
          <w:rFonts w:ascii="Helvetica" w:hAnsi="Helvetica" w:cs="Helvetica"/>
          <w:b/>
          <w:bCs/>
          <w:color w:val="222222"/>
          <w:sz w:val="21"/>
          <w:szCs w:val="21"/>
        </w:rPr>
      </w:pPr>
    </w:p>
    <w:p w14:paraId="68A7C680"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3.1.5. </w:t>
      </w:r>
      <w:r w:rsidRPr="00CD1F74">
        <w:rPr>
          <w:rFonts w:ascii="Helvetica" w:hAnsi="Helvetica" w:cs="Helvetica" w:hint="eastAsia"/>
          <w:b/>
          <w:bCs/>
          <w:color w:val="222222"/>
          <w:sz w:val="21"/>
          <w:szCs w:val="21"/>
        </w:rPr>
        <w:t>Микробиологические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среды</w:t>
      </w:r>
    </w:p>
    <w:p w14:paraId="0777088D" w14:textId="77777777" w:rsidR="00CD1F74" w:rsidRPr="00CD1F74" w:rsidRDefault="00CD1F74" w:rsidP="00CD1F74">
      <w:pPr>
        <w:rPr>
          <w:rFonts w:ascii="Helvetica" w:hAnsi="Helvetica" w:cs="Helvetica"/>
          <w:b/>
          <w:bCs/>
          <w:color w:val="222222"/>
          <w:sz w:val="21"/>
          <w:szCs w:val="21"/>
        </w:rPr>
      </w:pPr>
    </w:p>
    <w:p w14:paraId="7C8FB9D9"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3.1.6. </w:t>
      </w:r>
      <w:r w:rsidRPr="00CD1F74">
        <w:rPr>
          <w:rFonts w:ascii="Helvetica" w:hAnsi="Helvetica" w:cs="Helvetica" w:hint="eastAsia"/>
          <w:b/>
          <w:bCs/>
          <w:color w:val="222222"/>
          <w:sz w:val="21"/>
          <w:szCs w:val="21"/>
        </w:rPr>
        <w:t>Среды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для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культивирования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эукариотических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клеток</w:t>
      </w:r>
    </w:p>
    <w:p w14:paraId="30D9B59D" w14:textId="77777777" w:rsidR="00CD1F74" w:rsidRPr="00CD1F74" w:rsidRDefault="00CD1F74" w:rsidP="00CD1F74">
      <w:pPr>
        <w:rPr>
          <w:rFonts w:ascii="Helvetica" w:hAnsi="Helvetica" w:cs="Helvetica"/>
          <w:b/>
          <w:bCs/>
          <w:color w:val="222222"/>
          <w:sz w:val="21"/>
          <w:szCs w:val="21"/>
        </w:rPr>
      </w:pPr>
    </w:p>
    <w:p w14:paraId="2B192493"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3.2. </w:t>
      </w:r>
      <w:r w:rsidRPr="00CD1F74">
        <w:rPr>
          <w:rFonts w:ascii="Helvetica" w:hAnsi="Helvetica" w:cs="Helvetica" w:hint="eastAsia"/>
          <w:b/>
          <w:bCs/>
          <w:color w:val="222222"/>
          <w:sz w:val="21"/>
          <w:szCs w:val="21"/>
        </w:rPr>
        <w:t>Методы</w:t>
      </w:r>
    </w:p>
    <w:p w14:paraId="7E9CDB63" w14:textId="77777777" w:rsidR="00CD1F74" w:rsidRPr="00CD1F74" w:rsidRDefault="00CD1F74" w:rsidP="00CD1F74">
      <w:pPr>
        <w:rPr>
          <w:rFonts w:ascii="Helvetica" w:hAnsi="Helvetica" w:cs="Helvetica"/>
          <w:b/>
          <w:bCs/>
          <w:color w:val="222222"/>
          <w:sz w:val="21"/>
          <w:szCs w:val="21"/>
        </w:rPr>
      </w:pPr>
    </w:p>
    <w:p w14:paraId="629969D0"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lastRenderedPageBreak/>
        <w:t xml:space="preserve">3.2.1. </w:t>
      </w:r>
      <w:r w:rsidRPr="00CD1F74">
        <w:rPr>
          <w:rFonts w:ascii="Helvetica" w:hAnsi="Helvetica" w:cs="Helvetica" w:hint="eastAsia"/>
          <w:b/>
          <w:bCs/>
          <w:color w:val="222222"/>
          <w:sz w:val="21"/>
          <w:szCs w:val="21"/>
        </w:rPr>
        <w:t>Методы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работы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ДНК</w:t>
      </w:r>
    </w:p>
    <w:p w14:paraId="327D2C5A" w14:textId="77777777" w:rsidR="00CD1F74" w:rsidRPr="00CD1F74" w:rsidRDefault="00CD1F74" w:rsidP="00CD1F74">
      <w:pPr>
        <w:rPr>
          <w:rFonts w:ascii="Helvetica" w:hAnsi="Helvetica" w:cs="Helvetica"/>
          <w:b/>
          <w:bCs/>
          <w:color w:val="222222"/>
          <w:sz w:val="21"/>
          <w:szCs w:val="21"/>
        </w:rPr>
      </w:pPr>
    </w:p>
    <w:p w14:paraId="071B3FBB"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3.2.2. </w:t>
      </w:r>
      <w:r w:rsidRPr="00CD1F74">
        <w:rPr>
          <w:rFonts w:ascii="Helvetica" w:hAnsi="Helvetica" w:cs="Helvetica" w:hint="eastAsia"/>
          <w:b/>
          <w:bCs/>
          <w:color w:val="222222"/>
          <w:sz w:val="21"/>
          <w:szCs w:val="21"/>
        </w:rPr>
        <w:t>Методы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работы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РНК</w:t>
      </w:r>
    </w:p>
    <w:p w14:paraId="3B68A3E7" w14:textId="77777777" w:rsidR="00CD1F74" w:rsidRPr="00CD1F74" w:rsidRDefault="00CD1F74" w:rsidP="00CD1F74">
      <w:pPr>
        <w:rPr>
          <w:rFonts w:ascii="Helvetica" w:hAnsi="Helvetica" w:cs="Helvetica"/>
          <w:b/>
          <w:bCs/>
          <w:color w:val="222222"/>
          <w:sz w:val="21"/>
          <w:szCs w:val="21"/>
        </w:rPr>
      </w:pPr>
    </w:p>
    <w:p w14:paraId="3864ACE2"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3.2.3. </w:t>
      </w:r>
      <w:r w:rsidRPr="00CD1F74">
        <w:rPr>
          <w:rFonts w:ascii="Helvetica" w:hAnsi="Helvetica" w:cs="Helvetica" w:hint="eastAsia"/>
          <w:b/>
          <w:bCs/>
          <w:color w:val="222222"/>
          <w:sz w:val="21"/>
          <w:szCs w:val="21"/>
        </w:rPr>
        <w:t>Методы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работы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бактериями</w:t>
      </w:r>
    </w:p>
    <w:p w14:paraId="09493D63" w14:textId="77777777" w:rsidR="00CD1F74" w:rsidRPr="00CD1F74" w:rsidRDefault="00CD1F74" w:rsidP="00CD1F74">
      <w:pPr>
        <w:rPr>
          <w:rFonts w:ascii="Helvetica" w:hAnsi="Helvetica" w:cs="Helvetica"/>
          <w:b/>
          <w:bCs/>
          <w:color w:val="222222"/>
          <w:sz w:val="21"/>
          <w:szCs w:val="21"/>
        </w:rPr>
      </w:pPr>
    </w:p>
    <w:p w14:paraId="59C4A5ED"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3.2.4. </w:t>
      </w:r>
      <w:r w:rsidRPr="00CD1F74">
        <w:rPr>
          <w:rFonts w:ascii="Helvetica" w:hAnsi="Helvetica" w:cs="Helvetica" w:hint="eastAsia"/>
          <w:b/>
          <w:bCs/>
          <w:color w:val="222222"/>
          <w:sz w:val="21"/>
          <w:szCs w:val="21"/>
        </w:rPr>
        <w:t>Методы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работы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белками</w:t>
      </w:r>
    </w:p>
    <w:p w14:paraId="681E6051" w14:textId="77777777" w:rsidR="00CD1F74" w:rsidRPr="00CD1F74" w:rsidRDefault="00CD1F74" w:rsidP="00CD1F74">
      <w:pPr>
        <w:rPr>
          <w:rFonts w:ascii="Helvetica" w:hAnsi="Helvetica" w:cs="Helvetica"/>
          <w:b/>
          <w:bCs/>
          <w:color w:val="222222"/>
          <w:sz w:val="21"/>
          <w:szCs w:val="21"/>
        </w:rPr>
      </w:pPr>
    </w:p>
    <w:p w14:paraId="706200DA"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3.2.5. </w:t>
      </w:r>
      <w:r w:rsidRPr="00CD1F74">
        <w:rPr>
          <w:rFonts w:ascii="Helvetica" w:hAnsi="Helvetica" w:cs="Helvetica" w:hint="eastAsia"/>
          <w:b/>
          <w:bCs/>
          <w:color w:val="222222"/>
          <w:sz w:val="21"/>
          <w:szCs w:val="21"/>
        </w:rPr>
        <w:t>Методы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оценки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эффективности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низкомолекулярных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ингибиторов</w:t>
      </w:r>
      <w:r w:rsidRPr="00CD1F74">
        <w:rPr>
          <w:rFonts w:ascii="Helvetica" w:hAnsi="Helvetica" w:cs="Helvetica"/>
          <w:b/>
          <w:bCs/>
          <w:color w:val="222222"/>
          <w:sz w:val="21"/>
          <w:szCs w:val="21"/>
        </w:rPr>
        <w:t xml:space="preserve"> in vitro</w:t>
      </w:r>
    </w:p>
    <w:p w14:paraId="7AC7ADF1" w14:textId="77777777" w:rsidR="00CD1F74" w:rsidRPr="00CD1F74" w:rsidRDefault="00CD1F74" w:rsidP="00CD1F74">
      <w:pPr>
        <w:rPr>
          <w:rFonts w:ascii="Helvetica" w:hAnsi="Helvetica" w:cs="Helvetica"/>
          <w:b/>
          <w:bCs/>
          <w:color w:val="222222"/>
          <w:sz w:val="21"/>
          <w:szCs w:val="21"/>
        </w:rPr>
      </w:pPr>
    </w:p>
    <w:p w14:paraId="5968F567"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3.2.6. </w:t>
      </w:r>
      <w:r w:rsidRPr="00CD1F74">
        <w:rPr>
          <w:rFonts w:ascii="Helvetica" w:hAnsi="Helvetica" w:cs="Helvetica" w:hint="eastAsia"/>
          <w:b/>
          <w:bCs/>
          <w:color w:val="222222"/>
          <w:sz w:val="21"/>
          <w:szCs w:val="21"/>
        </w:rPr>
        <w:t>Методы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работы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эукариотическими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клетками</w:t>
      </w:r>
    </w:p>
    <w:p w14:paraId="2A9B5E31" w14:textId="77777777" w:rsidR="00CD1F74" w:rsidRPr="00CD1F74" w:rsidRDefault="00CD1F74" w:rsidP="00CD1F74">
      <w:pPr>
        <w:rPr>
          <w:rFonts w:ascii="Helvetica" w:hAnsi="Helvetica" w:cs="Helvetica"/>
          <w:b/>
          <w:bCs/>
          <w:color w:val="222222"/>
          <w:sz w:val="21"/>
          <w:szCs w:val="21"/>
        </w:rPr>
      </w:pPr>
    </w:p>
    <w:p w14:paraId="25793540"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3.2.7. </w:t>
      </w:r>
      <w:r w:rsidRPr="00CD1F74">
        <w:rPr>
          <w:rFonts w:ascii="Helvetica" w:hAnsi="Helvetica" w:cs="Helvetica" w:hint="eastAsia"/>
          <w:b/>
          <w:bCs/>
          <w:color w:val="222222"/>
          <w:sz w:val="21"/>
          <w:szCs w:val="21"/>
        </w:rPr>
        <w:t>Методы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работы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внеклеточными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везикулами</w:t>
      </w:r>
    </w:p>
    <w:p w14:paraId="35FC9B9D" w14:textId="77777777" w:rsidR="00CD1F74" w:rsidRPr="00CD1F74" w:rsidRDefault="00CD1F74" w:rsidP="00CD1F74">
      <w:pPr>
        <w:rPr>
          <w:rFonts w:ascii="Helvetica" w:hAnsi="Helvetica" w:cs="Helvetica"/>
          <w:b/>
          <w:bCs/>
          <w:color w:val="222222"/>
          <w:sz w:val="21"/>
          <w:szCs w:val="21"/>
        </w:rPr>
      </w:pPr>
    </w:p>
    <w:p w14:paraId="36EA94D3"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3.2.8. </w:t>
      </w:r>
      <w:r w:rsidRPr="00CD1F74">
        <w:rPr>
          <w:rFonts w:ascii="Helvetica" w:hAnsi="Helvetica" w:cs="Helvetica" w:hint="eastAsia"/>
          <w:b/>
          <w:bCs/>
          <w:color w:val="222222"/>
          <w:sz w:val="21"/>
          <w:szCs w:val="21"/>
        </w:rPr>
        <w:t>Методы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работы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тканями</w:t>
      </w:r>
    </w:p>
    <w:p w14:paraId="605C44BB" w14:textId="77777777" w:rsidR="00CD1F74" w:rsidRPr="00CD1F74" w:rsidRDefault="00CD1F74" w:rsidP="00CD1F74">
      <w:pPr>
        <w:rPr>
          <w:rFonts w:ascii="Helvetica" w:hAnsi="Helvetica" w:cs="Helvetica"/>
          <w:b/>
          <w:bCs/>
          <w:color w:val="222222"/>
          <w:sz w:val="21"/>
          <w:szCs w:val="21"/>
        </w:rPr>
      </w:pPr>
    </w:p>
    <w:p w14:paraId="4EC5B138"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3.2.9. </w:t>
      </w:r>
      <w:r w:rsidRPr="00CD1F74">
        <w:rPr>
          <w:rFonts w:ascii="Helvetica" w:hAnsi="Helvetica" w:cs="Helvetica" w:hint="eastAsia"/>
          <w:b/>
          <w:bCs/>
          <w:color w:val="222222"/>
          <w:sz w:val="21"/>
          <w:szCs w:val="21"/>
        </w:rPr>
        <w:t>Методы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работы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животными</w:t>
      </w:r>
    </w:p>
    <w:p w14:paraId="112C91C8" w14:textId="77777777" w:rsidR="00CD1F74" w:rsidRPr="00CD1F74" w:rsidRDefault="00CD1F74" w:rsidP="00CD1F74">
      <w:pPr>
        <w:rPr>
          <w:rFonts w:ascii="Helvetica" w:hAnsi="Helvetica" w:cs="Helvetica"/>
          <w:b/>
          <w:bCs/>
          <w:color w:val="222222"/>
          <w:sz w:val="21"/>
          <w:szCs w:val="21"/>
        </w:rPr>
      </w:pPr>
    </w:p>
    <w:p w14:paraId="75E1505D"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3.2.10. </w:t>
      </w:r>
      <w:r w:rsidRPr="00CD1F74">
        <w:rPr>
          <w:rFonts w:ascii="Helvetica" w:hAnsi="Helvetica" w:cs="Helvetica" w:hint="eastAsia"/>
          <w:b/>
          <w:bCs/>
          <w:color w:val="222222"/>
          <w:sz w:val="21"/>
          <w:szCs w:val="21"/>
        </w:rPr>
        <w:t>Компьютерные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методы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анализа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данных</w:t>
      </w:r>
    </w:p>
    <w:p w14:paraId="5FD4EE27" w14:textId="77777777" w:rsidR="00CD1F74" w:rsidRPr="00CD1F74" w:rsidRDefault="00CD1F74" w:rsidP="00CD1F74">
      <w:pPr>
        <w:rPr>
          <w:rFonts w:ascii="Helvetica" w:hAnsi="Helvetica" w:cs="Helvetica"/>
          <w:b/>
          <w:bCs/>
          <w:color w:val="222222"/>
          <w:sz w:val="21"/>
          <w:szCs w:val="21"/>
        </w:rPr>
      </w:pPr>
    </w:p>
    <w:p w14:paraId="06C13D71"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 </w:t>
      </w:r>
      <w:r w:rsidRPr="00CD1F74">
        <w:rPr>
          <w:rFonts w:ascii="Helvetica" w:hAnsi="Helvetica" w:cs="Helvetica" w:hint="eastAsia"/>
          <w:b/>
          <w:bCs/>
          <w:color w:val="222222"/>
          <w:sz w:val="21"/>
          <w:szCs w:val="21"/>
        </w:rPr>
        <w:t>РЕЗУЛЬТАТЫ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ОБСУЖДЕНИЕ</w:t>
      </w:r>
    </w:p>
    <w:p w14:paraId="3E5EC169" w14:textId="77777777" w:rsidR="00CD1F74" w:rsidRPr="00CD1F74" w:rsidRDefault="00CD1F74" w:rsidP="00CD1F74">
      <w:pPr>
        <w:rPr>
          <w:rFonts w:ascii="Helvetica" w:hAnsi="Helvetica" w:cs="Helvetica"/>
          <w:b/>
          <w:bCs/>
          <w:color w:val="222222"/>
          <w:sz w:val="21"/>
          <w:szCs w:val="21"/>
        </w:rPr>
      </w:pPr>
    </w:p>
    <w:p w14:paraId="542EBD2C"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4.1. </w:t>
      </w:r>
      <w:r w:rsidRPr="00CD1F74">
        <w:rPr>
          <w:rFonts w:ascii="Helvetica" w:hAnsi="Helvetica" w:cs="Helvetica" w:hint="eastAsia"/>
          <w:b/>
          <w:bCs/>
          <w:color w:val="222222"/>
          <w:sz w:val="21"/>
          <w:szCs w:val="21"/>
        </w:rPr>
        <w:t>Исследование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молекулярного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механизма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действия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белков</w:t>
      </w:r>
      <w:r w:rsidRPr="00CD1F74">
        <w:rPr>
          <w:rFonts w:ascii="Helvetica" w:hAnsi="Helvetica" w:cs="Helvetica"/>
          <w:b/>
          <w:bCs/>
          <w:color w:val="222222"/>
          <w:sz w:val="21"/>
          <w:szCs w:val="21"/>
        </w:rPr>
        <w:t>-</w:t>
      </w:r>
      <w:r w:rsidRPr="00CD1F74">
        <w:rPr>
          <w:rFonts w:ascii="Helvetica" w:hAnsi="Helvetica" w:cs="Helvetica" w:hint="eastAsia"/>
          <w:b/>
          <w:bCs/>
          <w:color w:val="222222"/>
          <w:sz w:val="21"/>
          <w:szCs w:val="21"/>
        </w:rPr>
        <w:t>ингибиторов</w:t>
      </w:r>
    </w:p>
    <w:p w14:paraId="201C2DA2" w14:textId="77777777" w:rsidR="00CD1F74" w:rsidRPr="00CD1F74" w:rsidRDefault="00CD1F74" w:rsidP="00CD1F74">
      <w:pPr>
        <w:rPr>
          <w:rFonts w:ascii="Helvetica" w:hAnsi="Helvetica" w:cs="Helvetica"/>
          <w:b/>
          <w:bCs/>
          <w:color w:val="222222"/>
          <w:sz w:val="21"/>
          <w:szCs w:val="21"/>
        </w:rPr>
      </w:pPr>
    </w:p>
    <w:p w14:paraId="740F61DC"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опухолевых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клетках</w:t>
      </w:r>
    </w:p>
    <w:p w14:paraId="0D2A361A" w14:textId="77777777" w:rsidR="00CD1F74" w:rsidRPr="00CD1F74" w:rsidRDefault="00CD1F74" w:rsidP="00CD1F74">
      <w:pPr>
        <w:rPr>
          <w:rFonts w:ascii="Helvetica" w:hAnsi="Helvetica" w:cs="Helvetica"/>
          <w:b/>
          <w:bCs/>
          <w:color w:val="222222"/>
          <w:sz w:val="21"/>
          <w:szCs w:val="21"/>
        </w:rPr>
      </w:pPr>
    </w:p>
    <w:p w14:paraId="276A3C9E"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lastRenderedPageBreak/>
        <w:t xml:space="preserve">4.1.1. </w:t>
      </w:r>
      <w:r w:rsidRPr="00CD1F74">
        <w:rPr>
          <w:rFonts w:ascii="Helvetica" w:hAnsi="Helvetica" w:cs="Helvetica" w:hint="eastAsia"/>
          <w:b/>
          <w:bCs/>
          <w:color w:val="222222"/>
          <w:sz w:val="21"/>
          <w:szCs w:val="21"/>
        </w:rPr>
        <w:t>Изучение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ингибиторов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каспазнезависимого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p>
    <w:p w14:paraId="31A44394" w14:textId="77777777" w:rsidR="00CD1F74" w:rsidRPr="00CD1F74" w:rsidRDefault="00CD1F74" w:rsidP="00CD1F74">
      <w:pPr>
        <w:rPr>
          <w:rFonts w:ascii="Helvetica" w:hAnsi="Helvetica" w:cs="Helvetica"/>
          <w:b/>
          <w:bCs/>
          <w:color w:val="222222"/>
          <w:sz w:val="21"/>
          <w:szCs w:val="21"/>
        </w:rPr>
      </w:pPr>
    </w:p>
    <w:p w14:paraId="05C157DD"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4.1.2. </w:t>
      </w:r>
      <w:r w:rsidRPr="00CD1F74">
        <w:rPr>
          <w:rFonts w:ascii="Helvetica" w:hAnsi="Helvetica" w:cs="Helvetica" w:hint="eastAsia"/>
          <w:b/>
          <w:bCs/>
          <w:color w:val="222222"/>
          <w:sz w:val="21"/>
          <w:szCs w:val="21"/>
        </w:rPr>
        <w:t>Изучение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ингибиторов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каспаззависимого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p>
    <w:p w14:paraId="65547D9E" w14:textId="77777777" w:rsidR="00CD1F74" w:rsidRPr="00CD1F74" w:rsidRDefault="00CD1F74" w:rsidP="00CD1F74">
      <w:pPr>
        <w:rPr>
          <w:rFonts w:ascii="Helvetica" w:hAnsi="Helvetica" w:cs="Helvetica"/>
          <w:b/>
          <w:bCs/>
          <w:color w:val="222222"/>
          <w:sz w:val="21"/>
          <w:szCs w:val="21"/>
        </w:rPr>
      </w:pPr>
    </w:p>
    <w:p w14:paraId="75640969"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4.1.3. </w:t>
      </w:r>
      <w:r w:rsidRPr="00CD1F74">
        <w:rPr>
          <w:rFonts w:ascii="Helvetica" w:hAnsi="Helvetica" w:cs="Helvetica" w:hint="eastAsia"/>
          <w:b/>
          <w:bCs/>
          <w:color w:val="222222"/>
          <w:sz w:val="21"/>
          <w:szCs w:val="21"/>
        </w:rPr>
        <w:t>Изучение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ингибитора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активных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форм</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кислорода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Параоксоназы</w:t>
      </w:r>
    </w:p>
    <w:p w14:paraId="19C9FA62" w14:textId="77777777" w:rsidR="00CD1F74" w:rsidRPr="00CD1F74" w:rsidRDefault="00CD1F74" w:rsidP="00CD1F74">
      <w:pPr>
        <w:rPr>
          <w:rFonts w:ascii="Helvetica" w:hAnsi="Helvetica" w:cs="Helvetica"/>
          <w:b/>
          <w:bCs/>
          <w:color w:val="222222"/>
          <w:sz w:val="21"/>
          <w:szCs w:val="21"/>
        </w:rPr>
      </w:pPr>
    </w:p>
    <w:p w14:paraId="7497312E"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4.1.4. </w:t>
      </w:r>
      <w:r w:rsidRPr="00CD1F74">
        <w:rPr>
          <w:rFonts w:ascii="Helvetica" w:hAnsi="Helvetica" w:cs="Helvetica" w:hint="eastAsia"/>
          <w:b/>
          <w:bCs/>
          <w:color w:val="222222"/>
          <w:sz w:val="21"/>
          <w:szCs w:val="21"/>
        </w:rPr>
        <w:t>Изучение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Трансглутаминазы</w:t>
      </w:r>
      <w:r w:rsidRPr="00CD1F74">
        <w:rPr>
          <w:rFonts w:ascii="Helvetica" w:hAnsi="Helvetica" w:cs="Helvetica"/>
          <w:b/>
          <w:bCs/>
          <w:color w:val="222222"/>
          <w:sz w:val="21"/>
          <w:szCs w:val="21"/>
        </w:rPr>
        <w:t xml:space="preserve"> 2 - </w:t>
      </w:r>
      <w:r w:rsidRPr="00CD1F74">
        <w:rPr>
          <w:rFonts w:ascii="Helvetica" w:hAnsi="Helvetica" w:cs="Helvetica" w:hint="eastAsia"/>
          <w:b/>
          <w:bCs/>
          <w:color w:val="222222"/>
          <w:sz w:val="21"/>
          <w:szCs w:val="21"/>
        </w:rPr>
        <w:t>ингибитора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активированной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формы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каспазы</w:t>
      </w:r>
      <w:r w:rsidRPr="00CD1F74">
        <w:rPr>
          <w:rFonts w:ascii="Helvetica" w:hAnsi="Helvetica" w:cs="Helvetica"/>
          <w:b/>
          <w:bCs/>
          <w:color w:val="222222"/>
          <w:sz w:val="21"/>
          <w:szCs w:val="21"/>
        </w:rPr>
        <w:t>-3</w:t>
      </w:r>
    </w:p>
    <w:p w14:paraId="674698A9" w14:textId="77777777" w:rsidR="00CD1F74" w:rsidRPr="00CD1F74" w:rsidRDefault="00CD1F74" w:rsidP="00CD1F74">
      <w:pPr>
        <w:rPr>
          <w:rFonts w:ascii="Helvetica" w:hAnsi="Helvetica" w:cs="Helvetica"/>
          <w:b/>
          <w:bCs/>
          <w:color w:val="222222"/>
          <w:sz w:val="21"/>
          <w:szCs w:val="21"/>
        </w:rPr>
      </w:pPr>
    </w:p>
    <w:p w14:paraId="1A5B7B6A"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4.2. </w:t>
      </w:r>
      <w:r w:rsidRPr="00CD1F74">
        <w:rPr>
          <w:rFonts w:ascii="Helvetica" w:hAnsi="Helvetica" w:cs="Helvetica" w:hint="eastAsia"/>
          <w:b/>
          <w:bCs/>
          <w:color w:val="222222"/>
          <w:sz w:val="21"/>
          <w:szCs w:val="21"/>
        </w:rPr>
        <w:t>Исследование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роли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апоптоза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эволюции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злокачественных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опухолей</w:t>
      </w:r>
    </w:p>
    <w:p w14:paraId="429A5A30" w14:textId="77777777" w:rsidR="00CD1F74" w:rsidRPr="00CD1F74" w:rsidRDefault="00CD1F74" w:rsidP="00CD1F74">
      <w:pPr>
        <w:rPr>
          <w:rFonts w:ascii="Helvetica" w:hAnsi="Helvetica" w:cs="Helvetica"/>
          <w:b/>
          <w:bCs/>
          <w:color w:val="222222"/>
          <w:sz w:val="21"/>
          <w:szCs w:val="21"/>
        </w:rPr>
      </w:pPr>
    </w:p>
    <w:p w14:paraId="3682C49F"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4.2.1. </w:t>
      </w:r>
      <w:r w:rsidRPr="00CD1F74">
        <w:rPr>
          <w:rFonts w:ascii="Helvetica" w:hAnsi="Helvetica" w:cs="Helvetica" w:hint="eastAsia"/>
          <w:b/>
          <w:bCs/>
          <w:color w:val="222222"/>
          <w:sz w:val="21"/>
          <w:szCs w:val="21"/>
        </w:rPr>
        <w:t>Изучение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межклеточных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сигналов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продуцируемых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клетками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рака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яичников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после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сеансов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химиотерапии</w:t>
      </w:r>
    </w:p>
    <w:p w14:paraId="51BDD1CA" w14:textId="77777777" w:rsidR="00CD1F74" w:rsidRPr="00CD1F74" w:rsidRDefault="00CD1F74" w:rsidP="00CD1F74">
      <w:pPr>
        <w:rPr>
          <w:rFonts w:ascii="Helvetica" w:hAnsi="Helvetica" w:cs="Helvetica"/>
          <w:b/>
          <w:bCs/>
          <w:color w:val="222222"/>
          <w:sz w:val="21"/>
          <w:szCs w:val="21"/>
        </w:rPr>
      </w:pPr>
    </w:p>
    <w:p w14:paraId="7A261DE7"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4.2.2. </w:t>
      </w:r>
      <w:r w:rsidRPr="00CD1F74">
        <w:rPr>
          <w:rFonts w:ascii="Helvetica" w:hAnsi="Helvetica" w:cs="Helvetica" w:hint="eastAsia"/>
          <w:b/>
          <w:bCs/>
          <w:color w:val="222222"/>
          <w:sz w:val="21"/>
          <w:szCs w:val="21"/>
        </w:rPr>
        <w:t>Изучение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межклеточных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сигналов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продуцируемых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клетками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глиобластомы</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после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сеансов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химио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радиотерапии</w:t>
      </w:r>
    </w:p>
    <w:p w14:paraId="235619DC" w14:textId="77777777" w:rsidR="00CD1F74" w:rsidRPr="00CD1F74" w:rsidRDefault="00CD1F74" w:rsidP="00CD1F74">
      <w:pPr>
        <w:rPr>
          <w:rFonts w:ascii="Helvetica" w:hAnsi="Helvetica" w:cs="Helvetica"/>
          <w:b/>
          <w:bCs/>
          <w:color w:val="222222"/>
          <w:sz w:val="21"/>
          <w:szCs w:val="21"/>
        </w:rPr>
      </w:pPr>
    </w:p>
    <w:p w14:paraId="392AD8FA"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4.2.3. </w:t>
      </w:r>
      <w:r w:rsidRPr="00CD1F74">
        <w:rPr>
          <w:rFonts w:ascii="Helvetica" w:hAnsi="Helvetica" w:cs="Helvetica" w:hint="eastAsia"/>
          <w:b/>
          <w:bCs/>
          <w:color w:val="222222"/>
          <w:sz w:val="21"/>
          <w:szCs w:val="21"/>
        </w:rPr>
        <w:t>Изучение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роли</w:t>
      </w:r>
      <w:r w:rsidRPr="00CD1F74">
        <w:rPr>
          <w:rFonts w:ascii="Helvetica" w:hAnsi="Helvetica" w:cs="Helvetica"/>
          <w:b/>
          <w:bCs/>
          <w:color w:val="222222"/>
          <w:sz w:val="21"/>
          <w:szCs w:val="21"/>
        </w:rPr>
        <w:t xml:space="preserve"> apoEVs </w:t>
      </w:r>
      <w:r w:rsidRPr="00CD1F74">
        <w:rPr>
          <w:rFonts w:ascii="Helvetica" w:hAnsi="Helvetica" w:cs="Helvetica" w:hint="eastAsia"/>
          <w:b/>
          <w:bCs/>
          <w:color w:val="222222"/>
          <w:sz w:val="21"/>
          <w:szCs w:val="21"/>
        </w:rPr>
        <w:t>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эволюции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глиобластомы</w:t>
      </w:r>
    </w:p>
    <w:p w14:paraId="3BD2B04F" w14:textId="77777777" w:rsidR="00CD1F74" w:rsidRPr="00CD1F74" w:rsidRDefault="00CD1F74" w:rsidP="00CD1F74">
      <w:pPr>
        <w:rPr>
          <w:rFonts w:ascii="Helvetica" w:hAnsi="Helvetica" w:cs="Helvetica"/>
          <w:b/>
          <w:bCs/>
          <w:color w:val="222222"/>
          <w:sz w:val="21"/>
          <w:szCs w:val="21"/>
        </w:rPr>
      </w:pPr>
    </w:p>
    <w:p w14:paraId="1CC2971A"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4.2.4. </w:t>
      </w:r>
      <w:r w:rsidRPr="00CD1F74">
        <w:rPr>
          <w:rFonts w:ascii="Helvetica" w:hAnsi="Helvetica" w:cs="Helvetica" w:hint="eastAsia"/>
          <w:b/>
          <w:bCs/>
          <w:color w:val="222222"/>
          <w:sz w:val="21"/>
          <w:szCs w:val="21"/>
        </w:rPr>
        <w:t>Исследование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молекулярного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механизма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действия</w:t>
      </w:r>
      <w:r w:rsidRPr="00CD1F74">
        <w:rPr>
          <w:rFonts w:ascii="Helvetica" w:hAnsi="Helvetica" w:cs="Helvetica"/>
          <w:b/>
          <w:bCs/>
          <w:color w:val="222222"/>
          <w:sz w:val="21"/>
          <w:szCs w:val="21"/>
        </w:rPr>
        <w:t xml:space="preserve"> apoEVs </w:t>
      </w:r>
      <w:r w:rsidRPr="00CD1F74">
        <w:rPr>
          <w:rFonts w:ascii="Helvetica" w:hAnsi="Helvetica" w:cs="Helvetica" w:hint="eastAsia"/>
          <w:b/>
          <w:bCs/>
          <w:color w:val="222222"/>
          <w:sz w:val="21"/>
          <w:szCs w:val="21"/>
        </w:rPr>
        <w:t>на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клетки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глиобластомы</w:t>
      </w:r>
    </w:p>
    <w:p w14:paraId="702B7019" w14:textId="77777777" w:rsidR="00CD1F74" w:rsidRPr="00CD1F74" w:rsidRDefault="00CD1F74" w:rsidP="00CD1F74">
      <w:pPr>
        <w:rPr>
          <w:rFonts w:ascii="Helvetica" w:hAnsi="Helvetica" w:cs="Helvetica"/>
          <w:b/>
          <w:bCs/>
          <w:color w:val="222222"/>
          <w:sz w:val="21"/>
          <w:szCs w:val="21"/>
        </w:rPr>
      </w:pPr>
    </w:p>
    <w:p w14:paraId="4D785D00"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4.3. </w:t>
      </w:r>
      <w:r w:rsidRPr="00CD1F74">
        <w:rPr>
          <w:rFonts w:ascii="Helvetica" w:hAnsi="Helvetica" w:cs="Helvetica" w:hint="eastAsia"/>
          <w:b/>
          <w:bCs/>
          <w:color w:val="222222"/>
          <w:sz w:val="21"/>
          <w:szCs w:val="21"/>
        </w:rPr>
        <w:t>Создание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новых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препаратов</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направленно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убивающих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наиболее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агрессивные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популяции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клеток</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глиобластомы</w:t>
      </w:r>
    </w:p>
    <w:p w14:paraId="1D94B4D3" w14:textId="77777777" w:rsidR="00CD1F74" w:rsidRPr="00CD1F74" w:rsidRDefault="00CD1F74" w:rsidP="00CD1F74">
      <w:pPr>
        <w:rPr>
          <w:rFonts w:ascii="Helvetica" w:hAnsi="Helvetica" w:cs="Helvetica"/>
          <w:b/>
          <w:bCs/>
          <w:color w:val="222222"/>
          <w:sz w:val="21"/>
          <w:szCs w:val="21"/>
        </w:rPr>
      </w:pPr>
    </w:p>
    <w:p w14:paraId="6CE9C4BD"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4.3.1. </w:t>
      </w:r>
      <w:r w:rsidRPr="00CD1F74">
        <w:rPr>
          <w:rFonts w:ascii="Helvetica" w:hAnsi="Helvetica" w:cs="Helvetica" w:hint="eastAsia"/>
          <w:b/>
          <w:bCs/>
          <w:color w:val="222222"/>
          <w:sz w:val="21"/>
          <w:szCs w:val="21"/>
        </w:rPr>
        <w:t>Создание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низкомолекулярного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ингибитора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киназы</w:t>
      </w:r>
      <w:r w:rsidRPr="00CD1F74">
        <w:rPr>
          <w:rFonts w:ascii="Helvetica" w:hAnsi="Helvetica" w:cs="Helvetica"/>
          <w:b/>
          <w:bCs/>
          <w:color w:val="222222"/>
          <w:sz w:val="21"/>
          <w:szCs w:val="21"/>
        </w:rPr>
        <w:t xml:space="preserve"> NEK2</w:t>
      </w:r>
    </w:p>
    <w:p w14:paraId="5F2D6871" w14:textId="77777777" w:rsidR="00CD1F74" w:rsidRPr="00CD1F74" w:rsidRDefault="00CD1F74" w:rsidP="00CD1F74">
      <w:pPr>
        <w:rPr>
          <w:rFonts w:ascii="Helvetica" w:hAnsi="Helvetica" w:cs="Helvetica"/>
          <w:b/>
          <w:bCs/>
          <w:color w:val="222222"/>
          <w:sz w:val="21"/>
          <w:szCs w:val="21"/>
        </w:rPr>
      </w:pPr>
    </w:p>
    <w:p w14:paraId="6C0C9289"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4.3.2. </w:t>
      </w:r>
      <w:r w:rsidRPr="00CD1F74">
        <w:rPr>
          <w:rFonts w:ascii="Helvetica" w:hAnsi="Helvetica" w:cs="Helvetica" w:hint="eastAsia"/>
          <w:b/>
          <w:bCs/>
          <w:color w:val="222222"/>
          <w:sz w:val="21"/>
          <w:szCs w:val="21"/>
        </w:rPr>
        <w:t>Создание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низкомолекулярного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ингибитора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белка</w:t>
      </w:r>
      <w:r w:rsidRPr="00CD1F74">
        <w:rPr>
          <w:rFonts w:ascii="Helvetica" w:hAnsi="Helvetica" w:cs="Helvetica"/>
          <w:b/>
          <w:bCs/>
          <w:color w:val="222222"/>
          <w:sz w:val="21"/>
          <w:szCs w:val="21"/>
        </w:rPr>
        <w:t xml:space="preserve"> Survivin</w:t>
      </w:r>
    </w:p>
    <w:p w14:paraId="395E89A8" w14:textId="77777777" w:rsidR="00CD1F74" w:rsidRPr="00CD1F74" w:rsidRDefault="00CD1F74" w:rsidP="00CD1F74">
      <w:pPr>
        <w:rPr>
          <w:rFonts w:ascii="Helvetica" w:hAnsi="Helvetica" w:cs="Helvetica"/>
          <w:b/>
          <w:bCs/>
          <w:color w:val="222222"/>
          <w:sz w:val="21"/>
          <w:szCs w:val="21"/>
        </w:rPr>
      </w:pPr>
    </w:p>
    <w:p w14:paraId="7AD3BD7B"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4.3.3. </w:t>
      </w:r>
      <w:r w:rsidRPr="00CD1F74">
        <w:rPr>
          <w:rFonts w:ascii="Helvetica" w:hAnsi="Helvetica" w:cs="Helvetica" w:hint="eastAsia"/>
          <w:b/>
          <w:bCs/>
          <w:color w:val="222222"/>
          <w:sz w:val="21"/>
          <w:szCs w:val="21"/>
        </w:rPr>
        <w:t>Создание</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низкомолекулярного</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ингибитора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альдегид</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дегидрогеназы</w:t>
      </w:r>
      <w:r w:rsidRPr="00CD1F74">
        <w:rPr>
          <w:rFonts w:ascii="Helvetica" w:hAnsi="Helvetica" w:cs="Helvetica"/>
          <w:b/>
          <w:bCs/>
          <w:color w:val="222222"/>
          <w:sz w:val="21"/>
          <w:szCs w:val="21"/>
        </w:rPr>
        <w:t xml:space="preserve"> ALDH1A3</w:t>
      </w:r>
    </w:p>
    <w:p w14:paraId="28191484" w14:textId="77777777" w:rsidR="00CD1F74" w:rsidRPr="00CD1F74" w:rsidRDefault="00CD1F74" w:rsidP="00CD1F74">
      <w:pPr>
        <w:rPr>
          <w:rFonts w:ascii="Helvetica" w:hAnsi="Helvetica" w:cs="Helvetica"/>
          <w:b/>
          <w:bCs/>
          <w:color w:val="222222"/>
          <w:sz w:val="21"/>
          <w:szCs w:val="21"/>
        </w:rPr>
      </w:pPr>
    </w:p>
    <w:p w14:paraId="6534D71B"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4.4. </w:t>
      </w:r>
      <w:r w:rsidRPr="00CD1F74">
        <w:rPr>
          <w:rFonts w:ascii="Helvetica" w:hAnsi="Helvetica" w:cs="Helvetica" w:hint="eastAsia"/>
          <w:b/>
          <w:bCs/>
          <w:color w:val="222222"/>
          <w:sz w:val="21"/>
          <w:szCs w:val="21"/>
        </w:rPr>
        <w:t>Разработка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метода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для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оценки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концентрации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распределения</w:t>
      </w:r>
    </w:p>
    <w:p w14:paraId="372D07C4" w14:textId="77777777" w:rsidR="00CD1F74" w:rsidRPr="00CD1F74" w:rsidRDefault="00CD1F74" w:rsidP="00CD1F74">
      <w:pPr>
        <w:rPr>
          <w:rFonts w:ascii="Helvetica" w:hAnsi="Helvetica" w:cs="Helvetica"/>
          <w:b/>
          <w:bCs/>
          <w:color w:val="222222"/>
          <w:sz w:val="21"/>
          <w:szCs w:val="21"/>
        </w:rPr>
      </w:pPr>
    </w:p>
    <w:p w14:paraId="558FC5B1"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hint="eastAsia"/>
          <w:b/>
          <w:bCs/>
          <w:color w:val="222222"/>
          <w:sz w:val="21"/>
          <w:szCs w:val="21"/>
        </w:rPr>
        <w:t>низкомолекулярных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соединений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внутри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клеток</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глиобластомы</w:t>
      </w:r>
    </w:p>
    <w:p w14:paraId="079FE8D4" w14:textId="77777777" w:rsidR="00CD1F74" w:rsidRPr="00CD1F74" w:rsidRDefault="00CD1F74" w:rsidP="00CD1F74">
      <w:pPr>
        <w:rPr>
          <w:rFonts w:ascii="Helvetica" w:hAnsi="Helvetica" w:cs="Helvetica"/>
          <w:b/>
          <w:bCs/>
          <w:color w:val="222222"/>
          <w:sz w:val="21"/>
          <w:szCs w:val="21"/>
        </w:rPr>
      </w:pPr>
    </w:p>
    <w:p w14:paraId="1CB3B21C"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4.4.1. </w:t>
      </w:r>
      <w:r w:rsidRPr="00CD1F74">
        <w:rPr>
          <w:rFonts w:ascii="Helvetica" w:hAnsi="Helvetica" w:cs="Helvetica" w:hint="eastAsia"/>
          <w:b/>
          <w:bCs/>
          <w:color w:val="222222"/>
          <w:sz w:val="21"/>
          <w:szCs w:val="21"/>
        </w:rPr>
        <w:t>Применение</w:t>
      </w:r>
      <w:r w:rsidRPr="00CD1F74">
        <w:rPr>
          <w:rFonts w:ascii="Helvetica" w:hAnsi="Helvetica" w:cs="Helvetica"/>
          <w:b/>
          <w:bCs/>
          <w:color w:val="222222"/>
          <w:sz w:val="21"/>
          <w:szCs w:val="21"/>
        </w:rPr>
        <w:t xml:space="preserve"> TOF-SIMS </w:t>
      </w:r>
      <w:r w:rsidRPr="00CD1F74">
        <w:rPr>
          <w:rFonts w:ascii="Helvetica" w:hAnsi="Helvetica" w:cs="Helvetica" w:hint="eastAsia"/>
          <w:b/>
          <w:bCs/>
          <w:color w:val="222222"/>
          <w:sz w:val="21"/>
          <w:szCs w:val="21"/>
        </w:rPr>
        <w:t>для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анализа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единичных</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клеток</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глиоблатомы</w:t>
      </w:r>
    </w:p>
    <w:p w14:paraId="34C48C47" w14:textId="77777777" w:rsidR="00CD1F74" w:rsidRPr="00CD1F74" w:rsidRDefault="00CD1F74" w:rsidP="00CD1F74">
      <w:pPr>
        <w:rPr>
          <w:rFonts w:ascii="Helvetica" w:hAnsi="Helvetica" w:cs="Helvetica"/>
          <w:b/>
          <w:bCs/>
          <w:color w:val="222222"/>
          <w:sz w:val="21"/>
          <w:szCs w:val="21"/>
        </w:rPr>
      </w:pPr>
    </w:p>
    <w:p w14:paraId="73464ACB"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4.4.2. </w:t>
      </w:r>
      <w:r w:rsidRPr="00CD1F74">
        <w:rPr>
          <w:rFonts w:ascii="Helvetica" w:hAnsi="Helvetica" w:cs="Helvetica" w:hint="eastAsia"/>
          <w:b/>
          <w:bCs/>
          <w:color w:val="222222"/>
          <w:sz w:val="21"/>
          <w:szCs w:val="21"/>
        </w:rPr>
        <w:t>Применение</w:t>
      </w:r>
      <w:r w:rsidRPr="00CD1F74">
        <w:rPr>
          <w:rFonts w:ascii="Helvetica" w:hAnsi="Helvetica" w:cs="Helvetica"/>
          <w:b/>
          <w:bCs/>
          <w:color w:val="222222"/>
          <w:sz w:val="21"/>
          <w:szCs w:val="21"/>
        </w:rPr>
        <w:t xml:space="preserve"> TOF-SIMS </w:t>
      </w:r>
      <w:r w:rsidRPr="00CD1F74">
        <w:rPr>
          <w:rFonts w:ascii="Helvetica" w:hAnsi="Helvetica" w:cs="Helvetica" w:hint="eastAsia"/>
          <w:b/>
          <w:bCs/>
          <w:color w:val="222222"/>
          <w:sz w:val="21"/>
          <w:szCs w:val="21"/>
        </w:rPr>
        <w:t>для</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анализа</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опухолевой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ткани</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глиобластомы</w:t>
      </w:r>
    </w:p>
    <w:p w14:paraId="6AB04721" w14:textId="77777777" w:rsidR="00CD1F74" w:rsidRPr="00CD1F74" w:rsidRDefault="00CD1F74" w:rsidP="00CD1F74">
      <w:pPr>
        <w:rPr>
          <w:rFonts w:ascii="Helvetica" w:hAnsi="Helvetica" w:cs="Helvetica"/>
          <w:b/>
          <w:bCs/>
          <w:color w:val="222222"/>
          <w:sz w:val="21"/>
          <w:szCs w:val="21"/>
        </w:rPr>
      </w:pPr>
    </w:p>
    <w:p w14:paraId="07A5A0B9"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5. </w:t>
      </w:r>
      <w:r w:rsidRPr="00CD1F74">
        <w:rPr>
          <w:rFonts w:ascii="Helvetica" w:hAnsi="Helvetica" w:cs="Helvetica" w:hint="eastAsia"/>
          <w:b/>
          <w:bCs/>
          <w:color w:val="222222"/>
          <w:sz w:val="21"/>
          <w:szCs w:val="21"/>
        </w:rPr>
        <w:t>ЗАКЛЮЧЕНИЕ</w:t>
      </w:r>
    </w:p>
    <w:p w14:paraId="7813839D" w14:textId="77777777" w:rsidR="00CD1F74" w:rsidRPr="00CD1F74" w:rsidRDefault="00CD1F74" w:rsidP="00CD1F74">
      <w:pPr>
        <w:rPr>
          <w:rFonts w:ascii="Helvetica" w:hAnsi="Helvetica" w:cs="Helvetica"/>
          <w:b/>
          <w:bCs/>
          <w:color w:val="222222"/>
          <w:sz w:val="21"/>
          <w:szCs w:val="21"/>
        </w:rPr>
      </w:pPr>
    </w:p>
    <w:p w14:paraId="1FAD16E6"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6. </w:t>
      </w:r>
      <w:r w:rsidRPr="00CD1F74">
        <w:rPr>
          <w:rFonts w:ascii="Helvetica" w:hAnsi="Helvetica" w:cs="Helvetica" w:hint="eastAsia"/>
          <w:b/>
          <w:bCs/>
          <w:color w:val="222222"/>
          <w:sz w:val="21"/>
          <w:szCs w:val="21"/>
        </w:rPr>
        <w:t>ВЫВОДЫ</w:t>
      </w:r>
    </w:p>
    <w:p w14:paraId="4E542895" w14:textId="77777777" w:rsidR="00CD1F74" w:rsidRPr="00CD1F74" w:rsidRDefault="00CD1F74" w:rsidP="00CD1F74">
      <w:pPr>
        <w:rPr>
          <w:rFonts w:ascii="Helvetica" w:hAnsi="Helvetica" w:cs="Helvetica"/>
          <w:b/>
          <w:bCs/>
          <w:color w:val="222222"/>
          <w:sz w:val="21"/>
          <w:szCs w:val="21"/>
        </w:rPr>
      </w:pPr>
    </w:p>
    <w:p w14:paraId="0DA5AA5C" w14:textId="77777777" w:rsidR="00CD1F74" w:rsidRPr="00CD1F74" w:rsidRDefault="00CD1F74" w:rsidP="00CD1F74">
      <w:pPr>
        <w:rPr>
          <w:rFonts w:ascii="Helvetica" w:hAnsi="Helvetica" w:cs="Helvetica"/>
          <w:b/>
          <w:bCs/>
          <w:color w:val="222222"/>
          <w:sz w:val="21"/>
          <w:szCs w:val="21"/>
        </w:rPr>
      </w:pPr>
      <w:r w:rsidRPr="00CD1F74">
        <w:rPr>
          <w:rFonts w:ascii="Helvetica" w:hAnsi="Helvetica" w:cs="Helvetica"/>
          <w:b/>
          <w:bCs/>
          <w:color w:val="222222"/>
          <w:sz w:val="21"/>
          <w:szCs w:val="21"/>
        </w:rPr>
        <w:t xml:space="preserve">7. </w:t>
      </w:r>
      <w:r w:rsidRPr="00CD1F74">
        <w:rPr>
          <w:rFonts w:ascii="Helvetica" w:hAnsi="Helvetica" w:cs="Helvetica" w:hint="eastAsia"/>
          <w:b/>
          <w:bCs/>
          <w:color w:val="222222"/>
          <w:sz w:val="21"/>
          <w:szCs w:val="21"/>
        </w:rPr>
        <w:t>СПИСОК</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ИСПОЛЬЗОВАННОЙ</w:t>
      </w:r>
      <w:r w:rsidRPr="00CD1F74">
        <w:rPr>
          <w:rFonts w:ascii="Helvetica" w:hAnsi="Helvetica" w:cs="Helvetica"/>
          <w:b/>
          <w:bCs/>
          <w:color w:val="222222"/>
          <w:sz w:val="21"/>
          <w:szCs w:val="21"/>
        </w:rPr>
        <w:t xml:space="preserve"> </w:t>
      </w:r>
      <w:r w:rsidRPr="00CD1F74">
        <w:rPr>
          <w:rFonts w:ascii="Helvetica" w:hAnsi="Helvetica" w:cs="Helvetica" w:hint="eastAsia"/>
          <w:b/>
          <w:bCs/>
          <w:color w:val="222222"/>
          <w:sz w:val="21"/>
          <w:szCs w:val="21"/>
        </w:rPr>
        <w:t>ЛИТЕРАТУРЫ</w:t>
      </w:r>
    </w:p>
    <w:p w14:paraId="278530D0" w14:textId="77777777" w:rsidR="00CD1F74" w:rsidRPr="00CD1F74" w:rsidRDefault="00CD1F74" w:rsidP="00CD1F74">
      <w:pPr>
        <w:rPr>
          <w:rFonts w:ascii="Helvetica" w:hAnsi="Helvetica" w:cs="Helvetica"/>
          <w:b/>
          <w:bCs/>
          <w:color w:val="222222"/>
          <w:sz w:val="21"/>
          <w:szCs w:val="21"/>
        </w:rPr>
      </w:pPr>
    </w:p>
    <w:p w14:paraId="4A7ADEAA" w14:textId="3BAE678A" w:rsidR="00967B66" w:rsidRPr="00CD1F74" w:rsidRDefault="00CD1F74" w:rsidP="00CD1F74">
      <w:r w:rsidRPr="00CD1F74">
        <w:rPr>
          <w:rFonts w:ascii="Helvetica" w:hAnsi="Helvetica" w:cs="Helvetica" w:hint="eastAsia"/>
          <w:b/>
          <w:bCs/>
          <w:color w:val="222222"/>
          <w:sz w:val="21"/>
          <w:szCs w:val="21"/>
        </w:rPr>
        <w:t>БЛАГОДАРНОСТИ</w:t>
      </w:r>
    </w:p>
    <w:sectPr w:rsidR="00967B66" w:rsidRPr="00CD1F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0CA93" w14:textId="77777777" w:rsidR="00371CFB" w:rsidRDefault="00371CFB">
      <w:pPr>
        <w:spacing w:after="0" w:line="240" w:lineRule="auto"/>
      </w:pPr>
      <w:r>
        <w:separator/>
      </w:r>
    </w:p>
  </w:endnote>
  <w:endnote w:type="continuationSeparator" w:id="0">
    <w:p w14:paraId="6F451B32" w14:textId="77777777" w:rsidR="00371CFB" w:rsidRDefault="0037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A073" w14:textId="77777777" w:rsidR="00371CFB" w:rsidRDefault="00371CFB"/>
    <w:p w14:paraId="0D111ACC" w14:textId="77777777" w:rsidR="00371CFB" w:rsidRDefault="00371CFB"/>
    <w:p w14:paraId="643DAE5E" w14:textId="77777777" w:rsidR="00371CFB" w:rsidRDefault="00371CFB"/>
    <w:p w14:paraId="2D573713" w14:textId="77777777" w:rsidR="00371CFB" w:rsidRDefault="00371CFB"/>
    <w:p w14:paraId="05E88F19" w14:textId="77777777" w:rsidR="00371CFB" w:rsidRDefault="00371CFB"/>
    <w:p w14:paraId="45C67897" w14:textId="77777777" w:rsidR="00371CFB" w:rsidRDefault="00371CFB"/>
    <w:p w14:paraId="6A0D0FC5" w14:textId="77777777" w:rsidR="00371CFB" w:rsidRDefault="00371C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C4B453" wp14:editId="3846DE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AA607" w14:textId="77777777" w:rsidR="00371CFB" w:rsidRDefault="00371C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C4B4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0AA607" w14:textId="77777777" w:rsidR="00371CFB" w:rsidRDefault="00371C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22ED62" w14:textId="77777777" w:rsidR="00371CFB" w:rsidRDefault="00371CFB"/>
    <w:p w14:paraId="60F982E5" w14:textId="77777777" w:rsidR="00371CFB" w:rsidRDefault="00371CFB"/>
    <w:p w14:paraId="5F1F712B" w14:textId="77777777" w:rsidR="00371CFB" w:rsidRDefault="00371C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E2D20A" wp14:editId="45A075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6114" w14:textId="77777777" w:rsidR="00371CFB" w:rsidRDefault="00371CFB"/>
                          <w:p w14:paraId="70B51953" w14:textId="77777777" w:rsidR="00371CFB" w:rsidRDefault="00371C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2D2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CC6114" w14:textId="77777777" w:rsidR="00371CFB" w:rsidRDefault="00371CFB"/>
                    <w:p w14:paraId="70B51953" w14:textId="77777777" w:rsidR="00371CFB" w:rsidRDefault="00371C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4560A0" w14:textId="77777777" w:rsidR="00371CFB" w:rsidRDefault="00371CFB"/>
    <w:p w14:paraId="0498CA72" w14:textId="77777777" w:rsidR="00371CFB" w:rsidRDefault="00371CFB">
      <w:pPr>
        <w:rPr>
          <w:sz w:val="2"/>
          <w:szCs w:val="2"/>
        </w:rPr>
      </w:pPr>
    </w:p>
    <w:p w14:paraId="749B359A" w14:textId="77777777" w:rsidR="00371CFB" w:rsidRDefault="00371CFB"/>
    <w:p w14:paraId="01644C03" w14:textId="77777777" w:rsidR="00371CFB" w:rsidRDefault="00371CFB">
      <w:pPr>
        <w:spacing w:after="0" w:line="240" w:lineRule="auto"/>
      </w:pPr>
    </w:p>
  </w:footnote>
  <w:footnote w:type="continuationSeparator" w:id="0">
    <w:p w14:paraId="74F7283E" w14:textId="77777777" w:rsidR="00371CFB" w:rsidRDefault="00371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CFB"/>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36845</TotalTime>
  <Pages>6</Pages>
  <Words>606</Words>
  <Characters>3456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1990</cp:revision>
  <cp:lastPrinted>2009-02-06T05:36:00Z</cp:lastPrinted>
  <dcterms:created xsi:type="dcterms:W3CDTF">2025-11-25T20:19:00Z</dcterms:created>
  <dcterms:modified xsi:type="dcterms:W3CDTF">2026-01-11T20:21:00Z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