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9DFC" w14:textId="64652E36" w:rsidR="008D4C16" w:rsidRDefault="005C0892" w:rsidP="005C0892">
      <w:pPr>
        <w:rPr>
          <w:rFonts w:ascii="Times New Roman" w:eastAsia="Arial Unicode MS" w:hAnsi="Times New Roman" w:cs="Times New Roman"/>
          <w:b/>
          <w:bCs/>
          <w:color w:val="000000"/>
          <w:kern w:val="0"/>
          <w:sz w:val="28"/>
          <w:szCs w:val="28"/>
          <w:lang w:eastAsia="ru-RU" w:bidi="uk-UA"/>
        </w:rPr>
      </w:pPr>
      <w:r w:rsidRPr="005C0892">
        <w:rPr>
          <w:rFonts w:ascii="Times New Roman" w:eastAsia="Arial Unicode MS" w:hAnsi="Times New Roman" w:cs="Times New Roman" w:hint="eastAsia"/>
          <w:b/>
          <w:bCs/>
          <w:color w:val="000000"/>
          <w:kern w:val="0"/>
          <w:sz w:val="28"/>
          <w:szCs w:val="28"/>
          <w:lang w:eastAsia="ru-RU" w:bidi="uk-UA"/>
        </w:rPr>
        <w:t>Хуршкайнен</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Анна</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Резонаторы</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на</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основе</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периодических</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тонкопроволочных</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структур</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для</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приемо</w:t>
      </w:r>
      <w:r w:rsidRPr="005C0892">
        <w:rPr>
          <w:rFonts w:ascii="Times New Roman" w:eastAsia="Arial Unicode MS" w:hAnsi="Times New Roman" w:cs="Times New Roman"/>
          <w:b/>
          <w:bCs/>
          <w:color w:val="000000"/>
          <w:kern w:val="0"/>
          <w:sz w:val="28"/>
          <w:szCs w:val="28"/>
          <w:lang w:eastAsia="ru-RU" w:bidi="uk-UA"/>
        </w:rPr>
        <w:t>-</w:t>
      </w:r>
      <w:r w:rsidRPr="005C0892">
        <w:rPr>
          <w:rFonts w:ascii="Times New Roman" w:eastAsia="Arial Unicode MS" w:hAnsi="Times New Roman" w:cs="Times New Roman" w:hint="eastAsia"/>
          <w:b/>
          <w:bCs/>
          <w:color w:val="000000"/>
          <w:kern w:val="0"/>
          <w:sz w:val="28"/>
          <w:szCs w:val="28"/>
          <w:lang w:eastAsia="ru-RU" w:bidi="uk-UA"/>
        </w:rPr>
        <w:t>передающих</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устройств</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сверхвысокопольных</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магнитно</w:t>
      </w:r>
      <w:r w:rsidRPr="005C0892">
        <w:rPr>
          <w:rFonts w:ascii="Times New Roman" w:eastAsia="Arial Unicode MS" w:hAnsi="Times New Roman" w:cs="Times New Roman"/>
          <w:b/>
          <w:bCs/>
          <w:color w:val="000000"/>
          <w:kern w:val="0"/>
          <w:sz w:val="28"/>
          <w:szCs w:val="28"/>
          <w:lang w:eastAsia="ru-RU" w:bidi="uk-UA"/>
        </w:rPr>
        <w:t>-</w:t>
      </w:r>
      <w:r w:rsidRPr="005C0892">
        <w:rPr>
          <w:rFonts w:ascii="Times New Roman" w:eastAsia="Arial Unicode MS" w:hAnsi="Times New Roman" w:cs="Times New Roman" w:hint="eastAsia"/>
          <w:b/>
          <w:bCs/>
          <w:color w:val="000000"/>
          <w:kern w:val="0"/>
          <w:sz w:val="28"/>
          <w:szCs w:val="28"/>
          <w:lang w:eastAsia="ru-RU" w:bidi="uk-UA"/>
        </w:rPr>
        <w:t>резонансных</w:t>
      </w:r>
      <w:r w:rsidRPr="005C0892">
        <w:rPr>
          <w:rFonts w:ascii="Times New Roman" w:eastAsia="Arial Unicode MS" w:hAnsi="Times New Roman" w:cs="Times New Roman"/>
          <w:b/>
          <w:bCs/>
          <w:color w:val="000000"/>
          <w:kern w:val="0"/>
          <w:sz w:val="28"/>
          <w:szCs w:val="28"/>
          <w:lang w:eastAsia="ru-RU" w:bidi="uk-UA"/>
        </w:rPr>
        <w:t xml:space="preserve"> </w:t>
      </w:r>
      <w:r w:rsidRPr="005C0892">
        <w:rPr>
          <w:rFonts w:ascii="Times New Roman" w:eastAsia="Arial Unicode MS" w:hAnsi="Times New Roman" w:cs="Times New Roman" w:hint="eastAsia"/>
          <w:b/>
          <w:bCs/>
          <w:color w:val="000000"/>
          <w:kern w:val="0"/>
          <w:sz w:val="28"/>
          <w:szCs w:val="28"/>
          <w:lang w:eastAsia="ru-RU" w:bidi="uk-UA"/>
        </w:rPr>
        <w:t>томографов</w:t>
      </w:r>
    </w:p>
    <w:p w14:paraId="4F11449E" w14:textId="77777777" w:rsidR="005C0892" w:rsidRDefault="005C0892" w:rsidP="005C0892">
      <w:r>
        <w:rPr>
          <w:rFonts w:hint="eastAsia"/>
        </w:rPr>
        <w:t>ОГЛАВЛЕНИЕ</w:t>
      </w:r>
      <w:r>
        <w:t xml:space="preserve"> </w:t>
      </w:r>
      <w:r>
        <w:rPr>
          <w:rFonts w:hint="eastAsia"/>
        </w:rPr>
        <w:t>ДИССЕРТАЦИИ</w:t>
      </w:r>
    </w:p>
    <w:p w14:paraId="64823F6E" w14:textId="77777777" w:rsidR="005C0892" w:rsidRDefault="005C0892" w:rsidP="005C0892">
      <w:r>
        <w:rPr>
          <w:rFonts w:hint="eastAsia"/>
        </w:rPr>
        <w:t>кандидат</w:t>
      </w:r>
      <w:r>
        <w:t xml:space="preserve"> </w:t>
      </w:r>
      <w:r>
        <w:rPr>
          <w:rFonts w:hint="eastAsia"/>
        </w:rPr>
        <w:t>наук</w:t>
      </w:r>
      <w:r>
        <w:t xml:space="preserve"> </w:t>
      </w:r>
      <w:r>
        <w:rPr>
          <w:rFonts w:hint="eastAsia"/>
        </w:rPr>
        <w:t>Хуршкайнен</w:t>
      </w:r>
      <w:r>
        <w:t xml:space="preserve"> </w:t>
      </w:r>
      <w:r>
        <w:rPr>
          <w:rFonts w:hint="eastAsia"/>
        </w:rPr>
        <w:t>Анна</w:t>
      </w:r>
      <w:r>
        <w:t xml:space="preserve"> </w:t>
      </w:r>
      <w:r>
        <w:rPr>
          <w:rFonts w:hint="eastAsia"/>
        </w:rPr>
        <w:t>Александровна</w:t>
      </w:r>
    </w:p>
    <w:p w14:paraId="73C85D96" w14:textId="77777777" w:rsidR="005C0892" w:rsidRDefault="005C0892" w:rsidP="005C0892">
      <w:r>
        <w:rPr>
          <w:rFonts w:hint="eastAsia"/>
        </w:rPr>
        <w:t>Введение</w:t>
      </w:r>
    </w:p>
    <w:p w14:paraId="68BB42A5" w14:textId="77777777" w:rsidR="005C0892" w:rsidRDefault="005C0892" w:rsidP="005C0892"/>
    <w:p w14:paraId="72F89738" w14:textId="77777777" w:rsidR="005C0892" w:rsidRDefault="005C0892" w:rsidP="005C0892">
      <w:r>
        <w:rPr>
          <w:rFonts w:hint="eastAsia"/>
        </w:rPr>
        <w:t>Глава</w:t>
      </w:r>
      <w:r>
        <w:t xml:space="preserve"> 1. </w:t>
      </w:r>
      <w:r>
        <w:rPr>
          <w:rFonts w:hint="eastAsia"/>
        </w:rPr>
        <w:t>Взаимная</w:t>
      </w:r>
      <w:r>
        <w:t xml:space="preserve"> </w:t>
      </w:r>
      <w:r>
        <w:rPr>
          <w:rFonts w:hint="eastAsia"/>
        </w:rPr>
        <w:t>связь</w:t>
      </w:r>
      <w:r>
        <w:t xml:space="preserve"> </w:t>
      </w:r>
      <w:r>
        <w:rPr>
          <w:rFonts w:hint="eastAsia"/>
        </w:rPr>
        <w:t>и</w:t>
      </w:r>
      <w:r>
        <w:t xml:space="preserve"> </w:t>
      </w:r>
      <w:r>
        <w:rPr>
          <w:rFonts w:hint="eastAsia"/>
        </w:rPr>
        <w:t>полевые</w:t>
      </w:r>
      <w:r>
        <w:t xml:space="preserve"> </w:t>
      </w:r>
      <w:r>
        <w:rPr>
          <w:rFonts w:hint="eastAsia"/>
        </w:rPr>
        <w:t>характеристики</w:t>
      </w:r>
      <w:r>
        <w:t xml:space="preserve"> </w:t>
      </w:r>
      <w:r>
        <w:rPr>
          <w:rFonts w:hint="eastAsia"/>
        </w:rPr>
        <w:t>элементов</w:t>
      </w:r>
      <w:r>
        <w:t xml:space="preserve"> </w:t>
      </w:r>
      <w:r>
        <w:rPr>
          <w:rFonts w:hint="eastAsia"/>
        </w:rPr>
        <w:t>вибраторной</w:t>
      </w:r>
      <w:r>
        <w:t xml:space="preserve"> </w:t>
      </w:r>
      <w:r>
        <w:rPr>
          <w:rFonts w:hint="eastAsia"/>
        </w:rPr>
        <w:t>решетки</w:t>
      </w:r>
      <w:r>
        <w:t xml:space="preserve"> </w:t>
      </w:r>
      <w:r>
        <w:rPr>
          <w:rFonts w:hint="eastAsia"/>
        </w:rPr>
        <w:t>малого</w:t>
      </w:r>
      <w:r>
        <w:t xml:space="preserve"> </w:t>
      </w:r>
      <w:r>
        <w:rPr>
          <w:rFonts w:hint="eastAsia"/>
        </w:rPr>
        <w:t>электрического</w:t>
      </w:r>
      <w:r>
        <w:t xml:space="preserve"> </w:t>
      </w:r>
      <w:r>
        <w:rPr>
          <w:rFonts w:hint="eastAsia"/>
        </w:rPr>
        <w:t>размера</w:t>
      </w:r>
      <w:r>
        <w:t xml:space="preserve">, </w:t>
      </w:r>
      <w:r>
        <w:rPr>
          <w:rFonts w:hint="eastAsia"/>
        </w:rPr>
        <w:t>расположенной</w:t>
      </w:r>
      <w:r>
        <w:t xml:space="preserve"> </w:t>
      </w:r>
      <w:r>
        <w:rPr>
          <w:rFonts w:hint="eastAsia"/>
        </w:rPr>
        <w:t>вблизи</w:t>
      </w:r>
      <w:r>
        <w:t xml:space="preserve"> </w:t>
      </w:r>
      <w:r>
        <w:rPr>
          <w:rFonts w:hint="eastAsia"/>
        </w:rPr>
        <w:t>поглощающего</w:t>
      </w:r>
      <w:r>
        <w:t xml:space="preserve"> </w:t>
      </w:r>
      <w:r>
        <w:rPr>
          <w:rFonts w:hint="eastAsia"/>
        </w:rPr>
        <w:t>объекта</w:t>
      </w:r>
    </w:p>
    <w:p w14:paraId="45CE3308" w14:textId="77777777" w:rsidR="005C0892" w:rsidRDefault="005C0892" w:rsidP="005C0892"/>
    <w:p w14:paraId="1288A522" w14:textId="77777777" w:rsidR="005C0892" w:rsidRDefault="005C0892" w:rsidP="005C0892">
      <w:r>
        <w:t xml:space="preserve">1.1 </w:t>
      </w:r>
      <w:r>
        <w:rPr>
          <w:rFonts w:hint="eastAsia"/>
        </w:rPr>
        <w:t>Исследование</w:t>
      </w:r>
      <w:r>
        <w:t xml:space="preserve"> </w:t>
      </w:r>
      <w:r>
        <w:rPr>
          <w:rFonts w:hint="eastAsia"/>
        </w:rPr>
        <w:t>взаимной</w:t>
      </w:r>
      <w:r>
        <w:t xml:space="preserve"> </w:t>
      </w:r>
      <w:r>
        <w:rPr>
          <w:rFonts w:hint="eastAsia"/>
        </w:rPr>
        <w:t>связи</w:t>
      </w:r>
      <w:r>
        <w:t xml:space="preserve"> </w:t>
      </w:r>
      <w:r>
        <w:rPr>
          <w:rFonts w:hint="eastAsia"/>
        </w:rPr>
        <w:t>элементов</w:t>
      </w:r>
      <w:r>
        <w:t xml:space="preserve"> </w:t>
      </w:r>
      <w:r>
        <w:rPr>
          <w:rFonts w:hint="eastAsia"/>
        </w:rPr>
        <w:t>фазированной</w:t>
      </w:r>
      <w:r>
        <w:t xml:space="preserve"> </w:t>
      </w:r>
      <w:r>
        <w:rPr>
          <w:rFonts w:hint="eastAsia"/>
        </w:rPr>
        <w:t>решетки</w:t>
      </w:r>
      <w:r>
        <w:t xml:space="preserve"> </w:t>
      </w:r>
      <w:r>
        <w:rPr>
          <w:rFonts w:hint="eastAsia"/>
        </w:rPr>
        <w:t>вибраторного</w:t>
      </w:r>
      <w:r>
        <w:t xml:space="preserve"> </w:t>
      </w:r>
      <w:r>
        <w:rPr>
          <w:rFonts w:hint="eastAsia"/>
        </w:rPr>
        <w:t>типа</w:t>
      </w:r>
      <w:r>
        <w:t xml:space="preserve"> </w:t>
      </w:r>
      <w:r>
        <w:rPr>
          <w:rFonts w:hint="eastAsia"/>
        </w:rPr>
        <w:t>вблизи</w:t>
      </w:r>
      <w:r>
        <w:t xml:space="preserve"> </w:t>
      </w:r>
      <w:r>
        <w:rPr>
          <w:rFonts w:hint="eastAsia"/>
        </w:rPr>
        <w:t>поглощающего</w:t>
      </w:r>
      <w:r>
        <w:t xml:space="preserve"> </w:t>
      </w:r>
      <w:r>
        <w:rPr>
          <w:rFonts w:hint="eastAsia"/>
        </w:rPr>
        <w:t>объекта</w:t>
      </w:r>
    </w:p>
    <w:p w14:paraId="1F33BA0F" w14:textId="77777777" w:rsidR="005C0892" w:rsidRDefault="005C0892" w:rsidP="005C0892"/>
    <w:p w14:paraId="1E75877A" w14:textId="77777777" w:rsidR="005C0892" w:rsidRDefault="005C0892" w:rsidP="005C0892">
      <w:r>
        <w:t xml:space="preserve">1.2 </w:t>
      </w:r>
      <w:r>
        <w:rPr>
          <w:rFonts w:hint="eastAsia"/>
        </w:rPr>
        <w:t>Полевые</w:t>
      </w:r>
      <w:r>
        <w:t xml:space="preserve"> </w:t>
      </w:r>
      <w:r>
        <w:rPr>
          <w:rFonts w:hint="eastAsia"/>
        </w:rPr>
        <w:t>характеристики</w:t>
      </w:r>
      <w:r>
        <w:t xml:space="preserve"> </w:t>
      </w:r>
      <w:r>
        <w:rPr>
          <w:rFonts w:hint="eastAsia"/>
        </w:rPr>
        <w:t>элементов</w:t>
      </w:r>
      <w:r>
        <w:t xml:space="preserve"> </w:t>
      </w:r>
      <w:r>
        <w:rPr>
          <w:rFonts w:hint="eastAsia"/>
        </w:rPr>
        <w:t>электрически</w:t>
      </w:r>
      <w:r>
        <w:t xml:space="preserve"> </w:t>
      </w:r>
      <w:r>
        <w:rPr>
          <w:rFonts w:hint="eastAsia"/>
        </w:rPr>
        <w:t>малой</w:t>
      </w:r>
      <w:r>
        <w:t xml:space="preserve"> </w:t>
      </w:r>
      <w:r>
        <w:rPr>
          <w:rFonts w:hint="eastAsia"/>
        </w:rPr>
        <w:t>вибраторной</w:t>
      </w:r>
      <w:r>
        <w:t xml:space="preserve"> </w:t>
      </w:r>
      <w:r>
        <w:rPr>
          <w:rFonts w:hint="eastAsia"/>
        </w:rPr>
        <w:t>решетки</w:t>
      </w:r>
      <w:r>
        <w:t xml:space="preserve"> </w:t>
      </w:r>
      <w:r>
        <w:rPr>
          <w:rFonts w:hint="eastAsia"/>
        </w:rPr>
        <w:t>вблизи</w:t>
      </w:r>
      <w:r>
        <w:t xml:space="preserve"> </w:t>
      </w:r>
      <w:r>
        <w:rPr>
          <w:rFonts w:hint="eastAsia"/>
        </w:rPr>
        <w:t>поглощающего</w:t>
      </w:r>
      <w:r>
        <w:t xml:space="preserve"> </w:t>
      </w:r>
      <w:r>
        <w:rPr>
          <w:rFonts w:hint="eastAsia"/>
        </w:rPr>
        <w:t>объекта</w:t>
      </w:r>
      <w:r>
        <w:t xml:space="preserve">: </w:t>
      </w:r>
      <w:r>
        <w:rPr>
          <w:rFonts w:hint="eastAsia"/>
        </w:rPr>
        <w:t>численный</w:t>
      </w:r>
      <w:r>
        <w:t xml:space="preserve"> </w:t>
      </w:r>
      <w:r>
        <w:rPr>
          <w:rFonts w:hint="eastAsia"/>
        </w:rPr>
        <w:t>анализ</w:t>
      </w:r>
    </w:p>
    <w:p w14:paraId="1DDB0560" w14:textId="77777777" w:rsidR="005C0892" w:rsidRDefault="005C0892" w:rsidP="005C0892"/>
    <w:p w14:paraId="7669F43C" w14:textId="77777777" w:rsidR="005C0892" w:rsidRDefault="005C0892" w:rsidP="005C0892">
      <w:r>
        <w:t xml:space="preserve">1.3 </w:t>
      </w:r>
      <w:r>
        <w:rPr>
          <w:rFonts w:hint="eastAsia"/>
        </w:rPr>
        <w:t>Полевые</w:t>
      </w:r>
      <w:r>
        <w:t xml:space="preserve"> </w:t>
      </w:r>
      <w:r>
        <w:rPr>
          <w:rFonts w:hint="eastAsia"/>
        </w:rPr>
        <w:t>характеристики</w:t>
      </w:r>
      <w:r>
        <w:t xml:space="preserve"> </w:t>
      </w:r>
      <w:r>
        <w:rPr>
          <w:rFonts w:hint="eastAsia"/>
        </w:rPr>
        <w:t>элементов</w:t>
      </w:r>
      <w:r>
        <w:t xml:space="preserve"> </w:t>
      </w:r>
      <w:r>
        <w:rPr>
          <w:rFonts w:hint="eastAsia"/>
        </w:rPr>
        <w:t>электрически</w:t>
      </w:r>
      <w:r>
        <w:t xml:space="preserve"> </w:t>
      </w:r>
      <w:r>
        <w:rPr>
          <w:rFonts w:hint="eastAsia"/>
        </w:rPr>
        <w:t>малой</w:t>
      </w:r>
      <w:r>
        <w:t xml:space="preserve"> </w:t>
      </w:r>
      <w:r>
        <w:rPr>
          <w:rFonts w:hint="eastAsia"/>
        </w:rPr>
        <w:t>вибраторной</w:t>
      </w:r>
      <w:r>
        <w:t xml:space="preserve"> </w:t>
      </w:r>
      <w:r>
        <w:rPr>
          <w:rFonts w:hint="eastAsia"/>
        </w:rPr>
        <w:t>решетки</w:t>
      </w:r>
      <w:r>
        <w:t xml:space="preserve"> </w:t>
      </w:r>
      <w:r>
        <w:rPr>
          <w:rFonts w:hint="eastAsia"/>
        </w:rPr>
        <w:t>вблизи</w:t>
      </w:r>
      <w:r>
        <w:t xml:space="preserve"> </w:t>
      </w:r>
      <w:r>
        <w:rPr>
          <w:rFonts w:hint="eastAsia"/>
        </w:rPr>
        <w:t>поглощающего</w:t>
      </w:r>
      <w:r>
        <w:t xml:space="preserve"> </w:t>
      </w:r>
      <w:r>
        <w:rPr>
          <w:rFonts w:hint="eastAsia"/>
        </w:rPr>
        <w:t>объекта</w:t>
      </w:r>
      <w:r>
        <w:t xml:space="preserve">: </w:t>
      </w:r>
      <w:r>
        <w:rPr>
          <w:rFonts w:hint="eastAsia"/>
        </w:rPr>
        <w:t>экспериментальное</w:t>
      </w:r>
      <w:r>
        <w:t xml:space="preserve"> </w:t>
      </w:r>
      <w:r>
        <w:rPr>
          <w:rFonts w:hint="eastAsia"/>
        </w:rPr>
        <w:t>исследование</w:t>
      </w:r>
    </w:p>
    <w:p w14:paraId="59CBA31F" w14:textId="77777777" w:rsidR="005C0892" w:rsidRDefault="005C0892" w:rsidP="005C0892"/>
    <w:p w14:paraId="743DC9E1" w14:textId="77777777" w:rsidR="005C0892" w:rsidRDefault="005C0892" w:rsidP="005C0892">
      <w:r>
        <w:rPr>
          <w:rFonts w:hint="eastAsia"/>
        </w:rPr>
        <w:t>Глава</w:t>
      </w:r>
      <w:r>
        <w:t xml:space="preserve"> 2. </w:t>
      </w:r>
      <w:r>
        <w:rPr>
          <w:rFonts w:hint="eastAsia"/>
        </w:rPr>
        <w:t>Снижение</w:t>
      </w:r>
      <w:r>
        <w:t xml:space="preserve"> </w:t>
      </w:r>
      <w:r>
        <w:rPr>
          <w:rFonts w:hint="eastAsia"/>
        </w:rPr>
        <w:t>взаимной</w:t>
      </w:r>
      <w:r>
        <w:t xml:space="preserve"> </w:t>
      </w:r>
      <w:r>
        <w:rPr>
          <w:rFonts w:hint="eastAsia"/>
        </w:rPr>
        <w:t>связи</w:t>
      </w:r>
      <w:r>
        <w:t xml:space="preserve"> </w:t>
      </w:r>
      <w:r>
        <w:rPr>
          <w:rFonts w:hint="eastAsia"/>
        </w:rPr>
        <w:t>элементов</w:t>
      </w:r>
      <w:r>
        <w:t xml:space="preserve"> </w:t>
      </w:r>
      <w:r>
        <w:rPr>
          <w:rFonts w:hint="eastAsia"/>
        </w:rPr>
        <w:t>вибраторной</w:t>
      </w:r>
      <w:r>
        <w:t xml:space="preserve"> </w:t>
      </w:r>
      <w:r>
        <w:rPr>
          <w:rFonts w:hint="eastAsia"/>
        </w:rPr>
        <w:t>решетки</w:t>
      </w:r>
    </w:p>
    <w:p w14:paraId="0176B2FB" w14:textId="77777777" w:rsidR="005C0892" w:rsidRDefault="005C0892" w:rsidP="005C0892"/>
    <w:p w14:paraId="41BCEC93" w14:textId="77777777" w:rsidR="005C0892" w:rsidRDefault="005C0892" w:rsidP="005C0892">
      <w:r>
        <w:rPr>
          <w:rFonts w:hint="eastAsia"/>
        </w:rPr>
        <w:t>вблизи</w:t>
      </w:r>
      <w:r>
        <w:t xml:space="preserve"> </w:t>
      </w:r>
      <w:r>
        <w:rPr>
          <w:rFonts w:hint="eastAsia"/>
        </w:rPr>
        <w:t>периодической</w:t>
      </w:r>
      <w:r>
        <w:t xml:space="preserve"> </w:t>
      </w:r>
      <w:r>
        <w:rPr>
          <w:rFonts w:hint="eastAsia"/>
        </w:rPr>
        <w:t>структуры</w:t>
      </w:r>
      <w:r>
        <w:t xml:space="preserve"> </w:t>
      </w:r>
      <w:r>
        <w:rPr>
          <w:rFonts w:hint="eastAsia"/>
        </w:rPr>
        <w:t>с</w:t>
      </w:r>
      <w:r>
        <w:t xml:space="preserve"> </w:t>
      </w:r>
      <w:r>
        <w:rPr>
          <w:rFonts w:hint="eastAsia"/>
        </w:rPr>
        <w:t>высоким</w:t>
      </w:r>
      <w:r>
        <w:t xml:space="preserve"> </w:t>
      </w:r>
      <w:r>
        <w:rPr>
          <w:rFonts w:hint="eastAsia"/>
        </w:rPr>
        <w:t>импедансом</w:t>
      </w:r>
    </w:p>
    <w:p w14:paraId="07CC8F62" w14:textId="77777777" w:rsidR="005C0892" w:rsidRDefault="005C0892" w:rsidP="005C0892"/>
    <w:p w14:paraId="4DA56896" w14:textId="77777777" w:rsidR="005C0892" w:rsidRDefault="005C0892" w:rsidP="005C0892">
      <w:r>
        <w:t xml:space="preserve">2.1 </w:t>
      </w:r>
      <w:r>
        <w:rPr>
          <w:rFonts w:hint="eastAsia"/>
        </w:rPr>
        <w:t>Устройство</w:t>
      </w:r>
      <w:r>
        <w:t xml:space="preserve"> </w:t>
      </w:r>
      <w:r>
        <w:rPr>
          <w:rFonts w:hint="eastAsia"/>
        </w:rPr>
        <w:t>развязки</w:t>
      </w:r>
      <w:r>
        <w:t xml:space="preserve"> </w:t>
      </w:r>
      <w:r>
        <w:rPr>
          <w:rFonts w:hint="eastAsia"/>
        </w:rPr>
        <w:t>вибраторной</w:t>
      </w:r>
      <w:r>
        <w:t xml:space="preserve"> </w:t>
      </w:r>
      <w:r>
        <w:rPr>
          <w:rFonts w:hint="eastAsia"/>
        </w:rPr>
        <w:t>решетки</w:t>
      </w:r>
      <w:r>
        <w:t xml:space="preserve"> </w:t>
      </w:r>
      <w:r>
        <w:rPr>
          <w:rFonts w:hint="eastAsia"/>
        </w:rPr>
        <w:t>на</w:t>
      </w:r>
      <w:r>
        <w:t xml:space="preserve"> </w:t>
      </w:r>
      <w:r>
        <w:rPr>
          <w:rFonts w:hint="eastAsia"/>
        </w:rPr>
        <w:t>основе</w:t>
      </w:r>
      <w:r>
        <w:t xml:space="preserve"> </w:t>
      </w:r>
      <w:r>
        <w:rPr>
          <w:rFonts w:hint="eastAsia"/>
        </w:rPr>
        <w:t>периодической</w:t>
      </w:r>
      <w:r>
        <w:t xml:space="preserve"> </w:t>
      </w:r>
      <w:r>
        <w:rPr>
          <w:rFonts w:hint="eastAsia"/>
        </w:rPr>
        <w:t>структуры</w:t>
      </w:r>
      <w:r>
        <w:t xml:space="preserve"> </w:t>
      </w:r>
      <w:r>
        <w:rPr>
          <w:rFonts w:hint="eastAsia"/>
        </w:rPr>
        <w:t>с</w:t>
      </w:r>
      <w:r>
        <w:t xml:space="preserve"> </w:t>
      </w:r>
      <w:r>
        <w:rPr>
          <w:rFonts w:hint="eastAsia"/>
        </w:rPr>
        <w:t>высоким</w:t>
      </w:r>
      <w:r>
        <w:t xml:space="preserve"> </w:t>
      </w:r>
      <w:r>
        <w:rPr>
          <w:rFonts w:hint="eastAsia"/>
        </w:rPr>
        <w:t>поверхностным</w:t>
      </w:r>
      <w:r>
        <w:t xml:space="preserve"> </w:t>
      </w:r>
      <w:r>
        <w:rPr>
          <w:rFonts w:hint="eastAsia"/>
        </w:rPr>
        <w:t>импедансом</w:t>
      </w:r>
    </w:p>
    <w:p w14:paraId="5DAA0EFE" w14:textId="77777777" w:rsidR="005C0892" w:rsidRDefault="005C0892" w:rsidP="005C0892"/>
    <w:p w14:paraId="600E1192" w14:textId="77777777" w:rsidR="005C0892" w:rsidRDefault="005C0892" w:rsidP="005C0892">
      <w:r>
        <w:t xml:space="preserve">2.2 </w:t>
      </w:r>
      <w:r>
        <w:rPr>
          <w:rFonts w:hint="eastAsia"/>
        </w:rPr>
        <w:t>Экспериментальное</w:t>
      </w:r>
      <w:r>
        <w:t xml:space="preserve"> </w:t>
      </w:r>
      <w:r>
        <w:rPr>
          <w:rFonts w:hint="eastAsia"/>
        </w:rPr>
        <w:t>исследование</w:t>
      </w:r>
      <w:r>
        <w:t xml:space="preserve"> </w:t>
      </w:r>
      <w:r>
        <w:rPr>
          <w:rFonts w:hint="eastAsia"/>
        </w:rPr>
        <w:t>развязки</w:t>
      </w:r>
      <w:r>
        <w:t xml:space="preserve"> </w:t>
      </w:r>
      <w:r>
        <w:rPr>
          <w:rFonts w:hint="eastAsia"/>
        </w:rPr>
        <w:t>элементов</w:t>
      </w:r>
      <w:r>
        <w:t xml:space="preserve"> </w:t>
      </w:r>
      <w:r>
        <w:rPr>
          <w:rFonts w:hint="eastAsia"/>
        </w:rPr>
        <w:t>вибраторной</w:t>
      </w:r>
      <w:r>
        <w:t xml:space="preserve"> </w:t>
      </w:r>
      <w:r>
        <w:rPr>
          <w:rFonts w:hint="eastAsia"/>
        </w:rPr>
        <w:t>решетки</w:t>
      </w:r>
      <w:r>
        <w:t xml:space="preserve"> </w:t>
      </w:r>
      <w:r>
        <w:rPr>
          <w:rFonts w:hint="eastAsia"/>
        </w:rPr>
        <w:t>при</w:t>
      </w:r>
      <w:r>
        <w:t xml:space="preserve"> </w:t>
      </w:r>
      <w:r>
        <w:rPr>
          <w:rFonts w:hint="eastAsia"/>
        </w:rPr>
        <w:t>помощи</w:t>
      </w:r>
      <w:r>
        <w:t xml:space="preserve"> </w:t>
      </w:r>
      <w:r>
        <w:rPr>
          <w:rFonts w:hint="eastAsia"/>
        </w:rPr>
        <w:t>периодическ</w:t>
      </w:r>
      <w:r>
        <w:rPr>
          <w:rFonts w:hint="eastAsia"/>
        </w:rPr>
        <w:lastRenderedPageBreak/>
        <w:t>ой</w:t>
      </w:r>
      <w:r>
        <w:t xml:space="preserve"> </w:t>
      </w:r>
      <w:r>
        <w:rPr>
          <w:rFonts w:hint="eastAsia"/>
        </w:rPr>
        <w:t>структуры</w:t>
      </w:r>
      <w:r>
        <w:t xml:space="preserve"> </w:t>
      </w:r>
      <w:r>
        <w:rPr>
          <w:rFonts w:hint="eastAsia"/>
        </w:rPr>
        <w:t>с</w:t>
      </w:r>
      <w:r>
        <w:t xml:space="preserve"> </w:t>
      </w:r>
      <w:r>
        <w:rPr>
          <w:rFonts w:hint="eastAsia"/>
        </w:rPr>
        <w:t>высоким</w:t>
      </w:r>
      <w:r>
        <w:t xml:space="preserve"> </w:t>
      </w:r>
      <w:r>
        <w:rPr>
          <w:rFonts w:hint="eastAsia"/>
        </w:rPr>
        <w:t>импедансом</w:t>
      </w:r>
    </w:p>
    <w:p w14:paraId="16C4EC14" w14:textId="77777777" w:rsidR="005C0892" w:rsidRDefault="005C0892" w:rsidP="005C0892"/>
    <w:p w14:paraId="1BA16D2C" w14:textId="77777777" w:rsidR="005C0892" w:rsidRDefault="005C0892" w:rsidP="005C0892">
      <w:r>
        <w:t xml:space="preserve">2.3 </w:t>
      </w:r>
      <w:r>
        <w:rPr>
          <w:rFonts w:hint="eastAsia"/>
        </w:rPr>
        <w:t>Полевые</w:t>
      </w:r>
      <w:r>
        <w:t xml:space="preserve"> </w:t>
      </w:r>
      <w:r>
        <w:rPr>
          <w:rFonts w:hint="eastAsia"/>
        </w:rPr>
        <w:t>характеристики</w:t>
      </w:r>
      <w:r>
        <w:t xml:space="preserve"> </w:t>
      </w:r>
      <w:r>
        <w:rPr>
          <w:rFonts w:hint="eastAsia"/>
        </w:rPr>
        <w:t>вибраторов</w:t>
      </w:r>
      <w:r>
        <w:t xml:space="preserve"> </w:t>
      </w:r>
      <w:r>
        <w:rPr>
          <w:rFonts w:hint="eastAsia"/>
        </w:rPr>
        <w:t>в</w:t>
      </w:r>
      <w:r>
        <w:t xml:space="preserve"> </w:t>
      </w:r>
      <w:r>
        <w:rPr>
          <w:rFonts w:hint="eastAsia"/>
        </w:rPr>
        <w:t>присутствии</w:t>
      </w:r>
      <w:r>
        <w:t xml:space="preserve"> </w:t>
      </w:r>
      <w:r>
        <w:rPr>
          <w:rFonts w:hint="eastAsia"/>
        </w:rPr>
        <w:t>периодической</w:t>
      </w:r>
      <w:r>
        <w:t xml:space="preserve"> </w:t>
      </w:r>
      <w:r>
        <w:rPr>
          <w:rFonts w:hint="eastAsia"/>
        </w:rPr>
        <w:t>структуры</w:t>
      </w:r>
      <w:r>
        <w:t xml:space="preserve"> </w:t>
      </w:r>
      <w:r>
        <w:rPr>
          <w:rFonts w:hint="eastAsia"/>
        </w:rPr>
        <w:t>с</w:t>
      </w:r>
      <w:r>
        <w:t xml:space="preserve"> </w:t>
      </w:r>
      <w:r>
        <w:rPr>
          <w:rFonts w:hint="eastAsia"/>
        </w:rPr>
        <w:t>высоким</w:t>
      </w:r>
      <w:r>
        <w:t xml:space="preserve"> </w:t>
      </w:r>
      <w:r>
        <w:rPr>
          <w:rFonts w:hint="eastAsia"/>
        </w:rPr>
        <w:t>импедансом</w:t>
      </w:r>
      <w:r>
        <w:t xml:space="preserve"> </w:t>
      </w:r>
      <w:r>
        <w:rPr>
          <w:rFonts w:hint="eastAsia"/>
        </w:rPr>
        <w:t>и</w:t>
      </w:r>
      <w:r>
        <w:t xml:space="preserve"> </w:t>
      </w:r>
      <w:r>
        <w:rPr>
          <w:rFonts w:hint="eastAsia"/>
        </w:rPr>
        <w:t>поглощающего</w:t>
      </w:r>
      <w:r>
        <w:t xml:space="preserve"> </w:t>
      </w:r>
      <w:r>
        <w:rPr>
          <w:rFonts w:hint="eastAsia"/>
        </w:rPr>
        <w:t>объекта</w:t>
      </w:r>
    </w:p>
    <w:p w14:paraId="1AE5E36A" w14:textId="77777777" w:rsidR="005C0892" w:rsidRDefault="005C0892" w:rsidP="005C0892"/>
    <w:p w14:paraId="0052165B" w14:textId="77777777" w:rsidR="005C0892" w:rsidRDefault="005C0892" w:rsidP="005C0892">
      <w:r>
        <w:rPr>
          <w:rFonts w:hint="eastAsia"/>
        </w:rPr>
        <w:t>Глава</w:t>
      </w:r>
      <w:r>
        <w:t xml:space="preserve"> 3. </w:t>
      </w:r>
      <w:r>
        <w:rPr>
          <w:rFonts w:hint="eastAsia"/>
        </w:rPr>
        <w:t>Снижение</w:t>
      </w:r>
      <w:r>
        <w:t xml:space="preserve"> </w:t>
      </w:r>
      <w:r>
        <w:rPr>
          <w:rFonts w:hint="eastAsia"/>
        </w:rPr>
        <w:t>взаимной</w:t>
      </w:r>
      <w:r>
        <w:t xml:space="preserve"> </w:t>
      </w:r>
      <w:r>
        <w:rPr>
          <w:rFonts w:hint="eastAsia"/>
        </w:rPr>
        <w:t>связи</w:t>
      </w:r>
      <w:r>
        <w:t xml:space="preserve"> </w:t>
      </w:r>
      <w:r>
        <w:rPr>
          <w:rFonts w:hint="eastAsia"/>
        </w:rPr>
        <w:t>элементов</w:t>
      </w:r>
      <w:r>
        <w:t xml:space="preserve"> </w:t>
      </w:r>
      <w:r>
        <w:rPr>
          <w:rFonts w:hint="eastAsia"/>
        </w:rPr>
        <w:t>вибраторной</w:t>
      </w:r>
      <w:r>
        <w:t xml:space="preserve"> </w:t>
      </w:r>
      <w:r>
        <w:rPr>
          <w:rFonts w:hint="eastAsia"/>
        </w:rPr>
        <w:t>решетки</w:t>
      </w:r>
      <w:r>
        <w:t xml:space="preserve"> </w:t>
      </w:r>
      <w:r>
        <w:rPr>
          <w:rFonts w:hint="eastAsia"/>
        </w:rPr>
        <w:t>малого</w:t>
      </w:r>
      <w:r>
        <w:t xml:space="preserve"> </w:t>
      </w:r>
      <w:r>
        <w:rPr>
          <w:rFonts w:hint="eastAsia"/>
        </w:rPr>
        <w:t>электрического</w:t>
      </w:r>
      <w:r>
        <w:t xml:space="preserve"> </w:t>
      </w:r>
      <w:r>
        <w:rPr>
          <w:rFonts w:hint="eastAsia"/>
        </w:rPr>
        <w:t>размера</w:t>
      </w:r>
      <w:r>
        <w:t xml:space="preserve"> </w:t>
      </w:r>
      <w:r>
        <w:rPr>
          <w:rFonts w:hint="eastAsia"/>
        </w:rPr>
        <w:t>при</w:t>
      </w:r>
      <w:r>
        <w:t xml:space="preserve"> </w:t>
      </w:r>
      <w:r>
        <w:rPr>
          <w:rFonts w:hint="eastAsia"/>
        </w:rPr>
        <w:t>помощи</w:t>
      </w:r>
      <w:r>
        <w:t xml:space="preserve"> </w:t>
      </w:r>
      <w:r>
        <w:rPr>
          <w:rFonts w:hint="eastAsia"/>
        </w:rPr>
        <w:t>пассивной</w:t>
      </w:r>
      <w:r>
        <w:t xml:space="preserve"> </w:t>
      </w:r>
      <w:r>
        <w:rPr>
          <w:rFonts w:hint="eastAsia"/>
        </w:rPr>
        <w:t>структуры</w:t>
      </w:r>
    </w:p>
    <w:p w14:paraId="6830410D" w14:textId="77777777" w:rsidR="005C0892" w:rsidRDefault="005C0892" w:rsidP="005C0892"/>
    <w:p w14:paraId="1E3C7F12" w14:textId="77777777" w:rsidR="005C0892" w:rsidRDefault="005C0892" w:rsidP="005C0892">
      <w:r>
        <w:rPr>
          <w:rFonts w:hint="eastAsia"/>
        </w:rPr>
        <w:t>связанных</w:t>
      </w:r>
      <w:r>
        <w:t xml:space="preserve"> </w:t>
      </w:r>
      <w:r>
        <w:rPr>
          <w:rFonts w:hint="eastAsia"/>
        </w:rPr>
        <w:t>вибраторов</w:t>
      </w:r>
    </w:p>
    <w:p w14:paraId="11E39442" w14:textId="77777777" w:rsidR="005C0892" w:rsidRDefault="005C0892" w:rsidP="005C0892"/>
    <w:p w14:paraId="62BB5CB9" w14:textId="77777777" w:rsidR="005C0892" w:rsidRDefault="005C0892" w:rsidP="005C0892">
      <w:r>
        <w:t xml:space="preserve">3.1 </w:t>
      </w:r>
      <w:r>
        <w:rPr>
          <w:rFonts w:hint="eastAsia"/>
        </w:rPr>
        <w:t>Развязывающая</w:t>
      </w:r>
      <w:r>
        <w:t xml:space="preserve"> </w:t>
      </w:r>
      <w:r>
        <w:rPr>
          <w:rFonts w:hint="eastAsia"/>
        </w:rPr>
        <w:t>пассивная</w:t>
      </w:r>
      <w:r>
        <w:t xml:space="preserve"> </w:t>
      </w:r>
      <w:r>
        <w:rPr>
          <w:rFonts w:hint="eastAsia"/>
        </w:rPr>
        <w:t>структура</w:t>
      </w:r>
      <w:r>
        <w:t xml:space="preserve"> </w:t>
      </w:r>
      <w:r>
        <w:rPr>
          <w:rFonts w:hint="eastAsia"/>
        </w:rPr>
        <w:t>связанных</w:t>
      </w:r>
      <w:r>
        <w:t xml:space="preserve"> </w:t>
      </w:r>
      <w:r>
        <w:rPr>
          <w:rFonts w:hint="eastAsia"/>
        </w:rPr>
        <w:t>вибраторов</w:t>
      </w:r>
    </w:p>
    <w:p w14:paraId="48E1209D" w14:textId="77777777" w:rsidR="005C0892" w:rsidRDefault="005C0892" w:rsidP="005C0892"/>
    <w:p w14:paraId="7FAD0717" w14:textId="77777777" w:rsidR="005C0892" w:rsidRDefault="005C0892" w:rsidP="005C0892">
      <w:r>
        <w:t xml:space="preserve">3.2 </w:t>
      </w:r>
      <w:r>
        <w:rPr>
          <w:rFonts w:hint="eastAsia"/>
        </w:rPr>
        <w:t>Связанные</w:t>
      </w:r>
      <w:r>
        <w:t xml:space="preserve"> </w:t>
      </w:r>
      <w:r>
        <w:rPr>
          <w:rFonts w:hint="eastAsia"/>
        </w:rPr>
        <w:t>колебания</w:t>
      </w:r>
      <w:r>
        <w:t xml:space="preserve"> </w:t>
      </w:r>
      <w:r>
        <w:rPr>
          <w:rFonts w:hint="eastAsia"/>
        </w:rPr>
        <w:t>периодической</w:t>
      </w:r>
      <w:r>
        <w:t xml:space="preserve"> </w:t>
      </w:r>
      <w:r>
        <w:rPr>
          <w:rFonts w:hint="eastAsia"/>
        </w:rPr>
        <w:t>структуры</w:t>
      </w:r>
      <w:r>
        <w:t xml:space="preserve"> </w:t>
      </w:r>
      <w:r>
        <w:rPr>
          <w:rFonts w:hint="eastAsia"/>
        </w:rPr>
        <w:t>пассивных</w:t>
      </w:r>
      <w:r>
        <w:t xml:space="preserve"> </w:t>
      </w:r>
      <w:r>
        <w:rPr>
          <w:rFonts w:hint="eastAsia"/>
        </w:rPr>
        <w:t>вибраторов</w:t>
      </w:r>
    </w:p>
    <w:p w14:paraId="2BF5F850" w14:textId="77777777" w:rsidR="005C0892" w:rsidRDefault="005C0892" w:rsidP="005C0892"/>
    <w:p w14:paraId="1643F1C0" w14:textId="77777777" w:rsidR="005C0892" w:rsidRDefault="005C0892" w:rsidP="005C0892">
      <w:r>
        <w:t xml:space="preserve">3.3 </w:t>
      </w:r>
      <w:r>
        <w:rPr>
          <w:rFonts w:hint="eastAsia"/>
        </w:rPr>
        <w:t>Аналитическое</w:t>
      </w:r>
      <w:r>
        <w:t xml:space="preserve"> </w:t>
      </w:r>
      <w:r>
        <w:rPr>
          <w:rFonts w:hint="eastAsia"/>
        </w:rPr>
        <w:t>исследование</w:t>
      </w:r>
      <w:r>
        <w:t xml:space="preserve"> </w:t>
      </w:r>
      <w:r>
        <w:rPr>
          <w:rFonts w:hint="eastAsia"/>
        </w:rPr>
        <w:t>развязывающих</w:t>
      </w:r>
      <w:r>
        <w:t xml:space="preserve"> </w:t>
      </w:r>
      <w:r>
        <w:rPr>
          <w:rFonts w:hint="eastAsia"/>
        </w:rPr>
        <w:t>свойств</w:t>
      </w:r>
      <w:r>
        <w:t xml:space="preserve"> </w:t>
      </w:r>
      <w:r>
        <w:rPr>
          <w:rFonts w:hint="eastAsia"/>
        </w:rPr>
        <w:t>системы</w:t>
      </w:r>
      <w:r>
        <w:t xml:space="preserve"> </w:t>
      </w:r>
      <w:r>
        <w:rPr>
          <w:rFonts w:hint="eastAsia"/>
        </w:rPr>
        <w:t>связанных</w:t>
      </w:r>
      <w:r>
        <w:t xml:space="preserve"> </w:t>
      </w:r>
      <w:r>
        <w:rPr>
          <w:rFonts w:hint="eastAsia"/>
        </w:rPr>
        <w:t>вибраторов</w:t>
      </w:r>
    </w:p>
    <w:p w14:paraId="479E20AD" w14:textId="77777777" w:rsidR="005C0892" w:rsidRDefault="005C0892" w:rsidP="005C0892"/>
    <w:p w14:paraId="18586318" w14:textId="77777777" w:rsidR="005C0892" w:rsidRDefault="005C0892" w:rsidP="005C0892">
      <w:r>
        <w:t xml:space="preserve">3.4 </w:t>
      </w:r>
      <w:r>
        <w:rPr>
          <w:rFonts w:hint="eastAsia"/>
        </w:rPr>
        <w:t>Развязывающие</w:t>
      </w:r>
      <w:r>
        <w:t xml:space="preserve"> </w:t>
      </w:r>
      <w:r>
        <w:rPr>
          <w:rFonts w:hint="eastAsia"/>
        </w:rPr>
        <w:t>свойства</w:t>
      </w:r>
      <w:r>
        <w:t xml:space="preserve"> </w:t>
      </w:r>
      <w:r>
        <w:rPr>
          <w:rFonts w:hint="eastAsia"/>
        </w:rPr>
        <w:t>периодической</w:t>
      </w:r>
      <w:r>
        <w:t xml:space="preserve"> </w:t>
      </w:r>
      <w:r>
        <w:rPr>
          <w:rFonts w:hint="eastAsia"/>
        </w:rPr>
        <w:t>структуры</w:t>
      </w:r>
      <w:r>
        <w:t xml:space="preserve"> </w:t>
      </w:r>
      <w:r>
        <w:rPr>
          <w:rFonts w:hint="eastAsia"/>
        </w:rPr>
        <w:t>пассивных</w:t>
      </w:r>
      <w:r>
        <w:t xml:space="preserve"> </w:t>
      </w:r>
      <w:r>
        <w:rPr>
          <w:rFonts w:hint="eastAsia"/>
        </w:rPr>
        <w:t>вибраторов</w:t>
      </w:r>
      <w:r>
        <w:t xml:space="preserve"> </w:t>
      </w:r>
      <w:r>
        <w:rPr>
          <w:rFonts w:hint="eastAsia"/>
        </w:rPr>
        <w:t>в</w:t>
      </w:r>
      <w:r>
        <w:t xml:space="preserve"> </w:t>
      </w:r>
      <w:r>
        <w:rPr>
          <w:rFonts w:hint="eastAsia"/>
        </w:rPr>
        <w:t>присутствии</w:t>
      </w:r>
      <w:r>
        <w:t xml:space="preserve"> </w:t>
      </w:r>
      <w:r>
        <w:rPr>
          <w:rFonts w:hint="eastAsia"/>
        </w:rPr>
        <w:t>поглощающего</w:t>
      </w:r>
      <w:r>
        <w:t xml:space="preserve"> </w:t>
      </w:r>
      <w:r>
        <w:rPr>
          <w:rFonts w:hint="eastAsia"/>
        </w:rPr>
        <w:t>объекта</w:t>
      </w:r>
      <w:r>
        <w:t xml:space="preserve">: </w:t>
      </w:r>
      <w:r>
        <w:rPr>
          <w:rFonts w:hint="eastAsia"/>
        </w:rPr>
        <w:t>численное</w:t>
      </w:r>
      <w:r>
        <w:t xml:space="preserve"> </w:t>
      </w:r>
      <w:r>
        <w:rPr>
          <w:rFonts w:hint="eastAsia"/>
        </w:rPr>
        <w:t>моделирование</w:t>
      </w:r>
    </w:p>
    <w:p w14:paraId="11DE45D2" w14:textId="77777777" w:rsidR="005C0892" w:rsidRDefault="005C0892" w:rsidP="005C0892"/>
    <w:p w14:paraId="17294250" w14:textId="77777777" w:rsidR="005C0892" w:rsidRDefault="005C0892" w:rsidP="005C0892">
      <w:r>
        <w:t xml:space="preserve">3.5 </w:t>
      </w:r>
      <w:r>
        <w:rPr>
          <w:rFonts w:hint="eastAsia"/>
        </w:rPr>
        <w:t>Развязывающие</w:t>
      </w:r>
      <w:r>
        <w:t xml:space="preserve"> </w:t>
      </w:r>
      <w:r>
        <w:rPr>
          <w:rFonts w:hint="eastAsia"/>
        </w:rPr>
        <w:t>свойства</w:t>
      </w:r>
      <w:r>
        <w:t xml:space="preserve"> </w:t>
      </w:r>
      <w:r>
        <w:rPr>
          <w:rFonts w:hint="eastAsia"/>
        </w:rPr>
        <w:t>периодической</w:t>
      </w:r>
      <w:r>
        <w:t xml:space="preserve"> </w:t>
      </w:r>
      <w:r>
        <w:rPr>
          <w:rFonts w:hint="eastAsia"/>
        </w:rPr>
        <w:t>структуры</w:t>
      </w:r>
      <w:r>
        <w:t xml:space="preserve"> </w:t>
      </w:r>
      <w:r>
        <w:rPr>
          <w:rFonts w:hint="eastAsia"/>
        </w:rPr>
        <w:t>пассивных</w:t>
      </w:r>
      <w:r>
        <w:t xml:space="preserve"> </w:t>
      </w:r>
      <w:r>
        <w:rPr>
          <w:rFonts w:hint="eastAsia"/>
        </w:rPr>
        <w:t>вибраторов</w:t>
      </w:r>
      <w:r>
        <w:t xml:space="preserve"> </w:t>
      </w:r>
      <w:r>
        <w:rPr>
          <w:rFonts w:hint="eastAsia"/>
        </w:rPr>
        <w:t>в</w:t>
      </w:r>
      <w:r>
        <w:t xml:space="preserve"> </w:t>
      </w:r>
      <w:r>
        <w:rPr>
          <w:rFonts w:hint="eastAsia"/>
        </w:rPr>
        <w:t>присутствии</w:t>
      </w:r>
      <w:r>
        <w:t xml:space="preserve"> </w:t>
      </w:r>
      <w:r>
        <w:rPr>
          <w:rFonts w:hint="eastAsia"/>
        </w:rPr>
        <w:t>поглощающего</w:t>
      </w:r>
      <w:r>
        <w:t xml:space="preserve"> </w:t>
      </w:r>
      <w:r>
        <w:rPr>
          <w:rFonts w:hint="eastAsia"/>
        </w:rPr>
        <w:t>объекта</w:t>
      </w:r>
      <w:r>
        <w:t xml:space="preserve">: </w:t>
      </w:r>
      <w:r>
        <w:rPr>
          <w:rFonts w:hint="eastAsia"/>
        </w:rPr>
        <w:t>экспериментальное</w:t>
      </w:r>
      <w:r>
        <w:t xml:space="preserve"> </w:t>
      </w:r>
      <w:r>
        <w:rPr>
          <w:rFonts w:hint="eastAsia"/>
        </w:rPr>
        <w:t>исследование</w:t>
      </w:r>
    </w:p>
    <w:p w14:paraId="24E1B34F" w14:textId="77777777" w:rsidR="005C0892" w:rsidRDefault="005C0892" w:rsidP="005C0892"/>
    <w:p w14:paraId="01A892AD" w14:textId="77777777" w:rsidR="005C0892" w:rsidRDefault="005C0892" w:rsidP="005C0892">
      <w:r>
        <w:rPr>
          <w:rFonts w:hint="eastAsia"/>
        </w:rPr>
        <w:t>Глава</w:t>
      </w:r>
      <w:r>
        <w:t xml:space="preserve"> 4. </w:t>
      </w:r>
      <w:r>
        <w:rPr>
          <w:rFonts w:hint="eastAsia"/>
        </w:rPr>
        <w:t>Двухчастотные</w:t>
      </w:r>
      <w:r>
        <w:t xml:space="preserve"> </w:t>
      </w:r>
      <w:r>
        <w:rPr>
          <w:rFonts w:hint="eastAsia"/>
        </w:rPr>
        <w:t>резонаторы</w:t>
      </w:r>
      <w:r>
        <w:t xml:space="preserve"> </w:t>
      </w:r>
      <w:r>
        <w:rPr>
          <w:rFonts w:hint="eastAsia"/>
        </w:rPr>
        <w:t>из</w:t>
      </w:r>
      <w:r>
        <w:t xml:space="preserve"> </w:t>
      </w:r>
      <w:r>
        <w:rPr>
          <w:rFonts w:hint="eastAsia"/>
        </w:rPr>
        <w:t>тонких</w:t>
      </w:r>
      <w:r>
        <w:t xml:space="preserve"> </w:t>
      </w:r>
      <w:r>
        <w:rPr>
          <w:rFonts w:hint="eastAsia"/>
        </w:rPr>
        <w:t>проводников</w:t>
      </w:r>
      <w:r>
        <w:t xml:space="preserve"> </w:t>
      </w:r>
      <w:r>
        <w:rPr>
          <w:rFonts w:hint="eastAsia"/>
        </w:rPr>
        <w:t>с</w:t>
      </w:r>
      <w:r>
        <w:t xml:space="preserve"> </w:t>
      </w:r>
      <w:r>
        <w:rPr>
          <w:rFonts w:hint="eastAsia"/>
        </w:rPr>
        <w:t>возможностью</w:t>
      </w:r>
      <w:r>
        <w:t xml:space="preserve"> </w:t>
      </w:r>
      <w:r>
        <w:rPr>
          <w:rFonts w:hint="eastAsia"/>
        </w:rPr>
        <w:t>контроля</w:t>
      </w:r>
      <w:r>
        <w:t xml:space="preserve"> </w:t>
      </w:r>
      <w:r>
        <w:rPr>
          <w:rFonts w:hint="eastAsia"/>
        </w:rPr>
        <w:t>глубины</w:t>
      </w:r>
      <w:r>
        <w:t xml:space="preserve"> </w:t>
      </w:r>
      <w:r>
        <w:rPr>
          <w:rFonts w:hint="eastAsia"/>
        </w:rPr>
        <w:t>проникновения</w:t>
      </w:r>
      <w:r>
        <w:t xml:space="preserve"> </w:t>
      </w:r>
      <w:r>
        <w:rPr>
          <w:rFonts w:hint="eastAsia"/>
        </w:rPr>
        <w:t>поля</w:t>
      </w:r>
      <w:r>
        <w:t xml:space="preserve"> </w:t>
      </w:r>
      <w:r>
        <w:rPr>
          <w:rFonts w:hint="eastAsia"/>
        </w:rPr>
        <w:t>в</w:t>
      </w:r>
      <w:r>
        <w:t xml:space="preserve"> </w:t>
      </w:r>
      <w:r>
        <w:rPr>
          <w:rFonts w:hint="eastAsia"/>
        </w:rPr>
        <w:t>поглощащий</w:t>
      </w:r>
    </w:p>
    <w:p w14:paraId="3B0FBA6F" w14:textId="77777777" w:rsidR="005C0892" w:rsidRDefault="005C0892" w:rsidP="005C0892"/>
    <w:p w14:paraId="65700805" w14:textId="77777777" w:rsidR="005C0892" w:rsidRDefault="005C0892" w:rsidP="005C0892">
      <w:r>
        <w:rPr>
          <w:rFonts w:hint="eastAsia"/>
        </w:rPr>
        <w:t>объект</w:t>
      </w:r>
    </w:p>
    <w:p w14:paraId="15F08900" w14:textId="77777777" w:rsidR="005C0892" w:rsidRDefault="005C0892" w:rsidP="005C0892"/>
    <w:p w14:paraId="47C48F07" w14:textId="77777777" w:rsidR="005C0892" w:rsidRDefault="005C0892" w:rsidP="005C0892">
      <w:r>
        <w:t xml:space="preserve">4.1 </w:t>
      </w:r>
      <w:r>
        <w:rPr>
          <w:rFonts w:hint="eastAsia"/>
        </w:rPr>
        <w:t>Разработка</w:t>
      </w:r>
      <w:r>
        <w:t xml:space="preserve"> </w:t>
      </w:r>
      <w:r>
        <w:rPr>
          <w:rFonts w:hint="eastAsia"/>
        </w:rPr>
        <w:t>двухчастотного</w:t>
      </w:r>
      <w:r>
        <w:t xml:space="preserve"> </w:t>
      </w:r>
      <w:r>
        <w:rPr>
          <w:rFonts w:hint="eastAsia"/>
        </w:rPr>
        <w:t>резонатора</w:t>
      </w:r>
      <w:r>
        <w:t xml:space="preserve"> </w:t>
      </w:r>
      <w:r>
        <w:rPr>
          <w:rFonts w:hint="eastAsia"/>
        </w:rPr>
        <w:t>с</w:t>
      </w:r>
      <w:r>
        <w:t xml:space="preserve"> </w:t>
      </w:r>
      <w:r>
        <w:rPr>
          <w:rFonts w:hint="eastAsia"/>
        </w:rPr>
        <w:t>контр</w:t>
      </w:r>
      <w:r>
        <w:rPr>
          <w:rFonts w:hint="eastAsia"/>
        </w:rPr>
        <w:lastRenderedPageBreak/>
        <w:t>олем</w:t>
      </w:r>
      <w:r>
        <w:t xml:space="preserve"> </w:t>
      </w:r>
      <w:r>
        <w:rPr>
          <w:rFonts w:hint="eastAsia"/>
        </w:rPr>
        <w:t>глубины</w:t>
      </w:r>
      <w:r>
        <w:t xml:space="preserve"> </w:t>
      </w:r>
      <w:r>
        <w:rPr>
          <w:rFonts w:hint="eastAsia"/>
        </w:rPr>
        <w:t>проникновения</w:t>
      </w:r>
      <w:r>
        <w:t xml:space="preserve"> </w:t>
      </w:r>
      <w:r>
        <w:rPr>
          <w:rFonts w:hint="eastAsia"/>
        </w:rPr>
        <w:t>на</w:t>
      </w:r>
      <w:r>
        <w:t xml:space="preserve"> </w:t>
      </w:r>
      <w:r>
        <w:rPr>
          <w:rFonts w:hint="eastAsia"/>
        </w:rPr>
        <w:t>основе</w:t>
      </w:r>
      <w:r>
        <w:t xml:space="preserve"> </w:t>
      </w:r>
      <w:r>
        <w:rPr>
          <w:rFonts w:hint="eastAsia"/>
        </w:rPr>
        <w:t>двух</w:t>
      </w:r>
      <w:r>
        <w:t xml:space="preserve"> </w:t>
      </w:r>
      <w:r>
        <w:rPr>
          <w:rFonts w:hint="eastAsia"/>
        </w:rPr>
        <w:t>совмещенных</w:t>
      </w:r>
      <w:r>
        <w:t xml:space="preserve"> </w:t>
      </w:r>
      <w:r>
        <w:rPr>
          <w:rFonts w:hint="eastAsia"/>
        </w:rPr>
        <w:t>периодических</w:t>
      </w:r>
      <w:r>
        <w:t xml:space="preserve"> </w:t>
      </w:r>
      <w:r>
        <w:rPr>
          <w:rFonts w:hint="eastAsia"/>
        </w:rPr>
        <w:t>структур</w:t>
      </w:r>
      <w:r>
        <w:t xml:space="preserve"> </w:t>
      </w:r>
      <w:r>
        <w:rPr>
          <w:rFonts w:hint="eastAsia"/>
        </w:rPr>
        <w:t>из</w:t>
      </w:r>
      <w:r>
        <w:t xml:space="preserve"> </w:t>
      </w:r>
      <w:r>
        <w:rPr>
          <w:rFonts w:hint="eastAsia"/>
        </w:rPr>
        <w:t>пассивных</w:t>
      </w:r>
      <w:r>
        <w:t xml:space="preserve"> </w:t>
      </w:r>
      <w:r>
        <w:rPr>
          <w:rFonts w:hint="eastAsia"/>
        </w:rPr>
        <w:t>тонкопроволочных</w:t>
      </w:r>
      <w:r>
        <w:t xml:space="preserve"> </w:t>
      </w:r>
      <w:r>
        <w:rPr>
          <w:rFonts w:hint="eastAsia"/>
        </w:rPr>
        <w:t>вибраторов</w:t>
      </w:r>
    </w:p>
    <w:p w14:paraId="5AAFEB10" w14:textId="77777777" w:rsidR="005C0892" w:rsidRDefault="005C0892" w:rsidP="005C0892"/>
    <w:p w14:paraId="29D9B7C1" w14:textId="77777777" w:rsidR="005C0892" w:rsidRDefault="005C0892" w:rsidP="005C0892">
      <w:r>
        <w:t xml:space="preserve">4.2 </w:t>
      </w:r>
      <w:r>
        <w:rPr>
          <w:rFonts w:hint="eastAsia"/>
        </w:rPr>
        <w:t>Исследование</w:t>
      </w:r>
      <w:r>
        <w:t xml:space="preserve"> </w:t>
      </w:r>
      <w:r>
        <w:rPr>
          <w:rFonts w:hint="eastAsia"/>
        </w:rPr>
        <w:t>связанных</w:t>
      </w:r>
      <w:r>
        <w:t xml:space="preserve"> </w:t>
      </w:r>
      <w:r>
        <w:rPr>
          <w:rFonts w:hint="eastAsia"/>
        </w:rPr>
        <w:t>колебаний</w:t>
      </w:r>
      <w:r>
        <w:t xml:space="preserve"> </w:t>
      </w:r>
      <w:r>
        <w:rPr>
          <w:rFonts w:hint="eastAsia"/>
        </w:rPr>
        <w:t>резонаторов</w:t>
      </w:r>
      <w:r>
        <w:t xml:space="preserve"> </w:t>
      </w:r>
      <w:r>
        <w:rPr>
          <w:rFonts w:hint="eastAsia"/>
        </w:rPr>
        <w:t>в</w:t>
      </w:r>
      <w:r>
        <w:t xml:space="preserve"> </w:t>
      </w:r>
      <w:r>
        <w:rPr>
          <w:rFonts w:hint="eastAsia"/>
        </w:rPr>
        <w:t>форме</w:t>
      </w:r>
      <w:r>
        <w:t xml:space="preserve"> </w:t>
      </w:r>
      <w:r>
        <w:rPr>
          <w:rFonts w:hint="eastAsia"/>
        </w:rPr>
        <w:t>периодической</w:t>
      </w:r>
      <w:r>
        <w:t xml:space="preserve"> </w:t>
      </w:r>
      <w:r>
        <w:rPr>
          <w:rFonts w:hint="eastAsia"/>
        </w:rPr>
        <w:t>структуры</w:t>
      </w:r>
      <w:r>
        <w:t xml:space="preserve"> </w:t>
      </w:r>
      <w:r>
        <w:rPr>
          <w:rFonts w:hint="eastAsia"/>
        </w:rPr>
        <w:t>тонкопроволочных</w:t>
      </w:r>
      <w:r>
        <w:t xml:space="preserve"> </w:t>
      </w:r>
      <w:r>
        <w:rPr>
          <w:rFonts w:hint="eastAsia"/>
        </w:rPr>
        <w:t>вибраторов</w:t>
      </w:r>
    </w:p>
    <w:p w14:paraId="206B3305" w14:textId="77777777" w:rsidR="005C0892" w:rsidRDefault="005C0892" w:rsidP="005C0892"/>
    <w:p w14:paraId="4B90FA5E" w14:textId="77777777" w:rsidR="005C0892" w:rsidRDefault="005C0892" w:rsidP="005C0892">
      <w:r>
        <w:t xml:space="preserve">4.3 </w:t>
      </w:r>
      <w:r>
        <w:rPr>
          <w:rFonts w:hint="eastAsia"/>
        </w:rPr>
        <w:t>Разработка</w:t>
      </w:r>
      <w:r>
        <w:t xml:space="preserve"> </w:t>
      </w:r>
      <w:r>
        <w:rPr>
          <w:rFonts w:hint="eastAsia"/>
        </w:rPr>
        <w:t>и</w:t>
      </w:r>
      <w:r>
        <w:t xml:space="preserve"> </w:t>
      </w:r>
      <w:r>
        <w:rPr>
          <w:rFonts w:hint="eastAsia"/>
        </w:rPr>
        <w:t>численное</w:t>
      </w:r>
      <w:r>
        <w:t xml:space="preserve"> </w:t>
      </w:r>
      <w:r>
        <w:rPr>
          <w:rFonts w:hint="eastAsia"/>
        </w:rPr>
        <w:t>моделирование</w:t>
      </w:r>
      <w:r>
        <w:t xml:space="preserve"> </w:t>
      </w:r>
      <w:r>
        <w:rPr>
          <w:rFonts w:hint="eastAsia"/>
        </w:rPr>
        <w:t>двухчастотного</w:t>
      </w:r>
      <w:r>
        <w:t xml:space="preserve"> </w:t>
      </w:r>
      <w:r>
        <w:rPr>
          <w:rFonts w:hint="eastAsia"/>
        </w:rPr>
        <w:t>резонатора</w:t>
      </w:r>
      <w:r>
        <w:t xml:space="preserve"> </w:t>
      </w:r>
      <w:r>
        <w:rPr>
          <w:rFonts w:hint="eastAsia"/>
        </w:rPr>
        <w:t>на</w:t>
      </w:r>
      <w:r>
        <w:t xml:space="preserve"> </w:t>
      </w:r>
      <w:r>
        <w:rPr>
          <w:rFonts w:hint="eastAsia"/>
        </w:rPr>
        <w:t>основе</w:t>
      </w:r>
      <w:r>
        <w:t xml:space="preserve"> </w:t>
      </w:r>
      <w:r>
        <w:rPr>
          <w:rFonts w:hint="eastAsia"/>
        </w:rPr>
        <w:t>двух</w:t>
      </w:r>
      <w:r>
        <w:t xml:space="preserve"> </w:t>
      </w:r>
      <w:r>
        <w:rPr>
          <w:rFonts w:hint="eastAsia"/>
        </w:rPr>
        <w:t>пространственно</w:t>
      </w:r>
      <w:r>
        <w:t xml:space="preserve"> </w:t>
      </w:r>
      <w:r>
        <w:rPr>
          <w:rFonts w:hint="eastAsia"/>
        </w:rPr>
        <w:t>совмещенных</w:t>
      </w:r>
      <w:r>
        <w:t xml:space="preserve"> </w:t>
      </w:r>
      <w:r>
        <w:rPr>
          <w:rFonts w:hint="eastAsia"/>
        </w:rPr>
        <w:t>периодических</w:t>
      </w:r>
      <w:r>
        <w:t xml:space="preserve"> </w:t>
      </w:r>
      <w:r>
        <w:rPr>
          <w:rFonts w:hint="eastAsia"/>
        </w:rPr>
        <w:t>струтур</w:t>
      </w:r>
      <w:r>
        <w:t xml:space="preserve"> </w:t>
      </w:r>
      <w:r>
        <w:rPr>
          <w:rFonts w:hint="eastAsia"/>
        </w:rPr>
        <w:t>из</w:t>
      </w:r>
      <w:r>
        <w:t xml:space="preserve"> </w:t>
      </w:r>
      <w:r>
        <w:rPr>
          <w:rFonts w:hint="eastAsia"/>
        </w:rPr>
        <w:t>тонкопроволочных</w:t>
      </w:r>
      <w:r>
        <w:t xml:space="preserve"> </w:t>
      </w:r>
      <w:r>
        <w:rPr>
          <w:rFonts w:hint="eastAsia"/>
        </w:rPr>
        <w:t>вибраторов</w:t>
      </w:r>
    </w:p>
    <w:p w14:paraId="13E1C0CB" w14:textId="77777777" w:rsidR="005C0892" w:rsidRDefault="005C0892" w:rsidP="005C0892"/>
    <w:p w14:paraId="56ADDAA6" w14:textId="77777777" w:rsidR="005C0892" w:rsidRDefault="005C0892" w:rsidP="005C0892">
      <w:r>
        <w:t xml:space="preserve">4.4 </w:t>
      </w:r>
      <w:r>
        <w:rPr>
          <w:rFonts w:hint="eastAsia"/>
        </w:rPr>
        <w:t>Стендовые</w:t>
      </w:r>
      <w:r>
        <w:t xml:space="preserve"> </w:t>
      </w:r>
      <w:r>
        <w:rPr>
          <w:rFonts w:hint="eastAsia"/>
        </w:rPr>
        <w:t>испытания</w:t>
      </w:r>
      <w:r>
        <w:t xml:space="preserve"> </w:t>
      </w:r>
      <w:r>
        <w:rPr>
          <w:rFonts w:hint="eastAsia"/>
        </w:rPr>
        <w:t>двухчастотного</w:t>
      </w:r>
      <w:r>
        <w:t xml:space="preserve"> </w:t>
      </w:r>
      <w:r>
        <w:rPr>
          <w:rFonts w:hint="eastAsia"/>
        </w:rPr>
        <w:t>резонатора</w:t>
      </w:r>
      <w:r>
        <w:t xml:space="preserve"> </w:t>
      </w:r>
      <w:r>
        <w:rPr>
          <w:rFonts w:hint="eastAsia"/>
        </w:rPr>
        <w:t>на</w:t>
      </w:r>
      <w:r>
        <w:t xml:space="preserve"> </w:t>
      </w:r>
      <w:r>
        <w:rPr>
          <w:rFonts w:hint="eastAsia"/>
        </w:rPr>
        <w:t>основе</w:t>
      </w:r>
      <w:r>
        <w:t xml:space="preserve"> </w:t>
      </w:r>
      <w:r>
        <w:rPr>
          <w:rFonts w:hint="eastAsia"/>
        </w:rPr>
        <w:t>двух</w:t>
      </w:r>
      <w:r>
        <w:t xml:space="preserve"> </w:t>
      </w:r>
      <w:r>
        <w:rPr>
          <w:rFonts w:hint="eastAsia"/>
        </w:rPr>
        <w:t>пространственно</w:t>
      </w:r>
      <w:r>
        <w:t xml:space="preserve"> </w:t>
      </w:r>
      <w:r>
        <w:rPr>
          <w:rFonts w:hint="eastAsia"/>
        </w:rPr>
        <w:t>совмещенных</w:t>
      </w:r>
      <w:r>
        <w:t xml:space="preserve"> </w:t>
      </w:r>
      <w:r>
        <w:rPr>
          <w:rFonts w:hint="eastAsia"/>
        </w:rPr>
        <w:t>периодических</w:t>
      </w:r>
      <w:r>
        <w:t xml:space="preserve"> </w:t>
      </w:r>
      <w:r>
        <w:rPr>
          <w:rFonts w:hint="eastAsia"/>
        </w:rPr>
        <w:t>струтур</w:t>
      </w:r>
      <w:r>
        <w:t xml:space="preserve"> </w:t>
      </w:r>
      <w:r>
        <w:rPr>
          <w:rFonts w:hint="eastAsia"/>
        </w:rPr>
        <w:t>из</w:t>
      </w:r>
      <w:r>
        <w:t xml:space="preserve"> </w:t>
      </w:r>
      <w:r>
        <w:rPr>
          <w:rFonts w:hint="eastAsia"/>
        </w:rPr>
        <w:t>тонкопроволочных</w:t>
      </w:r>
      <w:r>
        <w:t xml:space="preserve"> </w:t>
      </w:r>
      <w:r>
        <w:rPr>
          <w:rFonts w:hint="eastAsia"/>
        </w:rPr>
        <w:t>вибраторов</w:t>
      </w:r>
    </w:p>
    <w:p w14:paraId="66AA0744" w14:textId="77777777" w:rsidR="005C0892" w:rsidRDefault="005C0892" w:rsidP="005C0892"/>
    <w:p w14:paraId="23E5AA4D" w14:textId="77777777" w:rsidR="005C0892" w:rsidRDefault="005C0892" w:rsidP="005C0892">
      <w:r>
        <w:t xml:space="preserve">4.5 </w:t>
      </w:r>
      <w:r>
        <w:rPr>
          <w:rFonts w:hint="eastAsia"/>
        </w:rPr>
        <w:t>Обсуждение</w:t>
      </w:r>
      <w:r>
        <w:t xml:space="preserve"> </w:t>
      </w:r>
      <w:r>
        <w:rPr>
          <w:rFonts w:hint="eastAsia"/>
        </w:rPr>
        <w:t>результатов</w:t>
      </w:r>
      <w:r>
        <w:t xml:space="preserve"> </w:t>
      </w:r>
      <w:r>
        <w:rPr>
          <w:rFonts w:hint="eastAsia"/>
        </w:rPr>
        <w:t>численного</w:t>
      </w:r>
      <w:r>
        <w:t xml:space="preserve"> </w:t>
      </w:r>
      <w:r>
        <w:rPr>
          <w:rFonts w:hint="eastAsia"/>
        </w:rPr>
        <w:t>моделирования</w:t>
      </w:r>
      <w:r>
        <w:t xml:space="preserve"> </w:t>
      </w:r>
      <w:r>
        <w:rPr>
          <w:rFonts w:hint="eastAsia"/>
        </w:rPr>
        <w:t>и</w:t>
      </w:r>
      <w:r>
        <w:t xml:space="preserve"> </w:t>
      </w:r>
      <w:r>
        <w:rPr>
          <w:rFonts w:hint="eastAsia"/>
        </w:rPr>
        <w:t>экспериментального</w:t>
      </w:r>
      <w:r>
        <w:t xml:space="preserve"> </w:t>
      </w:r>
      <w:r>
        <w:rPr>
          <w:rFonts w:hint="eastAsia"/>
        </w:rPr>
        <w:t>исследования</w:t>
      </w:r>
      <w:r>
        <w:t xml:space="preserve"> </w:t>
      </w:r>
      <w:r>
        <w:rPr>
          <w:rFonts w:hint="eastAsia"/>
        </w:rPr>
        <w:t>двухчастотного</w:t>
      </w:r>
      <w:r>
        <w:t xml:space="preserve"> </w:t>
      </w:r>
      <w:r>
        <w:rPr>
          <w:rFonts w:hint="eastAsia"/>
        </w:rPr>
        <w:t>резонатора</w:t>
      </w:r>
      <w:r>
        <w:t xml:space="preserve"> </w:t>
      </w:r>
      <w:r>
        <w:rPr>
          <w:rFonts w:hint="eastAsia"/>
        </w:rPr>
        <w:t>на</w:t>
      </w:r>
      <w:r>
        <w:t xml:space="preserve"> </w:t>
      </w:r>
      <w:r>
        <w:rPr>
          <w:rFonts w:hint="eastAsia"/>
        </w:rPr>
        <w:t>основе</w:t>
      </w:r>
      <w:r>
        <w:t xml:space="preserve"> </w:t>
      </w:r>
      <w:r>
        <w:rPr>
          <w:rFonts w:hint="eastAsia"/>
        </w:rPr>
        <w:t>двух</w:t>
      </w:r>
      <w:r>
        <w:t xml:space="preserve"> </w:t>
      </w:r>
      <w:r>
        <w:rPr>
          <w:rFonts w:hint="eastAsia"/>
        </w:rPr>
        <w:t>пространственно</w:t>
      </w:r>
      <w:r>
        <w:t xml:space="preserve"> </w:t>
      </w:r>
      <w:r>
        <w:rPr>
          <w:rFonts w:hint="eastAsia"/>
        </w:rPr>
        <w:t>совмещенных</w:t>
      </w:r>
      <w:r>
        <w:t xml:space="preserve"> </w:t>
      </w:r>
      <w:r>
        <w:rPr>
          <w:rFonts w:hint="eastAsia"/>
        </w:rPr>
        <w:t>периодических</w:t>
      </w:r>
      <w:r>
        <w:t xml:space="preserve"> </w:t>
      </w:r>
      <w:r>
        <w:rPr>
          <w:rFonts w:hint="eastAsia"/>
        </w:rPr>
        <w:t>струтур</w:t>
      </w:r>
    </w:p>
    <w:p w14:paraId="3CC30358" w14:textId="77777777" w:rsidR="005C0892" w:rsidRDefault="005C0892" w:rsidP="005C0892"/>
    <w:p w14:paraId="206429BA" w14:textId="77777777" w:rsidR="005C0892" w:rsidRDefault="005C0892" w:rsidP="005C0892">
      <w:r>
        <w:rPr>
          <w:rFonts w:hint="eastAsia"/>
        </w:rPr>
        <w:t>из</w:t>
      </w:r>
      <w:r>
        <w:t xml:space="preserve"> </w:t>
      </w:r>
      <w:r>
        <w:rPr>
          <w:rFonts w:hint="eastAsia"/>
        </w:rPr>
        <w:t>тонкопроволочных</w:t>
      </w:r>
      <w:r>
        <w:t xml:space="preserve"> </w:t>
      </w:r>
      <w:r>
        <w:rPr>
          <w:rFonts w:hint="eastAsia"/>
        </w:rPr>
        <w:t>вибраторов</w:t>
      </w:r>
    </w:p>
    <w:p w14:paraId="3DA1877B" w14:textId="77777777" w:rsidR="005C0892" w:rsidRDefault="005C0892" w:rsidP="005C0892"/>
    <w:p w14:paraId="78D75B63" w14:textId="77777777" w:rsidR="005C0892" w:rsidRDefault="005C0892" w:rsidP="005C0892">
      <w:r>
        <w:t xml:space="preserve">4.6 </w:t>
      </w:r>
      <w:r>
        <w:rPr>
          <w:rFonts w:hint="eastAsia"/>
        </w:rPr>
        <w:t>Резонатор</w:t>
      </w:r>
      <w:r>
        <w:t xml:space="preserve"> </w:t>
      </w:r>
      <w:r>
        <w:rPr>
          <w:rFonts w:hint="eastAsia"/>
        </w:rPr>
        <w:t>двухчастотной</w:t>
      </w:r>
      <w:r>
        <w:t xml:space="preserve"> </w:t>
      </w:r>
      <w:r>
        <w:rPr>
          <w:rFonts w:hint="eastAsia"/>
        </w:rPr>
        <w:t>приемо</w:t>
      </w:r>
      <w:r>
        <w:t>-</w:t>
      </w:r>
      <w:r>
        <w:rPr>
          <w:rFonts w:hint="eastAsia"/>
        </w:rPr>
        <w:t>передающей</w:t>
      </w:r>
      <w:r>
        <w:t xml:space="preserve"> </w:t>
      </w:r>
      <w:r>
        <w:rPr>
          <w:rFonts w:hint="eastAsia"/>
        </w:rPr>
        <w:t>системы</w:t>
      </w:r>
      <w:r>
        <w:t xml:space="preserve"> </w:t>
      </w:r>
      <w:r>
        <w:rPr>
          <w:rFonts w:hint="eastAsia"/>
        </w:rPr>
        <w:t>на</w:t>
      </w:r>
      <w:r>
        <w:t xml:space="preserve"> </w:t>
      </w:r>
      <w:r>
        <w:rPr>
          <w:rFonts w:hint="eastAsia"/>
        </w:rPr>
        <w:t>ос</w:t>
      </w:r>
      <w:r>
        <w:t>-</w:t>
      </w:r>
    </w:p>
    <w:p w14:paraId="78D9DFC5" w14:textId="77777777" w:rsidR="005C0892" w:rsidRDefault="005C0892" w:rsidP="005C0892"/>
    <w:p w14:paraId="596A7DAE" w14:textId="77777777" w:rsidR="005C0892" w:rsidRDefault="005C0892" w:rsidP="005C0892">
      <w:r>
        <w:rPr>
          <w:rFonts w:hint="eastAsia"/>
        </w:rPr>
        <w:t>нове</w:t>
      </w:r>
      <w:r>
        <w:t xml:space="preserve"> </w:t>
      </w:r>
      <w:r>
        <w:rPr>
          <w:rFonts w:hint="eastAsia"/>
        </w:rPr>
        <w:t>двухуровневой</w:t>
      </w:r>
      <w:r>
        <w:t xml:space="preserve"> </w:t>
      </w:r>
      <w:r>
        <w:rPr>
          <w:rFonts w:hint="eastAsia"/>
        </w:rPr>
        <w:t>периодической</w:t>
      </w:r>
      <w:r>
        <w:t xml:space="preserve"> </w:t>
      </w:r>
      <w:r>
        <w:rPr>
          <w:rFonts w:hint="eastAsia"/>
        </w:rPr>
        <w:t>структуры</w:t>
      </w:r>
      <w:r>
        <w:t xml:space="preserve"> </w:t>
      </w:r>
      <w:r>
        <w:rPr>
          <w:rFonts w:hint="eastAsia"/>
        </w:rPr>
        <w:t>из</w:t>
      </w:r>
      <w:r>
        <w:t xml:space="preserve"> </w:t>
      </w:r>
      <w:r>
        <w:rPr>
          <w:rFonts w:hint="eastAsia"/>
        </w:rPr>
        <w:t>тонкопроволочных</w:t>
      </w:r>
      <w:r>
        <w:t xml:space="preserve"> </w:t>
      </w:r>
      <w:r>
        <w:rPr>
          <w:rFonts w:hint="eastAsia"/>
        </w:rPr>
        <w:t>вибраторов</w:t>
      </w:r>
    </w:p>
    <w:p w14:paraId="65645274" w14:textId="77777777" w:rsidR="005C0892" w:rsidRDefault="005C0892" w:rsidP="005C0892"/>
    <w:p w14:paraId="54BC089A" w14:textId="77777777" w:rsidR="005C0892" w:rsidRDefault="005C0892" w:rsidP="005C0892">
      <w:r>
        <w:t xml:space="preserve">4.7 </w:t>
      </w:r>
      <w:r>
        <w:rPr>
          <w:rFonts w:hint="eastAsia"/>
        </w:rPr>
        <w:t>Численное</w:t>
      </w:r>
      <w:r>
        <w:t xml:space="preserve"> </w:t>
      </w:r>
      <w:r>
        <w:rPr>
          <w:rFonts w:hint="eastAsia"/>
        </w:rPr>
        <w:t>моделирование</w:t>
      </w:r>
      <w:r>
        <w:t xml:space="preserve"> </w:t>
      </w:r>
      <w:r>
        <w:rPr>
          <w:rFonts w:hint="eastAsia"/>
        </w:rPr>
        <w:t>резонатора</w:t>
      </w:r>
      <w:r>
        <w:t xml:space="preserve"> </w:t>
      </w:r>
      <w:r>
        <w:rPr>
          <w:rFonts w:hint="eastAsia"/>
        </w:rPr>
        <w:t>на</w:t>
      </w:r>
      <w:r>
        <w:t xml:space="preserve"> </w:t>
      </w:r>
      <w:r>
        <w:rPr>
          <w:rFonts w:hint="eastAsia"/>
        </w:rPr>
        <w:t>основе</w:t>
      </w:r>
      <w:r>
        <w:t xml:space="preserve"> </w:t>
      </w:r>
      <w:r>
        <w:rPr>
          <w:rFonts w:hint="eastAsia"/>
        </w:rPr>
        <w:t>двухуровневой</w:t>
      </w:r>
      <w:r>
        <w:t xml:space="preserve"> </w:t>
      </w:r>
      <w:r>
        <w:rPr>
          <w:rFonts w:hint="eastAsia"/>
        </w:rPr>
        <w:t>периодической</w:t>
      </w:r>
      <w:r>
        <w:t xml:space="preserve"> </w:t>
      </w:r>
      <w:r>
        <w:rPr>
          <w:rFonts w:hint="eastAsia"/>
        </w:rPr>
        <w:t>структуры</w:t>
      </w:r>
      <w:r>
        <w:t xml:space="preserve"> </w:t>
      </w:r>
      <w:r>
        <w:rPr>
          <w:rFonts w:hint="eastAsia"/>
        </w:rPr>
        <w:t>из</w:t>
      </w:r>
      <w:r>
        <w:t xml:space="preserve"> </w:t>
      </w:r>
      <w:r>
        <w:rPr>
          <w:rFonts w:hint="eastAsia"/>
        </w:rPr>
        <w:t>тонкопроволочных</w:t>
      </w:r>
      <w:r>
        <w:t xml:space="preserve"> </w:t>
      </w:r>
      <w:r>
        <w:rPr>
          <w:rFonts w:hint="eastAsia"/>
        </w:rPr>
        <w:t>вибраторов</w:t>
      </w:r>
      <w:r>
        <w:t xml:space="preserve"> . 112 </w:t>
      </w:r>
      <w:r>
        <w:rPr>
          <w:rFonts w:hint="eastAsia"/>
        </w:rPr>
        <w:t>Глава</w:t>
      </w:r>
      <w:r>
        <w:t xml:space="preserve"> 5. </w:t>
      </w:r>
      <w:r>
        <w:rPr>
          <w:rFonts w:hint="eastAsia"/>
        </w:rPr>
        <w:t>МРТ</w:t>
      </w:r>
      <w:r>
        <w:t xml:space="preserve"> </w:t>
      </w:r>
      <w:r>
        <w:rPr>
          <w:rFonts w:hint="eastAsia"/>
        </w:rPr>
        <w:t>испытания</w:t>
      </w:r>
      <w:r>
        <w:t xml:space="preserve"> </w:t>
      </w:r>
      <w:r>
        <w:rPr>
          <w:rFonts w:hint="eastAsia"/>
        </w:rPr>
        <w:t>двухчастотных</w:t>
      </w:r>
      <w:r>
        <w:t xml:space="preserve"> </w:t>
      </w:r>
      <w:r>
        <w:rPr>
          <w:rFonts w:hint="eastAsia"/>
        </w:rPr>
        <w:t>резонансных</w:t>
      </w:r>
      <w:r>
        <w:t xml:space="preserve"> </w:t>
      </w:r>
      <w:r>
        <w:rPr>
          <w:rFonts w:hint="eastAsia"/>
        </w:rPr>
        <w:t>приемопередающих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резонаторов</w:t>
      </w:r>
      <w:r>
        <w:t xml:space="preserve"> </w:t>
      </w:r>
      <w:r>
        <w:rPr>
          <w:rFonts w:hint="eastAsia"/>
        </w:rPr>
        <w:t>в</w:t>
      </w:r>
      <w:r>
        <w:t xml:space="preserve"> </w:t>
      </w:r>
      <w:r>
        <w:rPr>
          <w:rFonts w:hint="eastAsia"/>
        </w:rPr>
        <w:t>форме</w:t>
      </w:r>
      <w:r>
        <w:t xml:space="preserve"> </w:t>
      </w:r>
      <w:r>
        <w:rPr>
          <w:rFonts w:hint="eastAsia"/>
        </w:rPr>
        <w:t>периодических</w:t>
      </w:r>
      <w:r>
        <w:t xml:space="preserve"> </w:t>
      </w:r>
      <w:r>
        <w:rPr>
          <w:rFonts w:hint="eastAsia"/>
        </w:rPr>
        <w:t>структур</w:t>
      </w:r>
      <w:r>
        <w:t xml:space="preserve"> </w:t>
      </w:r>
      <w:r>
        <w:rPr>
          <w:rFonts w:hint="eastAsia"/>
        </w:rPr>
        <w:t>из</w:t>
      </w:r>
      <w:r>
        <w:t xml:space="preserve"> </w:t>
      </w:r>
      <w:r>
        <w:rPr>
          <w:rFonts w:hint="eastAsia"/>
        </w:rPr>
        <w:t>тонкопроволочных</w:t>
      </w:r>
      <w:r>
        <w:t xml:space="preserve"> </w:t>
      </w:r>
      <w:r>
        <w:rPr>
          <w:rFonts w:hint="eastAsia"/>
        </w:rPr>
        <w:t>вибраторов</w:t>
      </w:r>
    </w:p>
    <w:p w14:paraId="4CA2DB54" w14:textId="77777777" w:rsidR="005C0892" w:rsidRDefault="005C0892" w:rsidP="005C0892"/>
    <w:p w14:paraId="1EC50820" w14:textId="77777777" w:rsidR="005C0892" w:rsidRDefault="005C0892" w:rsidP="005C0892">
      <w:r>
        <w:t xml:space="preserve">5.1 </w:t>
      </w:r>
      <w:r>
        <w:rPr>
          <w:rFonts w:hint="eastAsia"/>
        </w:rPr>
        <w:t>МРТ</w:t>
      </w:r>
      <w:r>
        <w:t xml:space="preserve"> </w:t>
      </w:r>
      <w:r>
        <w:rPr>
          <w:rFonts w:hint="eastAsia"/>
        </w:rPr>
        <w:t>испытания</w:t>
      </w:r>
      <w:r>
        <w:t xml:space="preserve"> </w:t>
      </w:r>
      <w:r>
        <w:rPr>
          <w:rFonts w:hint="eastAsia"/>
        </w:rPr>
        <w:t>резонатора</w:t>
      </w:r>
      <w:r>
        <w:t xml:space="preserve"> </w:t>
      </w:r>
      <w:r>
        <w:rPr>
          <w:rFonts w:hint="eastAsia"/>
        </w:rPr>
        <w:t>на</w:t>
      </w:r>
      <w:r>
        <w:t xml:space="preserve"> </w:t>
      </w:r>
      <w:r>
        <w:rPr>
          <w:rFonts w:hint="eastAsia"/>
        </w:rPr>
        <w:t>основе</w:t>
      </w:r>
      <w:r>
        <w:t xml:space="preserve"> </w:t>
      </w:r>
      <w:r>
        <w:rPr>
          <w:rFonts w:hint="eastAsia"/>
        </w:rPr>
        <w:t>двух</w:t>
      </w:r>
      <w:r>
        <w:t xml:space="preserve"> </w:t>
      </w:r>
      <w:r>
        <w:rPr>
          <w:rFonts w:hint="eastAsia"/>
        </w:rPr>
        <w:t>совмещ</w:t>
      </w:r>
      <w:r>
        <w:rPr>
          <w:rFonts w:hint="eastAsia"/>
        </w:rPr>
        <w:lastRenderedPageBreak/>
        <w:t>енных</w:t>
      </w:r>
      <w:r>
        <w:t xml:space="preserve"> </w:t>
      </w:r>
      <w:r>
        <w:rPr>
          <w:rFonts w:hint="eastAsia"/>
        </w:rPr>
        <w:t>периодических</w:t>
      </w:r>
      <w:r>
        <w:t xml:space="preserve"> </w:t>
      </w:r>
      <w:r>
        <w:rPr>
          <w:rFonts w:hint="eastAsia"/>
        </w:rPr>
        <w:t>структур</w:t>
      </w:r>
      <w:r>
        <w:t xml:space="preserve"> </w:t>
      </w:r>
      <w:r>
        <w:rPr>
          <w:rFonts w:hint="eastAsia"/>
        </w:rPr>
        <w:t>из</w:t>
      </w:r>
      <w:r>
        <w:t xml:space="preserve"> </w:t>
      </w:r>
      <w:r>
        <w:rPr>
          <w:rFonts w:hint="eastAsia"/>
        </w:rPr>
        <w:t>пассивных</w:t>
      </w:r>
      <w:r>
        <w:t xml:space="preserve"> </w:t>
      </w:r>
      <w:r>
        <w:rPr>
          <w:rFonts w:hint="eastAsia"/>
        </w:rPr>
        <w:t>тонкопроволочных</w:t>
      </w:r>
      <w:r>
        <w:t xml:space="preserve"> </w:t>
      </w:r>
      <w:r>
        <w:rPr>
          <w:rFonts w:hint="eastAsia"/>
        </w:rPr>
        <w:t>вибраторов</w:t>
      </w:r>
    </w:p>
    <w:p w14:paraId="07D5689A" w14:textId="77777777" w:rsidR="005C0892" w:rsidRDefault="005C0892" w:rsidP="005C0892"/>
    <w:p w14:paraId="211A9F88" w14:textId="77777777" w:rsidR="005C0892" w:rsidRDefault="005C0892" w:rsidP="005C0892">
      <w:r>
        <w:t xml:space="preserve">5.2 </w:t>
      </w:r>
      <w:r>
        <w:rPr>
          <w:rFonts w:hint="eastAsia"/>
        </w:rPr>
        <w:t>Экспериментальное</w:t>
      </w:r>
      <w:r>
        <w:t xml:space="preserve"> </w:t>
      </w:r>
      <w:r>
        <w:rPr>
          <w:rFonts w:hint="eastAsia"/>
        </w:rPr>
        <w:t>исследование</w:t>
      </w:r>
      <w:r>
        <w:t xml:space="preserve"> </w:t>
      </w:r>
      <w:r>
        <w:rPr>
          <w:rFonts w:hint="eastAsia"/>
        </w:rPr>
        <w:t>двухчастотной</w:t>
      </w:r>
      <w:r>
        <w:t xml:space="preserve"> </w:t>
      </w:r>
      <w:r>
        <w:rPr>
          <w:rFonts w:hint="eastAsia"/>
        </w:rPr>
        <w:t>приемопередающей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двухуровневой</w:t>
      </w:r>
      <w:r>
        <w:t xml:space="preserve"> </w:t>
      </w:r>
      <w:r>
        <w:rPr>
          <w:rFonts w:hint="eastAsia"/>
        </w:rPr>
        <w:t>периодической</w:t>
      </w:r>
      <w:r>
        <w:t xml:space="preserve"> </w:t>
      </w:r>
      <w:r>
        <w:rPr>
          <w:rFonts w:hint="eastAsia"/>
        </w:rPr>
        <w:t>структуры</w:t>
      </w:r>
      <w:r>
        <w:t xml:space="preserve"> </w:t>
      </w:r>
      <w:r>
        <w:rPr>
          <w:rFonts w:hint="eastAsia"/>
        </w:rPr>
        <w:t>из</w:t>
      </w:r>
      <w:r>
        <w:t xml:space="preserve"> </w:t>
      </w:r>
      <w:r>
        <w:rPr>
          <w:rFonts w:hint="eastAsia"/>
        </w:rPr>
        <w:t>тонкопроволочных</w:t>
      </w:r>
      <w:r>
        <w:t xml:space="preserve"> </w:t>
      </w:r>
      <w:r>
        <w:rPr>
          <w:rFonts w:hint="eastAsia"/>
        </w:rPr>
        <w:t>вибраторов</w:t>
      </w:r>
    </w:p>
    <w:p w14:paraId="1566F81B" w14:textId="77777777" w:rsidR="005C0892" w:rsidRDefault="005C0892" w:rsidP="005C0892"/>
    <w:p w14:paraId="2A48D32A" w14:textId="77777777" w:rsidR="005C0892" w:rsidRDefault="005C0892" w:rsidP="005C0892">
      <w:r>
        <w:rPr>
          <w:rFonts w:hint="eastAsia"/>
        </w:rPr>
        <w:t>Заключение</w:t>
      </w:r>
    </w:p>
    <w:p w14:paraId="46D9C44E" w14:textId="77777777" w:rsidR="005C0892" w:rsidRDefault="005C0892" w:rsidP="005C0892"/>
    <w:p w14:paraId="2B4CBA35" w14:textId="77777777" w:rsidR="005C0892" w:rsidRDefault="005C0892" w:rsidP="005C0892">
      <w:r>
        <w:rPr>
          <w:rFonts w:hint="eastAsia"/>
        </w:rPr>
        <w:t>Список</w:t>
      </w:r>
      <w:r>
        <w:t xml:space="preserve"> </w:t>
      </w:r>
      <w:r>
        <w:rPr>
          <w:rFonts w:hint="eastAsia"/>
        </w:rPr>
        <w:t>литературы</w:t>
      </w:r>
    </w:p>
    <w:p w14:paraId="39903CE0" w14:textId="77777777" w:rsidR="005C0892" w:rsidRDefault="005C0892" w:rsidP="005C0892"/>
    <w:p w14:paraId="67F22DA3" w14:textId="6D7C2B00" w:rsidR="005C0892" w:rsidRPr="005C0892" w:rsidRDefault="005C0892" w:rsidP="005C0892">
      <w:r>
        <w:rPr>
          <w:rFonts w:hint="eastAsia"/>
        </w:rPr>
        <w:t>Введение</w:t>
      </w:r>
    </w:p>
    <w:sectPr w:rsidR="005C0892" w:rsidRPr="005C0892" w:rsidSect="00E851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AF16" w14:textId="77777777" w:rsidR="00E85117" w:rsidRDefault="00E85117">
      <w:pPr>
        <w:spacing w:after="0" w:line="240" w:lineRule="auto"/>
      </w:pPr>
      <w:r>
        <w:separator/>
      </w:r>
    </w:p>
  </w:endnote>
  <w:endnote w:type="continuationSeparator" w:id="0">
    <w:p w14:paraId="2196BE9B" w14:textId="77777777" w:rsidR="00E85117" w:rsidRDefault="00E8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A6D6" w14:textId="77777777" w:rsidR="00E85117" w:rsidRDefault="00E85117"/>
    <w:p w14:paraId="5C395229" w14:textId="77777777" w:rsidR="00E85117" w:rsidRDefault="00E85117"/>
    <w:p w14:paraId="1E11C763" w14:textId="77777777" w:rsidR="00E85117" w:rsidRDefault="00E85117"/>
    <w:p w14:paraId="2B1AE84C" w14:textId="77777777" w:rsidR="00E85117" w:rsidRDefault="00E85117"/>
    <w:p w14:paraId="424E8274" w14:textId="77777777" w:rsidR="00E85117" w:rsidRDefault="00E85117"/>
    <w:p w14:paraId="58EF639F" w14:textId="77777777" w:rsidR="00E85117" w:rsidRDefault="00E85117"/>
    <w:p w14:paraId="72CDAF8A" w14:textId="77777777" w:rsidR="00E85117" w:rsidRDefault="00E851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98D262" wp14:editId="55CBEB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2ECF2" w14:textId="77777777" w:rsidR="00E85117" w:rsidRDefault="00E851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8D2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62ECF2" w14:textId="77777777" w:rsidR="00E85117" w:rsidRDefault="00E851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D426BC" w14:textId="77777777" w:rsidR="00E85117" w:rsidRDefault="00E85117"/>
    <w:p w14:paraId="00DEDFD4" w14:textId="77777777" w:rsidR="00E85117" w:rsidRDefault="00E85117"/>
    <w:p w14:paraId="013D8037" w14:textId="77777777" w:rsidR="00E85117" w:rsidRDefault="00E851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07BEDC" wp14:editId="4331B3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91763" w14:textId="77777777" w:rsidR="00E85117" w:rsidRDefault="00E85117"/>
                          <w:p w14:paraId="52D2F35A" w14:textId="77777777" w:rsidR="00E85117" w:rsidRDefault="00E851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7BE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091763" w14:textId="77777777" w:rsidR="00E85117" w:rsidRDefault="00E85117"/>
                    <w:p w14:paraId="52D2F35A" w14:textId="77777777" w:rsidR="00E85117" w:rsidRDefault="00E851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6C7A4D" w14:textId="77777777" w:rsidR="00E85117" w:rsidRDefault="00E85117"/>
    <w:p w14:paraId="6F9CA369" w14:textId="77777777" w:rsidR="00E85117" w:rsidRDefault="00E85117">
      <w:pPr>
        <w:rPr>
          <w:sz w:val="2"/>
          <w:szCs w:val="2"/>
        </w:rPr>
      </w:pPr>
    </w:p>
    <w:p w14:paraId="6735F6FB" w14:textId="77777777" w:rsidR="00E85117" w:rsidRDefault="00E85117"/>
    <w:p w14:paraId="1C50D8C6" w14:textId="77777777" w:rsidR="00E85117" w:rsidRDefault="00E85117">
      <w:pPr>
        <w:spacing w:after="0" w:line="240" w:lineRule="auto"/>
      </w:pPr>
    </w:p>
  </w:footnote>
  <w:footnote w:type="continuationSeparator" w:id="0">
    <w:p w14:paraId="1AF83D8F" w14:textId="77777777" w:rsidR="00E85117" w:rsidRDefault="00E8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17"/>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18979</TotalTime>
  <Pages>4</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2461</cp:revision>
  <cp:lastPrinted>2009-02-06T05:36:00Z</cp:lastPrinted>
  <dcterms:created xsi:type="dcterms:W3CDTF">2024-01-07T13:43:00Z</dcterms:created>
  <dcterms:modified xsi:type="dcterms:W3CDTF">2024-02-08T22:53:00Z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