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0A" w:rsidRDefault="00F4130A" w:rsidP="00F413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Темербек Аліса Олегівна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F4130A" w:rsidRDefault="00F4130A" w:rsidP="00F413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Інноваційні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p>
    <w:p w:rsidR="00F4130A" w:rsidRDefault="00F4130A" w:rsidP="00F413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країн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нерівномірності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глобального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4130A" w:rsidRDefault="00F4130A" w:rsidP="00F413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(292 </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4130A" w:rsidRDefault="00F4130A" w:rsidP="00F413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11.051.030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p>
    <w:p w:rsidR="00DB4A79" w:rsidRPr="00F4130A" w:rsidRDefault="00F4130A" w:rsidP="00F4130A">
      <w:r>
        <w:rPr>
          <w:rFonts w:ascii="CIDFont+F4" w:eastAsia="CIDFont+F4" w:hAnsi="CIDFont+F3" w:cs="CIDFont+F4" w:hint="eastAsia"/>
          <w:kern w:val="0"/>
          <w:sz w:val="28"/>
          <w:szCs w:val="28"/>
          <w:lang w:eastAsia="ru-RU"/>
        </w:rPr>
        <w:t>Стуса</w:t>
      </w:r>
    </w:p>
    <w:sectPr w:rsidR="00DB4A79" w:rsidRPr="00F413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F4130A" w:rsidRPr="00F413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AB571-59AF-420F-BB92-6ED34CC3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2021-11-24T09:10:00Z</dcterms:created>
  <dcterms:modified xsi:type="dcterms:W3CDTF">2021-11-27T19:45:00Z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