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РОССИЙСКАЯ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АКАДЕМИЯ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ИНСТИТУТ</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СРЕДНЕГО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ПРОФЕССИОНАЛЬНОГО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На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правах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рукописи</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ОЛЕЙНИКОВА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ОЛЬГА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НИКОЛАЕВНА</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г</w:t>
      </w:r>
      <w:r w:rsidRPr="00A97301">
        <w:rPr>
          <w:rFonts w:ascii="Times New Roman" w:eastAsia="Times New Roman" w:hAnsi="Times New Roman" w:cs="Times New Roman"/>
          <w:kern w:val="0"/>
          <w:sz w:val="28"/>
          <w:szCs w:val="28"/>
          <w:lang w:eastAsia="ru-RU"/>
        </w:rPr>
        <w:t>;</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 .</w:t>
      </w:r>
      <w:r w:rsidRPr="00A97301">
        <w:rPr>
          <w:rFonts w:ascii="Times New Roman" w:eastAsia="Times New Roman" w:hAnsi="Times New Roman" w:cs="Times New Roman" w:hint="eastAsia"/>
          <w:kern w:val="0"/>
          <w:sz w:val="28"/>
          <w:szCs w:val="28"/>
          <w:lang w:eastAsia="ru-RU"/>
        </w:rPr>
        <w:t>І</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w:t>
      </w:r>
      <w:r w:rsidRPr="00A97301">
        <w:rPr>
          <w:rFonts w:ascii="Times New Roman" w:eastAsia="Times New Roman" w:hAnsi="Times New Roman" w:cs="Times New Roman"/>
          <w:kern w:val="0"/>
          <w:sz w:val="28"/>
          <w:szCs w:val="28"/>
          <w:lang w:eastAsia="ru-RU"/>
        </w:rPr>
        <w:t>.-sy*</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ОСНОВНЫЕ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ТЕНДЕНЦИИ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РАЗВИТИЯ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СОВРЕМЕННОЕ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СОСТОЯНИЕ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ПРОФЕССИОНАЛЬНОГО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СТРАНАХ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ЕВРОПЕЙСКОГО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СОЮЗА</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 xml:space="preserve">13.00.01 - </w:t>
      </w:r>
      <w:r w:rsidRPr="00A97301">
        <w:rPr>
          <w:rFonts w:ascii="Times New Roman" w:eastAsia="Times New Roman" w:hAnsi="Times New Roman" w:cs="Times New Roman" w:hint="eastAsia"/>
          <w:kern w:val="0"/>
          <w:sz w:val="28"/>
          <w:szCs w:val="28"/>
          <w:lang w:eastAsia="ru-RU"/>
        </w:rPr>
        <w:t>общая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педагогика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история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педагогики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Диссертация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соискание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ученой</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степени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доктора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педагогических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наук</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Научный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консультант</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академик</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РАО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доктор</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педагогических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наук</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профессор</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Г</w:t>
      </w:r>
      <w:r w:rsidRPr="00A97301">
        <w:rPr>
          <w:rFonts w:ascii="Times New Roman" w:eastAsia="Times New Roman" w:hAnsi="Times New Roman" w:cs="Times New Roman"/>
          <w:kern w:val="0"/>
          <w:sz w:val="28"/>
          <w:szCs w:val="28"/>
          <w:lang w:eastAsia="ru-RU"/>
        </w:rPr>
        <w:t>.</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w:t>
      </w:r>
      <w:r w:rsidRPr="00A97301">
        <w:rPr>
          <w:rFonts w:ascii="Times New Roman" w:eastAsia="Times New Roman" w:hAnsi="Times New Roman" w:cs="Times New Roman" w:hint="eastAsia"/>
          <w:kern w:val="0"/>
          <w:sz w:val="28"/>
          <w:szCs w:val="28"/>
          <w:lang w:eastAsia="ru-RU"/>
        </w:rPr>
        <w:t>Мухаметзянова</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Казань</w:t>
      </w:r>
      <w:r w:rsidRPr="00A97301">
        <w:rPr>
          <w:rFonts w:ascii="Times New Roman" w:eastAsia="Times New Roman" w:hAnsi="Times New Roman" w:cs="Times New Roman"/>
          <w:kern w:val="0"/>
          <w:sz w:val="28"/>
          <w:szCs w:val="28"/>
          <w:lang w:eastAsia="ru-RU"/>
        </w:rPr>
        <w:t xml:space="preserve"> 2003 </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ОГЛАВЛЕНИЕ</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Введение</w:t>
      </w:r>
      <w:r w:rsidRPr="00A97301">
        <w:rPr>
          <w:rFonts w:ascii="Times New Roman" w:eastAsia="Times New Roman" w:hAnsi="Times New Roman" w:cs="Times New Roman"/>
          <w:kern w:val="0"/>
          <w:sz w:val="28"/>
          <w:szCs w:val="28"/>
          <w:lang w:eastAsia="ru-RU"/>
        </w:rPr>
        <w:tab/>
        <w:t>4</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Глава</w:t>
      </w:r>
      <w:r w:rsidRPr="00A97301">
        <w:rPr>
          <w:rFonts w:ascii="Times New Roman" w:eastAsia="Times New Roman" w:hAnsi="Times New Roman" w:cs="Times New Roman"/>
          <w:kern w:val="0"/>
          <w:sz w:val="28"/>
          <w:szCs w:val="28"/>
          <w:lang w:eastAsia="ru-RU"/>
        </w:rPr>
        <w:t xml:space="preserve"> 1. </w:t>
      </w:r>
      <w:r w:rsidRPr="00A97301">
        <w:rPr>
          <w:rFonts w:ascii="Times New Roman" w:eastAsia="Times New Roman" w:hAnsi="Times New Roman" w:cs="Times New Roman" w:hint="eastAsia"/>
          <w:kern w:val="0"/>
          <w:sz w:val="28"/>
          <w:szCs w:val="28"/>
          <w:lang w:eastAsia="ru-RU"/>
        </w:rPr>
        <w:t>Новая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парадигма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стратегия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развития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профессионального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странах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Европейского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Союза</w:t>
      </w:r>
      <w:r w:rsidRPr="00A97301">
        <w:rPr>
          <w:rFonts w:ascii="Times New Roman" w:eastAsia="Times New Roman" w:hAnsi="Times New Roman" w:cs="Times New Roman"/>
          <w:kern w:val="0"/>
          <w:sz w:val="28"/>
          <w:szCs w:val="28"/>
          <w:lang w:eastAsia="ru-RU"/>
        </w:rPr>
        <w:tab/>
        <w:t>17</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1.1 .</w:t>
      </w:r>
      <w:r w:rsidRPr="00A97301">
        <w:rPr>
          <w:rFonts w:ascii="Times New Roman" w:eastAsia="Times New Roman" w:hAnsi="Times New Roman" w:cs="Times New Roman" w:hint="eastAsia"/>
          <w:kern w:val="0"/>
          <w:sz w:val="28"/>
          <w:szCs w:val="28"/>
          <w:lang w:eastAsia="ru-RU"/>
        </w:rPr>
        <w:t>Внешние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условия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внутрисистемные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факторы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характеризующие</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образование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XXI </w:t>
      </w:r>
      <w:r w:rsidRPr="00A97301">
        <w:rPr>
          <w:rFonts w:ascii="Times New Roman" w:eastAsia="Times New Roman" w:hAnsi="Times New Roman" w:cs="Times New Roman" w:hint="eastAsia"/>
          <w:kern w:val="0"/>
          <w:sz w:val="28"/>
          <w:szCs w:val="28"/>
          <w:lang w:eastAsia="ru-RU"/>
        </w:rPr>
        <w:t>веке</w:t>
      </w:r>
      <w:r w:rsidRPr="00A97301">
        <w:rPr>
          <w:rFonts w:ascii="Times New Roman" w:eastAsia="Times New Roman" w:hAnsi="Times New Roman" w:cs="Times New Roman"/>
          <w:kern w:val="0"/>
          <w:sz w:val="28"/>
          <w:szCs w:val="28"/>
          <w:lang w:eastAsia="ru-RU"/>
        </w:rPr>
        <w:tab/>
        <w:t>18</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1 ^.</w:t>
      </w:r>
      <w:r w:rsidRPr="00A97301">
        <w:rPr>
          <w:rFonts w:ascii="Times New Roman" w:eastAsia="Times New Roman" w:hAnsi="Times New Roman" w:cs="Times New Roman" w:hint="eastAsia"/>
          <w:kern w:val="0"/>
          <w:sz w:val="28"/>
          <w:szCs w:val="28"/>
          <w:lang w:eastAsia="ru-RU"/>
        </w:rPr>
        <w:t>Профессиональное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новая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парадигма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ab/>
        <w:t>40</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1.3.</w:t>
      </w:r>
      <w:r w:rsidRPr="00A97301">
        <w:rPr>
          <w:rFonts w:ascii="Times New Roman" w:eastAsia="Times New Roman" w:hAnsi="Times New Roman" w:cs="Times New Roman"/>
          <w:kern w:val="0"/>
          <w:sz w:val="28"/>
          <w:szCs w:val="28"/>
          <w:lang w:eastAsia="ru-RU"/>
        </w:rPr>
        <w:tab/>
      </w:r>
      <w:r w:rsidRPr="00A97301">
        <w:rPr>
          <w:rFonts w:ascii="Times New Roman" w:eastAsia="Times New Roman" w:hAnsi="Times New Roman" w:cs="Times New Roman" w:hint="eastAsia"/>
          <w:kern w:val="0"/>
          <w:sz w:val="28"/>
          <w:szCs w:val="28"/>
          <w:lang w:eastAsia="ru-RU"/>
        </w:rPr>
        <w:t>Теоретические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основы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концепции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обучения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течение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всей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жизни</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основные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принципы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ее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реализации</w:t>
      </w:r>
      <w:r w:rsidRPr="00A97301">
        <w:rPr>
          <w:rFonts w:ascii="Times New Roman" w:eastAsia="Times New Roman" w:hAnsi="Times New Roman" w:cs="Times New Roman"/>
          <w:kern w:val="0"/>
          <w:sz w:val="28"/>
          <w:szCs w:val="28"/>
          <w:lang w:eastAsia="ru-RU"/>
        </w:rPr>
        <w:tab/>
        <w:t>47</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1.4.</w:t>
      </w:r>
      <w:r w:rsidRPr="00A97301">
        <w:rPr>
          <w:rFonts w:ascii="Times New Roman" w:eastAsia="Times New Roman" w:hAnsi="Times New Roman" w:cs="Times New Roman"/>
          <w:kern w:val="0"/>
          <w:sz w:val="28"/>
          <w:szCs w:val="28"/>
          <w:lang w:eastAsia="ru-RU"/>
        </w:rPr>
        <w:tab/>
      </w:r>
      <w:r w:rsidRPr="00A97301">
        <w:rPr>
          <w:rFonts w:ascii="Times New Roman" w:eastAsia="Times New Roman" w:hAnsi="Times New Roman" w:cs="Times New Roman" w:hint="eastAsia"/>
          <w:kern w:val="0"/>
          <w:sz w:val="28"/>
          <w:szCs w:val="28"/>
          <w:lang w:eastAsia="ru-RU"/>
        </w:rPr>
        <w:t>Условия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интеграции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российского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новую</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парадигму</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обучения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течение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всей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жизни</w:t>
      </w:r>
      <w:r w:rsidRPr="00A97301">
        <w:rPr>
          <w:rFonts w:ascii="Times New Roman" w:eastAsia="Times New Roman" w:hAnsi="Times New Roman" w:cs="Times New Roman"/>
          <w:kern w:val="0"/>
          <w:sz w:val="28"/>
          <w:szCs w:val="28"/>
          <w:lang w:eastAsia="ru-RU"/>
        </w:rPr>
        <w:tab/>
        <w:t>59</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Глава</w:t>
      </w:r>
      <w:r w:rsidRPr="00A97301">
        <w:rPr>
          <w:rFonts w:ascii="Times New Roman" w:eastAsia="Times New Roman" w:hAnsi="Times New Roman" w:cs="Times New Roman"/>
          <w:kern w:val="0"/>
          <w:sz w:val="28"/>
          <w:szCs w:val="28"/>
          <w:lang w:eastAsia="ru-RU"/>
        </w:rPr>
        <w:t xml:space="preserve"> 2. </w:t>
      </w:r>
      <w:r w:rsidRPr="00A97301">
        <w:rPr>
          <w:rFonts w:ascii="Times New Roman" w:eastAsia="Times New Roman" w:hAnsi="Times New Roman" w:cs="Times New Roman" w:hint="eastAsia"/>
          <w:kern w:val="0"/>
          <w:sz w:val="28"/>
          <w:szCs w:val="28"/>
          <w:lang w:eastAsia="ru-RU"/>
        </w:rPr>
        <w:t>Научные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исследования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области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профессионального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странах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Европейского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Союза</w:t>
      </w:r>
      <w:r w:rsidRPr="00A97301">
        <w:rPr>
          <w:rFonts w:ascii="Times New Roman" w:eastAsia="Times New Roman" w:hAnsi="Times New Roman" w:cs="Times New Roman"/>
          <w:kern w:val="0"/>
          <w:sz w:val="28"/>
          <w:szCs w:val="28"/>
          <w:lang w:eastAsia="ru-RU"/>
        </w:rPr>
        <w:tab/>
        <w:t>84</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2.1.</w:t>
      </w:r>
      <w:r w:rsidRPr="00A97301">
        <w:rPr>
          <w:rFonts w:ascii="Times New Roman" w:eastAsia="Times New Roman" w:hAnsi="Times New Roman" w:cs="Times New Roman"/>
          <w:kern w:val="0"/>
          <w:sz w:val="28"/>
          <w:szCs w:val="28"/>
          <w:lang w:eastAsia="ru-RU"/>
        </w:rPr>
        <w:tab/>
      </w:r>
      <w:r w:rsidRPr="00A97301">
        <w:rPr>
          <w:rFonts w:ascii="Times New Roman" w:eastAsia="Times New Roman" w:hAnsi="Times New Roman" w:cs="Times New Roman" w:hint="eastAsia"/>
          <w:kern w:val="0"/>
          <w:sz w:val="28"/>
          <w:szCs w:val="28"/>
          <w:lang w:eastAsia="ru-RU"/>
        </w:rPr>
        <w:t>Методические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основы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научных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исследований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области</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lastRenderedPageBreak/>
        <w:t>профессионального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странах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Европейского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Союза</w:t>
      </w:r>
      <w:r w:rsidRPr="00A97301">
        <w:rPr>
          <w:rFonts w:ascii="Times New Roman" w:eastAsia="Times New Roman" w:hAnsi="Times New Roman" w:cs="Times New Roman"/>
          <w:kern w:val="0"/>
          <w:sz w:val="28"/>
          <w:szCs w:val="28"/>
          <w:lang w:eastAsia="ru-RU"/>
        </w:rPr>
        <w:tab/>
        <w:t>85</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2.2.</w:t>
      </w:r>
      <w:r w:rsidRPr="00A97301">
        <w:rPr>
          <w:rFonts w:ascii="Times New Roman" w:eastAsia="Times New Roman" w:hAnsi="Times New Roman" w:cs="Times New Roman"/>
          <w:kern w:val="0"/>
          <w:sz w:val="28"/>
          <w:szCs w:val="28"/>
          <w:lang w:eastAsia="ru-RU"/>
        </w:rPr>
        <w:tab/>
      </w:r>
      <w:r w:rsidRPr="00A97301">
        <w:rPr>
          <w:rFonts w:ascii="Times New Roman" w:eastAsia="Times New Roman" w:hAnsi="Times New Roman" w:cs="Times New Roman" w:hint="eastAsia"/>
          <w:kern w:val="0"/>
          <w:sz w:val="28"/>
          <w:szCs w:val="28"/>
          <w:lang w:eastAsia="ru-RU"/>
        </w:rPr>
        <w:t>Механизмы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связи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научных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исследований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международного</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образовательной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политики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практики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Европейском</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Союзе</w:t>
      </w:r>
      <w:r w:rsidRPr="00A97301">
        <w:rPr>
          <w:rFonts w:ascii="Times New Roman" w:eastAsia="Times New Roman" w:hAnsi="Times New Roman" w:cs="Times New Roman"/>
          <w:kern w:val="0"/>
          <w:sz w:val="28"/>
          <w:szCs w:val="28"/>
          <w:lang w:eastAsia="ru-RU"/>
        </w:rPr>
        <w:tab/>
        <w:t>115</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2.3.</w:t>
      </w:r>
      <w:r w:rsidRPr="00A97301">
        <w:rPr>
          <w:rFonts w:ascii="Times New Roman" w:eastAsia="Times New Roman" w:hAnsi="Times New Roman" w:cs="Times New Roman"/>
          <w:kern w:val="0"/>
          <w:sz w:val="28"/>
          <w:szCs w:val="28"/>
          <w:lang w:eastAsia="ru-RU"/>
        </w:rPr>
        <w:tab/>
      </w:r>
      <w:r w:rsidRPr="00A97301">
        <w:rPr>
          <w:rFonts w:ascii="Times New Roman" w:eastAsia="Times New Roman" w:hAnsi="Times New Roman" w:cs="Times New Roman" w:hint="eastAsia"/>
          <w:kern w:val="0"/>
          <w:sz w:val="28"/>
          <w:szCs w:val="28"/>
          <w:lang w:eastAsia="ru-RU"/>
        </w:rPr>
        <w:t>Роль</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национальных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научно</w:t>
      </w:r>
      <w:r w:rsidRPr="00A97301">
        <w:rPr>
          <w:rFonts w:ascii="Times New Roman" w:eastAsia="Times New Roman" w:hAnsi="Times New Roman" w:cs="Times New Roman"/>
          <w:kern w:val="0"/>
          <w:sz w:val="28"/>
          <w:szCs w:val="28"/>
          <w:lang w:eastAsia="ru-RU"/>
        </w:rPr>
        <w:t>-</w:t>
      </w:r>
      <w:r w:rsidRPr="00A97301">
        <w:rPr>
          <w:rFonts w:ascii="Times New Roman" w:eastAsia="Times New Roman" w:hAnsi="Times New Roman" w:cs="Times New Roman" w:hint="eastAsia"/>
          <w:kern w:val="0"/>
          <w:sz w:val="28"/>
          <w:szCs w:val="28"/>
          <w:lang w:eastAsia="ru-RU"/>
        </w:rPr>
        <w:t>исследовательских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институтов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транснациональных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структур</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Европейского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Союза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разработке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теоретических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основ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образовательной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политики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области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профессионального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ab/>
        <w:t>128</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Глава</w:t>
      </w:r>
      <w:r w:rsidRPr="00A97301">
        <w:rPr>
          <w:rFonts w:ascii="Times New Roman" w:eastAsia="Times New Roman" w:hAnsi="Times New Roman" w:cs="Times New Roman"/>
          <w:kern w:val="0"/>
          <w:sz w:val="28"/>
          <w:szCs w:val="28"/>
          <w:lang w:eastAsia="ru-RU"/>
        </w:rPr>
        <w:t xml:space="preserve"> 3. </w:t>
      </w:r>
      <w:r w:rsidRPr="00A97301">
        <w:rPr>
          <w:rFonts w:ascii="Times New Roman" w:eastAsia="Times New Roman" w:hAnsi="Times New Roman" w:cs="Times New Roman" w:hint="eastAsia"/>
          <w:kern w:val="0"/>
          <w:sz w:val="28"/>
          <w:szCs w:val="28"/>
          <w:lang w:eastAsia="ru-RU"/>
        </w:rPr>
        <w:t>Организационно</w:t>
      </w:r>
      <w:r w:rsidRPr="00A97301">
        <w:rPr>
          <w:rFonts w:ascii="Times New Roman" w:eastAsia="Times New Roman" w:hAnsi="Times New Roman" w:cs="Times New Roman"/>
          <w:kern w:val="0"/>
          <w:sz w:val="28"/>
          <w:szCs w:val="28"/>
          <w:lang w:eastAsia="ru-RU"/>
        </w:rPr>
        <w:t>-</w:t>
      </w:r>
      <w:r w:rsidRPr="00A97301">
        <w:rPr>
          <w:rFonts w:ascii="Times New Roman" w:eastAsia="Times New Roman" w:hAnsi="Times New Roman" w:cs="Times New Roman" w:hint="eastAsia"/>
          <w:kern w:val="0"/>
          <w:sz w:val="28"/>
          <w:szCs w:val="28"/>
          <w:lang w:eastAsia="ru-RU"/>
        </w:rPr>
        <w:t>правовые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финансовые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механизмы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регулирования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профессионального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странах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Европейского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Союза</w:t>
      </w:r>
      <w:r w:rsidRPr="00A97301">
        <w:rPr>
          <w:rFonts w:ascii="Times New Roman" w:eastAsia="Times New Roman" w:hAnsi="Times New Roman" w:cs="Times New Roman"/>
          <w:kern w:val="0"/>
          <w:sz w:val="28"/>
          <w:szCs w:val="28"/>
          <w:lang w:eastAsia="ru-RU"/>
        </w:rPr>
        <w:tab/>
        <w:t>154</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3.1.</w:t>
      </w:r>
      <w:r w:rsidRPr="00A97301">
        <w:rPr>
          <w:rFonts w:ascii="Times New Roman" w:eastAsia="Times New Roman" w:hAnsi="Times New Roman" w:cs="Times New Roman"/>
          <w:kern w:val="0"/>
          <w:sz w:val="28"/>
          <w:szCs w:val="28"/>
          <w:lang w:eastAsia="ru-RU"/>
        </w:rPr>
        <w:tab/>
      </w:r>
      <w:r w:rsidRPr="00A97301">
        <w:rPr>
          <w:rFonts w:ascii="Times New Roman" w:eastAsia="Times New Roman" w:hAnsi="Times New Roman" w:cs="Times New Roman" w:hint="eastAsia"/>
          <w:kern w:val="0"/>
          <w:sz w:val="28"/>
          <w:szCs w:val="28"/>
          <w:lang w:eastAsia="ru-RU"/>
        </w:rPr>
        <w:t>Основные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механизмы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регулирования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профессионального</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его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реформирование</w:t>
      </w:r>
      <w:r w:rsidRPr="00A97301">
        <w:rPr>
          <w:rFonts w:ascii="Times New Roman" w:eastAsia="Times New Roman" w:hAnsi="Times New Roman" w:cs="Times New Roman"/>
          <w:kern w:val="0"/>
          <w:sz w:val="28"/>
          <w:szCs w:val="28"/>
          <w:lang w:eastAsia="ru-RU"/>
        </w:rPr>
        <w:tab/>
        <w:t>155</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3.2.</w:t>
      </w:r>
      <w:r w:rsidRPr="00A97301">
        <w:rPr>
          <w:rFonts w:ascii="Times New Roman" w:eastAsia="Times New Roman" w:hAnsi="Times New Roman" w:cs="Times New Roman"/>
          <w:kern w:val="0"/>
          <w:sz w:val="28"/>
          <w:szCs w:val="28"/>
          <w:lang w:eastAsia="ru-RU"/>
        </w:rPr>
        <w:tab/>
      </w:r>
      <w:r w:rsidRPr="00A97301">
        <w:rPr>
          <w:rFonts w:ascii="Times New Roman" w:eastAsia="Times New Roman" w:hAnsi="Times New Roman" w:cs="Times New Roman" w:hint="eastAsia"/>
          <w:kern w:val="0"/>
          <w:sz w:val="28"/>
          <w:szCs w:val="28"/>
          <w:lang w:eastAsia="ru-RU"/>
        </w:rPr>
        <w:t>Основные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формы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сотрудничества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принятие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решений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области</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профессионального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ab/>
        <w:t>199</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3.3.</w:t>
      </w:r>
      <w:r w:rsidRPr="00A97301">
        <w:rPr>
          <w:rFonts w:ascii="Times New Roman" w:eastAsia="Times New Roman" w:hAnsi="Times New Roman" w:cs="Times New Roman"/>
          <w:kern w:val="0"/>
          <w:sz w:val="28"/>
          <w:szCs w:val="28"/>
          <w:lang w:eastAsia="ru-RU"/>
        </w:rPr>
        <w:tab/>
      </w:r>
      <w:r w:rsidRPr="00A97301">
        <w:rPr>
          <w:rFonts w:ascii="Times New Roman" w:eastAsia="Times New Roman" w:hAnsi="Times New Roman" w:cs="Times New Roman" w:hint="eastAsia"/>
          <w:kern w:val="0"/>
          <w:sz w:val="28"/>
          <w:szCs w:val="28"/>
          <w:lang w:eastAsia="ru-RU"/>
        </w:rPr>
        <w:t>Финансовые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механизмы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регулирования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профессионального</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ab/>
        <w:t>209</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Глава</w:t>
      </w:r>
      <w:r w:rsidRPr="00A97301">
        <w:rPr>
          <w:rFonts w:ascii="Times New Roman" w:eastAsia="Times New Roman" w:hAnsi="Times New Roman" w:cs="Times New Roman"/>
          <w:kern w:val="0"/>
          <w:sz w:val="28"/>
          <w:szCs w:val="28"/>
          <w:lang w:eastAsia="ru-RU"/>
        </w:rPr>
        <w:t xml:space="preserve"> 4. </w:t>
      </w:r>
      <w:r w:rsidRPr="00A97301">
        <w:rPr>
          <w:rFonts w:ascii="Times New Roman" w:eastAsia="Times New Roman" w:hAnsi="Times New Roman" w:cs="Times New Roman" w:hint="eastAsia"/>
          <w:kern w:val="0"/>
          <w:sz w:val="28"/>
          <w:szCs w:val="28"/>
          <w:lang w:eastAsia="ru-RU"/>
        </w:rPr>
        <w:t>Управление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качеством</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профессионального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странах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Европейского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Союза</w:t>
      </w:r>
      <w:r w:rsidRPr="00A97301">
        <w:rPr>
          <w:rFonts w:ascii="Times New Roman" w:eastAsia="Times New Roman" w:hAnsi="Times New Roman" w:cs="Times New Roman"/>
          <w:kern w:val="0"/>
          <w:sz w:val="28"/>
          <w:szCs w:val="28"/>
          <w:lang w:eastAsia="ru-RU"/>
        </w:rPr>
        <w:tab/>
        <w:t>242</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ф</w:t>
      </w:r>
      <w:r w:rsidRPr="00A97301">
        <w:rPr>
          <w:rFonts w:ascii="Times New Roman" w:eastAsia="Times New Roman" w:hAnsi="Times New Roman" w:cs="Times New Roman"/>
          <w:kern w:val="0"/>
          <w:sz w:val="28"/>
          <w:szCs w:val="28"/>
          <w:lang w:eastAsia="ru-RU"/>
        </w:rPr>
        <w:t xml:space="preserve"> 4.1. </w:t>
      </w:r>
      <w:r w:rsidRPr="00A97301">
        <w:rPr>
          <w:rFonts w:ascii="Times New Roman" w:eastAsia="Times New Roman" w:hAnsi="Times New Roman" w:cs="Times New Roman" w:hint="eastAsia"/>
          <w:kern w:val="0"/>
          <w:sz w:val="28"/>
          <w:szCs w:val="28"/>
          <w:lang w:eastAsia="ru-RU"/>
        </w:rPr>
        <w:t>Основные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формы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способы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механизмы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управления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качеством</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профессионального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ab/>
        <w:t>244</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4.2.</w:t>
      </w:r>
      <w:r w:rsidRPr="00A97301">
        <w:rPr>
          <w:rFonts w:ascii="Times New Roman" w:eastAsia="Times New Roman" w:hAnsi="Times New Roman" w:cs="Times New Roman"/>
          <w:kern w:val="0"/>
          <w:sz w:val="28"/>
          <w:szCs w:val="28"/>
          <w:lang w:eastAsia="ru-RU"/>
        </w:rPr>
        <w:tab/>
      </w:r>
      <w:r w:rsidRPr="00A97301">
        <w:rPr>
          <w:rFonts w:ascii="Times New Roman" w:eastAsia="Times New Roman" w:hAnsi="Times New Roman" w:cs="Times New Roman" w:hint="eastAsia"/>
          <w:kern w:val="0"/>
          <w:sz w:val="28"/>
          <w:szCs w:val="28"/>
          <w:lang w:eastAsia="ru-RU"/>
        </w:rPr>
        <w:t>Профессиональное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обучение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основанное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компетенциях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проблемы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оценки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неформального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обучения</w:t>
      </w:r>
      <w:r w:rsidRPr="00A97301">
        <w:rPr>
          <w:rFonts w:ascii="Times New Roman" w:eastAsia="Times New Roman" w:hAnsi="Times New Roman" w:cs="Times New Roman"/>
          <w:kern w:val="0"/>
          <w:sz w:val="28"/>
          <w:szCs w:val="28"/>
          <w:lang w:eastAsia="ru-RU"/>
        </w:rPr>
        <w:tab/>
        <w:t>263</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kern w:val="0"/>
          <w:sz w:val="28"/>
          <w:szCs w:val="28"/>
          <w:lang w:eastAsia="ru-RU"/>
        </w:rPr>
        <w:t>4.3.</w:t>
      </w:r>
      <w:r w:rsidRPr="00A97301">
        <w:rPr>
          <w:rFonts w:ascii="Times New Roman" w:eastAsia="Times New Roman" w:hAnsi="Times New Roman" w:cs="Times New Roman"/>
          <w:kern w:val="0"/>
          <w:sz w:val="28"/>
          <w:szCs w:val="28"/>
          <w:lang w:eastAsia="ru-RU"/>
        </w:rPr>
        <w:tab/>
      </w:r>
      <w:r w:rsidRPr="00A97301">
        <w:rPr>
          <w:rFonts w:ascii="Times New Roman" w:eastAsia="Times New Roman" w:hAnsi="Times New Roman" w:cs="Times New Roman" w:hint="eastAsia"/>
          <w:kern w:val="0"/>
          <w:sz w:val="28"/>
          <w:szCs w:val="28"/>
          <w:lang w:eastAsia="ru-RU"/>
        </w:rPr>
        <w:t>Принципы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разработки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стандартов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профессионального</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ab/>
        <w:t>289</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Заключение</w:t>
      </w:r>
      <w:r w:rsidRPr="00A97301">
        <w:rPr>
          <w:rFonts w:ascii="Times New Roman" w:eastAsia="Times New Roman" w:hAnsi="Times New Roman" w:cs="Times New Roman"/>
          <w:kern w:val="0"/>
          <w:sz w:val="28"/>
          <w:szCs w:val="28"/>
          <w:lang w:eastAsia="ru-RU"/>
        </w:rPr>
        <w:tab/>
        <w:t>314</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Библиографический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список</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использованной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литературы</w:t>
      </w:r>
      <w:r w:rsidRPr="00A97301">
        <w:rPr>
          <w:rFonts w:ascii="Times New Roman" w:eastAsia="Times New Roman" w:hAnsi="Times New Roman" w:cs="Times New Roman"/>
          <w:kern w:val="0"/>
          <w:sz w:val="28"/>
          <w:szCs w:val="28"/>
          <w:lang w:eastAsia="ru-RU"/>
        </w:rPr>
        <w:tab/>
        <w:t>326</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Приложение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Глоссарий</w:t>
      </w:r>
      <w:r w:rsidRPr="00A97301">
        <w:rPr>
          <w:rFonts w:ascii="Times New Roman" w:eastAsia="Times New Roman" w:hAnsi="Times New Roman" w:cs="Times New Roman"/>
          <w:kern w:val="0"/>
          <w:sz w:val="28"/>
          <w:szCs w:val="28"/>
          <w:lang w:eastAsia="ru-RU"/>
        </w:rPr>
        <w:tab/>
        <w:t xml:space="preserve">358 </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Введение</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Актуальность</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исследования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Российская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система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переживает</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очень</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важный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ответственный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период</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своего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развития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Национальная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Доктрина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lastRenderedPageBreak/>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Российской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Федерации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установила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приоритет</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государственной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политике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страны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признав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сферой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ответственности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интересов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государства</w:t>
      </w:r>
      <w:r w:rsidRPr="00A97301">
        <w:rPr>
          <w:rFonts w:ascii="Times New Roman" w:eastAsia="Times New Roman" w:hAnsi="Times New Roman" w:cs="Times New Roman"/>
          <w:kern w:val="0"/>
          <w:sz w:val="28"/>
          <w:szCs w:val="28"/>
          <w:lang w:eastAsia="ru-RU"/>
        </w:rPr>
        <w:t>.</w:t>
      </w:r>
    </w:p>
    <w:p w:rsidR="00A97301" w:rsidRPr="00A97301"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Принципиальные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положения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Национальной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Доктрины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получили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развитие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Концепции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модернизации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российского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период</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до</w:t>
      </w:r>
      <w:r w:rsidRPr="00A97301">
        <w:rPr>
          <w:rFonts w:ascii="Times New Roman" w:eastAsia="Times New Roman" w:hAnsi="Times New Roman" w:cs="Times New Roman"/>
          <w:kern w:val="0"/>
          <w:sz w:val="28"/>
          <w:szCs w:val="28"/>
          <w:lang w:eastAsia="ru-RU"/>
        </w:rPr>
        <w:t xml:space="preserve"> 2010 </w:t>
      </w:r>
      <w:r w:rsidRPr="00A97301">
        <w:rPr>
          <w:rFonts w:ascii="Times New Roman" w:eastAsia="Times New Roman" w:hAnsi="Times New Roman" w:cs="Times New Roman" w:hint="eastAsia"/>
          <w:kern w:val="0"/>
          <w:sz w:val="28"/>
          <w:szCs w:val="28"/>
          <w:lang w:eastAsia="ru-RU"/>
        </w:rPr>
        <w:t>г</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где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названо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фактором</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формирования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нового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качества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экономики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общества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целом</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Это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означает</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что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важнейшей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задачей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образовательной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политики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современном</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этапе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становится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обеспечение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качества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основе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сохранения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фундаментальности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его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соответствия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актуальным</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перспективным</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потребностям</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личности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общества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государства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развитие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признается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неотъемлемой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частью</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основных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направлений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социально</w:t>
      </w:r>
      <w:r w:rsidRPr="00A97301">
        <w:rPr>
          <w:rFonts w:ascii="Times New Roman" w:eastAsia="Times New Roman" w:hAnsi="Times New Roman" w:cs="Times New Roman"/>
          <w:kern w:val="0"/>
          <w:sz w:val="28"/>
          <w:szCs w:val="28"/>
          <w:lang w:eastAsia="ru-RU"/>
        </w:rPr>
        <w:t>-</w:t>
      </w:r>
      <w:r w:rsidRPr="00A97301">
        <w:rPr>
          <w:rFonts w:ascii="Times New Roman" w:eastAsia="Times New Roman" w:hAnsi="Times New Roman" w:cs="Times New Roman" w:hint="eastAsia"/>
          <w:kern w:val="0"/>
          <w:sz w:val="28"/>
          <w:szCs w:val="28"/>
          <w:lang w:eastAsia="ru-RU"/>
        </w:rPr>
        <w:t>экономической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политики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Правительства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Российской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Федерации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на</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долгосрочную</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перспективу</w:t>
      </w:r>
      <w:r w:rsidRPr="00A97301">
        <w:rPr>
          <w:rFonts w:ascii="Times New Roman" w:eastAsia="Times New Roman" w:hAnsi="Times New Roman" w:cs="Times New Roman"/>
          <w:kern w:val="0"/>
          <w:sz w:val="28"/>
          <w:szCs w:val="28"/>
          <w:lang w:eastAsia="ru-RU"/>
        </w:rPr>
        <w:t>.</w:t>
      </w:r>
    </w:p>
    <w:p w:rsidR="00440A22" w:rsidRDefault="00A97301" w:rsidP="00A97301">
      <w:pPr>
        <w:rPr>
          <w:rFonts w:ascii="Times New Roman" w:eastAsia="Times New Roman" w:hAnsi="Times New Roman" w:cs="Times New Roman"/>
          <w:kern w:val="0"/>
          <w:sz w:val="28"/>
          <w:szCs w:val="28"/>
          <w:lang w:eastAsia="ru-RU"/>
        </w:rPr>
      </w:pPr>
      <w:r w:rsidRPr="00A97301">
        <w:rPr>
          <w:rFonts w:ascii="Times New Roman" w:eastAsia="Times New Roman" w:hAnsi="Times New Roman" w:cs="Times New Roman" w:hint="eastAsia"/>
          <w:kern w:val="0"/>
          <w:sz w:val="28"/>
          <w:szCs w:val="28"/>
          <w:lang w:eastAsia="ru-RU"/>
        </w:rPr>
        <w:t>Одной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из</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приоритетных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задач</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сегодня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является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интеграция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российской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системы</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мировую</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образовательную</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систему</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учет</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в</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процессе</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модернизации</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российского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образования</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общих</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тенденций</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мирового</w:t>
      </w:r>
      <w:r w:rsidRPr="00A97301">
        <w:rPr>
          <w:rFonts w:ascii="Times New Roman" w:eastAsia="Times New Roman" w:hAnsi="Times New Roman" w:cs="Times New Roman"/>
          <w:kern w:val="0"/>
          <w:sz w:val="28"/>
          <w:szCs w:val="28"/>
          <w:lang w:eastAsia="ru-RU"/>
        </w:rPr>
        <w:t xml:space="preserve"> </w:t>
      </w:r>
      <w:r w:rsidRPr="00A97301">
        <w:rPr>
          <w:rFonts w:ascii="Times New Roman" w:eastAsia="Times New Roman" w:hAnsi="Times New Roman" w:cs="Times New Roman" w:hint="eastAsia"/>
          <w:kern w:val="0"/>
          <w:sz w:val="28"/>
          <w:szCs w:val="28"/>
          <w:lang w:eastAsia="ru-RU"/>
        </w:rPr>
        <w:t>развития</w:t>
      </w:r>
      <w:r w:rsidRPr="00A97301">
        <w:rPr>
          <w:rFonts w:ascii="Times New Roman" w:eastAsia="Times New Roman" w:hAnsi="Times New Roman" w:cs="Times New Roman"/>
          <w:kern w:val="0"/>
          <w:sz w:val="28"/>
          <w:szCs w:val="28"/>
          <w:lang w:eastAsia="ru-RU"/>
        </w:rPr>
        <w:t>.</w:t>
      </w:r>
    </w:p>
    <w:p w:rsidR="00A97301" w:rsidRDefault="00A97301" w:rsidP="00A97301"/>
    <w:p w:rsidR="00A97301" w:rsidRDefault="00A97301" w:rsidP="00A97301"/>
    <w:p w:rsidR="00A97301" w:rsidRDefault="00A97301" w:rsidP="00A97301"/>
    <w:p w:rsidR="00910B5A" w:rsidRDefault="00910B5A" w:rsidP="00910B5A">
      <w:r>
        <w:rPr>
          <w:rFonts w:hint="eastAsia"/>
        </w:rPr>
        <w:t>Заключение</w:t>
      </w:r>
    </w:p>
    <w:p w:rsidR="00910B5A" w:rsidRDefault="00910B5A" w:rsidP="00910B5A">
      <w:r>
        <w:rPr>
          <w:rFonts w:hint="eastAsia"/>
        </w:rPr>
        <w:t>В</w:t>
      </w:r>
      <w:r>
        <w:t></w:t>
      </w:r>
      <w:r>
        <w:rPr>
          <w:rFonts w:hint="eastAsia"/>
        </w:rPr>
        <w:t>диссертации</w:t>
      </w:r>
      <w:r>
        <w:t></w:t>
      </w:r>
      <w:r>
        <w:rPr>
          <w:rFonts w:hint="eastAsia"/>
        </w:rPr>
        <w:t>поставлена</w:t>
      </w:r>
      <w:r>
        <w:t></w:t>
      </w:r>
      <w:r>
        <w:rPr>
          <w:rFonts w:hint="eastAsia"/>
        </w:rPr>
        <w:t>и</w:t>
      </w:r>
      <w:r>
        <w:t></w:t>
      </w:r>
      <w:r>
        <w:rPr>
          <w:rFonts w:hint="eastAsia"/>
        </w:rPr>
        <w:t>решена</w:t>
      </w:r>
      <w:r>
        <w:t></w:t>
      </w:r>
      <w:r>
        <w:rPr>
          <w:rFonts w:hint="eastAsia"/>
        </w:rPr>
        <w:t>новая</w:t>
      </w:r>
      <w:r>
        <w:t></w:t>
      </w:r>
      <w:r>
        <w:rPr>
          <w:rFonts w:hint="eastAsia"/>
        </w:rPr>
        <w:t>для</w:t>
      </w:r>
      <w:r>
        <w:t></w:t>
      </w:r>
      <w:r>
        <w:rPr>
          <w:rFonts w:hint="eastAsia"/>
        </w:rPr>
        <w:t>российской</w:t>
      </w:r>
      <w:r>
        <w:t></w:t>
      </w:r>
      <w:r>
        <w:rPr>
          <w:rFonts w:hint="eastAsia"/>
        </w:rPr>
        <w:t>теории</w:t>
      </w:r>
      <w:r>
        <w:t></w:t>
      </w:r>
      <w:r>
        <w:rPr>
          <w:rFonts w:hint="eastAsia"/>
        </w:rPr>
        <w:t>образования</w:t>
      </w:r>
      <w:r>
        <w:t></w:t>
      </w:r>
      <w:r>
        <w:rPr>
          <w:rFonts w:hint="eastAsia"/>
        </w:rPr>
        <w:t>проблема</w:t>
      </w:r>
      <w:r>
        <w:t></w:t>
      </w:r>
      <w:r>
        <w:rPr>
          <w:rFonts w:hint="eastAsia"/>
        </w:rPr>
        <w:t>комплексного</w:t>
      </w:r>
      <w:r>
        <w:t></w:t>
      </w:r>
      <w:r>
        <w:rPr>
          <w:rFonts w:hint="eastAsia"/>
        </w:rPr>
        <w:t>анализа</w:t>
      </w:r>
      <w:r>
        <w:t></w:t>
      </w:r>
      <w:r>
        <w:rPr>
          <w:rFonts w:hint="eastAsia"/>
        </w:rPr>
        <w:t>тенденций</w:t>
      </w:r>
      <w:r>
        <w:t></w:t>
      </w:r>
      <w:r>
        <w:rPr>
          <w:rFonts w:hint="eastAsia"/>
        </w:rPr>
        <w:t>развития</w:t>
      </w:r>
      <w:r>
        <w:t></w:t>
      </w:r>
      <w:r>
        <w:rPr>
          <w:rFonts w:hint="eastAsia"/>
        </w:rPr>
        <w:t>систем</w:t>
      </w:r>
      <w:r>
        <w:t></w:t>
      </w:r>
      <w:r>
        <w:rPr>
          <w:rFonts w:hint="eastAsia"/>
        </w:rPr>
        <w:t>профессионального</w:t>
      </w:r>
      <w:r>
        <w:t></w:t>
      </w:r>
      <w:r>
        <w:rPr>
          <w:rFonts w:hint="eastAsia"/>
        </w:rPr>
        <w:t>образования</w:t>
      </w:r>
      <w:r>
        <w:t></w:t>
      </w:r>
      <w:r>
        <w:rPr>
          <w:rFonts w:hint="eastAsia"/>
        </w:rPr>
        <w:t>и</w:t>
      </w:r>
      <w:r>
        <w:t></w:t>
      </w:r>
      <w:r>
        <w:rPr>
          <w:rFonts w:hint="eastAsia"/>
        </w:rPr>
        <w:t>обучения</w:t>
      </w:r>
      <w:r>
        <w:t></w:t>
      </w:r>
      <w:r>
        <w:rPr>
          <w:rFonts w:hint="eastAsia"/>
        </w:rPr>
        <w:t>в</w:t>
      </w:r>
      <w:r>
        <w:t></w:t>
      </w:r>
      <w:r>
        <w:rPr>
          <w:rFonts w:hint="eastAsia"/>
        </w:rPr>
        <w:t>странах</w:t>
      </w:r>
      <w:r>
        <w:t></w:t>
      </w:r>
      <w:r>
        <w:rPr>
          <w:rFonts w:hint="eastAsia"/>
        </w:rPr>
        <w:t>Европейского</w:t>
      </w:r>
      <w:r>
        <w:t></w:t>
      </w:r>
      <w:r>
        <w:rPr>
          <w:rFonts w:hint="eastAsia"/>
        </w:rPr>
        <w:t>Союза</w:t>
      </w:r>
      <w:r>
        <w:t></w:t>
      </w:r>
      <w:r>
        <w:t></w:t>
      </w:r>
      <w:r>
        <w:rPr>
          <w:rFonts w:hint="eastAsia"/>
        </w:rPr>
        <w:t>Результаты</w:t>
      </w:r>
      <w:r>
        <w:t></w:t>
      </w:r>
      <w:r>
        <w:rPr>
          <w:rFonts w:hint="eastAsia"/>
        </w:rPr>
        <w:t>исследования</w:t>
      </w:r>
      <w:r>
        <w:t></w:t>
      </w:r>
      <w:r>
        <w:rPr>
          <w:rFonts w:hint="eastAsia"/>
        </w:rPr>
        <w:t>апробированы</w:t>
      </w:r>
      <w:r>
        <w:t></w:t>
      </w:r>
      <w:r>
        <w:rPr>
          <w:rFonts w:hint="eastAsia"/>
        </w:rPr>
        <w:t>в</w:t>
      </w:r>
      <w:r>
        <w:t></w:t>
      </w:r>
      <w:r>
        <w:rPr>
          <w:rFonts w:hint="eastAsia"/>
        </w:rPr>
        <w:t>ряде</w:t>
      </w:r>
      <w:r>
        <w:t></w:t>
      </w:r>
      <w:r>
        <w:rPr>
          <w:rFonts w:hint="eastAsia"/>
        </w:rPr>
        <w:t>публикаций</w:t>
      </w:r>
      <w:r>
        <w:t></w:t>
      </w:r>
      <w:r>
        <w:t></w:t>
      </w:r>
      <w:r>
        <w:rPr>
          <w:rFonts w:hint="eastAsia"/>
        </w:rPr>
        <w:t>на</w:t>
      </w:r>
      <w:r>
        <w:t></w:t>
      </w:r>
      <w:r>
        <w:rPr>
          <w:rFonts w:hint="eastAsia"/>
        </w:rPr>
        <w:t>международных</w:t>
      </w:r>
      <w:r>
        <w:t></w:t>
      </w:r>
      <w:r>
        <w:rPr>
          <w:rFonts w:hint="eastAsia"/>
        </w:rPr>
        <w:t>семинарах</w:t>
      </w:r>
      <w:r>
        <w:t></w:t>
      </w:r>
      <w:r>
        <w:rPr>
          <w:rFonts w:hint="eastAsia"/>
        </w:rPr>
        <w:t>и</w:t>
      </w:r>
      <w:r>
        <w:t></w:t>
      </w:r>
      <w:r>
        <w:rPr>
          <w:rFonts w:hint="eastAsia"/>
        </w:rPr>
        <w:t>научных</w:t>
      </w:r>
      <w:r>
        <w:t></w:t>
      </w:r>
      <w:r>
        <w:rPr>
          <w:rFonts w:hint="eastAsia"/>
        </w:rPr>
        <w:t>конференциях</w:t>
      </w:r>
      <w:r>
        <w:t></w:t>
      </w:r>
      <w:r>
        <w:t></w:t>
      </w:r>
      <w:r>
        <w:rPr>
          <w:rFonts w:hint="eastAsia"/>
        </w:rPr>
        <w:t>на</w:t>
      </w:r>
      <w:r>
        <w:t></w:t>
      </w:r>
      <w:r>
        <w:rPr>
          <w:rFonts w:hint="eastAsia"/>
        </w:rPr>
        <w:t>семинарах</w:t>
      </w:r>
      <w:r>
        <w:t></w:t>
      </w:r>
      <w:r>
        <w:rPr>
          <w:rFonts w:hint="eastAsia"/>
        </w:rPr>
        <w:t>и</w:t>
      </w:r>
      <w:r>
        <w:t></w:t>
      </w:r>
      <w:r>
        <w:rPr>
          <w:rFonts w:hint="eastAsia"/>
        </w:rPr>
        <w:t>курсах</w:t>
      </w:r>
      <w:r>
        <w:t></w:t>
      </w:r>
      <w:r>
        <w:rPr>
          <w:rFonts w:hint="eastAsia"/>
        </w:rPr>
        <w:t>повышения</w:t>
      </w:r>
      <w:r>
        <w:t></w:t>
      </w:r>
      <w:r>
        <w:rPr>
          <w:rFonts w:hint="eastAsia"/>
        </w:rPr>
        <w:t>квалификации</w:t>
      </w:r>
      <w:r>
        <w:t></w:t>
      </w:r>
      <w:r>
        <w:rPr>
          <w:rFonts w:hint="eastAsia"/>
        </w:rPr>
        <w:t>системы</w:t>
      </w:r>
      <w:r>
        <w:t></w:t>
      </w:r>
      <w:r>
        <w:rPr>
          <w:rFonts w:hint="eastAsia"/>
        </w:rPr>
        <w:t>профессионального</w:t>
      </w:r>
      <w:r>
        <w:t></w:t>
      </w:r>
      <w:r>
        <w:rPr>
          <w:rFonts w:hint="eastAsia"/>
        </w:rPr>
        <w:t>образования</w:t>
      </w:r>
      <w:r>
        <w:t></w:t>
      </w:r>
      <w:r>
        <w:rPr>
          <w:rFonts w:hint="eastAsia"/>
        </w:rPr>
        <w:t>Российской</w:t>
      </w:r>
      <w:r>
        <w:t></w:t>
      </w:r>
      <w:r>
        <w:rPr>
          <w:rFonts w:hint="eastAsia"/>
        </w:rPr>
        <w:t>Федерации</w:t>
      </w:r>
      <w:r>
        <w:t></w:t>
      </w:r>
      <w:r>
        <w:rPr>
          <w:rFonts w:hint="eastAsia"/>
        </w:rPr>
        <w:t>и</w:t>
      </w:r>
      <w:r>
        <w:t></w:t>
      </w:r>
      <w:r>
        <w:rPr>
          <w:rFonts w:hint="eastAsia"/>
        </w:rPr>
        <w:t>при</w:t>
      </w:r>
      <w:r>
        <w:t></w:t>
      </w:r>
      <w:r>
        <w:rPr>
          <w:rFonts w:hint="eastAsia"/>
        </w:rPr>
        <w:t>разработке</w:t>
      </w:r>
      <w:r>
        <w:t></w:t>
      </w:r>
      <w:r>
        <w:rPr>
          <w:rFonts w:hint="eastAsia"/>
        </w:rPr>
        <w:t>международных</w:t>
      </w:r>
      <w:r>
        <w:t></w:t>
      </w:r>
      <w:r>
        <w:rPr>
          <w:rFonts w:hint="eastAsia"/>
        </w:rPr>
        <w:t>проектов</w:t>
      </w:r>
      <w:r>
        <w:t></w:t>
      </w:r>
      <w:r>
        <w:rPr>
          <w:rFonts w:hint="eastAsia"/>
        </w:rPr>
        <w:t>программы</w:t>
      </w:r>
      <w:r>
        <w:t></w:t>
      </w:r>
      <w:r>
        <w:rPr>
          <w:rFonts w:hint="eastAsia"/>
        </w:rPr>
        <w:t>Тасис</w:t>
      </w:r>
      <w:r>
        <w:t></w:t>
      </w:r>
      <w:r>
        <w:t></w:t>
      </w:r>
      <w:r>
        <w:rPr>
          <w:rFonts w:hint="eastAsia"/>
        </w:rPr>
        <w:t>Решен</w:t>
      </w:r>
      <w:r>
        <w:t></w:t>
      </w:r>
      <w:r>
        <w:rPr>
          <w:rFonts w:hint="eastAsia"/>
        </w:rPr>
        <w:t>ряд</w:t>
      </w:r>
      <w:r>
        <w:t></w:t>
      </w:r>
      <w:r>
        <w:rPr>
          <w:rFonts w:hint="eastAsia"/>
        </w:rPr>
        <w:t>практических</w:t>
      </w:r>
      <w:r>
        <w:t></w:t>
      </w:r>
      <w:r>
        <w:rPr>
          <w:rFonts w:hint="eastAsia"/>
        </w:rPr>
        <w:t>задач</w:t>
      </w:r>
      <w:r>
        <w:t></w:t>
      </w:r>
      <w:r>
        <w:tab/>
      </w:r>
      <w:r>
        <w:rPr>
          <w:rFonts w:hint="eastAsia"/>
        </w:rPr>
        <w:t>направленных</w:t>
      </w:r>
      <w:r>
        <w:t></w:t>
      </w:r>
      <w:r>
        <w:rPr>
          <w:rFonts w:hint="eastAsia"/>
        </w:rPr>
        <w:t>на</w:t>
      </w:r>
    </w:p>
    <w:p w:rsidR="00910B5A" w:rsidRDefault="00910B5A" w:rsidP="00910B5A">
      <w:r>
        <w:rPr>
          <w:rFonts w:hint="eastAsia"/>
        </w:rPr>
        <w:t>формирование</w:t>
      </w:r>
      <w:r>
        <w:t></w:t>
      </w:r>
      <w:r>
        <w:rPr>
          <w:rFonts w:hint="eastAsia"/>
        </w:rPr>
        <w:t>рекомендаций</w:t>
      </w:r>
      <w:r>
        <w:t></w:t>
      </w:r>
      <w:r>
        <w:t></w:t>
      </w:r>
      <w:r>
        <w:rPr>
          <w:rFonts w:hint="eastAsia"/>
        </w:rPr>
        <w:t>значимых</w:t>
      </w:r>
      <w:r>
        <w:t></w:t>
      </w:r>
      <w:r>
        <w:rPr>
          <w:rFonts w:hint="eastAsia"/>
        </w:rPr>
        <w:t>для</w:t>
      </w:r>
      <w:r>
        <w:t></w:t>
      </w:r>
      <w:r>
        <w:rPr>
          <w:rFonts w:hint="eastAsia"/>
        </w:rPr>
        <w:t>развития</w:t>
      </w:r>
      <w:r>
        <w:t></w:t>
      </w:r>
      <w:r>
        <w:rPr>
          <w:rFonts w:hint="eastAsia"/>
        </w:rPr>
        <w:t>процессов</w:t>
      </w:r>
      <w:r>
        <w:t></w:t>
      </w:r>
      <w:r>
        <w:rPr>
          <w:rFonts w:hint="eastAsia"/>
        </w:rPr>
        <w:t>модернизации</w:t>
      </w:r>
      <w:r>
        <w:t></w:t>
      </w:r>
      <w:r>
        <w:rPr>
          <w:rFonts w:hint="eastAsia"/>
        </w:rPr>
        <w:t>системы</w:t>
      </w:r>
      <w:r>
        <w:t></w:t>
      </w:r>
      <w:r>
        <w:rPr>
          <w:rFonts w:hint="eastAsia"/>
        </w:rPr>
        <w:t>профобразования</w:t>
      </w:r>
      <w:r>
        <w:t></w:t>
      </w:r>
      <w:r>
        <w:rPr>
          <w:rFonts w:hint="eastAsia"/>
        </w:rPr>
        <w:t>в</w:t>
      </w:r>
      <w:r>
        <w:t></w:t>
      </w:r>
      <w:r>
        <w:rPr>
          <w:rFonts w:hint="eastAsia"/>
        </w:rPr>
        <w:t>России</w:t>
      </w:r>
      <w:r>
        <w:t></w:t>
      </w:r>
      <w:r>
        <w:rPr>
          <w:rFonts w:hint="eastAsia"/>
        </w:rPr>
        <w:t>с</w:t>
      </w:r>
      <w:r>
        <w:t></w:t>
      </w:r>
      <w:r>
        <w:rPr>
          <w:rFonts w:hint="eastAsia"/>
        </w:rPr>
        <w:t>учетом</w:t>
      </w:r>
      <w:r>
        <w:t></w:t>
      </w:r>
      <w:r>
        <w:rPr>
          <w:rFonts w:hint="eastAsia"/>
        </w:rPr>
        <w:t>достоинств</w:t>
      </w:r>
      <w:r>
        <w:t></w:t>
      </w:r>
      <w:r>
        <w:rPr>
          <w:rFonts w:hint="eastAsia"/>
        </w:rPr>
        <w:t>и</w:t>
      </w:r>
      <w:r>
        <w:t></w:t>
      </w:r>
      <w:r>
        <w:rPr>
          <w:rFonts w:hint="eastAsia"/>
        </w:rPr>
        <w:t>недостатков</w:t>
      </w:r>
      <w:r>
        <w:t></w:t>
      </w:r>
      <w:r>
        <w:rPr>
          <w:rFonts w:hint="eastAsia"/>
        </w:rPr>
        <w:t>моделей</w:t>
      </w:r>
      <w:r>
        <w:t></w:t>
      </w:r>
      <w:r>
        <w:t></w:t>
      </w:r>
      <w:r>
        <w:rPr>
          <w:rFonts w:hint="eastAsia"/>
        </w:rPr>
        <w:t>реализуемых</w:t>
      </w:r>
      <w:r>
        <w:t></w:t>
      </w:r>
      <w:r>
        <w:rPr>
          <w:rFonts w:hint="eastAsia"/>
        </w:rPr>
        <w:t>в</w:t>
      </w:r>
      <w:r>
        <w:t></w:t>
      </w:r>
      <w:r>
        <w:rPr>
          <w:rFonts w:hint="eastAsia"/>
        </w:rPr>
        <w:t>странах</w:t>
      </w:r>
      <w:r>
        <w:t></w:t>
      </w:r>
      <w:r>
        <w:rPr>
          <w:rFonts w:hint="eastAsia"/>
        </w:rPr>
        <w:t>ЕС</w:t>
      </w:r>
      <w:r>
        <w:t></w:t>
      </w:r>
      <w:r>
        <w:t></w:t>
      </w:r>
      <w:r>
        <w:rPr>
          <w:rFonts w:hint="eastAsia"/>
        </w:rPr>
        <w:t>а</w:t>
      </w:r>
      <w:r>
        <w:t></w:t>
      </w:r>
      <w:r>
        <w:rPr>
          <w:rFonts w:hint="eastAsia"/>
        </w:rPr>
        <w:t>также</w:t>
      </w:r>
      <w:r>
        <w:t></w:t>
      </w:r>
      <w:r>
        <w:rPr>
          <w:rFonts w:hint="eastAsia"/>
        </w:rPr>
        <w:t>предложены</w:t>
      </w:r>
      <w:r>
        <w:t></w:t>
      </w:r>
      <w:r>
        <w:rPr>
          <w:rFonts w:hint="eastAsia"/>
        </w:rPr>
        <w:t>основные</w:t>
      </w:r>
      <w:r>
        <w:t></w:t>
      </w:r>
      <w:r>
        <w:rPr>
          <w:rFonts w:hint="eastAsia"/>
        </w:rPr>
        <w:t>принципы</w:t>
      </w:r>
      <w:r>
        <w:t></w:t>
      </w:r>
      <w:r>
        <w:rPr>
          <w:rFonts w:hint="eastAsia"/>
        </w:rPr>
        <w:t>переноса</w:t>
      </w:r>
      <w:r>
        <w:t></w:t>
      </w:r>
      <w:r>
        <w:rPr>
          <w:rFonts w:hint="eastAsia"/>
        </w:rPr>
        <w:t>опыта</w:t>
      </w:r>
      <w:r>
        <w:t></w:t>
      </w:r>
      <w:r>
        <w:rPr>
          <w:rFonts w:hint="eastAsia"/>
        </w:rPr>
        <w:t>иных</w:t>
      </w:r>
      <w:r>
        <w:t></w:t>
      </w:r>
      <w:r>
        <w:rPr>
          <w:rFonts w:hint="eastAsia"/>
        </w:rPr>
        <w:t>культурных</w:t>
      </w:r>
      <w:r>
        <w:t></w:t>
      </w:r>
      <w:r>
        <w:rPr>
          <w:rFonts w:hint="eastAsia"/>
        </w:rPr>
        <w:t>систем</w:t>
      </w:r>
      <w:r>
        <w:t></w:t>
      </w:r>
    </w:p>
    <w:p w:rsidR="00910B5A" w:rsidRDefault="00910B5A" w:rsidP="00910B5A">
      <w:r>
        <w:rPr>
          <w:rFonts w:hint="eastAsia"/>
        </w:rPr>
        <w:t>В</w:t>
      </w:r>
      <w:r>
        <w:t></w:t>
      </w:r>
      <w:r>
        <w:rPr>
          <w:rFonts w:hint="eastAsia"/>
        </w:rPr>
        <w:t>работе</w:t>
      </w:r>
      <w:r>
        <w:t></w:t>
      </w:r>
      <w:r>
        <w:rPr>
          <w:rFonts w:hint="eastAsia"/>
        </w:rPr>
        <w:t>получены</w:t>
      </w:r>
      <w:r>
        <w:t></w:t>
      </w:r>
      <w:r>
        <w:rPr>
          <w:rFonts w:hint="eastAsia"/>
        </w:rPr>
        <w:t>следующие</w:t>
      </w:r>
      <w:r>
        <w:t></w:t>
      </w:r>
      <w:r>
        <w:rPr>
          <w:rFonts w:hint="eastAsia"/>
        </w:rPr>
        <w:t>результаты</w:t>
      </w:r>
      <w:r>
        <w:t></w:t>
      </w:r>
    </w:p>
    <w:p w:rsidR="00910B5A" w:rsidRDefault="00910B5A" w:rsidP="00910B5A">
      <w:r>
        <w:t></w:t>
      </w:r>
      <w:r>
        <w:t></w:t>
      </w:r>
      <w:r>
        <w:tab/>
      </w:r>
      <w:r>
        <w:t></w:t>
      </w:r>
      <w:r>
        <w:rPr>
          <w:rFonts w:hint="eastAsia"/>
        </w:rPr>
        <w:t>На</w:t>
      </w:r>
      <w:r>
        <w:t></w:t>
      </w:r>
      <w:r>
        <w:rPr>
          <w:rFonts w:hint="eastAsia"/>
        </w:rPr>
        <w:t>основе</w:t>
      </w:r>
      <w:r>
        <w:t></w:t>
      </w:r>
      <w:r>
        <w:rPr>
          <w:rFonts w:hint="eastAsia"/>
        </w:rPr>
        <w:t>многоаспектного</w:t>
      </w:r>
      <w:r>
        <w:t></w:t>
      </w:r>
      <w:r>
        <w:rPr>
          <w:rFonts w:hint="eastAsia"/>
        </w:rPr>
        <w:t>сравнительного</w:t>
      </w:r>
      <w:r>
        <w:tab/>
      </w:r>
      <w:r>
        <w:rPr>
          <w:rFonts w:hint="eastAsia"/>
        </w:rPr>
        <w:t>анализа</w:t>
      </w:r>
      <w:r>
        <w:t></w:t>
      </w:r>
      <w:r>
        <w:rPr>
          <w:rFonts w:hint="eastAsia"/>
        </w:rPr>
        <w:t>систем</w:t>
      </w:r>
    </w:p>
    <w:p w:rsidR="00910B5A" w:rsidRDefault="00910B5A" w:rsidP="00910B5A">
      <w:r>
        <w:rPr>
          <w:rFonts w:hint="eastAsia"/>
        </w:rPr>
        <w:lastRenderedPageBreak/>
        <w:t>профобразования</w:t>
      </w:r>
      <w:r>
        <w:t></w:t>
      </w:r>
      <w:r>
        <w:rPr>
          <w:rFonts w:hint="eastAsia"/>
        </w:rPr>
        <w:t>и</w:t>
      </w:r>
      <w:r>
        <w:t></w:t>
      </w:r>
      <w:r>
        <w:rPr>
          <w:rFonts w:hint="eastAsia"/>
        </w:rPr>
        <w:t>обучения</w:t>
      </w:r>
      <w:r>
        <w:t></w:t>
      </w:r>
      <w:r>
        <w:rPr>
          <w:rFonts w:hint="eastAsia"/>
        </w:rPr>
        <w:t>стран</w:t>
      </w:r>
      <w:r>
        <w:t></w:t>
      </w:r>
      <w:r>
        <w:rPr>
          <w:rFonts w:hint="eastAsia"/>
        </w:rPr>
        <w:t>ЕС</w:t>
      </w:r>
      <w:r>
        <w:t></w:t>
      </w:r>
      <w:r>
        <w:t></w:t>
      </w:r>
      <w:r>
        <w:rPr>
          <w:rFonts w:hint="eastAsia"/>
        </w:rPr>
        <w:t>представляющих</w:t>
      </w:r>
      <w:r>
        <w:t></w:t>
      </w:r>
      <w:r>
        <w:rPr>
          <w:rFonts w:hint="eastAsia"/>
        </w:rPr>
        <w:t>основные</w:t>
      </w:r>
      <w:r>
        <w:t></w:t>
      </w:r>
      <w:r>
        <w:rPr>
          <w:rFonts w:hint="eastAsia"/>
        </w:rPr>
        <w:t>модели</w:t>
      </w:r>
      <w:r>
        <w:t></w:t>
      </w:r>
      <w:r>
        <w:rPr>
          <w:rFonts w:hint="eastAsia"/>
        </w:rPr>
        <w:t>регулирования</w:t>
      </w:r>
      <w:r>
        <w:tab/>
      </w:r>
      <w:r>
        <w:rPr>
          <w:rFonts w:hint="eastAsia"/>
        </w:rPr>
        <w:t>систем</w:t>
      </w:r>
      <w:r>
        <w:tab/>
      </w:r>
      <w:r>
        <w:rPr>
          <w:rFonts w:hint="eastAsia"/>
        </w:rPr>
        <w:t>профессионального</w:t>
      </w:r>
      <w:r>
        <w:tab/>
      </w:r>
      <w:r>
        <w:rPr>
          <w:rFonts w:hint="eastAsia"/>
        </w:rPr>
        <w:t>образования</w:t>
      </w:r>
      <w:r>
        <w:t></w:t>
      </w:r>
    </w:p>
    <w:p w:rsidR="00910B5A" w:rsidRDefault="00910B5A" w:rsidP="00910B5A">
      <w:r>
        <w:rPr>
          <w:rFonts w:hint="eastAsia"/>
        </w:rPr>
        <w:t>проведенного</w:t>
      </w:r>
      <w:r>
        <w:t></w:t>
      </w:r>
      <w:r>
        <w:rPr>
          <w:rFonts w:hint="eastAsia"/>
        </w:rPr>
        <w:t>на</w:t>
      </w:r>
      <w:r>
        <w:t></w:t>
      </w:r>
      <w:r>
        <w:rPr>
          <w:rFonts w:hint="eastAsia"/>
        </w:rPr>
        <w:t>базе</w:t>
      </w:r>
      <w:r>
        <w:t></w:t>
      </w:r>
      <w:r>
        <w:rPr>
          <w:rFonts w:hint="eastAsia"/>
        </w:rPr>
        <w:t>отчетов</w:t>
      </w:r>
      <w:r>
        <w:t></w:t>
      </w:r>
      <w:r>
        <w:rPr>
          <w:rFonts w:hint="eastAsia"/>
        </w:rPr>
        <w:t>о</w:t>
      </w:r>
      <w:r>
        <w:t></w:t>
      </w:r>
      <w:r>
        <w:rPr>
          <w:rFonts w:hint="eastAsia"/>
        </w:rPr>
        <w:t>научных</w:t>
      </w:r>
      <w:r>
        <w:t></w:t>
      </w:r>
      <w:r>
        <w:rPr>
          <w:rFonts w:hint="eastAsia"/>
        </w:rPr>
        <w:t>исследованиях</w:t>
      </w:r>
      <w:r>
        <w:t></w:t>
      </w:r>
      <w:r>
        <w:t></w:t>
      </w:r>
      <w:r>
        <w:rPr>
          <w:rFonts w:hint="eastAsia"/>
        </w:rPr>
        <w:t>политических</w:t>
      </w:r>
      <w:r>
        <w:t></w:t>
      </w:r>
      <w:r>
        <w:rPr>
          <w:rFonts w:hint="eastAsia"/>
        </w:rPr>
        <w:t>документов</w:t>
      </w:r>
      <w:r>
        <w:t></w:t>
      </w:r>
      <w:r>
        <w:rPr>
          <w:rFonts w:hint="eastAsia"/>
        </w:rPr>
        <w:t>и</w:t>
      </w:r>
      <w:r>
        <w:t></w:t>
      </w:r>
      <w:r>
        <w:rPr>
          <w:rFonts w:hint="eastAsia"/>
        </w:rPr>
        <w:t>практики</w:t>
      </w:r>
      <w:r>
        <w:t></w:t>
      </w:r>
      <w:r>
        <w:rPr>
          <w:rFonts w:hint="eastAsia"/>
        </w:rPr>
        <w:t>в</w:t>
      </w:r>
      <w:r>
        <w:t></w:t>
      </w:r>
      <w:r>
        <w:rPr>
          <w:rFonts w:hint="eastAsia"/>
        </w:rPr>
        <w:t>области</w:t>
      </w:r>
      <w:r>
        <w:t></w:t>
      </w:r>
      <w:r>
        <w:rPr>
          <w:rFonts w:hint="eastAsia"/>
        </w:rPr>
        <w:t>профобразования</w:t>
      </w:r>
      <w:r>
        <w:t></w:t>
      </w:r>
      <w:r>
        <w:rPr>
          <w:rFonts w:hint="eastAsia"/>
        </w:rPr>
        <w:t>и</w:t>
      </w:r>
      <w:r>
        <w:t></w:t>
      </w:r>
      <w:r>
        <w:rPr>
          <w:rFonts w:hint="eastAsia"/>
        </w:rPr>
        <w:t>обучения</w:t>
      </w:r>
      <w:r>
        <w:t></w:t>
      </w:r>
      <w:r>
        <w:rPr>
          <w:rFonts w:hint="eastAsia"/>
        </w:rPr>
        <w:t>стран</w:t>
      </w:r>
      <w:r>
        <w:t></w:t>
      </w:r>
      <w:r>
        <w:rPr>
          <w:rFonts w:hint="eastAsia"/>
        </w:rPr>
        <w:t>Европейского</w:t>
      </w:r>
      <w:r>
        <w:t></w:t>
      </w:r>
      <w:r>
        <w:rPr>
          <w:rFonts w:hint="eastAsia"/>
        </w:rPr>
        <w:t>Союза</w:t>
      </w:r>
      <w:r>
        <w:t></w:t>
      </w:r>
      <w:r>
        <w:rPr>
          <w:rFonts w:hint="eastAsia"/>
        </w:rPr>
        <w:t>была</w:t>
      </w:r>
      <w:r>
        <w:t></w:t>
      </w:r>
      <w:r>
        <w:rPr>
          <w:rFonts w:hint="eastAsia"/>
        </w:rPr>
        <w:t>установлена</w:t>
      </w:r>
      <w:r>
        <w:t></w:t>
      </w:r>
      <w:r>
        <w:rPr>
          <w:rFonts w:hint="eastAsia"/>
        </w:rPr>
        <w:t>четкая</w:t>
      </w:r>
      <w:r>
        <w:t></w:t>
      </w:r>
      <w:r>
        <w:rPr>
          <w:rFonts w:hint="eastAsia"/>
        </w:rPr>
        <w:t>зависимость</w:t>
      </w:r>
      <w:r>
        <w:t></w:t>
      </w:r>
      <w:r>
        <w:rPr>
          <w:rFonts w:hint="eastAsia"/>
        </w:rPr>
        <w:t>политики</w:t>
      </w:r>
      <w:r>
        <w:t></w:t>
      </w:r>
      <w:r>
        <w:rPr>
          <w:rFonts w:hint="eastAsia"/>
        </w:rPr>
        <w:t>в</w:t>
      </w:r>
      <w:r>
        <w:t></w:t>
      </w:r>
      <w:r>
        <w:rPr>
          <w:rFonts w:hint="eastAsia"/>
        </w:rPr>
        <w:t>области</w:t>
      </w:r>
      <w:r>
        <w:t></w:t>
      </w:r>
      <w:r>
        <w:rPr>
          <w:rFonts w:hint="eastAsia"/>
        </w:rPr>
        <w:t>профессионального</w:t>
      </w:r>
      <w:r>
        <w:t></w:t>
      </w:r>
      <w:r>
        <w:rPr>
          <w:rFonts w:hint="eastAsia"/>
        </w:rPr>
        <w:t>образования</w:t>
      </w:r>
      <w:r>
        <w:t></w:t>
      </w:r>
      <w:r>
        <w:rPr>
          <w:rFonts w:hint="eastAsia"/>
        </w:rPr>
        <w:t>и</w:t>
      </w:r>
      <w:r>
        <w:t></w:t>
      </w:r>
      <w:r>
        <w:rPr>
          <w:rFonts w:hint="eastAsia"/>
        </w:rPr>
        <w:t>обучения</w:t>
      </w:r>
      <w:r>
        <w:t></w:t>
      </w:r>
      <w:r>
        <w:rPr>
          <w:rFonts w:hint="eastAsia"/>
        </w:rPr>
        <w:t>от</w:t>
      </w:r>
      <w:r>
        <w:t></w:t>
      </w:r>
      <w:r>
        <w:rPr>
          <w:rFonts w:hint="eastAsia"/>
        </w:rPr>
        <w:t>общих</w:t>
      </w:r>
      <w:r>
        <w:t></w:t>
      </w:r>
      <w:r>
        <w:rPr>
          <w:rFonts w:hint="eastAsia"/>
        </w:rPr>
        <w:t>политических</w:t>
      </w:r>
      <w:r>
        <w:t></w:t>
      </w:r>
      <w:r>
        <w:t></w:t>
      </w:r>
      <w:r>
        <w:rPr>
          <w:rFonts w:hint="eastAsia"/>
        </w:rPr>
        <w:t>социальных</w:t>
      </w:r>
      <w:r>
        <w:t></w:t>
      </w:r>
      <w:r>
        <w:rPr>
          <w:rFonts w:hint="eastAsia"/>
        </w:rPr>
        <w:t>и</w:t>
      </w:r>
      <w:r>
        <w:t></w:t>
      </w:r>
      <w:r>
        <w:rPr>
          <w:rFonts w:hint="eastAsia"/>
        </w:rPr>
        <w:t>экономических</w:t>
      </w:r>
      <w:r>
        <w:t></w:t>
      </w:r>
      <w:r>
        <w:rPr>
          <w:rFonts w:hint="eastAsia"/>
        </w:rPr>
        <w:t>установок</w:t>
      </w:r>
      <w:r>
        <w:t></w:t>
      </w:r>
      <w:r>
        <w:rPr>
          <w:rFonts w:hint="eastAsia"/>
        </w:rPr>
        <w:t>развития</w:t>
      </w:r>
      <w:r>
        <w:t></w:t>
      </w:r>
      <w:r>
        <w:t></w:t>
      </w:r>
      <w:r>
        <w:rPr>
          <w:rFonts w:hint="eastAsia"/>
        </w:rPr>
        <w:t>которые</w:t>
      </w:r>
      <w:r>
        <w:t></w:t>
      </w:r>
      <w:r>
        <w:rPr>
          <w:rFonts w:hint="eastAsia"/>
        </w:rPr>
        <w:t>в</w:t>
      </w:r>
      <w:r>
        <w:t></w:t>
      </w:r>
      <w:r>
        <w:rPr>
          <w:rFonts w:hint="eastAsia"/>
        </w:rPr>
        <w:t>настоящее</w:t>
      </w:r>
      <w:r>
        <w:t></w:t>
      </w:r>
      <w:r>
        <w:rPr>
          <w:rFonts w:hint="eastAsia"/>
        </w:rPr>
        <w:t>время</w:t>
      </w:r>
      <w:r>
        <w:t></w:t>
      </w:r>
      <w:r>
        <w:rPr>
          <w:rFonts w:hint="eastAsia"/>
        </w:rPr>
        <w:t>получили</w:t>
      </w:r>
      <w:r>
        <w:t></w:t>
      </w:r>
      <w:r>
        <w:rPr>
          <w:rFonts w:hint="eastAsia"/>
        </w:rPr>
        <w:t>свое</w:t>
      </w:r>
      <w:r>
        <w:t></w:t>
      </w:r>
      <w:r>
        <w:rPr>
          <w:rFonts w:hint="eastAsia"/>
        </w:rPr>
        <w:t>оформление</w:t>
      </w:r>
      <w:r>
        <w:t></w:t>
      </w:r>
      <w:r>
        <w:rPr>
          <w:rFonts w:hint="eastAsia"/>
        </w:rPr>
        <w:t>в</w:t>
      </w:r>
      <w:r>
        <w:t></w:t>
      </w:r>
      <w:r>
        <w:rPr>
          <w:rFonts w:hint="eastAsia"/>
        </w:rPr>
        <w:t>концепции</w:t>
      </w:r>
      <w:r>
        <w:t></w:t>
      </w:r>
      <w:r>
        <w:rPr>
          <w:rFonts w:hint="eastAsia"/>
        </w:rPr>
        <w:t>обучения</w:t>
      </w:r>
      <w:r>
        <w:t></w:t>
      </w:r>
      <w:r>
        <w:rPr>
          <w:rFonts w:hint="eastAsia"/>
        </w:rPr>
        <w:t>в</w:t>
      </w:r>
      <w:r>
        <w:t></w:t>
      </w:r>
      <w:r>
        <w:rPr>
          <w:rFonts w:hint="eastAsia"/>
        </w:rPr>
        <w:t>течение</w:t>
      </w:r>
      <w:r>
        <w:t></w:t>
      </w:r>
      <w:r>
        <w:rPr>
          <w:rFonts w:hint="eastAsia"/>
        </w:rPr>
        <w:t>всей</w:t>
      </w:r>
      <w:r>
        <w:t></w:t>
      </w:r>
      <w:r>
        <w:rPr>
          <w:rFonts w:hint="eastAsia"/>
        </w:rPr>
        <w:t>жизни</w:t>
      </w:r>
      <w:r>
        <w:t></w:t>
      </w:r>
    </w:p>
    <w:p w:rsidR="00910B5A" w:rsidRDefault="00910B5A" w:rsidP="00910B5A">
      <w:r>
        <w:t></w:t>
      </w:r>
      <w:r>
        <w:t></w:t>
      </w:r>
      <w:r>
        <w:tab/>
      </w:r>
      <w:r>
        <w:rPr>
          <w:rFonts w:hint="eastAsia"/>
        </w:rPr>
        <w:t>Соображения</w:t>
      </w:r>
      <w:r>
        <w:t></w:t>
      </w:r>
      <w:r>
        <w:rPr>
          <w:rFonts w:hint="eastAsia"/>
        </w:rPr>
        <w:t>системного</w:t>
      </w:r>
      <w:r>
        <w:t></w:t>
      </w:r>
      <w:r>
        <w:rPr>
          <w:rFonts w:hint="eastAsia"/>
        </w:rPr>
        <w:t>анализа</w:t>
      </w:r>
      <w:r>
        <w:t></w:t>
      </w:r>
      <w:r>
        <w:t></w:t>
      </w:r>
      <w:r>
        <w:rPr>
          <w:rFonts w:hint="eastAsia"/>
        </w:rPr>
        <w:t>примененные</w:t>
      </w:r>
      <w:r>
        <w:t></w:t>
      </w:r>
      <w:r>
        <w:rPr>
          <w:rFonts w:hint="eastAsia"/>
        </w:rPr>
        <w:t>для</w:t>
      </w:r>
      <w:r>
        <w:t></w:t>
      </w:r>
      <w:r>
        <w:rPr>
          <w:rFonts w:hint="eastAsia"/>
        </w:rPr>
        <w:t>рассмотрения</w:t>
      </w:r>
      <w:r>
        <w:t></w:t>
      </w:r>
      <w:r>
        <w:rPr>
          <w:rFonts w:hint="eastAsia"/>
        </w:rPr>
        <w:t>причин</w:t>
      </w:r>
      <w:r>
        <w:t></w:t>
      </w:r>
      <w:r>
        <w:t></w:t>
      </w:r>
      <w:r>
        <w:rPr>
          <w:rFonts w:hint="eastAsia"/>
        </w:rPr>
        <w:t>приведших</w:t>
      </w:r>
      <w:r>
        <w:t></w:t>
      </w:r>
      <w:r>
        <w:rPr>
          <w:rFonts w:hint="eastAsia"/>
        </w:rPr>
        <w:t>к</w:t>
      </w:r>
      <w:r>
        <w:t></w:t>
      </w:r>
      <w:r>
        <w:rPr>
          <w:rFonts w:hint="eastAsia"/>
        </w:rPr>
        <w:t>формированию</w:t>
      </w:r>
      <w:r>
        <w:t></w:t>
      </w:r>
      <w:r>
        <w:rPr>
          <w:rFonts w:hint="eastAsia"/>
        </w:rPr>
        <w:t>Концепции</w:t>
      </w:r>
      <w:r>
        <w:t></w:t>
      </w:r>
      <w:r>
        <w:rPr>
          <w:rFonts w:hint="eastAsia"/>
        </w:rPr>
        <w:t>обучения</w:t>
      </w:r>
      <w:r>
        <w:t></w:t>
      </w:r>
      <w:r>
        <w:rPr>
          <w:rFonts w:hint="eastAsia"/>
        </w:rPr>
        <w:t>в</w:t>
      </w:r>
      <w:r>
        <w:t></w:t>
      </w:r>
      <w:r>
        <w:rPr>
          <w:rFonts w:hint="eastAsia"/>
        </w:rPr>
        <w:t>течение</w:t>
      </w:r>
      <w:r>
        <w:t></w:t>
      </w:r>
      <w:r>
        <w:rPr>
          <w:rFonts w:hint="eastAsia"/>
        </w:rPr>
        <w:t>всей</w:t>
      </w:r>
      <w:r>
        <w:t></w:t>
      </w:r>
      <w:r>
        <w:rPr>
          <w:rFonts w:hint="eastAsia"/>
        </w:rPr>
        <w:t>жизни</w:t>
      </w:r>
      <w:r>
        <w:t></w:t>
      </w:r>
      <w:r>
        <w:t></w:t>
      </w:r>
      <w:r>
        <w:rPr>
          <w:rFonts w:hint="eastAsia"/>
        </w:rPr>
        <w:t>позволили</w:t>
      </w:r>
      <w:r>
        <w:t></w:t>
      </w:r>
      <w:r>
        <w:rPr>
          <w:rFonts w:hint="eastAsia"/>
        </w:rPr>
        <w:t>охарактеризовать</w:t>
      </w:r>
      <w:r>
        <w:t></w:t>
      </w:r>
      <w:r>
        <w:rPr>
          <w:rFonts w:hint="eastAsia"/>
        </w:rPr>
        <w:t>сущностные</w:t>
      </w:r>
      <w:r>
        <w:t></w:t>
      </w:r>
      <w:r>
        <w:rPr>
          <w:rFonts w:hint="eastAsia"/>
        </w:rPr>
        <w:t>параметры</w:t>
      </w:r>
      <w:r>
        <w:t></w:t>
      </w:r>
      <w:r>
        <w:rPr>
          <w:rFonts w:hint="eastAsia"/>
        </w:rPr>
        <w:t>этой</w:t>
      </w:r>
      <w:r>
        <w:t></w:t>
      </w:r>
      <w:r>
        <w:rPr>
          <w:rFonts w:hint="eastAsia"/>
        </w:rPr>
        <w:t>концепции</w:t>
      </w:r>
      <w:r>
        <w:t></w:t>
      </w:r>
      <w:r>
        <w:rPr>
          <w:rFonts w:hint="eastAsia"/>
        </w:rPr>
        <w:t>и</w:t>
      </w:r>
      <w:r>
        <w:t></w:t>
      </w:r>
      <w:r>
        <w:rPr>
          <w:rFonts w:hint="eastAsia"/>
        </w:rPr>
        <w:t>сделать</w:t>
      </w:r>
      <w:r>
        <w:t></w:t>
      </w:r>
      <w:r>
        <w:rPr>
          <w:rFonts w:hint="eastAsia"/>
        </w:rPr>
        <w:t>вывод</w:t>
      </w:r>
      <w:r>
        <w:t></w:t>
      </w:r>
      <w:r>
        <w:rPr>
          <w:rFonts w:hint="eastAsia"/>
        </w:rPr>
        <w:t>относительно</w:t>
      </w:r>
      <w:r>
        <w:t></w:t>
      </w:r>
      <w:r>
        <w:rPr>
          <w:rFonts w:hint="eastAsia"/>
        </w:rPr>
        <w:t>эволюционной</w:t>
      </w:r>
      <w:r>
        <w:t></w:t>
      </w:r>
      <w:r>
        <w:rPr>
          <w:rFonts w:hint="eastAsia"/>
        </w:rPr>
        <w:t>природы</w:t>
      </w:r>
      <w:r>
        <w:t></w:t>
      </w:r>
      <w:r>
        <w:rPr>
          <w:rFonts w:hint="eastAsia"/>
        </w:rPr>
        <w:t>качественных</w:t>
      </w:r>
      <w:r>
        <w:t></w:t>
      </w:r>
      <w:r>
        <w:rPr>
          <w:rFonts w:hint="eastAsia"/>
        </w:rPr>
        <w:t>изменений</w:t>
      </w:r>
      <w:r>
        <w:t></w:t>
      </w:r>
      <w:r>
        <w:rPr>
          <w:rFonts w:hint="eastAsia"/>
        </w:rPr>
        <w:t>в</w:t>
      </w:r>
      <w:r>
        <w:t></w:t>
      </w:r>
      <w:r>
        <w:rPr>
          <w:rFonts w:hint="eastAsia"/>
        </w:rPr>
        <w:t>системах</w:t>
      </w:r>
      <w:r>
        <w:t></w:t>
      </w:r>
      <w:r>
        <w:rPr>
          <w:rFonts w:hint="eastAsia"/>
        </w:rPr>
        <w:t>образования</w:t>
      </w:r>
      <w:r>
        <w:t></w:t>
      </w:r>
      <w:r>
        <w:t></w:t>
      </w:r>
      <w:r>
        <w:rPr>
          <w:rFonts w:hint="eastAsia"/>
        </w:rPr>
        <w:t>а</w:t>
      </w:r>
      <w:r>
        <w:t></w:t>
      </w:r>
      <w:r>
        <w:rPr>
          <w:rFonts w:hint="eastAsia"/>
        </w:rPr>
        <w:t>также</w:t>
      </w:r>
      <w:r>
        <w:t></w:t>
      </w:r>
      <w:r>
        <w:rPr>
          <w:rFonts w:hint="eastAsia"/>
        </w:rPr>
        <w:t>о</w:t>
      </w:r>
      <w:r>
        <w:t></w:t>
      </w:r>
      <w:r>
        <w:rPr>
          <w:rFonts w:hint="eastAsia"/>
        </w:rPr>
        <w:t>внутрисистемных</w:t>
      </w:r>
      <w:r>
        <w:t></w:t>
      </w:r>
      <w:r>
        <w:rPr>
          <w:rFonts w:hint="eastAsia"/>
        </w:rPr>
        <w:t>и</w:t>
      </w:r>
      <w:r>
        <w:t></w:t>
      </w:r>
      <w:r>
        <w:rPr>
          <w:rFonts w:hint="eastAsia"/>
        </w:rPr>
        <w:t>внешних</w:t>
      </w:r>
      <w:r>
        <w:t></w:t>
      </w:r>
      <w:r>
        <w:rPr>
          <w:rFonts w:hint="eastAsia"/>
        </w:rPr>
        <w:t>по</w:t>
      </w:r>
      <w:r>
        <w:t></w:t>
      </w:r>
      <w:r>
        <w:rPr>
          <w:rFonts w:hint="eastAsia"/>
        </w:rPr>
        <w:t>отношению</w:t>
      </w:r>
      <w:r>
        <w:t></w:t>
      </w:r>
      <w:r>
        <w:rPr>
          <w:rFonts w:hint="eastAsia"/>
        </w:rPr>
        <w:t>к</w:t>
      </w:r>
      <w:r>
        <w:t></w:t>
      </w:r>
      <w:r>
        <w:rPr>
          <w:rFonts w:hint="eastAsia"/>
        </w:rPr>
        <w:t>системе</w:t>
      </w:r>
      <w:r>
        <w:t></w:t>
      </w:r>
      <w:r>
        <w:rPr>
          <w:rFonts w:hint="eastAsia"/>
        </w:rPr>
        <w:t>образования</w:t>
      </w:r>
      <w:r>
        <w:t></w:t>
      </w:r>
      <w:r>
        <w:rPr>
          <w:rFonts w:hint="eastAsia"/>
        </w:rPr>
        <w:t>факторах</w:t>
      </w:r>
      <w:r>
        <w:t></w:t>
      </w:r>
      <w:r>
        <w:t></w:t>
      </w:r>
      <w:r>
        <w:rPr>
          <w:rFonts w:hint="eastAsia"/>
        </w:rPr>
        <w:t>обеспечивающих</w:t>
      </w:r>
      <w:r>
        <w:t></w:t>
      </w:r>
      <w:r>
        <w:rPr>
          <w:rFonts w:hint="eastAsia"/>
        </w:rPr>
        <w:t>переход</w:t>
      </w:r>
      <w:r>
        <w:t></w:t>
      </w:r>
      <w:r>
        <w:rPr>
          <w:rFonts w:hint="eastAsia"/>
        </w:rPr>
        <w:t>систем</w:t>
      </w:r>
      <w:r>
        <w:t></w:t>
      </w:r>
      <w:r>
        <w:rPr>
          <w:rFonts w:hint="eastAsia"/>
        </w:rPr>
        <w:t>в</w:t>
      </w:r>
      <w:r>
        <w:t></w:t>
      </w:r>
      <w:r>
        <w:rPr>
          <w:rFonts w:hint="eastAsia"/>
        </w:rPr>
        <w:t>новое</w:t>
      </w:r>
      <w:r>
        <w:t></w:t>
      </w:r>
      <w:r>
        <w:rPr>
          <w:rFonts w:hint="eastAsia"/>
        </w:rPr>
        <w:t>качество</w:t>
      </w:r>
      <w:r>
        <w:t></w:t>
      </w:r>
      <w:r>
        <w:t></w:t>
      </w:r>
      <w:r>
        <w:rPr>
          <w:rFonts w:hint="eastAsia"/>
        </w:rPr>
        <w:t>Сформированная</w:t>
      </w:r>
      <w:r>
        <w:t></w:t>
      </w:r>
      <w:r>
        <w:rPr>
          <w:rFonts w:hint="eastAsia"/>
        </w:rPr>
        <w:t>в</w:t>
      </w:r>
      <w:r>
        <w:t></w:t>
      </w:r>
      <w:r>
        <w:rPr>
          <w:rFonts w:hint="eastAsia"/>
        </w:rPr>
        <w:t>рамках</w:t>
      </w:r>
      <w:r>
        <w:t></w:t>
      </w:r>
      <w:r>
        <w:rPr>
          <w:rFonts w:hint="eastAsia"/>
        </w:rPr>
        <w:t>общеевропейского</w:t>
      </w:r>
      <w:r>
        <w:t></w:t>
      </w:r>
      <w:r>
        <w:rPr>
          <w:rFonts w:hint="eastAsia"/>
        </w:rPr>
        <w:t>дискурса</w:t>
      </w:r>
      <w:r>
        <w:t></w:t>
      </w:r>
      <w:r>
        <w:rPr>
          <w:rFonts w:hint="eastAsia"/>
        </w:rPr>
        <w:t>концепция</w:t>
      </w:r>
      <w:r>
        <w:t></w:t>
      </w:r>
      <w:r>
        <w:rPr>
          <w:rFonts w:hint="eastAsia"/>
        </w:rPr>
        <w:t>обучения</w:t>
      </w:r>
      <w:r>
        <w:t></w:t>
      </w:r>
      <w:r>
        <w:rPr>
          <w:rFonts w:hint="eastAsia"/>
        </w:rPr>
        <w:t>в</w:t>
      </w:r>
      <w:r>
        <w:t></w:t>
      </w:r>
      <w:r>
        <w:rPr>
          <w:rFonts w:hint="eastAsia"/>
        </w:rPr>
        <w:t>течение</w:t>
      </w:r>
      <w:r>
        <w:t></w:t>
      </w:r>
      <w:r>
        <w:rPr>
          <w:rFonts w:hint="eastAsia"/>
        </w:rPr>
        <w:t>всей</w:t>
      </w:r>
      <w:r>
        <w:t></w:t>
      </w:r>
      <w:r>
        <w:rPr>
          <w:rFonts w:hint="eastAsia"/>
        </w:rPr>
        <w:t>жизни</w:t>
      </w:r>
      <w:r>
        <w:t></w:t>
      </w:r>
      <w:r>
        <w:rPr>
          <w:rFonts w:hint="eastAsia"/>
        </w:rPr>
        <w:t>является</w:t>
      </w:r>
      <w:r>
        <w:t></w:t>
      </w:r>
      <w:r>
        <w:rPr>
          <w:rFonts w:hint="eastAsia"/>
        </w:rPr>
        <w:t>закономерностью</w:t>
      </w:r>
      <w:r>
        <w:t></w:t>
      </w:r>
      <w:r>
        <w:rPr>
          <w:rFonts w:hint="eastAsia"/>
        </w:rPr>
        <w:t>общественного</w:t>
      </w:r>
      <w:r>
        <w:t></w:t>
      </w:r>
      <w:r>
        <w:rPr>
          <w:rFonts w:hint="eastAsia"/>
        </w:rPr>
        <w:t>развития</w:t>
      </w:r>
      <w:r>
        <w:t></w:t>
      </w:r>
      <w:r>
        <w:rPr>
          <w:rFonts w:hint="eastAsia"/>
        </w:rPr>
        <w:t>европейского</w:t>
      </w:r>
      <w:r>
        <w:t></w:t>
      </w:r>
      <w:r>
        <w:rPr>
          <w:rFonts w:hint="eastAsia"/>
        </w:rPr>
        <w:t>континента</w:t>
      </w:r>
      <w:r>
        <w:t></w:t>
      </w:r>
      <w:r>
        <w:rPr>
          <w:rFonts w:hint="eastAsia"/>
        </w:rPr>
        <w:t>и</w:t>
      </w:r>
      <w:r>
        <w:t></w:t>
      </w:r>
      <w:r>
        <w:rPr>
          <w:rFonts w:hint="eastAsia"/>
        </w:rPr>
        <w:t>результатом</w:t>
      </w:r>
      <w:r>
        <w:t></w:t>
      </w:r>
      <w:r>
        <w:rPr>
          <w:rFonts w:hint="eastAsia"/>
        </w:rPr>
        <w:t>конвергенции</w:t>
      </w:r>
      <w:r>
        <w:t></w:t>
      </w:r>
      <w:r>
        <w:rPr>
          <w:rFonts w:hint="eastAsia"/>
        </w:rPr>
        <w:t>систем</w:t>
      </w:r>
      <w:r>
        <w:t></w:t>
      </w:r>
      <w:r>
        <w:rPr>
          <w:rFonts w:hint="eastAsia"/>
        </w:rPr>
        <w:t>образования</w:t>
      </w:r>
      <w:r>
        <w:t></w:t>
      </w:r>
      <w:r>
        <w:t></w:t>
      </w:r>
      <w:r>
        <w:rPr>
          <w:rFonts w:hint="eastAsia"/>
        </w:rPr>
        <w:t>Данная</w:t>
      </w:r>
      <w:r>
        <w:t></w:t>
      </w:r>
      <w:r>
        <w:rPr>
          <w:rFonts w:hint="eastAsia"/>
        </w:rPr>
        <w:t>концепция</w:t>
      </w:r>
      <w:r>
        <w:t></w:t>
      </w:r>
      <w:r>
        <w:rPr>
          <w:rFonts w:hint="eastAsia"/>
        </w:rPr>
        <w:t>носит</w:t>
      </w:r>
      <w:r>
        <w:t></w:t>
      </w:r>
      <w:r>
        <w:rPr>
          <w:rFonts w:hint="eastAsia"/>
        </w:rPr>
        <w:t>эволюционный</w:t>
      </w:r>
      <w:r>
        <w:t></w:t>
      </w:r>
      <w:r>
        <w:rPr>
          <w:rFonts w:hint="eastAsia"/>
        </w:rPr>
        <w:t>характер</w:t>
      </w:r>
      <w:r>
        <w:t></w:t>
      </w:r>
      <w:r>
        <w:t></w:t>
      </w:r>
      <w:r>
        <w:rPr>
          <w:rFonts w:hint="eastAsia"/>
        </w:rPr>
        <w:t>поскольку</w:t>
      </w:r>
      <w:r>
        <w:t></w:t>
      </w:r>
      <w:r>
        <w:rPr>
          <w:rFonts w:hint="eastAsia"/>
        </w:rPr>
        <w:t>не</w:t>
      </w:r>
      <w:r>
        <w:t></w:t>
      </w:r>
      <w:r>
        <w:rPr>
          <w:rFonts w:hint="eastAsia"/>
        </w:rPr>
        <w:t>предполагает</w:t>
      </w:r>
      <w:r>
        <w:t></w:t>
      </w:r>
      <w:r>
        <w:rPr>
          <w:rFonts w:hint="eastAsia"/>
        </w:rPr>
        <w:t>каких</w:t>
      </w:r>
      <w:r>
        <w:t></w:t>
      </w:r>
      <w:r>
        <w:rPr>
          <w:rFonts w:hint="eastAsia"/>
        </w:rPr>
        <w:t>либо</w:t>
      </w:r>
      <w:r>
        <w:t></w:t>
      </w:r>
      <w:r>
        <w:rPr>
          <w:rFonts w:hint="eastAsia"/>
        </w:rPr>
        <w:t>радикальных</w:t>
      </w:r>
      <w:r>
        <w:t></w:t>
      </w:r>
      <w:r>
        <w:rPr>
          <w:rFonts w:hint="eastAsia"/>
        </w:rPr>
        <w:t>изменений</w:t>
      </w:r>
      <w:r>
        <w:t></w:t>
      </w:r>
      <w:r>
        <w:rPr>
          <w:rFonts w:hint="eastAsia"/>
        </w:rPr>
        <w:t>в</w:t>
      </w:r>
      <w:r>
        <w:t></w:t>
      </w:r>
      <w:r>
        <w:rPr>
          <w:rFonts w:hint="eastAsia"/>
        </w:rPr>
        <w:t>системах</w:t>
      </w:r>
      <w:r>
        <w:t></w:t>
      </w:r>
      <w:r>
        <w:rPr>
          <w:rFonts w:hint="eastAsia"/>
        </w:rPr>
        <w:t>образования</w:t>
      </w:r>
      <w:r>
        <w:t></w:t>
      </w:r>
      <w:r>
        <w:t></w:t>
      </w:r>
      <w:r>
        <w:rPr>
          <w:rFonts w:hint="eastAsia"/>
        </w:rPr>
        <w:t>а</w:t>
      </w:r>
      <w:r>
        <w:t></w:t>
      </w:r>
      <w:r>
        <w:rPr>
          <w:rFonts w:hint="eastAsia"/>
        </w:rPr>
        <w:t>основывается</w:t>
      </w:r>
      <w:r>
        <w:t></w:t>
      </w:r>
      <w:r>
        <w:rPr>
          <w:rFonts w:hint="eastAsia"/>
        </w:rPr>
        <w:t>на</w:t>
      </w:r>
      <w:r>
        <w:t></w:t>
      </w:r>
      <w:r>
        <w:rPr>
          <w:rFonts w:hint="eastAsia"/>
        </w:rPr>
        <w:t>качественном</w:t>
      </w:r>
      <w:r>
        <w:t></w:t>
      </w:r>
      <w:r>
        <w:rPr>
          <w:rFonts w:hint="eastAsia"/>
        </w:rPr>
        <w:t>переосмыслении</w:t>
      </w:r>
      <w:r>
        <w:t></w:t>
      </w:r>
      <w:r>
        <w:rPr>
          <w:rFonts w:hint="eastAsia"/>
        </w:rPr>
        <w:t>накопленного</w:t>
      </w:r>
      <w:r>
        <w:t></w:t>
      </w:r>
      <w:r>
        <w:rPr>
          <w:rFonts w:hint="eastAsia"/>
        </w:rPr>
        <w:t>опыта</w:t>
      </w:r>
      <w:r>
        <w:t></w:t>
      </w:r>
      <w:r>
        <w:rPr>
          <w:rFonts w:hint="eastAsia"/>
        </w:rPr>
        <w:t>и</w:t>
      </w:r>
      <w:r>
        <w:t></w:t>
      </w:r>
      <w:r>
        <w:rPr>
          <w:rFonts w:hint="eastAsia"/>
        </w:rPr>
        <w:t>используемых</w:t>
      </w:r>
      <w:r>
        <w:t></w:t>
      </w:r>
      <w:r>
        <w:rPr>
          <w:rFonts w:hint="eastAsia"/>
        </w:rPr>
        <w:t>моделей</w:t>
      </w:r>
      <w:r>
        <w:t></w:t>
      </w:r>
      <w:r>
        <w:rPr>
          <w:rFonts w:hint="eastAsia"/>
        </w:rPr>
        <w:t>и</w:t>
      </w:r>
      <w:r>
        <w:t></w:t>
      </w:r>
      <w:r>
        <w:rPr>
          <w:rFonts w:hint="eastAsia"/>
        </w:rPr>
        <w:t>формировании</w:t>
      </w:r>
      <w:r>
        <w:t></w:t>
      </w:r>
      <w:r>
        <w:rPr>
          <w:rFonts w:hint="eastAsia"/>
        </w:rPr>
        <w:t>на</w:t>
      </w:r>
      <w:r>
        <w:t></w:t>
      </w:r>
      <w:r>
        <w:rPr>
          <w:rFonts w:hint="eastAsia"/>
        </w:rPr>
        <w:t>их</w:t>
      </w:r>
      <w:r>
        <w:t></w:t>
      </w:r>
      <w:r>
        <w:rPr>
          <w:rFonts w:hint="eastAsia"/>
        </w:rPr>
        <w:t>базе</w:t>
      </w:r>
      <w:r>
        <w:t></w:t>
      </w:r>
      <w:r>
        <w:rPr>
          <w:rFonts w:hint="eastAsia"/>
        </w:rPr>
        <w:t>универсального</w:t>
      </w:r>
      <w:r>
        <w:t></w:t>
      </w:r>
      <w:r>
        <w:rPr>
          <w:rFonts w:hint="eastAsia"/>
        </w:rPr>
        <w:t>и</w:t>
      </w:r>
      <w:r>
        <w:t></w:t>
      </w:r>
      <w:r>
        <w:rPr>
          <w:rFonts w:hint="eastAsia"/>
        </w:rPr>
        <w:t>холистического</w:t>
      </w:r>
      <w:r>
        <w:t></w:t>
      </w:r>
      <w:r>
        <w:rPr>
          <w:rFonts w:hint="eastAsia"/>
        </w:rPr>
        <w:t>подхода</w:t>
      </w:r>
      <w:r>
        <w:t></w:t>
      </w:r>
      <w:r>
        <w:rPr>
          <w:rFonts w:hint="eastAsia"/>
        </w:rPr>
        <w:t>к</w:t>
      </w:r>
      <w:r>
        <w:t></w:t>
      </w:r>
      <w:r>
        <w:rPr>
          <w:rFonts w:hint="eastAsia"/>
        </w:rPr>
        <w:t>образованию</w:t>
      </w:r>
      <w:r>
        <w:t></w:t>
      </w:r>
      <w:r>
        <w:t></w:t>
      </w:r>
      <w:r>
        <w:rPr>
          <w:rFonts w:hint="eastAsia"/>
        </w:rPr>
        <w:t>основанного</w:t>
      </w:r>
      <w:r>
        <w:t></w:t>
      </w:r>
      <w:r>
        <w:rPr>
          <w:rFonts w:hint="eastAsia"/>
        </w:rPr>
        <w:t>на</w:t>
      </w:r>
      <w:r>
        <w:t></w:t>
      </w:r>
      <w:r>
        <w:rPr>
          <w:rFonts w:hint="eastAsia"/>
        </w:rPr>
        <w:t>единой</w:t>
      </w:r>
      <w:r>
        <w:t></w:t>
      </w:r>
      <w:r>
        <w:rPr>
          <w:rFonts w:hint="eastAsia"/>
        </w:rPr>
        <w:t>культуре</w:t>
      </w:r>
      <w:r>
        <w:t></w:t>
      </w:r>
      <w:r>
        <w:rPr>
          <w:rFonts w:hint="eastAsia"/>
        </w:rPr>
        <w:t>обучения</w:t>
      </w:r>
      <w:r>
        <w:t></w:t>
      </w:r>
      <w:r>
        <w:t></w:t>
      </w:r>
      <w:r>
        <w:rPr>
          <w:rFonts w:hint="eastAsia"/>
        </w:rPr>
        <w:t>разделяемой</w:t>
      </w:r>
      <w:r>
        <w:t></w:t>
      </w:r>
      <w:r>
        <w:rPr>
          <w:rFonts w:hint="eastAsia"/>
        </w:rPr>
        <w:t>правительством</w:t>
      </w:r>
      <w:r>
        <w:t></w:t>
      </w:r>
      <w:r>
        <w:t></w:t>
      </w:r>
      <w:r>
        <w:rPr>
          <w:rFonts w:hint="eastAsia"/>
        </w:rPr>
        <w:t>промышленностью</w:t>
      </w:r>
      <w:r>
        <w:t></w:t>
      </w:r>
      <w:r>
        <w:t></w:t>
      </w:r>
      <w:r>
        <w:rPr>
          <w:rFonts w:hint="eastAsia"/>
        </w:rPr>
        <w:t>сферой</w:t>
      </w:r>
      <w:r>
        <w:t></w:t>
      </w:r>
      <w:r>
        <w:rPr>
          <w:rFonts w:hint="eastAsia"/>
        </w:rPr>
        <w:t>образования</w:t>
      </w:r>
      <w:r>
        <w:t></w:t>
      </w:r>
      <w:r>
        <w:rPr>
          <w:rFonts w:hint="eastAsia"/>
        </w:rPr>
        <w:t>и</w:t>
      </w:r>
      <w:r>
        <w:t></w:t>
      </w:r>
      <w:r>
        <w:rPr>
          <w:rFonts w:hint="eastAsia"/>
        </w:rPr>
        <w:t>гражданами</w:t>
      </w:r>
      <w:r>
        <w:t></w:t>
      </w:r>
    </w:p>
    <w:p w:rsidR="00910B5A" w:rsidRDefault="00910B5A" w:rsidP="00910B5A">
      <w:r>
        <w:rPr>
          <w:rFonts w:hint="eastAsia"/>
        </w:rPr>
        <w:t>К</w:t>
      </w:r>
      <w:r>
        <w:t></w:t>
      </w:r>
      <w:r>
        <w:rPr>
          <w:rFonts w:hint="eastAsia"/>
        </w:rPr>
        <w:t>ключевым</w:t>
      </w:r>
      <w:r>
        <w:t></w:t>
      </w:r>
      <w:r>
        <w:rPr>
          <w:rFonts w:hint="eastAsia"/>
        </w:rPr>
        <w:t>факторам</w:t>
      </w:r>
      <w:r>
        <w:t></w:t>
      </w:r>
      <w:r>
        <w:rPr>
          <w:rFonts w:hint="eastAsia"/>
        </w:rPr>
        <w:t>внешней</w:t>
      </w:r>
      <w:r>
        <w:t></w:t>
      </w:r>
      <w:r>
        <w:rPr>
          <w:rFonts w:hint="eastAsia"/>
        </w:rPr>
        <w:t>среды</w:t>
      </w:r>
      <w:r>
        <w:t></w:t>
      </w:r>
      <w:r>
        <w:rPr>
          <w:rFonts w:hint="eastAsia"/>
        </w:rPr>
        <w:t>отнесены</w:t>
      </w:r>
      <w:r>
        <w:t></w:t>
      </w:r>
      <w:r>
        <w:t></w:t>
      </w:r>
      <w:r>
        <w:rPr>
          <w:rFonts w:hint="eastAsia"/>
        </w:rPr>
        <w:t>глобализация</w:t>
      </w:r>
      <w:r>
        <w:t></w:t>
      </w:r>
      <w:r>
        <w:rPr>
          <w:rFonts w:hint="eastAsia"/>
        </w:rPr>
        <w:t>экономики</w:t>
      </w:r>
      <w:r>
        <w:t></w:t>
      </w:r>
      <w:r>
        <w:rPr>
          <w:rFonts w:hint="eastAsia"/>
        </w:rPr>
        <w:t>и</w:t>
      </w:r>
      <w:r>
        <w:t></w:t>
      </w:r>
      <w:r>
        <w:rPr>
          <w:rFonts w:hint="eastAsia"/>
        </w:rPr>
        <w:t>развитие</w:t>
      </w:r>
      <w:r>
        <w:t></w:t>
      </w:r>
      <w:r>
        <w:rPr>
          <w:rFonts w:hint="eastAsia"/>
        </w:rPr>
        <w:t>информационных</w:t>
      </w:r>
      <w:r>
        <w:t></w:t>
      </w:r>
      <w:r>
        <w:rPr>
          <w:rFonts w:hint="eastAsia"/>
        </w:rPr>
        <w:t>технологий</w:t>
      </w:r>
      <w:r>
        <w:t></w:t>
      </w:r>
      <w:r>
        <w:rPr>
          <w:rFonts w:hint="eastAsia"/>
        </w:rPr>
        <w:t>и</w:t>
      </w:r>
      <w:r>
        <w:t></w:t>
      </w:r>
      <w:r>
        <w:rPr>
          <w:rFonts w:hint="eastAsia"/>
        </w:rPr>
        <w:t>переход</w:t>
      </w:r>
      <w:r>
        <w:t></w:t>
      </w:r>
      <w:r>
        <w:rPr>
          <w:rFonts w:hint="eastAsia"/>
        </w:rPr>
        <w:t>к</w:t>
      </w:r>
      <w:r>
        <w:t></w:t>
      </w:r>
      <w:r>
        <w:rPr>
          <w:rFonts w:hint="eastAsia"/>
        </w:rPr>
        <w:t>постиндустриальному</w:t>
      </w:r>
      <w:r>
        <w:t></w:t>
      </w:r>
      <w:r>
        <w:rPr>
          <w:rFonts w:hint="eastAsia"/>
        </w:rPr>
        <w:t>обществу</w:t>
      </w:r>
      <w:r>
        <w:t></w:t>
      </w:r>
      <w:r>
        <w:t></w:t>
      </w:r>
      <w:r>
        <w:rPr>
          <w:rFonts w:hint="eastAsia"/>
        </w:rPr>
        <w:t>основанному</w:t>
      </w:r>
      <w:r>
        <w:t></w:t>
      </w:r>
      <w:r>
        <w:rPr>
          <w:rFonts w:hint="eastAsia"/>
        </w:rPr>
        <w:t>на</w:t>
      </w:r>
      <w:r>
        <w:t></w:t>
      </w:r>
      <w:r>
        <w:rPr>
          <w:rFonts w:hint="eastAsia"/>
        </w:rPr>
        <w:t>знаниях</w:t>
      </w:r>
      <w:r>
        <w:t></w:t>
      </w:r>
      <w:r>
        <w:t></w:t>
      </w:r>
      <w:r>
        <w:rPr>
          <w:rFonts w:hint="eastAsia"/>
        </w:rPr>
        <w:t>В</w:t>
      </w:r>
      <w:r>
        <w:t></w:t>
      </w:r>
      <w:r>
        <w:rPr>
          <w:rFonts w:hint="eastAsia"/>
        </w:rPr>
        <w:t>числе</w:t>
      </w:r>
      <w:r>
        <w:t></w:t>
      </w:r>
      <w:r>
        <w:rPr>
          <w:rFonts w:hint="eastAsia"/>
        </w:rPr>
        <w:t>важнейших</w:t>
      </w:r>
      <w:r>
        <w:t></w:t>
      </w:r>
      <w:r>
        <w:rPr>
          <w:rFonts w:hint="eastAsia"/>
        </w:rPr>
        <w:t>внутрисистемных</w:t>
      </w:r>
      <w:r>
        <w:t></w:t>
      </w:r>
      <w:r>
        <w:rPr>
          <w:rFonts w:hint="eastAsia"/>
        </w:rPr>
        <w:t>факторов</w:t>
      </w:r>
      <w:r>
        <w:t></w:t>
      </w:r>
      <w:r>
        <w:t></w:t>
      </w:r>
      <w:r>
        <w:rPr>
          <w:rFonts w:hint="eastAsia"/>
        </w:rPr>
        <w:t>противостоящих</w:t>
      </w:r>
      <w:r>
        <w:t></w:t>
      </w:r>
      <w:r>
        <w:rPr>
          <w:rFonts w:hint="eastAsia"/>
        </w:rPr>
        <w:t>культурной</w:t>
      </w:r>
      <w:r>
        <w:t></w:t>
      </w:r>
      <w:r>
        <w:rPr>
          <w:rFonts w:hint="eastAsia"/>
        </w:rPr>
        <w:t>глобализации</w:t>
      </w:r>
      <w:r>
        <w:t></w:t>
      </w:r>
      <w:r>
        <w:t></w:t>
      </w:r>
      <w:r>
        <w:rPr>
          <w:rFonts w:hint="eastAsia"/>
        </w:rPr>
        <w:t>выявлены</w:t>
      </w:r>
      <w:r>
        <w:t></w:t>
      </w:r>
      <w:r>
        <w:rPr>
          <w:rFonts w:hint="eastAsia"/>
        </w:rPr>
        <w:t>такие</w:t>
      </w:r>
      <w:r>
        <w:t></w:t>
      </w:r>
      <w:r>
        <w:t></w:t>
      </w:r>
      <w:r>
        <w:rPr>
          <w:rFonts w:hint="eastAsia"/>
        </w:rPr>
        <w:t>как</w:t>
      </w:r>
      <w:r>
        <w:t></w:t>
      </w:r>
      <w:r>
        <w:t></w:t>
      </w:r>
      <w:r>
        <w:rPr>
          <w:rFonts w:hint="eastAsia"/>
        </w:rPr>
        <w:t>внутренняя</w:t>
      </w:r>
      <w:r>
        <w:t></w:t>
      </w:r>
      <w:r>
        <w:rPr>
          <w:rFonts w:hint="eastAsia"/>
        </w:rPr>
        <w:t>логика</w:t>
      </w:r>
      <w:r>
        <w:t></w:t>
      </w:r>
      <w:r>
        <w:rPr>
          <w:rFonts w:hint="eastAsia"/>
        </w:rPr>
        <w:t>развития</w:t>
      </w:r>
      <w:r>
        <w:t></w:t>
      </w:r>
      <w:r>
        <w:rPr>
          <w:rFonts w:hint="eastAsia"/>
        </w:rPr>
        <w:t>национальных</w:t>
      </w:r>
      <w:r>
        <w:t></w:t>
      </w:r>
      <w:r>
        <w:rPr>
          <w:rFonts w:hint="eastAsia"/>
        </w:rPr>
        <w:t>систем</w:t>
      </w:r>
      <w:r>
        <w:t></w:t>
      </w:r>
      <w:r>
        <w:rPr>
          <w:rFonts w:hint="eastAsia"/>
        </w:rPr>
        <w:t>образования</w:t>
      </w:r>
      <w:r>
        <w:t></w:t>
      </w:r>
      <w:r>
        <w:t></w:t>
      </w:r>
      <w:r>
        <w:rPr>
          <w:rFonts w:hint="eastAsia"/>
        </w:rPr>
        <w:t>обусловленная</w:t>
      </w:r>
      <w:r>
        <w:t></w:t>
      </w:r>
      <w:r>
        <w:rPr>
          <w:rFonts w:hint="eastAsia"/>
        </w:rPr>
        <w:t>их</w:t>
      </w:r>
      <w:r>
        <w:t></w:t>
      </w:r>
      <w:r>
        <w:rPr>
          <w:rFonts w:hint="eastAsia"/>
        </w:rPr>
        <w:t>принадлежностью</w:t>
      </w:r>
      <w:r>
        <w:t></w:t>
      </w:r>
      <w:r>
        <w:rPr>
          <w:rFonts w:hint="eastAsia"/>
        </w:rPr>
        <w:t>к</w:t>
      </w:r>
      <w:r>
        <w:t></w:t>
      </w:r>
      <w:r>
        <w:rPr>
          <w:rFonts w:hint="eastAsia"/>
        </w:rPr>
        <w:t>саморазвивающимся</w:t>
      </w:r>
      <w:r>
        <w:t></w:t>
      </w:r>
      <w:r>
        <w:rPr>
          <w:rFonts w:hint="eastAsia"/>
        </w:rPr>
        <w:t>системам</w:t>
      </w:r>
      <w:r>
        <w:t></w:t>
      </w:r>
      <w:r>
        <w:rPr>
          <w:rFonts w:hint="eastAsia"/>
        </w:rPr>
        <w:t>и</w:t>
      </w:r>
      <w:r>
        <w:t></w:t>
      </w:r>
      <w:r>
        <w:rPr>
          <w:rFonts w:hint="eastAsia"/>
        </w:rPr>
        <w:t>процессами</w:t>
      </w:r>
      <w:r>
        <w:tab/>
      </w:r>
      <w:r>
        <w:t></w:t>
      </w:r>
      <w:r>
        <w:rPr>
          <w:rFonts w:hint="eastAsia"/>
        </w:rPr>
        <w:t>локализации</w:t>
      </w:r>
      <w:r>
        <w:t></w:t>
      </w:r>
      <w:r>
        <w:t></w:t>
      </w:r>
      <w:r>
        <w:t></w:t>
      </w:r>
      <w:r>
        <w:rPr>
          <w:rFonts w:hint="eastAsia"/>
        </w:rPr>
        <w:t>сознательные</w:t>
      </w:r>
      <w:r>
        <w:t></w:t>
      </w:r>
      <w:r>
        <w:rPr>
          <w:rFonts w:hint="eastAsia"/>
        </w:rPr>
        <w:t>усилия</w:t>
      </w:r>
      <w:r>
        <w:tab/>
      </w:r>
      <w:r>
        <w:rPr>
          <w:rFonts w:hint="eastAsia"/>
        </w:rPr>
        <w:t>национальных</w:t>
      </w:r>
    </w:p>
    <w:p w:rsidR="00910B5A" w:rsidRDefault="00910B5A" w:rsidP="00910B5A">
      <w:r>
        <w:rPr>
          <w:rFonts w:hint="eastAsia"/>
        </w:rPr>
        <w:t>правительств</w:t>
      </w:r>
      <w:r>
        <w:t></w:t>
      </w:r>
      <w:r>
        <w:rPr>
          <w:rFonts w:hint="eastAsia"/>
        </w:rPr>
        <w:t>в</w:t>
      </w:r>
      <w:r>
        <w:t></w:t>
      </w:r>
      <w:r>
        <w:rPr>
          <w:rFonts w:hint="eastAsia"/>
        </w:rPr>
        <w:t>сохранении</w:t>
      </w:r>
      <w:r>
        <w:t></w:t>
      </w:r>
      <w:r>
        <w:rPr>
          <w:rFonts w:hint="eastAsia"/>
        </w:rPr>
        <w:t>и</w:t>
      </w:r>
      <w:r>
        <w:t></w:t>
      </w:r>
      <w:r>
        <w:rPr>
          <w:rFonts w:hint="eastAsia"/>
        </w:rPr>
        <w:t>упрочении</w:t>
      </w:r>
      <w:r>
        <w:t></w:t>
      </w:r>
      <w:r>
        <w:rPr>
          <w:rFonts w:hint="eastAsia"/>
        </w:rPr>
        <w:t>культурн</w:t>
      </w:r>
      <w:r>
        <w:rPr>
          <w:rFonts w:hint="eastAsia"/>
        </w:rPr>
        <w:lastRenderedPageBreak/>
        <w:t>ой</w:t>
      </w:r>
      <w:r>
        <w:t></w:t>
      </w:r>
      <w:r>
        <w:rPr>
          <w:rFonts w:hint="eastAsia"/>
        </w:rPr>
        <w:t>идентичности</w:t>
      </w:r>
      <w:r>
        <w:t></w:t>
      </w:r>
      <w:r>
        <w:rPr>
          <w:rFonts w:hint="eastAsia"/>
        </w:rPr>
        <w:t>национальных</w:t>
      </w:r>
      <w:r>
        <w:t></w:t>
      </w:r>
      <w:r>
        <w:rPr>
          <w:rFonts w:hint="eastAsia"/>
        </w:rPr>
        <w:t>систем</w:t>
      </w:r>
      <w:r>
        <w:t></w:t>
      </w:r>
      <w:r>
        <w:rPr>
          <w:rFonts w:hint="eastAsia"/>
        </w:rPr>
        <w:t>образования</w:t>
      </w:r>
      <w:r>
        <w:t></w:t>
      </w:r>
      <w:r>
        <w:rPr>
          <w:rFonts w:hint="eastAsia"/>
        </w:rPr>
        <w:t>и</w:t>
      </w:r>
      <w:r>
        <w:t></w:t>
      </w:r>
      <w:r>
        <w:rPr>
          <w:rFonts w:hint="eastAsia"/>
        </w:rPr>
        <w:t>их</w:t>
      </w:r>
      <w:r>
        <w:t></w:t>
      </w:r>
      <w:r>
        <w:rPr>
          <w:rFonts w:hint="eastAsia"/>
        </w:rPr>
        <w:t>социо</w:t>
      </w:r>
      <w:r>
        <w:t></w:t>
      </w:r>
      <w:r>
        <w:rPr>
          <w:rFonts w:hint="eastAsia"/>
        </w:rPr>
        <w:t>культурной</w:t>
      </w:r>
      <w:r>
        <w:t></w:t>
      </w:r>
      <w:r>
        <w:rPr>
          <w:rFonts w:hint="eastAsia"/>
        </w:rPr>
        <w:t>функции</w:t>
      </w:r>
      <w:r>
        <w:t></w:t>
      </w:r>
      <w:r>
        <w:t></w:t>
      </w:r>
      <w:r>
        <w:rPr>
          <w:rFonts w:hint="eastAsia"/>
        </w:rPr>
        <w:t>аккумулирование</w:t>
      </w:r>
      <w:r>
        <w:t></w:t>
      </w:r>
      <w:r>
        <w:rPr>
          <w:rFonts w:hint="eastAsia"/>
        </w:rPr>
        <w:t>в</w:t>
      </w:r>
      <w:r>
        <w:t></w:t>
      </w:r>
      <w:r>
        <w:rPr>
          <w:rFonts w:hint="eastAsia"/>
        </w:rPr>
        <w:t>течение</w:t>
      </w:r>
      <w:r>
        <w:t></w:t>
      </w:r>
      <w:r>
        <w:rPr>
          <w:rFonts w:hint="eastAsia"/>
        </w:rPr>
        <w:t>последних</w:t>
      </w:r>
      <w:r>
        <w:t></w:t>
      </w:r>
      <w:r>
        <w:rPr>
          <w:rFonts w:hint="eastAsia"/>
        </w:rPr>
        <w:t>десятилетий</w:t>
      </w:r>
      <w:r>
        <w:t></w:t>
      </w:r>
      <w:r>
        <w:rPr>
          <w:rFonts w:hint="eastAsia"/>
        </w:rPr>
        <w:t>новых</w:t>
      </w:r>
      <w:r>
        <w:t></w:t>
      </w:r>
      <w:r>
        <w:rPr>
          <w:rFonts w:hint="eastAsia"/>
        </w:rPr>
        <w:t>моделей</w:t>
      </w:r>
      <w:r>
        <w:t></w:t>
      </w:r>
      <w:r>
        <w:t></w:t>
      </w:r>
      <w:r>
        <w:rPr>
          <w:rFonts w:hint="eastAsia"/>
        </w:rPr>
        <w:t>возникших</w:t>
      </w:r>
      <w:r>
        <w:t></w:t>
      </w:r>
      <w:r>
        <w:rPr>
          <w:rFonts w:hint="eastAsia"/>
        </w:rPr>
        <w:t>как</w:t>
      </w:r>
      <w:r>
        <w:t></w:t>
      </w:r>
      <w:r>
        <w:rPr>
          <w:rFonts w:hint="eastAsia"/>
        </w:rPr>
        <w:t>реакция</w:t>
      </w:r>
      <w:r>
        <w:t></w:t>
      </w:r>
      <w:r>
        <w:rPr>
          <w:rFonts w:hint="eastAsia"/>
        </w:rPr>
        <w:t>системы</w:t>
      </w:r>
      <w:r>
        <w:t></w:t>
      </w:r>
      <w:r>
        <w:rPr>
          <w:rFonts w:hint="eastAsia"/>
        </w:rPr>
        <w:t>образования</w:t>
      </w:r>
      <w:r>
        <w:t></w:t>
      </w:r>
      <w:r>
        <w:rPr>
          <w:rFonts w:hint="eastAsia"/>
        </w:rPr>
        <w:t>на</w:t>
      </w:r>
      <w:r>
        <w:t></w:t>
      </w:r>
      <w:r>
        <w:rPr>
          <w:rFonts w:hint="eastAsia"/>
        </w:rPr>
        <w:t>сигналы</w:t>
      </w:r>
      <w:r>
        <w:t></w:t>
      </w:r>
      <w:r>
        <w:rPr>
          <w:rFonts w:hint="eastAsia"/>
        </w:rPr>
        <w:t>об</w:t>
      </w:r>
      <w:r>
        <w:t></w:t>
      </w:r>
      <w:r>
        <w:rPr>
          <w:rFonts w:hint="eastAsia"/>
        </w:rPr>
        <w:t>изменениях</w:t>
      </w:r>
      <w:r>
        <w:t></w:t>
      </w:r>
      <w:r>
        <w:rPr>
          <w:rFonts w:hint="eastAsia"/>
        </w:rPr>
        <w:t>во</w:t>
      </w:r>
      <w:r>
        <w:t></w:t>
      </w:r>
      <w:r>
        <w:rPr>
          <w:rFonts w:hint="eastAsia"/>
        </w:rPr>
        <w:t>внешней</w:t>
      </w:r>
      <w:r>
        <w:t></w:t>
      </w:r>
      <w:r>
        <w:rPr>
          <w:rFonts w:hint="eastAsia"/>
        </w:rPr>
        <w:t>среде</w:t>
      </w:r>
      <w:r>
        <w:t></w:t>
      </w:r>
      <w:r>
        <w:t></w:t>
      </w:r>
      <w:r>
        <w:rPr>
          <w:rFonts w:hint="eastAsia"/>
        </w:rPr>
        <w:t>В</w:t>
      </w:r>
      <w:r>
        <w:t></w:t>
      </w:r>
      <w:r>
        <w:rPr>
          <w:rFonts w:hint="eastAsia"/>
        </w:rPr>
        <w:t>целом</w:t>
      </w:r>
      <w:r>
        <w:t></w:t>
      </w:r>
      <w:r>
        <w:t></w:t>
      </w:r>
      <w:r>
        <w:rPr>
          <w:rFonts w:hint="eastAsia"/>
        </w:rPr>
        <w:t>на</w:t>
      </w:r>
      <w:r>
        <w:t></w:t>
      </w:r>
      <w:r>
        <w:rPr>
          <w:rFonts w:hint="eastAsia"/>
        </w:rPr>
        <w:t>этих</w:t>
      </w:r>
      <w:r>
        <w:t></w:t>
      </w:r>
      <w:r>
        <w:rPr>
          <w:rFonts w:hint="eastAsia"/>
        </w:rPr>
        <w:t>моделях</w:t>
      </w:r>
      <w:r>
        <w:t></w:t>
      </w:r>
      <w:r>
        <w:rPr>
          <w:rFonts w:hint="eastAsia"/>
        </w:rPr>
        <w:t>были</w:t>
      </w:r>
      <w:r>
        <w:t></w:t>
      </w:r>
      <w:r>
        <w:rPr>
          <w:rFonts w:hint="eastAsia"/>
        </w:rPr>
        <w:t>опробованы</w:t>
      </w:r>
      <w:r>
        <w:t></w:t>
      </w:r>
      <w:r>
        <w:t></w:t>
      </w:r>
      <w:r>
        <w:rPr>
          <w:rFonts w:hint="eastAsia"/>
        </w:rPr>
        <w:t>инновационные</w:t>
      </w:r>
      <w:r>
        <w:t></w:t>
      </w:r>
      <w:r>
        <w:rPr>
          <w:rFonts w:hint="eastAsia"/>
        </w:rPr>
        <w:t>формы</w:t>
      </w:r>
      <w:r>
        <w:t></w:t>
      </w:r>
      <w:r>
        <w:rPr>
          <w:rFonts w:hint="eastAsia"/>
        </w:rPr>
        <w:t>повышения</w:t>
      </w:r>
      <w:r>
        <w:t></w:t>
      </w:r>
      <w:r>
        <w:rPr>
          <w:rFonts w:hint="eastAsia"/>
        </w:rPr>
        <w:t>ответственности</w:t>
      </w:r>
      <w:r>
        <w:t></w:t>
      </w:r>
      <w:r>
        <w:rPr>
          <w:rFonts w:hint="eastAsia"/>
        </w:rPr>
        <w:t>государства</w:t>
      </w:r>
      <w:r>
        <w:t></w:t>
      </w:r>
      <w:r>
        <w:rPr>
          <w:rFonts w:hint="eastAsia"/>
        </w:rPr>
        <w:t>за</w:t>
      </w:r>
      <w:r>
        <w:t></w:t>
      </w:r>
      <w:r>
        <w:rPr>
          <w:rFonts w:hint="eastAsia"/>
        </w:rPr>
        <w:t>профессиональное</w:t>
      </w:r>
      <w:r>
        <w:t></w:t>
      </w:r>
      <w:r>
        <w:rPr>
          <w:rFonts w:hint="eastAsia"/>
        </w:rPr>
        <w:t>образование</w:t>
      </w:r>
      <w:r>
        <w:t></w:t>
      </w:r>
      <w:r>
        <w:rPr>
          <w:rFonts w:hint="eastAsia"/>
        </w:rPr>
        <w:t>и</w:t>
      </w:r>
      <w:r>
        <w:t></w:t>
      </w:r>
      <w:r>
        <w:rPr>
          <w:rFonts w:hint="eastAsia"/>
        </w:rPr>
        <w:t>особенно</w:t>
      </w:r>
      <w:r>
        <w:t></w:t>
      </w:r>
      <w:r>
        <w:rPr>
          <w:rFonts w:hint="eastAsia"/>
        </w:rPr>
        <w:t>за</w:t>
      </w:r>
      <w:r>
        <w:t></w:t>
      </w:r>
      <w:r>
        <w:rPr>
          <w:rFonts w:hint="eastAsia"/>
        </w:rPr>
        <w:t>доступ</w:t>
      </w:r>
      <w:r>
        <w:t></w:t>
      </w:r>
      <w:r>
        <w:rPr>
          <w:rFonts w:hint="eastAsia"/>
        </w:rPr>
        <w:t>к</w:t>
      </w:r>
      <w:r>
        <w:t></w:t>
      </w:r>
      <w:r>
        <w:rPr>
          <w:rFonts w:hint="eastAsia"/>
        </w:rPr>
        <w:t>профессиональному</w:t>
      </w:r>
      <w:r>
        <w:t></w:t>
      </w:r>
      <w:r>
        <w:rPr>
          <w:rFonts w:hint="eastAsia"/>
        </w:rPr>
        <w:t>обучению</w:t>
      </w:r>
      <w:r>
        <w:t></w:t>
      </w:r>
      <w:r>
        <w:t></w:t>
      </w:r>
      <w:r>
        <w:rPr>
          <w:rFonts w:hint="eastAsia"/>
        </w:rPr>
        <w:t>различные</w:t>
      </w:r>
      <w:r>
        <w:t></w:t>
      </w:r>
      <w:r>
        <w:rPr>
          <w:rFonts w:hint="eastAsia"/>
        </w:rPr>
        <w:t>формы</w:t>
      </w:r>
      <w:r>
        <w:t></w:t>
      </w:r>
      <w:r>
        <w:rPr>
          <w:rFonts w:hint="eastAsia"/>
        </w:rPr>
        <w:t>сочетания</w:t>
      </w:r>
      <w:r>
        <w:t></w:t>
      </w:r>
      <w:r>
        <w:rPr>
          <w:rFonts w:hint="eastAsia"/>
        </w:rPr>
        <w:t>в</w:t>
      </w:r>
      <w:r>
        <w:t></w:t>
      </w:r>
      <w:r>
        <w:rPr>
          <w:rFonts w:hint="eastAsia"/>
        </w:rPr>
        <w:t>рамках</w:t>
      </w:r>
      <w:r>
        <w:t></w:t>
      </w:r>
      <w:r>
        <w:rPr>
          <w:rFonts w:hint="eastAsia"/>
        </w:rPr>
        <w:t>профессиональной</w:t>
      </w:r>
      <w:r>
        <w:t></w:t>
      </w:r>
      <w:r>
        <w:rPr>
          <w:rFonts w:hint="eastAsia"/>
        </w:rPr>
        <w:t>подготовки</w:t>
      </w:r>
      <w:r>
        <w:t></w:t>
      </w:r>
      <w:r>
        <w:rPr>
          <w:rFonts w:hint="eastAsia"/>
        </w:rPr>
        <w:t>производственного</w:t>
      </w:r>
      <w:r>
        <w:t></w:t>
      </w:r>
      <w:r>
        <w:rPr>
          <w:rFonts w:hint="eastAsia"/>
        </w:rPr>
        <w:t>обучения</w:t>
      </w:r>
      <w:r>
        <w:t></w:t>
      </w:r>
      <w:r>
        <w:rPr>
          <w:rFonts w:hint="eastAsia"/>
        </w:rPr>
        <w:t>с</w:t>
      </w:r>
      <w:r>
        <w:t></w:t>
      </w:r>
      <w:r>
        <w:rPr>
          <w:rFonts w:hint="eastAsia"/>
        </w:rPr>
        <w:t>занятиями</w:t>
      </w:r>
      <w:r>
        <w:t></w:t>
      </w:r>
      <w:r>
        <w:rPr>
          <w:rFonts w:hint="eastAsia"/>
        </w:rPr>
        <w:t>в</w:t>
      </w:r>
      <w:r>
        <w:t></w:t>
      </w:r>
      <w:r>
        <w:rPr>
          <w:rFonts w:hint="eastAsia"/>
        </w:rPr>
        <w:t>учебных</w:t>
      </w:r>
      <w:r>
        <w:t></w:t>
      </w:r>
      <w:r>
        <w:rPr>
          <w:rFonts w:hint="eastAsia"/>
        </w:rPr>
        <w:t>заведениях</w:t>
      </w:r>
      <w:r>
        <w:t></w:t>
      </w:r>
      <w:r>
        <w:t></w:t>
      </w:r>
      <w:r>
        <w:rPr>
          <w:rFonts w:hint="eastAsia"/>
        </w:rPr>
        <w:t>инновационные</w:t>
      </w:r>
      <w:r>
        <w:t></w:t>
      </w:r>
      <w:r>
        <w:rPr>
          <w:rFonts w:hint="eastAsia"/>
        </w:rPr>
        <w:t>формы</w:t>
      </w:r>
      <w:r>
        <w:t></w:t>
      </w:r>
      <w:r>
        <w:rPr>
          <w:rFonts w:hint="eastAsia"/>
        </w:rPr>
        <w:t>централизованного</w:t>
      </w:r>
      <w:r>
        <w:t></w:t>
      </w:r>
      <w:r>
        <w:rPr>
          <w:rFonts w:hint="eastAsia"/>
        </w:rPr>
        <w:t>контроля</w:t>
      </w:r>
      <w:r>
        <w:t></w:t>
      </w:r>
      <w:r>
        <w:rPr>
          <w:rFonts w:hint="eastAsia"/>
        </w:rPr>
        <w:t>качества</w:t>
      </w:r>
      <w:r>
        <w:t></w:t>
      </w:r>
      <w:r>
        <w:rPr>
          <w:rFonts w:hint="eastAsia"/>
        </w:rPr>
        <w:t>посредством</w:t>
      </w:r>
      <w:r>
        <w:t></w:t>
      </w:r>
      <w:r>
        <w:rPr>
          <w:rFonts w:hint="eastAsia"/>
        </w:rPr>
        <w:t>национальных</w:t>
      </w:r>
      <w:r>
        <w:t></w:t>
      </w:r>
      <w:r>
        <w:rPr>
          <w:rFonts w:hint="eastAsia"/>
        </w:rPr>
        <w:t>стандартов</w:t>
      </w:r>
      <w:r>
        <w:t></w:t>
      </w:r>
      <w:r>
        <w:rPr>
          <w:rFonts w:hint="eastAsia"/>
        </w:rPr>
        <w:t>профессионального</w:t>
      </w:r>
      <w:r>
        <w:t></w:t>
      </w:r>
      <w:r>
        <w:rPr>
          <w:rFonts w:hint="eastAsia"/>
        </w:rPr>
        <w:t>обучения</w:t>
      </w:r>
      <w:r>
        <w:t></w:t>
      </w:r>
      <w:r>
        <w:rPr>
          <w:rFonts w:hint="eastAsia"/>
        </w:rPr>
        <w:t>и</w:t>
      </w:r>
      <w:r>
        <w:t></w:t>
      </w:r>
      <w:r>
        <w:rPr>
          <w:rFonts w:hint="eastAsia"/>
        </w:rPr>
        <w:t>формы</w:t>
      </w:r>
      <w:r>
        <w:t></w:t>
      </w:r>
      <w:r>
        <w:rPr>
          <w:rFonts w:hint="eastAsia"/>
        </w:rPr>
        <w:t>и</w:t>
      </w:r>
    </w:p>
    <w:p w:rsidR="00910B5A" w:rsidRDefault="00910B5A" w:rsidP="00910B5A">
      <w:r>
        <w:rPr>
          <w:rFonts w:hint="eastAsia"/>
        </w:rPr>
        <w:t>механизмы</w:t>
      </w:r>
      <w:r>
        <w:t></w:t>
      </w:r>
      <w:r>
        <w:rPr>
          <w:rFonts w:hint="eastAsia"/>
        </w:rPr>
        <w:t>взаимопроникновения</w:t>
      </w:r>
      <w:r>
        <w:t></w:t>
      </w:r>
      <w:r>
        <w:rPr>
          <w:rFonts w:hint="eastAsia"/>
        </w:rPr>
        <w:t>профессионального</w:t>
      </w:r>
      <w:r>
        <w:t></w:t>
      </w:r>
      <w:r>
        <w:rPr>
          <w:rFonts w:hint="eastAsia"/>
        </w:rPr>
        <w:t>обучения</w:t>
      </w:r>
      <w:r>
        <w:t></w:t>
      </w:r>
      <w:r>
        <w:rPr>
          <w:rFonts w:hint="eastAsia"/>
        </w:rPr>
        <w:t>и</w:t>
      </w:r>
      <w:r>
        <w:t></w:t>
      </w:r>
      <w:r>
        <w:rPr>
          <w:rFonts w:hint="eastAsia"/>
        </w:rPr>
        <w:t>общего</w:t>
      </w:r>
      <w:r>
        <w:t></w:t>
      </w:r>
      <w:r>
        <w:rPr>
          <w:rFonts w:hint="eastAsia"/>
        </w:rPr>
        <w:t>образования</w:t>
      </w:r>
      <w:r>
        <w:t></w:t>
      </w:r>
    </w:p>
    <w:p w:rsidR="00910B5A" w:rsidRDefault="00910B5A" w:rsidP="00910B5A">
      <w:r>
        <w:t></w:t>
      </w:r>
      <w:r>
        <w:t></w:t>
      </w:r>
      <w:r>
        <w:tab/>
      </w:r>
      <w:r>
        <w:rPr>
          <w:rFonts w:hint="eastAsia"/>
        </w:rPr>
        <w:t>Выявлен</w:t>
      </w:r>
      <w:r>
        <w:t></w:t>
      </w:r>
      <w:r>
        <w:rPr>
          <w:rFonts w:hint="eastAsia"/>
        </w:rPr>
        <w:t>основной</w:t>
      </w:r>
      <w:r>
        <w:t></w:t>
      </w:r>
      <w:r>
        <w:rPr>
          <w:rFonts w:hint="eastAsia"/>
        </w:rPr>
        <w:t>вектор</w:t>
      </w:r>
      <w:r>
        <w:t></w:t>
      </w:r>
      <w:r>
        <w:rPr>
          <w:rFonts w:hint="eastAsia"/>
        </w:rPr>
        <w:t>интеграционных</w:t>
      </w:r>
      <w:r>
        <w:t></w:t>
      </w:r>
      <w:r>
        <w:rPr>
          <w:rFonts w:hint="eastAsia"/>
        </w:rPr>
        <w:t>процессов</w:t>
      </w:r>
      <w:r>
        <w:t></w:t>
      </w:r>
      <w:r>
        <w:rPr>
          <w:rFonts w:hint="eastAsia"/>
        </w:rPr>
        <w:t>в</w:t>
      </w:r>
      <w:r>
        <w:t></w:t>
      </w:r>
      <w:r>
        <w:rPr>
          <w:rFonts w:hint="eastAsia"/>
        </w:rPr>
        <w:t>системах</w:t>
      </w:r>
      <w:r>
        <w:t></w:t>
      </w:r>
      <w:r>
        <w:rPr>
          <w:rFonts w:hint="eastAsia"/>
        </w:rPr>
        <w:t>профессионального</w:t>
      </w:r>
      <w:r>
        <w:t></w:t>
      </w:r>
      <w:r>
        <w:rPr>
          <w:rFonts w:hint="eastAsia"/>
        </w:rPr>
        <w:t>образования</w:t>
      </w:r>
      <w:r>
        <w:t></w:t>
      </w:r>
      <w:r>
        <w:rPr>
          <w:rFonts w:hint="eastAsia"/>
        </w:rPr>
        <w:t>и</w:t>
      </w:r>
      <w:r>
        <w:t></w:t>
      </w:r>
      <w:r>
        <w:rPr>
          <w:rFonts w:hint="eastAsia"/>
        </w:rPr>
        <w:t>обучения</w:t>
      </w:r>
      <w:r>
        <w:t></w:t>
      </w:r>
      <w:r>
        <w:rPr>
          <w:rFonts w:hint="eastAsia"/>
        </w:rPr>
        <w:t>стран</w:t>
      </w:r>
      <w:r>
        <w:t></w:t>
      </w:r>
      <w:r>
        <w:rPr>
          <w:rFonts w:hint="eastAsia"/>
        </w:rPr>
        <w:t>ЕС</w:t>
      </w:r>
      <w:r>
        <w:t></w:t>
      </w:r>
      <w:r>
        <w:rPr>
          <w:rFonts w:hint="eastAsia"/>
        </w:rPr>
        <w:t>и</w:t>
      </w:r>
      <w:r>
        <w:t></w:t>
      </w:r>
      <w:r>
        <w:rPr>
          <w:rFonts w:hint="eastAsia"/>
        </w:rPr>
        <w:t>обосновано</w:t>
      </w:r>
      <w:r>
        <w:t></w:t>
      </w:r>
      <w:r>
        <w:rPr>
          <w:rFonts w:hint="eastAsia"/>
        </w:rPr>
        <w:t>отнесение</w:t>
      </w:r>
      <w:r>
        <w:t></w:t>
      </w:r>
      <w:r>
        <w:rPr>
          <w:rFonts w:hint="eastAsia"/>
        </w:rPr>
        <w:t>реализуемой</w:t>
      </w:r>
      <w:r>
        <w:t></w:t>
      </w:r>
      <w:r>
        <w:rPr>
          <w:rFonts w:hint="eastAsia"/>
        </w:rPr>
        <w:t>модели</w:t>
      </w:r>
      <w:r>
        <w:t></w:t>
      </w:r>
      <w:r>
        <w:rPr>
          <w:rFonts w:hint="eastAsia"/>
        </w:rPr>
        <w:t>конвергенции</w:t>
      </w:r>
      <w:r>
        <w:t></w:t>
      </w:r>
      <w:r>
        <w:rPr>
          <w:rFonts w:hint="eastAsia"/>
        </w:rPr>
        <w:t>к</w:t>
      </w:r>
      <w:r>
        <w:t></w:t>
      </w:r>
      <w:r>
        <w:rPr>
          <w:rFonts w:hint="eastAsia"/>
        </w:rPr>
        <w:t>типу</w:t>
      </w:r>
      <w:r>
        <w:t></w:t>
      </w:r>
      <w:r>
        <w:rPr>
          <w:rFonts w:hint="eastAsia"/>
        </w:rPr>
        <w:t>культуралистического</w:t>
      </w:r>
      <w:r>
        <w:t></w:t>
      </w:r>
      <w:r>
        <w:rPr>
          <w:rFonts w:hint="eastAsia"/>
        </w:rPr>
        <w:t>дискурса</w:t>
      </w:r>
      <w:r>
        <w:t></w:t>
      </w:r>
      <w:r>
        <w:t></w:t>
      </w:r>
      <w:r>
        <w:rPr>
          <w:rFonts w:hint="eastAsia"/>
        </w:rPr>
        <w:t>представляющего</w:t>
      </w:r>
      <w:r>
        <w:t></w:t>
      </w:r>
      <w:r>
        <w:rPr>
          <w:rFonts w:hint="eastAsia"/>
        </w:rPr>
        <w:t>собой</w:t>
      </w:r>
      <w:r>
        <w:t></w:t>
      </w:r>
      <w:r>
        <w:rPr>
          <w:rFonts w:hint="eastAsia"/>
        </w:rPr>
        <w:t>интенсификацию</w:t>
      </w:r>
      <w:r>
        <w:t></w:t>
      </w:r>
      <w:r>
        <w:rPr>
          <w:rFonts w:hint="eastAsia"/>
        </w:rPr>
        <w:t>взаимодействия</w:t>
      </w:r>
      <w:r>
        <w:t></w:t>
      </w:r>
      <w:r>
        <w:rPr>
          <w:rFonts w:hint="eastAsia"/>
        </w:rPr>
        <w:t>экспертов</w:t>
      </w:r>
      <w:r>
        <w:t></w:t>
      </w:r>
      <w:r>
        <w:t></w:t>
      </w:r>
      <w:r>
        <w:rPr>
          <w:rFonts w:hint="eastAsia"/>
        </w:rPr>
        <w:t>политиков</w:t>
      </w:r>
      <w:r>
        <w:t></w:t>
      </w:r>
      <w:r>
        <w:t></w:t>
      </w:r>
      <w:r>
        <w:rPr>
          <w:rFonts w:hint="eastAsia"/>
        </w:rPr>
        <w:t>ученых</w:t>
      </w:r>
      <w:r>
        <w:t></w:t>
      </w:r>
      <w:r>
        <w:rPr>
          <w:rFonts w:hint="eastAsia"/>
        </w:rPr>
        <w:t>и</w:t>
      </w:r>
      <w:r>
        <w:t></w:t>
      </w:r>
      <w:r>
        <w:rPr>
          <w:rFonts w:hint="eastAsia"/>
        </w:rPr>
        <w:t>практиков</w:t>
      </w:r>
      <w:r>
        <w:t></w:t>
      </w:r>
      <w:r>
        <w:t></w:t>
      </w:r>
      <w:r>
        <w:rPr>
          <w:rFonts w:hint="eastAsia"/>
        </w:rPr>
        <w:t>представляющих</w:t>
      </w:r>
      <w:r>
        <w:t></w:t>
      </w:r>
      <w:r>
        <w:rPr>
          <w:rFonts w:hint="eastAsia"/>
        </w:rPr>
        <w:t>как</w:t>
      </w:r>
      <w:r>
        <w:t></w:t>
      </w:r>
      <w:r>
        <w:rPr>
          <w:rFonts w:hint="eastAsia"/>
        </w:rPr>
        <w:t>национальные</w:t>
      </w:r>
      <w:r>
        <w:t></w:t>
      </w:r>
      <w:r>
        <w:rPr>
          <w:rFonts w:hint="eastAsia"/>
        </w:rPr>
        <w:t>правительства</w:t>
      </w:r>
      <w:r>
        <w:t></w:t>
      </w:r>
      <w:r>
        <w:rPr>
          <w:rFonts w:hint="eastAsia"/>
        </w:rPr>
        <w:t>и</w:t>
      </w:r>
      <w:r>
        <w:t></w:t>
      </w:r>
      <w:r>
        <w:rPr>
          <w:rFonts w:hint="eastAsia"/>
        </w:rPr>
        <w:t>институты</w:t>
      </w:r>
      <w:r>
        <w:t></w:t>
      </w:r>
      <w:r>
        <w:rPr>
          <w:rFonts w:hint="eastAsia"/>
        </w:rPr>
        <w:t>стран</w:t>
      </w:r>
      <w:r>
        <w:t></w:t>
      </w:r>
      <w:r>
        <w:rPr>
          <w:rFonts w:hint="eastAsia"/>
        </w:rPr>
        <w:t>ЕС</w:t>
      </w:r>
      <w:r>
        <w:t></w:t>
      </w:r>
      <w:r>
        <w:t></w:t>
      </w:r>
      <w:r>
        <w:rPr>
          <w:rFonts w:hint="eastAsia"/>
        </w:rPr>
        <w:t>так</w:t>
      </w:r>
      <w:r>
        <w:t></w:t>
      </w:r>
      <w:r>
        <w:rPr>
          <w:rFonts w:hint="eastAsia"/>
        </w:rPr>
        <w:t>и</w:t>
      </w:r>
      <w:r>
        <w:t></w:t>
      </w:r>
      <w:r>
        <w:rPr>
          <w:rFonts w:hint="eastAsia"/>
        </w:rPr>
        <w:t>транснациональные</w:t>
      </w:r>
      <w:r>
        <w:t></w:t>
      </w:r>
      <w:r>
        <w:rPr>
          <w:rFonts w:hint="eastAsia"/>
        </w:rPr>
        <w:t>политические</w:t>
      </w:r>
      <w:r>
        <w:t></w:t>
      </w:r>
      <w:r>
        <w:rPr>
          <w:rFonts w:hint="eastAsia"/>
        </w:rPr>
        <w:t>и</w:t>
      </w:r>
      <w:r>
        <w:t></w:t>
      </w:r>
      <w:r>
        <w:rPr>
          <w:rFonts w:hint="eastAsia"/>
        </w:rPr>
        <w:t>научно</w:t>
      </w:r>
      <w:r>
        <w:t></w:t>
      </w:r>
      <w:r>
        <w:rPr>
          <w:rFonts w:hint="eastAsia"/>
        </w:rPr>
        <w:t>исследовательские</w:t>
      </w:r>
      <w:r>
        <w:t></w:t>
      </w:r>
      <w:r>
        <w:rPr>
          <w:rFonts w:hint="eastAsia"/>
        </w:rPr>
        <w:t>структуры</w:t>
      </w:r>
      <w:r>
        <w:t></w:t>
      </w:r>
      <w:r>
        <w:rPr>
          <w:rFonts w:hint="eastAsia"/>
        </w:rPr>
        <w:t>Европейского</w:t>
      </w:r>
      <w:r>
        <w:t></w:t>
      </w:r>
      <w:r>
        <w:rPr>
          <w:rFonts w:hint="eastAsia"/>
        </w:rPr>
        <w:t>Союза</w:t>
      </w:r>
      <w:r>
        <w:t></w:t>
      </w:r>
      <w:r>
        <w:t></w:t>
      </w:r>
      <w:r>
        <w:rPr>
          <w:rFonts w:hint="eastAsia"/>
        </w:rPr>
        <w:t>в</w:t>
      </w:r>
      <w:r>
        <w:t></w:t>
      </w:r>
      <w:r>
        <w:rPr>
          <w:rFonts w:hint="eastAsia"/>
        </w:rPr>
        <w:t>рамках</w:t>
      </w:r>
      <w:r>
        <w:t></w:t>
      </w:r>
      <w:r>
        <w:rPr>
          <w:rFonts w:hint="eastAsia"/>
        </w:rPr>
        <w:t>их</w:t>
      </w:r>
      <w:r>
        <w:t></w:t>
      </w:r>
      <w:r>
        <w:rPr>
          <w:rFonts w:hint="eastAsia"/>
        </w:rPr>
        <w:t>совместной</w:t>
      </w:r>
      <w:r>
        <w:t></w:t>
      </w:r>
      <w:r>
        <w:rPr>
          <w:rFonts w:hint="eastAsia"/>
        </w:rPr>
        <w:t>деятельности</w:t>
      </w:r>
      <w:r>
        <w:t></w:t>
      </w:r>
      <w:r>
        <w:rPr>
          <w:rFonts w:hint="eastAsia"/>
        </w:rPr>
        <w:t>в</w:t>
      </w:r>
      <w:r>
        <w:t></w:t>
      </w:r>
      <w:r>
        <w:rPr>
          <w:rFonts w:hint="eastAsia"/>
        </w:rPr>
        <w:t>политических</w:t>
      </w:r>
      <w:r>
        <w:t></w:t>
      </w:r>
      <w:r>
        <w:rPr>
          <w:rFonts w:hint="eastAsia"/>
        </w:rPr>
        <w:t>и</w:t>
      </w:r>
      <w:r>
        <w:t></w:t>
      </w:r>
      <w:r>
        <w:rPr>
          <w:rFonts w:hint="eastAsia"/>
        </w:rPr>
        <w:t>научно</w:t>
      </w:r>
      <w:r>
        <w:t></w:t>
      </w:r>
      <w:r>
        <w:rPr>
          <w:rFonts w:hint="eastAsia"/>
        </w:rPr>
        <w:t>исследовательских</w:t>
      </w:r>
      <w:r>
        <w:t></w:t>
      </w:r>
      <w:r>
        <w:rPr>
          <w:rFonts w:hint="eastAsia"/>
        </w:rPr>
        <w:t>структурах</w:t>
      </w:r>
      <w:r>
        <w:t></w:t>
      </w:r>
      <w:r>
        <w:rPr>
          <w:rFonts w:hint="eastAsia"/>
        </w:rPr>
        <w:t>ЕС</w:t>
      </w:r>
      <w:r>
        <w:t></w:t>
      </w:r>
      <w:r>
        <w:t></w:t>
      </w:r>
      <w:r>
        <w:rPr>
          <w:rFonts w:hint="eastAsia"/>
        </w:rPr>
        <w:t>а</w:t>
      </w:r>
      <w:r>
        <w:t></w:t>
      </w:r>
      <w:r>
        <w:rPr>
          <w:rFonts w:hint="eastAsia"/>
        </w:rPr>
        <w:t>также</w:t>
      </w:r>
      <w:r>
        <w:t></w:t>
      </w:r>
      <w:r>
        <w:rPr>
          <w:rFonts w:hint="eastAsia"/>
        </w:rPr>
        <w:t>в</w:t>
      </w:r>
      <w:r>
        <w:t></w:t>
      </w:r>
      <w:r>
        <w:rPr>
          <w:rFonts w:hint="eastAsia"/>
        </w:rPr>
        <w:t>совместных</w:t>
      </w:r>
      <w:r>
        <w:t></w:t>
      </w:r>
      <w:r>
        <w:rPr>
          <w:rFonts w:hint="eastAsia"/>
        </w:rPr>
        <w:t>транснациональных</w:t>
      </w:r>
      <w:r>
        <w:t></w:t>
      </w:r>
      <w:r>
        <w:rPr>
          <w:rFonts w:hint="eastAsia"/>
        </w:rPr>
        <w:t>научно</w:t>
      </w:r>
      <w:r>
        <w:t></w:t>
      </w:r>
      <w:r>
        <w:rPr>
          <w:rFonts w:hint="eastAsia"/>
        </w:rPr>
        <w:t>исследовательских</w:t>
      </w:r>
      <w:r>
        <w:t></w:t>
      </w:r>
      <w:r>
        <w:rPr>
          <w:rFonts w:hint="eastAsia"/>
        </w:rPr>
        <w:t>проектах</w:t>
      </w:r>
      <w:r>
        <w:t></w:t>
      </w:r>
    </w:p>
    <w:p w:rsidR="00910B5A" w:rsidRDefault="00910B5A" w:rsidP="00910B5A">
      <w:r>
        <w:t></w:t>
      </w:r>
      <w:r>
        <w:t></w:t>
      </w:r>
      <w:r>
        <w:tab/>
      </w:r>
      <w:r>
        <w:rPr>
          <w:rFonts w:hint="eastAsia"/>
        </w:rPr>
        <w:t>Проанализированы</w:t>
      </w:r>
      <w:r>
        <w:t></w:t>
      </w:r>
      <w:r>
        <w:rPr>
          <w:rFonts w:hint="eastAsia"/>
        </w:rPr>
        <w:t>основные</w:t>
      </w:r>
      <w:r>
        <w:t></w:t>
      </w:r>
      <w:r>
        <w:rPr>
          <w:rFonts w:hint="eastAsia"/>
        </w:rPr>
        <w:t>направления</w:t>
      </w:r>
      <w:r>
        <w:t></w:t>
      </w:r>
      <w:r>
        <w:rPr>
          <w:rFonts w:hint="eastAsia"/>
        </w:rPr>
        <w:t>транснационального</w:t>
      </w:r>
      <w:r>
        <w:t></w:t>
      </w:r>
      <w:r>
        <w:rPr>
          <w:rFonts w:hint="eastAsia"/>
        </w:rPr>
        <w:t>взаимодействия</w:t>
      </w:r>
      <w:r>
        <w:t></w:t>
      </w:r>
      <w:r>
        <w:rPr>
          <w:rFonts w:hint="eastAsia"/>
        </w:rPr>
        <w:t>экспертов</w:t>
      </w:r>
      <w:r>
        <w:t></w:t>
      </w:r>
      <w:r>
        <w:t></w:t>
      </w:r>
      <w:r>
        <w:rPr>
          <w:rFonts w:hint="eastAsia"/>
        </w:rPr>
        <w:t>такие</w:t>
      </w:r>
      <w:r>
        <w:t></w:t>
      </w:r>
      <w:r>
        <w:rPr>
          <w:rFonts w:hint="eastAsia"/>
        </w:rPr>
        <w:t>как</w:t>
      </w:r>
      <w:r>
        <w:t></w:t>
      </w:r>
      <w:r>
        <w:t></w:t>
      </w:r>
      <w:r>
        <w:rPr>
          <w:rFonts w:hint="eastAsia"/>
        </w:rPr>
        <w:t>формирование</w:t>
      </w:r>
      <w:r>
        <w:t></w:t>
      </w:r>
      <w:r>
        <w:rPr>
          <w:rFonts w:hint="eastAsia"/>
        </w:rPr>
        <w:t>практико</w:t>
      </w:r>
      <w:r>
        <w:t></w:t>
      </w:r>
      <w:r>
        <w:rPr>
          <w:rFonts w:hint="eastAsia"/>
        </w:rPr>
        <w:t>ориентированной</w:t>
      </w:r>
      <w:r>
        <w:t></w:t>
      </w:r>
      <w:r>
        <w:rPr>
          <w:rFonts w:hint="eastAsia"/>
        </w:rPr>
        <w:t>научной</w:t>
      </w:r>
      <w:r>
        <w:t></w:t>
      </w:r>
      <w:r>
        <w:rPr>
          <w:rFonts w:hint="eastAsia"/>
        </w:rPr>
        <w:t>дисциплины</w:t>
      </w:r>
      <w:r>
        <w:t></w:t>
      </w:r>
      <w:r>
        <w:rPr>
          <w:rFonts w:hint="eastAsia"/>
        </w:rPr>
        <w:t>в</w:t>
      </w:r>
      <w:r>
        <w:t></w:t>
      </w:r>
      <w:r>
        <w:rPr>
          <w:rFonts w:hint="eastAsia"/>
        </w:rPr>
        <w:t>области</w:t>
      </w:r>
      <w:r>
        <w:t></w:t>
      </w:r>
      <w:r>
        <w:rPr>
          <w:rFonts w:hint="eastAsia"/>
        </w:rPr>
        <w:t>профессионального</w:t>
      </w:r>
      <w:r>
        <w:t></w:t>
      </w:r>
      <w:r>
        <w:rPr>
          <w:rFonts w:hint="eastAsia"/>
        </w:rPr>
        <w:t>образования</w:t>
      </w:r>
      <w:r>
        <w:t></w:t>
      </w:r>
      <w:r>
        <w:t></w:t>
      </w:r>
      <w:r>
        <w:rPr>
          <w:rFonts w:hint="eastAsia"/>
        </w:rPr>
        <w:t>культуры</w:t>
      </w:r>
      <w:r>
        <w:t></w:t>
      </w:r>
      <w:r>
        <w:rPr>
          <w:rFonts w:hint="eastAsia"/>
        </w:rPr>
        <w:t>транснациональных</w:t>
      </w:r>
      <w:r>
        <w:t></w:t>
      </w:r>
      <w:r>
        <w:rPr>
          <w:rFonts w:hint="eastAsia"/>
        </w:rPr>
        <w:t>научных</w:t>
      </w:r>
      <w:r>
        <w:t></w:t>
      </w:r>
      <w:r>
        <w:rPr>
          <w:rFonts w:hint="eastAsia"/>
        </w:rPr>
        <w:t>исследований</w:t>
      </w:r>
      <w:r>
        <w:t></w:t>
      </w:r>
      <w:r>
        <w:t></w:t>
      </w:r>
      <w:r>
        <w:rPr>
          <w:rFonts w:hint="eastAsia"/>
        </w:rPr>
        <w:t>нацеленных</w:t>
      </w:r>
      <w:r>
        <w:t></w:t>
      </w:r>
      <w:r>
        <w:rPr>
          <w:rFonts w:hint="eastAsia"/>
        </w:rPr>
        <w:t>на</w:t>
      </w:r>
      <w:r>
        <w:t></w:t>
      </w:r>
      <w:r>
        <w:rPr>
          <w:rFonts w:hint="eastAsia"/>
        </w:rPr>
        <w:t>формирование</w:t>
      </w:r>
      <w:r>
        <w:t></w:t>
      </w:r>
      <w:r>
        <w:rPr>
          <w:rFonts w:hint="eastAsia"/>
        </w:rPr>
        <w:t>инноваций</w:t>
      </w:r>
      <w:r>
        <w:t></w:t>
      </w:r>
      <w:r>
        <w:rPr>
          <w:rFonts w:hint="eastAsia"/>
        </w:rPr>
        <w:t>в</w:t>
      </w:r>
      <w:r>
        <w:t></w:t>
      </w:r>
      <w:r>
        <w:rPr>
          <w:rFonts w:hint="eastAsia"/>
        </w:rPr>
        <w:t>области</w:t>
      </w:r>
      <w:r>
        <w:t></w:t>
      </w:r>
      <w:r>
        <w:rPr>
          <w:rFonts w:hint="eastAsia"/>
        </w:rPr>
        <w:t>профессионального</w:t>
      </w:r>
      <w:r>
        <w:t></w:t>
      </w:r>
      <w:r>
        <w:rPr>
          <w:rFonts w:hint="eastAsia"/>
        </w:rPr>
        <w:t>образования</w:t>
      </w:r>
      <w:r>
        <w:t></w:t>
      </w:r>
      <w:r>
        <w:rPr>
          <w:rFonts w:hint="eastAsia"/>
        </w:rPr>
        <w:t>посредством</w:t>
      </w:r>
      <w:r>
        <w:t></w:t>
      </w:r>
      <w:r>
        <w:rPr>
          <w:rFonts w:hint="eastAsia"/>
        </w:rPr>
        <w:t>аккумулирования</w:t>
      </w:r>
      <w:r>
        <w:t></w:t>
      </w:r>
      <w:r>
        <w:rPr>
          <w:rFonts w:hint="eastAsia"/>
        </w:rPr>
        <w:t>и</w:t>
      </w:r>
      <w:r>
        <w:t></w:t>
      </w:r>
      <w:r>
        <w:rPr>
          <w:rFonts w:hint="eastAsia"/>
        </w:rPr>
        <w:t>теоретического</w:t>
      </w:r>
      <w:r>
        <w:t></w:t>
      </w:r>
      <w:r>
        <w:rPr>
          <w:rFonts w:hint="eastAsia"/>
        </w:rPr>
        <w:t>осмысления</w:t>
      </w:r>
      <w:r>
        <w:t></w:t>
      </w:r>
      <w:r>
        <w:rPr>
          <w:rFonts w:hint="eastAsia"/>
        </w:rPr>
        <w:t>внутрисистемной</w:t>
      </w:r>
      <w:r>
        <w:t></w:t>
      </w:r>
      <w:r>
        <w:rPr>
          <w:rFonts w:hint="eastAsia"/>
        </w:rPr>
        <w:t>реакции</w:t>
      </w:r>
      <w:r>
        <w:t></w:t>
      </w:r>
      <w:r>
        <w:rPr>
          <w:rFonts w:hint="eastAsia"/>
        </w:rPr>
        <w:t>на</w:t>
      </w:r>
      <w:r>
        <w:t></w:t>
      </w:r>
      <w:r>
        <w:rPr>
          <w:rFonts w:hint="eastAsia"/>
        </w:rPr>
        <w:t>внешние</w:t>
      </w:r>
      <w:r>
        <w:t></w:t>
      </w:r>
      <w:r>
        <w:rPr>
          <w:rFonts w:hint="eastAsia"/>
        </w:rPr>
        <w:t>сигналы</w:t>
      </w:r>
      <w:r>
        <w:t></w:t>
      </w:r>
      <w:r>
        <w:t></w:t>
      </w:r>
      <w:r>
        <w:rPr>
          <w:rFonts w:hint="eastAsia"/>
        </w:rPr>
        <w:t>и</w:t>
      </w:r>
      <w:r>
        <w:t></w:t>
      </w:r>
      <w:r>
        <w:rPr>
          <w:rFonts w:hint="eastAsia"/>
        </w:rPr>
        <w:t>научное</w:t>
      </w:r>
      <w:r>
        <w:t></w:t>
      </w:r>
      <w:r>
        <w:rPr>
          <w:rFonts w:hint="eastAsia"/>
        </w:rPr>
        <w:t>сопровождение</w:t>
      </w:r>
      <w:r>
        <w:t></w:t>
      </w:r>
      <w:r>
        <w:rPr>
          <w:rFonts w:hint="eastAsia"/>
        </w:rPr>
        <w:t>реализации</w:t>
      </w:r>
      <w:r>
        <w:t></w:t>
      </w:r>
      <w:r>
        <w:rPr>
          <w:rFonts w:hint="eastAsia"/>
        </w:rPr>
        <w:t>инноваций</w:t>
      </w:r>
      <w:r>
        <w:t></w:t>
      </w:r>
      <w:r>
        <w:t></w:t>
      </w:r>
      <w:r>
        <w:rPr>
          <w:rFonts w:hint="eastAsia"/>
        </w:rPr>
        <w:t>включая</w:t>
      </w:r>
      <w:r>
        <w:t></w:t>
      </w:r>
      <w:r>
        <w:rPr>
          <w:rFonts w:hint="eastAsia"/>
        </w:rPr>
        <w:t>концепцию</w:t>
      </w:r>
      <w:r>
        <w:t></w:t>
      </w:r>
      <w:r>
        <w:rPr>
          <w:rFonts w:hint="eastAsia"/>
        </w:rPr>
        <w:t>обучения</w:t>
      </w:r>
      <w:r>
        <w:t></w:t>
      </w:r>
      <w:r>
        <w:rPr>
          <w:rFonts w:hint="eastAsia"/>
        </w:rPr>
        <w:t>в</w:t>
      </w:r>
      <w:r>
        <w:t></w:t>
      </w:r>
      <w:r>
        <w:rPr>
          <w:rFonts w:hint="eastAsia"/>
        </w:rPr>
        <w:t>течение</w:t>
      </w:r>
      <w:r>
        <w:t></w:t>
      </w:r>
      <w:r>
        <w:rPr>
          <w:rFonts w:hint="eastAsia"/>
        </w:rPr>
        <w:t>всей</w:t>
      </w:r>
      <w:r>
        <w:t></w:t>
      </w:r>
      <w:r>
        <w:rPr>
          <w:rFonts w:hint="eastAsia"/>
        </w:rPr>
        <w:t>жизни</w:t>
      </w:r>
      <w:r>
        <w:t></w:t>
      </w:r>
      <w:r>
        <w:t></w:t>
      </w:r>
      <w:r>
        <w:rPr>
          <w:rFonts w:hint="eastAsia"/>
        </w:rPr>
        <w:t>Выявлены</w:t>
      </w:r>
      <w:r>
        <w:t></w:t>
      </w:r>
      <w:r>
        <w:rPr>
          <w:rFonts w:hint="eastAsia"/>
        </w:rPr>
        <w:t>основные</w:t>
      </w:r>
      <w:r>
        <w:t></w:t>
      </w:r>
      <w:r>
        <w:rPr>
          <w:rFonts w:hint="eastAsia"/>
        </w:rPr>
        <w:t>теоретические</w:t>
      </w:r>
      <w:r>
        <w:t></w:t>
      </w:r>
      <w:r>
        <w:rPr>
          <w:rFonts w:hint="eastAsia"/>
        </w:rPr>
        <w:t>проблемы</w:t>
      </w:r>
      <w:r>
        <w:t></w:t>
      </w:r>
      <w:r>
        <w:t></w:t>
      </w:r>
      <w:r>
        <w:rPr>
          <w:rFonts w:hint="eastAsia"/>
        </w:rPr>
        <w:t>связанные</w:t>
      </w:r>
      <w:r>
        <w:t></w:t>
      </w:r>
      <w:r>
        <w:rPr>
          <w:rFonts w:hint="eastAsia"/>
        </w:rPr>
        <w:t>с</w:t>
      </w:r>
      <w:r>
        <w:t></w:t>
      </w:r>
      <w:r>
        <w:rPr>
          <w:rFonts w:hint="eastAsia"/>
        </w:rPr>
        <w:t>формированием</w:t>
      </w:r>
      <w:r>
        <w:t></w:t>
      </w:r>
      <w:r>
        <w:rPr>
          <w:rFonts w:hint="eastAsia"/>
        </w:rPr>
        <w:t>единого</w:t>
      </w:r>
      <w:r>
        <w:t></w:t>
      </w:r>
      <w:r>
        <w:rPr>
          <w:rFonts w:hint="eastAsia"/>
        </w:rPr>
        <w:t>пространства</w:t>
      </w:r>
      <w:r>
        <w:t></w:t>
      </w:r>
      <w:r>
        <w:rPr>
          <w:rFonts w:hint="eastAsia"/>
        </w:rPr>
        <w:t>профессионального</w:t>
      </w:r>
      <w:r>
        <w:t></w:t>
      </w:r>
      <w:r>
        <w:rPr>
          <w:rFonts w:hint="eastAsia"/>
        </w:rPr>
        <w:t>образования</w:t>
      </w:r>
      <w:r>
        <w:t></w:t>
      </w:r>
      <w:r>
        <w:rPr>
          <w:rFonts w:hint="eastAsia"/>
        </w:rPr>
        <w:t>и</w:t>
      </w:r>
      <w:r>
        <w:t></w:t>
      </w:r>
      <w:r>
        <w:rPr>
          <w:rFonts w:hint="eastAsia"/>
        </w:rPr>
        <w:t>обучения</w:t>
      </w:r>
      <w:r>
        <w:t></w:t>
      </w:r>
      <w:r>
        <w:t></w:t>
      </w:r>
      <w:r>
        <w:rPr>
          <w:rFonts w:hint="eastAsia"/>
        </w:rPr>
        <w:t>связанные</w:t>
      </w:r>
      <w:r>
        <w:t></w:t>
      </w:r>
      <w:r>
        <w:rPr>
          <w:rFonts w:hint="eastAsia"/>
        </w:rPr>
        <w:t>с</w:t>
      </w:r>
      <w:r>
        <w:t></w:t>
      </w:r>
      <w:r>
        <w:rPr>
          <w:rFonts w:hint="eastAsia"/>
        </w:rPr>
        <w:t>необходимостью</w:t>
      </w:r>
      <w:r>
        <w:t></w:t>
      </w:r>
      <w:r>
        <w:rPr>
          <w:rFonts w:hint="eastAsia"/>
        </w:rPr>
        <w:t>создания</w:t>
      </w:r>
      <w:r>
        <w:t></w:t>
      </w:r>
      <w:r>
        <w:rPr>
          <w:rFonts w:hint="eastAsia"/>
        </w:rPr>
        <w:t>единых</w:t>
      </w:r>
      <w:r>
        <w:t></w:t>
      </w:r>
      <w:r>
        <w:rPr>
          <w:rFonts w:hint="eastAsia"/>
        </w:rPr>
        <w:t>рамок</w:t>
      </w:r>
      <w:r>
        <w:t></w:t>
      </w:r>
      <w:r>
        <w:rPr>
          <w:rFonts w:hint="eastAsia"/>
        </w:rPr>
        <w:t>для</w:t>
      </w:r>
      <w:r>
        <w:t></w:t>
      </w:r>
      <w:r>
        <w:rPr>
          <w:rFonts w:hint="eastAsia"/>
        </w:rPr>
        <w:t>проведения</w:t>
      </w:r>
      <w:r>
        <w:t></w:t>
      </w:r>
      <w:r>
        <w:rPr>
          <w:rFonts w:hint="eastAsia"/>
        </w:rPr>
        <w:t>транснациональных</w:t>
      </w:r>
      <w:r>
        <w:t></w:t>
      </w:r>
      <w:r>
        <w:rPr>
          <w:rFonts w:hint="eastAsia"/>
        </w:rPr>
        <w:t>исследований</w:t>
      </w:r>
      <w:r>
        <w:t></w:t>
      </w:r>
      <w:r>
        <w:t></w:t>
      </w:r>
      <w:r>
        <w:rPr>
          <w:rFonts w:hint="eastAsia"/>
        </w:rPr>
        <w:t>которые</w:t>
      </w:r>
      <w:r>
        <w:t></w:t>
      </w:r>
      <w:r>
        <w:rPr>
          <w:rFonts w:hint="eastAsia"/>
        </w:rPr>
        <w:t>бы</w:t>
      </w:r>
      <w:r>
        <w:t></w:t>
      </w:r>
      <w:r>
        <w:rPr>
          <w:rFonts w:hint="eastAsia"/>
        </w:rPr>
        <w:t>были</w:t>
      </w:r>
      <w:r>
        <w:t></w:t>
      </w:r>
      <w:r>
        <w:rPr>
          <w:rFonts w:hint="eastAsia"/>
        </w:rPr>
        <w:t>адекватны</w:t>
      </w:r>
      <w:r>
        <w:t></w:t>
      </w:r>
      <w:r>
        <w:rPr>
          <w:rFonts w:hint="eastAsia"/>
        </w:rPr>
        <w:t>каждой</w:t>
      </w:r>
      <w:r>
        <w:t></w:t>
      </w:r>
      <w:r>
        <w:rPr>
          <w:rFonts w:hint="eastAsia"/>
        </w:rPr>
        <w:t>национальной</w:t>
      </w:r>
      <w:r>
        <w:t></w:t>
      </w:r>
      <w:r>
        <w:rPr>
          <w:rFonts w:hint="eastAsia"/>
        </w:rPr>
        <w:lastRenderedPageBreak/>
        <w:t>системе</w:t>
      </w:r>
      <w:r>
        <w:t></w:t>
      </w:r>
      <w:r>
        <w:rPr>
          <w:rFonts w:hint="eastAsia"/>
        </w:rPr>
        <w:t>профессионального</w:t>
      </w:r>
      <w:r>
        <w:t></w:t>
      </w:r>
      <w:r>
        <w:rPr>
          <w:rFonts w:hint="eastAsia"/>
        </w:rPr>
        <w:t>образования</w:t>
      </w:r>
      <w:r>
        <w:t></w:t>
      </w:r>
      <w:r>
        <w:rPr>
          <w:rFonts w:hint="eastAsia"/>
        </w:rPr>
        <w:t>и</w:t>
      </w:r>
      <w:r>
        <w:t></w:t>
      </w:r>
      <w:r>
        <w:rPr>
          <w:rFonts w:hint="eastAsia"/>
        </w:rPr>
        <w:t>направлены</w:t>
      </w:r>
      <w:r>
        <w:t></w:t>
      </w:r>
      <w:r>
        <w:rPr>
          <w:rFonts w:hint="eastAsia"/>
        </w:rPr>
        <w:t>на</w:t>
      </w:r>
      <w:r>
        <w:t></w:t>
      </w:r>
      <w:r>
        <w:rPr>
          <w:rFonts w:hint="eastAsia"/>
        </w:rPr>
        <w:t>повышение</w:t>
      </w:r>
      <w:r>
        <w:t></w:t>
      </w:r>
      <w:r>
        <w:rPr>
          <w:rFonts w:hint="eastAsia"/>
        </w:rPr>
        <w:t>ее</w:t>
      </w:r>
      <w:r>
        <w:t></w:t>
      </w:r>
      <w:r>
        <w:rPr>
          <w:rFonts w:hint="eastAsia"/>
        </w:rPr>
        <w:t>эффективности</w:t>
      </w:r>
      <w:r>
        <w:t></w:t>
      </w:r>
    </w:p>
    <w:p w:rsidR="00910B5A" w:rsidRDefault="00910B5A" w:rsidP="00910B5A">
      <w:r>
        <w:t></w:t>
      </w:r>
      <w:r>
        <w:t></w:t>
      </w:r>
      <w:r>
        <w:tab/>
      </w:r>
      <w:r>
        <w:rPr>
          <w:rFonts w:hint="eastAsia"/>
        </w:rPr>
        <w:t>В</w:t>
      </w:r>
      <w:r>
        <w:t></w:t>
      </w:r>
      <w:r>
        <w:rPr>
          <w:rFonts w:hint="eastAsia"/>
        </w:rPr>
        <w:t>ходе</w:t>
      </w:r>
      <w:r>
        <w:t></w:t>
      </w:r>
      <w:r>
        <w:rPr>
          <w:rFonts w:hint="eastAsia"/>
        </w:rPr>
        <w:t>исследования</w:t>
      </w:r>
      <w:r>
        <w:t></w:t>
      </w:r>
      <w:r>
        <w:rPr>
          <w:rFonts w:hint="eastAsia"/>
        </w:rPr>
        <w:t>установлена</w:t>
      </w:r>
      <w:r>
        <w:t></w:t>
      </w:r>
      <w:r>
        <w:rPr>
          <w:rFonts w:hint="eastAsia"/>
        </w:rPr>
        <w:t>приоритетная</w:t>
      </w:r>
      <w:r>
        <w:t></w:t>
      </w:r>
      <w:r>
        <w:rPr>
          <w:rFonts w:hint="eastAsia"/>
        </w:rPr>
        <w:t>роль</w:t>
      </w:r>
      <w:r>
        <w:t></w:t>
      </w:r>
      <w:r>
        <w:rPr>
          <w:rFonts w:hint="eastAsia"/>
        </w:rPr>
        <w:t>транснациональных</w:t>
      </w:r>
      <w:r>
        <w:t></w:t>
      </w:r>
      <w:r>
        <w:rPr>
          <w:rFonts w:hint="eastAsia"/>
        </w:rPr>
        <w:t>научных</w:t>
      </w:r>
      <w:r>
        <w:t></w:t>
      </w:r>
      <w:r>
        <w:rPr>
          <w:rFonts w:hint="eastAsia"/>
        </w:rPr>
        <w:t>исследований</w:t>
      </w:r>
      <w:r>
        <w:t></w:t>
      </w:r>
      <w:r>
        <w:rPr>
          <w:rFonts w:hint="eastAsia"/>
        </w:rPr>
        <w:t>в</w:t>
      </w:r>
      <w:r>
        <w:t></w:t>
      </w:r>
      <w:r>
        <w:rPr>
          <w:rFonts w:hint="eastAsia"/>
        </w:rPr>
        <w:t>области</w:t>
      </w:r>
      <w:r>
        <w:t></w:t>
      </w:r>
      <w:r>
        <w:rPr>
          <w:rFonts w:hint="eastAsia"/>
        </w:rPr>
        <w:t>профессионального</w:t>
      </w:r>
      <w:r>
        <w:t></w:t>
      </w:r>
      <w:r>
        <w:rPr>
          <w:rFonts w:hint="eastAsia"/>
        </w:rPr>
        <w:t>образования</w:t>
      </w:r>
      <w:r>
        <w:t></w:t>
      </w:r>
      <w:r>
        <w:rPr>
          <w:rFonts w:hint="eastAsia"/>
        </w:rPr>
        <w:t>для</w:t>
      </w:r>
      <w:r>
        <w:t></w:t>
      </w:r>
      <w:r>
        <w:rPr>
          <w:rFonts w:hint="eastAsia"/>
        </w:rPr>
        <w:t>формирования</w:t>
      </w:r>
      <w:r>
        <w:t></w:t>
      </w:r>
      <w:r>
        <w:rPr>
          <w:rFonts w:hint="eastAsia"/>
        </w:rPr>
        <w:t>единой</w:t>
      </w:r>
      <w:r>
        <w:t></w:t>
      </w:r>
      <w:r>
        <w:rPr>
          <w:rFonts w:hint="eastAsia"/>
        </w:rPr>
        <w:t>для</w:t>
      </w:r>
      <w:r>
        <w:t></w:t>
      </w:r>
      <w:r>
        <w:rPr>
          <w:rFonts w:hint="eastAsia"/>
        </w:rPr>
        <w:t>ЕС</w:t>
      </w:r>
      <w:r>
        <w:t></w:t>
      </w:r>
      <w:r>
        <w:rPr>
          <w:rFonts w:hint="eastAsia"/>
        </w:rPr>
        <w:t>образовательной</w:t>
      </w:r>
      <w:r>
        <w:t></w:t>
      </w:r>
      <w:r>
        <w:rPr>
          <w:rFonts w:hint="eastAsia"/>
        </w:rPr>
        <w:t>политики</w:t>
      </w:r>
      <w:r>
        <w:t></w:t>
      </w:r>
      <w:r>
        <w:t></w:t>
      </w:r>
      <w:r>
        <w:rPr>
          <w:rFonts w:hint="eastAsia"/>
        </w:rPr>
        <w:t>что</w:t>
      </w:r>
      <w:r>
        <w:t></w:t>
      </w:r>
      <w:r>
        <w:rPr>
          <w:rFonts w:hint="eastAsia"/>
        </w:rPr>
        <w:t>обеспечивается</w:t>
      </w:r>
      <w:r>
        <w:t></w:t>
      </w:r>
      <w:r>
        <w:rPr>
          <w:rFonts w:hint="eastAsia"/>
        </w:rPr>
        <w:t>используемой</w:t>
      </w:r>
      <w:r>
        <w:t></w:t>
      </w:r>
      <w:r>
        <w:rPr>
          <w:rFonts w:hint="eastAsia"/>
        </w:rPr>
        <w:t>методикой</w:t>
      </w:r>
      <w:r>
        <w:t></w:t>
      </w:r>
      <w:r>
        <w:rPr>
          <w:rFonts w:hint="eastAsia"/>
        </w:rPr>
        <w:t>исследований</w:t>
      </w:r>
      <w:r>
        <w:t></w:t>
      </w:r>
      <w:r>
        <w:t></w:t>
      </w:r>
      <w:r>
        <w:rPr>
          <w:rFonts w:hint="eastAsia"/>
        </w:rPr>
        <w:t>основанных</w:t>
      </w:r>
      <w:r>
        <w:t></w:t>
      </w:r>
      <w:r>
        <w:rPr>
          <w:rFonts w:hint="eastAsia"/>
        </w:rPr>
        <w:t>на</w:t>
      </w:r>
      <w:r>
        <w:t></w:t>
      </w:r>
      <w:r>
        <w:rPr>
          <w:rFonts w:hint="eastAsia"/>
        </w:rPr>
        <w:t>деятельности</w:t>
      </w:r>
      <w:r>
        <w:t></w:t>
      </w:r>
      <w:r>
        <w:t></w:t>
      </w:r>
      <w:r>
        <w:rPr>
          <w:rFonts w:hint="eastAsia"/>
        </w:rPr>
        <w:t>и</w:t>
      </w:r>
      <w:r>
        <w:t></w:t>
      </w:r>
      <w:r>
        <w:rPr>
          <w:rFonts w:hint="eastAsia"/>
        </w:rPr>
        <w:t>методе</w:t>
      </w:r>
      <w:r>
        <w:t></w:t>
      </w:r>
      <w:r>
        <w:rPr>
          <w:rFonts w:hint="eastAsia"/>
        </w:rPr>
        <w:t>решения</w:t>
      </w:r>
      <w:r>
        <w:t></w:t>
      </w:r>
      <w:r>
        <w:rPr>
          <w:rFonts w:hint="eastAsia"/>
        </w:rPr>
        <w:t>проблем</w:t>
      </w:r>
      <w:r>
        <w:t></w:t>
      </w:r>
      <w:r>
        <w:t></w:t>
      </w:r>
      <w:r>
        <w:rPr>
          <w:rFonts w:hint="eastAsia"/>
        </w:rPr>
        <w:t>которые</w:t>
      </w:r>
      <w:r>
        <w:t></w:t>
      </w:r>
      <w:r>
        <w:rPr>
          <w:rFonts w:hint="eastAsia"/>
        </w:rPr>
        <w:t>обеспечивают</w:t>
      </w:r>
      <w:r>
        <w:t></w:t>
      </w:r>
      <w:r>
        <w:rPr>
          <w:rFonts w:hint="eastAsia"/>
        </w:rPr>
        <w:t>интеграцию</w:t>
      </w:r>
      <w:r>
        <w:t></w:t>
      </w:r>
      <w:r>
        <w:rPr>
          <w:rFonts w:hint="eastAsia"/>
        </w:rPr>
        <w:t>научных</w:t>
      </w:r>
      <w:r>
        <w:t></w:t>
      </w:r>
      <w:r>
        <w:rPr>
          <w:rFonts w:hint="eastAsia"/>
        </w:rPr>
        <w:t>разработок</w:t>
      </w:r>
      <w:r>
        <w:t></w:t>
      </w:r>
      <w:r>
        <w:rPr>
          <w:rFonts w:hint="eastAsia"/>
        </w:rPr>
        <w:t>в</w:t>
      </w:r>
      <w:r>
        <w:t></w:t>
      </w:r>
      <w:r>
        <w:rPr>
          <w:rFonts w:hint="eastAsia"/>
        </w:rPr>
        <w:t>политику</w:t>
      </w:r>
      <w:r>
        <w:t></w:t>
      </w:r>
      <w:r>
        <w:rPr>
          <w:rFonts w:hint="eastAsia"/>
        </w:rPr>
        <w:t>и</w:t>
      </w:r>
      <w:r>
        <w:t></w:t>
      </w:r>
      <w:r>
        <w:rPr>
          <w:rFonts w:hint="eastAsia"/>
        </w:rPr>
        <w:t>практику</w:t>
      </w:r>
      <w:r>
        <w:t></w:t>
      </w:r>
      <w:r>
        <w:rPr>
          <w:rFonts w:hint="eastAsia"/>
        </w:rPr>
        <w:t>развития</w:t>
      </w:r>
      <w:r>
        <w:t></w:t>
      </w:r>
      <w:r>
        <w:rPr>
          <w:rFonts w:hint="eastAsia"/>
        </w:rPr>
        <w:t>систем</w:t>
      </w:r>
      <w:r>
        <w:t></w:t>
      </w:r>
      <w:r>
        <w:rPr>
          <w:rFonts w:hint="eastAsia"/>
        </w:rPr>
        <w:t>профессионального</w:t>
      </w:r>
      <w:r>
        <w:t></w:t>
      </w:r>
      <w:r>
        <w:rPr>
          <w:rFonts w:hint="eastAsia"/>
        </w:rPr>
        <w:t>образования</w:t>
      </w:r>
      <w:r>
        <w:t></w:t>
      </w:r>
      <w:r>
        <w:rPr>
          <w:rFonts w:hint="eastAsia"/>
        </w:rPr>
        <w:t>и</w:t>
      </w:r>
      <w:r>
        <w:t></w:t>
      </w:r>
      <w:r>
        <w:rPr>
          <w:rFonts w:hint="eastAsia"/>
        </w:rPr>
        <w:t>обучения</w:t>
      </w:r>
      <w:r>
        <w:t></w:t>
      </w:r>
      <w:r>
        <w:t></w:t>
      </w:r>
      <w:r>
        <w:rPr>
          <w:rFonts w:hint="eastAsia"/>
        </w:rPr>
        <w:t>Транснациональные</w:t>
      </w:r>
      <w:r>
        <w:t></w:t>
      </w:r>
      <w:r>
        <w:rPr>
          <w:rFonts w:hint="eastAsia"/>
        </w:rPr>
        <w:t>исследования</w:t>
      </w:r>
      <w:r>
        <w:t></w:t>
      </w:r>
      <w:r>
        <w:rPr>
          <w:rFonts w:hint="eastAsia"/>
        </w:rPr>
        <w:t>проводятся</w:t>
      </w:r>
      <w:r>
        <w:t></w:t>
      </w:r>
      <w:r>
        <w:rPr>
          <w:rFonts w:hint="eastAsia"/>
        </w:rPr>
        <w:t>как</w:t>
      </w:r>
      <w:r>
        <w:t></w:t>
      </w:r>
      <w:r>
        <w:rPr>
          <w:rFonts w:hint="eastAsia"/>
        </w:rPr>
        <w:t>на</w:t>
      </w:r>
      <w:r>
        <w:t></w:t>
      </w:r>
      <w:r>
        <w:rPr>
          <w:rFonts w:hint="eastAsia"/>
        </w:rPr>
        <w:t>над</w:t>
      </w:r>
      <w:r>
        <w:t></w:t>
      </w:r>
      <w:r>
        <w:rPr>
          <w:rFonts w:hint="eastAsia"/>
        </w:rPr>
        <w:t>национальном</w:t>
      </w:r>
      <w:r>
        <w:t></w:t>
      </w:r>
      <w:r>
        <w:t></w:t>
      </w:r>
      <w:r>
        <w:rPr>
          <w:rFonts w:hint="eastAsia"/>
        </w:rPr>
        <w:t>так</w:t>
      </w:r>
      <w:r>
        <w:t></w:t>
      </w:r>
      <w:r>
        <w:rPr>
          <w:rFonts w:hint="eastAsia"/>
        </w:rPr>
        <w:t>и</w:t>
      </w:r>
      <w:r>
        <w:t></w:t>
      </w:r>
      <w:r>
        <w:rPr>
          <w:rFonts w:hint="eastAsia"/>
        </w:rPr>
        <w:t>национальном</w:t>
      </w:r>
      <w:r>
        <w:t></w:t>
      </w:r>
      <w:r>
        <w:rPr>
          <w:rFonts w:hint="eastAsia"/>
        </w:rPr>
        <w:t>уровнях</w:t>
      </w:r>
      <w:r>
        <w:t></w:t>
      </w:r>
      <w:r>
        <w:rPr>
          <w:rFonts w:hint="eastAsia"/>
        </w:rPr>
        <w:t>и</w:t>
      </w:r>
      <w:r>
        <w:t></w:t>
      </w:r>
      <w:r>
        <w:rPr>
          <w:rFonts w:hint="eastAsia"/>
        </w:rPr>
        <w:t>находятся</w:t>
      </w:r>
      <w:r>
        <w:t></w:t>
      </w:r>
      <w:r>
        <w:rPr>
          <w:rFonts w:hint="eastAsia"/>
        </w:rPr>
        <w:t>в</w:t>
      </w:r>
      <w:r>
        <w:t></w:t>
      </w:r>
      <w:r>
        <w:rPr>
          <w:rFonts w:hint="eastAsia"/>
        </w:rPr>
        <w:t>отношениях</w:t>
      </w:r>
      <w:r>
        <w:t></w:t>
      </w:r>
      <w:r>
        <w:rPr>
          <w:rFonts w:hint="eastAsia"/>
        </w:rPr>
        <w:t>взаимодополняемости</w:t>
      </w:r>
      <w:r>
        <w:t></w:t>
      </w:r>
      <w:r>
        <w:rPr>
          <w:rFonts w:hint="eastAsia"/>
        </w:rPr>
        <w:t>благодаря</w:t>
      </w:r>
      <w:r>
        <w:t></w:t>
      </w:r>
      <w:r>
        <w:rPr>
          <w:rFonts w:hint="eastAsia"/>
        </w:rPr>
        <w:t>обратной</w:t>
      </w:r>
      <w:r>
        <w:t></w:t>
      </w:r>
      <w:r>
        <w:rPr>
          <w:rFonts w:hint="eastAsia"/>
        </w:rPr>
        <w:t>связи</w:t>
      </w:r>
      <w:r>
        <w:t></w:t>
      </w:r>
      <w:r>
        <w:t></w:t>
      </w:r>
      <w:r>
        <w:rPr>
          <w:rFonts w:hint="eastAsia"/>
        </w:rPr>
        <w:t>обеспечиваемой</w:t>
      </w:r>
      <w:r>
        <w:t></w:t>
      </w:r>
      <w:r>
        <w:rPr>
          <w:rFonts w:hint="eastAsia"/>
        </w:rPr>
        <w:t>участием</w:t>
      </w:r>
      <w:r>
        <w:t></w:t>
      </w:r>
      <w:r>
        <w:rPr>
          <w:rFonts w:hint="eastAsia"/>
        </w:rPr>
        <w:t>в</w:t>
      </w:r>
      <w:r>
        <w:t></w:t>
      </w:r>
      <w:r>
        <w:rPr>
          <w:rFonts w:hint="eastAsia"/>
        </w:rPr>
        <w:t>формировании</w:t>
      </w:r>
      <w:r>
        <w:t></w:t>
      </w:r>
      <w:r>
        <w:rPr>
          <w:rFonts w:hint="eastAsia"/>
        </w:rPr>
        <w:t>образовательной</w:t>
      </w:r>
      <w:r>
        <w:t></w:t>
      </w:r>
      <w:r>
        <w:rPr>
          <w:rFonts w:hint="eastAsia"/>
        </w:rPr>
        <w:t>политики</w:t>
      </w:r>
      <w:r>
        <w:t></w:t>
      </w:r>
      <w:r>
        <w:rPr>
          <w:rFonts w:hint="eastAsia"/>
        </w:rPr>
        <w:t>представителей</w:t>
      </w:r>
      <w:r>
        <w:t></w:t>
      </w:r>
      <w:r>
        <w:rPr>
          <w:rFonts w:hint="eastAsia"/>
        </w:rPr>
        <w:t>высших</w:t>
      </w:r>
      <w:r>
        <w:t></w:t>
      </w:r>
      <w:r>
        <w:rPr>
          <w:rFonts w:hint="eastAsia"/>
        </w:rPr>
        <w:t>органов</w:t>
      </w:r>
      <w:r>
        <w:t></w:t>
      </w:r>
      <w:r>
        <w:rPr>
          <w:rFonts w:hint="eastAsia"/>
        </w:rPr>
        <w:t>государственной</w:t>
      </w:r>
      <w:r>
        <w:t></w:t>
      </w:r>
      <w:r>
        <w:rPr>
          <w:rFonts w:hint="eastAsia"/>
        </w:rPr>
        <w:t>власти</w:t>
      </w:r>
      <w:r>
        <w:t></w:t>
      </w:r>
      <w:r>
        <w:t></w:t>
      </w:r>
      <w:r>
        <w:rPr>
          <w:rFonts w:hint="eastAsia"/>
        </w:rPr>
        <w:t>министров</w:t>
      </w:r>
      <w:r>
        <w:t></w:t>
      </w:r>
      <w:r>
        <w:rPr>
          <w:rFonts w:hint="eastAsia"/>
        </w:rPr>
        <w:t>образования</w:t>
      </w:r>
      <w:r>
        <w:t></w:t>
      </w:r>
      <w:r>
        <w:rPr>
          <w:rFonts w:hint="eastAsia"/>
        </w:rPr>
        <w:t>и</w:t>
      </w:r>
      <w:r>
        <w:t></w:t>
      </w:r>
      <w:r>
        <w:rPr>
          <w:rFonts w:hint="eastAsia"/>
        </w:rPr>
        <w:t>руководителей</w:t>
      </w:r>
      <w:r>
        <w:t></w:t>
      </w:r>
      <w:r>
        <w:rPr>
          <w:rFonts w:hint="eastAsia"/>
        </w:rPr>
        <w:t>государств</w:t>
      </w:r>
      <w:r>
        <w:t></w:t>
      </w:r>
      <w:r>
        <w:rPr>
          <w:rFonts w:hint="eastAsia"/>
        </w:rPr>
        <w:t>в</w:t>
      </w:r>
      <w:r>
        <w:t></w:t>
      </w:r>
      <w:r>
        <w:rPr>
          <w:rFonts w:hint="eastAsia"/>
        </w:rPr>
        <w:t>рамках</w:t>
      </w:r>
      <w:r>
        <w:t></w:t>
      </w:r>
      <w:r>
        <w:rPr>
          <w:rFonts w:hint="eastAsia"/>
        </w:rPr>
        <w:t>управленческих</w:t>
      </w:r>
      <w:r>
        <w:t></w:t>
      </w:r>
      <w:r>
        <w:rPr>
          <w:rFonts w:hint="eastAsia"/>
        </w:rPr>
        <w:t>структур</w:t>
      </w:r>
      <w:r>
        <w:t></w:t>
      </w:r>
      <w:r>
        <w:rPr>
          <w:rFonts w:hint="eastAsia"/>
        </w:rPr>
        <w:t>ЕС</w:t>
      </w:r>
      <w:r>
        <w:t></w:t>
      </w:r>
      <w:r>
        <w:t></w:t>
      </w:r>
    </w:p>
    <w:p w:rsidR="00910B5A" w:rsidRDefault="00910B5A" w:rsidP="00910B5A">
      <w:r>
        <w:t></w:t>
      </w:r>
      <w:r>
        <w:t></w:t>
      </w:r>
      <w:r>
        <w:tab/>
      </w:r>
      <w:r>
        <w:rPr>
          <w:rFonts w:hint="eastAsia"/>
        </w:rPr>
        <w:t>Установлено</w:t>
      </w:r>
      <w:r>
        <w:t></w:t>
      </w:r>
      <w:r>
        <w:t></w:t>
      </w:r>
      <w:r>
        <w:rPr>
          <w:rFonts w:hint="eastAsia"/>
        </w:rPr>
        <w:t>что</w:t>
      </w:r>
      <w:r>
        <w:t></w:t>
      </w:r>
      <w:r>
        <w:rPr>
          <w:rFonts w:hint="eastAsia"/>
        </w:rPr>
        <w:t>процессы</w:t>
      </w:r>
      <w:r>
        <w:t></w:t>
      </w:r>
      <w:r>
        <w:rPr>
          <w:rFonts w:hint="eastAsia"/>
        </w:rPr>
        <w:t>сближения</w:t>
      </w:r>
      <w:r>
        <w:t></w:t>
      </w:r>
      <w:r>
        <w:rPr>
          <w:rFonts w:hint="eastAsia"/>
        </w:rPr>
        <w:t>систем</w:t>
      </w:r>
      <w:r>
        <w:t></w:t>
      </w:r>
      <w:r>
        <w:rPr>
          <w:rFonts w:hint="eastAsia"/>
        </w:rPr>
        <w:t>профессионального</w:t>
      </w:r>
      <w:r>
        <w:t></w:t>
      </w:r>
      <w:r>
        <w:rPr>
          <w:rFonts w:hint="eastAsia"/>
        </w:rPr>
        <w:t>образования</w:t>
      </w:r>
      <w:r>
        <w:t></w:t>
      </w:r>
      <w:r>
        <w:rPr>
          <w:rFonts w:hint="eastAsia"/>
        </w:rPr>
        <w:t>в</w:t>
      </w:r>
      <w:r>
        <w:t></w:t>
      </w:r>
      <w:r>
        <w:rPr>
          <w:rFonts w:hint="eastAsia"/>
        </w:rPr>
        <w:t>рамках</w:t>
      </w:r>
      <w:r>
        <w:t></w:t>
      </w:r>
      <w:r>
        <w:rPr>
          <w:rFonts w:hint="eastAsia"/>
        </w:rPr>
        <w:t>общеевропейского</w:t>
      </w:r>
      <w:r>
        <w:t></w:t>
      </w:r>
      <w:r>
        <w:rPr>
          <w:rFonts w:hint="eastAsia"/>
        </w:rPr>
        <w:t>пространства</w:t>
      </w:r>
      <w:r>
        <w:t></w:t>
      </w:r>
      <w:r>
        <w:rPr>
          <w:rFonts w:hint="eastAsia"/>
        </w:rPr>
        <w:t>выражаются</w:t>
      </w:r>
      <w:r>
        <w:t></w:t>
      </w:r>
      <w:r>
        <w:rPr>
          <w:rFonts w:hint="eastAsia"/>
        </w:rPr>
        <w:t>в</w:t>
      </w:r>
      <w:r>
        <w:t></w:t>
      </w:r>
      <w:r>
        <w:rPr>
          <w:rFonts w:hint="eastAsia"/>
        </w:rPr>
        <w:t>едином</w:t>
      </w:r>
      <w:r>
        <w:t></w:t>
      </w:r>
      <w:r>
        <w:rPr>
          <w:rFonts w:hint="eastAsia"/>
        </w:rPr>
        <w:t>общеевропейском</w:t>
      </w:r>
      <w:r>
        <w:t></w:t>
      </w:r>
      <w:r>
        <w:rPr>
          <w:rFonts w:hint="eastAsia"/>
        </w:rPr>
        <w:t>целеполагании</w:t>
      </w:r>
      <w:r>
        <w:t></w:t>
      </w:r>
      <w:r>
        <w:t></w:t>
      </w:r>
      <w:r>
        <w:t></w:t>
      </w:r>
      <w:r>
        <w:rPr>
          <w:rFonts w:hint="eastAsia"/>
        </w:rPr>
        <w:t>концепция</w:t>
      </w:r>
      <w:r>
        <w:t></w:t>
      </w:r>
      <w:r>
        <w:rPr>
          <w:rFonts w:hint="eastAsia"/>
        </w:rPr>
        <w:t>обучения</w:t>
      </w:r>
      <w:r>
        <w:t></w:t>
      </w:r>
      <w:r>
        <w:rPr>
          <w:rFonts w:hint="eastAsia"/>
        </w:rPr>
        <w:t>в</w:t>
      </w:r>
      <w:r>
        <w:t></w:t>
      </w:r>
      <w:r>
        <w:rPr>
          <w:rFonts w:hint="eastAsia"/>
        </w:rPr>
        <w:t>течение</w:t>
      </w:r>
      <w:r>
        <w:t></w:t>
      </w:r>
      <w:r>
        <w:rPr>
          <w:rFonts w:hint="eastAsia"/>
        </w:rPr>
        <w:t>всей</w:t>
      </w:r>
      <w:r>
        <w:t></w:t>
      </w:r>
      <w:r>
        <w:rPr>
          <w:rFonts w:hint="eastAsia"/>
        </w:rPr>
        <w:t>жизни</w:t>
      </w:r>
      <w:r>
        <w:t></w:t>
      </w:r>
      <w:r>
        <w:t></w:t>
      </w:r>
      <w:r>
        <w:rPr>
          <w:rFonts w:hint="eastAsia"/>
        </w:rPr>
        <w:t>общих</w:t>
      </w:r>
      <w:r>
        <w:t></w:t>
      </w:r>
      <w:r>
        <w:rPr>
          <w:rFonts w:hint="eastAsia"/>
        </w:rPr>
        <w:t>ценностных</w:t>
      </w:r>
      <w:r>
        <w:t></w:t>
      </w:r>
      <w:r>
        <w:rPr>
          <w:rFonts w:hint="eastAsia"/>
        </w:rPr>
        <w:t>установках</w:t>
      </w:r>
      <w:r>
        <w:t></w:t>
      </w:r>
      <w:r>
        <w:t></w:t>
      </w:r>
      <w:r>
        <w:rPr>
          <w:rFonts w:hint="eastAsia"/>
        </w:rPr>
        <w:t>выражающихся</w:t>
      </w:r>
      <w:r>
        <w:t></w:t>
      </w:r>
      <w:r>
        <w:rPr>
          <w:rFonts w:hint="eastAsia"/>
        </w:rPr>
        <w:t>в</w:t>
      </w:r>
      <w:r>
        <w:t></w:t>
      </w:r>
      <w:r>
        <w:rPr>
          <w:rFonts w:hint="eastAsia"/>
        </w:rPr>
        <w:t>признании</w:t>
      </w:r>
      <w:r>
        <w:t></w:t>
      </w:r>
      <w:r>
        <w:rPr>
          <w:rFonts w:hint="eastAsia"/>
        </w:rPr>
        <w:t>необходимости</w:t>
      </w:r>
      <w:r>
        <w:t></w:t>
      </w:r>
      <w:r>
        <w:rPr>
          <w:rFonts w:hint="eastAsia"/>
        </w:rPr>
        <w:t>усиления</w:t>
      </w:r>
      <w:r>
        <w:t></w:t>
      </w:r>
      <w:r>
        <w:rPr>
          <w:rFonts w:hint="eastAsia"/>
        </w:rPr>
        <w:t>социо</w:t>
      </w:r>
      <w:r>
        <w:t></w:t>
      </w:r>
      <w:r>
        <w:rPr>
          <w:rFonts w:hint="eastAsia"/>
        </w:rPr>
        <w:t>культурной</w:t>
      </w:r>
      <w:r>
        <w:t></w:t>
      </w:r>
      <w:r>
        <w:rPr>
          <w:rFonts w:hint="eastAsia"/>
        </w:rPr>
        <w:t>функции</w:t>
      </w:r>
      <w:r>
        <w:t></w:t>
      </w:r>
      <w:r>
        <w:rPr>
          <w:rFonts w:hint="eastAsia"/>
        </w:rPr>
        <w:t>образования</w:t>
      </w:r>
      <w:r>
        <w:t></w:t>
      </w:r>
      <w:r>
        <w:rPr>
          <w:rFonts w:hint="eastAsia"/>
        </w:rPr>
        <w:t>как</w:t>
      </w:r>
      <w:r>
        <w:t></w:t>
      </w:r>
      <w:r>
        <w:rPr>
          <w:rFonts w:hint="eastAsia"/>
        </w:rPr>
        <w:t>фактора</w:t>
      </w:r>
      <w:r>
        <w:t></w:t>
      </w:r>
      <w:r>
        <w:rPr>
          <w:rFonts w:hint="eastAsia"/>
        </w:rPr>
        <w:t>сохранения</w:t>
      </w:r>
      <w:r>
        <w:t></w:t>
      </w:r>
      <w:r>
        <w:rPr>
          <w:rFonts w:hint="eastAsia"/>
        </w:rPr>
        <w:t>культурной</w:t>
      </w:r>
      <w:r>
        <w:t></w:t>
      </w:r>
      <w:r>
        <w:rPr>
          <w:rFonts w:hint="eastAsia"/>
        </w:rPr>
        <w:t>идентичности</w:t>
      </w:r>
      <w:r>
        <w:t></w:t>
      </w:r>
      <w:r>
        <w:rPr>
          <w:rFonts w:hint="eastAsia"/>
        </w:rPr>
        <w:t>нации</w:t>
      </w:r>
      <w:r>
        <w:t></w:t>
      </w:r>
      <w:r>
        <w:t></w:t>
      </w:r>
      <w:r>
        <w:rPr>
          <w:rFonts w:hint="eastAsia"/>
        </w:rPr>
        <w:t>ориентации</w:t>
      </w:r>
      <w:r>
        <w:t></w:t>
      </w:r>
      <w:r>
        <w:rPr>
          <w:rFonts w:hint="eastAsia"/>
        </w:rPr>
        <w:t>на</w:t>
      </w:r>
      <w:r>
        <w:t></w:t>
      </w:r>
      <w:r>
        <w:rPr>
          <w:rFonts w:hint="eastAsia"/>
        </w:rPr>
        <w:t>формирование</w:t>
      </w:r>
      <w:r>
        <w:t></w:t>
      </w:r>
      <w:r>
        <w:rPr>
          <w:rFonts w:hint="eastAsia"/>
        </w:rPr>
        <w:t>общего</w:t>
      </w:r>
      <w:r>
        <w:t></w:t>
      </w:r>
      <w:r>
        <w:rPr>
          <w:rFonts w:hint="eastAsia"/>
        </w:rPr>
        <w:t>измерения</w:t>
      </w:r>
      <w:r>
        <w:t></w:t>
      </w:r>
      <w:r>
        <w:rPr>
          <w:rFonts w:hint="eastAsia"/>
        </w:rPr>
        <w:t>профессионального</w:t>
      </w:r>
      <w:r>
        <w:t></w:t>
      </w:r>
      <w:r>
        <w:rPr>
          <w:rFonts w:hint="eastAsia"/>
        </w:rPr>
        <w:t>образования</w:t>
      </w:r>
      <w:r>
        <w:t></w:t>
      </w:r>
      <w:r>
        <w:rPr>
          <w:rFonts w:hint="eastAsia"/>
        </w:rPr>
        <w:t>и</w:t>
      </w:r>
      <w:r>
        <w:t></w:t>
      </w:r>
      <w:r>
        <w:rPr>
          <w:rFonts w:hint="eastAsia"/>
        </w:rPr>
        <w:t>построения</w:t>
      </w:r>
      <w:r>
        <w:t></w:t>
      </w:r>
      <w:r>
        <w:rPr>
          <w:rFonts w:hint="eastAsia"/>
        </w:rPr>
        <w:t>моделей</w:t>
      </w:r>
      <w:r>
        <w:t></w:t>
      </w:r>
      <w:r>
        <w:rPr>
          <w:rFonts w:hint="eastAsia"/>
        </w:rPr>
        <w:t>регулирования</w:t>
      </w:r>
      <w:r>
        <w:t></w:t>
      </w:r>
      <w:r>
        <w:t></w:t>
      </w:r>
      <w:r>
        <w:rPr>
          <w:rFonts w:hint="eastAsia"/>
        </w:rPr>
        <w:t>альтернативных</w:t>
      </w:r>
      <w:r>
        <w:t></w:t>
      </w:r>
      <w:r>
        <w:rPr>
          <w:rFonts w:hint="eastAsia"/>
        </w:rPr>
        <w:t>традиционным</w:t>
      </w:r>
      <w:r>
        <w:t></w:t>
      </w:r>
      <w:r>
        <w:t></w:t>
      </w:r>
      <w:r>
        <w:rPr>
          <w:rFonts w:hint="eastAsia"/>
        </w:rPr>
        <w:t>представленным</w:t>
      </w:r>
      <w:r>
        <w:t></w:t>
      </w:r>
      <w:r>
        <w:rPr>
          <w:rFonts w:hint="eastAsia"/>
        </w:rPr>
        <w:t>рыночной</w:t>
      </w:r>
      <w:r>
        <w:t></w:t>
      </w:r>
      <w:r>
        <w:rPr>
          <w:rFonts w:hint="eastAsia"/>
        </w:rPr>
        <w:t>моделью</w:t>
      </w:r>
      <w:r>
        <w:t></w:t>
      </w:r>
      <w:r>
        <w:t></w:t>
      </w:r>
      <w:r>
        <w:rPr>
          <w:rFonts w:hint="eastAsia"/>
        </w:rPr>
        <w:t>бюрократической</w:t>
      </w:r>
      <w:r>
        <w:t></w:t>
      </w:r>
      <w:r>
        <w:rPr>
          <w:rFonts w:hint="eastAsia"/>
        </w:rPr>
        <w:t>моделью</w:t>
      </w:r>
      <w:r>
        <w:t></w:t>
      </w:r>
      <w:r>
        <w:rPr>
          <w:rFonts w:hint="eastAsia"/>
        </w:rPr>
        <w:t>и</w:t>
      </w:r>
      <w:r>
        <w:t></w:t>
      </w:r>
      <w:r>
        <w:rPr>
          <w:rFonts w:hint="eastAsia"/>
        </w:rPr>
        <w:t>рыночной</w:t>
      </w:r>
      <w:r>
        <w:t></w:t>
      </w:r>
      <w:r>
        <w:rPr>
          <w:rFonts w:hint="eastAsia"/>
        </w:rPr>
        <w:t>моделью</w:t>
      </w:r>
      <w:r>
        <w:t></w:t>
      </w:r>
      <w:r>
        <w:rPr>
          <w:rFonts w:hint="eastAsia"/>
        </w:rPr>
        <w:t>с</w:t>
      </w:r>
      <w:r>
        <w:t></w:t>
      </w:r>
      <w:r>
        <w:rPr>
          <w:rFonts w:hint="eastAsia"/>
        </w:rPr>
        <w:t>государственным</w:t>
      </w:r>
      <w:r>
        <w:t></w:t>
      </w:r>
      <w:r>
        <w:rPr>
          <w:rFonts w:hint="eastAsia"/>
        </w:rPr>
        <w:t>регулированием</w:t>
      </w:r>
      <w:r>
        <w:t></w:t>
      </w:r>
      <w:r>
        <w:t></w:t>
      </w:r>
      <w:r>
        <w:t></w:t>
      </w:r>
      <w:r>
        <w:rPr>
          <w:rFonts w:hint="eastAsia"/>
        </w:rPr>
        <w:t>и</w:t>
      </w:r>
      <w:r>
        <w:t></w:t>
      </w:r>
      <w:r>
        <w:rPr>
          <w:rFonts w:hint="eastAsia"/>
        </w:rPr>
        <w:t>основанных</w:t>
      </w:r>
      <w:r>
        <w:t></w:t>
      </w:r>
      <w:r>
        <w:rPr>
          <w:rFonts w:hint="eastAsia"/>
        </w:rPr>
        <w:t>на</w:t>
      </w:r>
      <w:r>
        <w:t></w:t>
      </w:r>
      <w:r>
        <w:rPr>
          <w:rFonts w:hint="eastAsia"/>
        </w:rPr>
        <w:t>активизации</w:t>
      </w:r>
      <w:r>
        <w:t></w:t>
      </w:r>
      <w:r>
        <w:rPr>
          <w:rFonts w:hint="eastAsia"/>
        </w:rPr>
        <w:t>в</w:t>
      </w:r>
      <w:r>
        <w:t></w:t>
      </w:r>
      <w:r>
        <w:rPr>
          <w:rFonts w:hint="eastAsia"/>
        </w:rPr>
        <w:t>регулировании</w:t>
      </w:r>
      <w:r>
        <w:t></w:t>
      </w:r>
      <w:r>
        <w:rPr>
          <w:rFonts w:hint="eastAsia"/>
        </w:rPr>
        <w:t>профессиональных</w:t>
      </w:r>
      <w:r>
        <w:t></w:t>
      </w:r>
      <w:r>
        <w:rPr>
          <w:rFonts w:hint="eastAsia"/>
        </w:rPr>
        <w:t>ассоциаций</w:t>
      </w:r>
      <w:r>
        <w:t></w:t>
      </w:r>
      <w:r>
        <w:rPr>
          <w:rFonts w:hint="eastAsia"/>
        </w:rPr>
        <w:t>и</w:t>
      </w:r>
      <w:r>
        <w:t></w:t>
      </w:r>
      <w:r>
        <w:rPr>
          <w:rFonts w:hint="eastAsia"/>
        </w:rPr>
        <w:t>социальных</w:t>
      </w:r>
      <w:r>
        <w:t></w:t>
      </w:r>
      <w:r>
        <w:rPr>
          <w:rFonts w:hint="eastAsia"/>
        </w:rPr>
        <w:t>партнеров</w:t>
      </w:r>
      <w:r>
        <w:t></w:t>
      </w:r>
      <w:r>
        <w:t></w:t>
      </w:r>
      <w:r>
        <w:rPr>
          <w:rFonts w:hint="eastAsia"/>
        </w:rPr>
        <w:t>Возрастание</w:t>
      </w:r>
      <w:r>
        <w:t></w:t>
      </w:r>
      <w:r>
        <w:rPr>
          <w:rFonts w:hint="eastAsia"/>
        </w:rPr>
        <w:t>роли</w:t>
      </w:r>
      <w:r>
        <w:t></w:t>
      </w:r>
      <w:r>
        <w:rPr>
          <w:rFonts w:hint="eastAsia"/>
        </w:rPr>
        <w:t>социальных</w:t>
      </w:r>
      <w:r>
        <w:t></w:t>
      </w:r>
      <w:r>
        <w:rPr>
          <w:rFonts w:hint="eastAsia"/>
        </w:rPr>
        <w:t>партнеров</w:t>
      </w:r>
      <w:r>
        <w:t></w:t>
      </w:r>
      <w:r>
        <w:rPr>
          <w:rFonts w:hint="eastAsia"/>
        </w:rPr>
        <w:t>вызвано</w:t>
      </w:r>
      <w:r>
        <w:t></w:t>
      </w:r>
      <w:r>
        <w:rPr>
          <w:rFonts w:hint="eastAsia"/>
        </w:rPr>
        <w:t>требованием</w:t>
      </w:r>
      <w:r>
        <w:t></w:t>
      </w:r>
      <w:r>
        <w:rPr>
          <w:rFonts w:hint="eastAsia"/>
        </w:rPr>
        <w:t>усиления</w:t>
      </w:r>
      <w:r>
        <w:t></w:t>
      </w:r>
      <w:r>
        <w:rPr>
          <w:rFonts w:hint="eastAsia"/>
        </w:rPr>
        <w:t>связи</w:t>
      </w:r>
      <w:r>
        <w:t></w:t>
      </w:r>
      <w:r>
        <w:rPr>
          <w:rFonts w:hint="eastAsia"/>
        </w:rPr>
        <w:t>профессионального</w:t>
      </w:r>
      <w:r>
        <w:t></w:t>
      </w:r>
      <w:r>
        <w:rPr>
          <w:rFonts w:hint="eastAsia"/>
        </w:rPr>
        <w:t>образования</w:t>
      </w:r>
      <w:r>
        <w:t></w:t>
      </w:r>
      <w:r>
        <w:rPr>
          <w:rFonts w:hint="eastAsia"/>
        </w:rPr>
        <w:t>с</w:t>
      </w:r>
      <w:r>
        <w:t></w:t>
      </w:r>
      <w:r>
        <w:rPr>
          <w:rFonts w:hint="eastAsia"/>
        </w:rPr>
        <w:t>рынком</w:t>
      </w:r>
      <w:r>
        <w:t></w:t>
      </w:r>
      <w:r>
        <w:rPr>
          <w:rFonts w:hint="eastAsia"/>
        </w:rPr>
        <w:t>труда</w:t>
      </w:r>
      <w:r>
        <w:t></w:t>
      </w:r>
      <w:r>
        <w:rPr>
          <w:rFonts w:hint="eastAsia"/>
        </w:rPr>
        <w:t>и</w:t>
      </w:r>
      <w:r>
        <w:t></w:t>
      </w:r>
      <w:r>
        <w:rPr>
          <w:rFonts w:hint="eastAsia"/>
        </w:rPr>
        <w:t>наблюдается</w:t>
      </w:r>
      <w:r>
        <w:t></w:t>
      </w:r>
      <w:r>
        <w:rPr>
          <w:rFonts w:hint="eastAsia"/>
        </w:rPr>
        <w:t>даже</w:t>
      </w:r>
      <w:r>
        <w:t></w:t>
      </w:r>
      <w:r>
        <w:rPr>
          <w:rFonts w:hint="eastAsia"/>
        </w:rPr>
        <w:t>в</w:t>
      </w:r>
      <w:r>
        <w:t></w:t>
      </w:r>
      <w:r>
        <w:rPr>
          <w:rFonts w:hint="eastAsia"/>
        </w:rPr>
        <w:t>странах</w:t>
      </w:r>
      <w:r>
        <w:t></w:t>
      </w:r>
      <w:r>
        <w:t></w:t>
      </w:r>
      <w:r>
        <w:rPr>
          <w:rFonts w:hint="eastAsia"/>
        </w:rPr>
        <w:t>где</w:t>
      </w:r>
      <w:r>
        <w:t></w:t>
      </w:r>
      <w:r>
        <w:rPr>
          <w:rFonts w:hint="eastAsia"/>
        </w:rPr>
        <w:t>традиционно</w:t>
      </w:r>
      <w:r>
        <w:t></w:t>
      </w:r>
      <w:r>
        <w:rPr>
          <w:rFonts w:hint="eastAsia"/>
        </w:rPr>
        <w:t>в</w:t>
      </w:r>
      <w:r>
        <w:t></w:t>
      </w:r>
      <w:r>
        <w:rPr>
          <w:rFonts w:hint="eastAsia"/>
        </w:rPr>
        <w:t>области</w:t>
      </w:r>
      <w:r>
        <w:t></w:t>
      </w:r>
      <w:r>
        <w:rPr>
          <w:rFonts w:hint="eastAsia"/>
        </w:rPr>
        <w:t>регулирования</w:t>
      </w:r>
      <w:r>
        <w:t></w:t>
      </w:r>
      <w:r>
        <w:rPr>
          <w:rFonts w:hint="eastAsia"/>
        </w:rPr>
        <w:t>профессионального</w:t>
      </w:r>
      <w:r>
        <w:t></w:t>
      </w:r>
      <w:r>
        <w:rPr>
          <w:rFonts w:hint="eastAsia"/>
        </w:rPr>
        <w:t>образования</w:t>
      </w:r>
      <w:r>
        <w:t></w:t>
      </w:r>
      <w:r>
        <w:rPr>
          <w:rFonts w:hint="eastAsia"/>
        </w:rPr>
        <w:t>доминировало</w:t>
      </w:r>
      <w:r>
        <w:t></w:t>
      </w:r>
      <w:r>
        <w:rPr>
          <w:rFonts w:hint="eastAsia"/>
        </w:rPr>
        <w:t>государство</w:t>
      </w:r>
      <w:r>
        <w:t></w:t>
      </w:r>
      <w:r>
        <w:t></w:t>
      </w:r>
      <w:r>
        <w:rPr>
          <w:rFonts w:hint="eastAsia"/>
        </w:rPr>
        <w:t>например</w:t>
      </w:r>
      <w:r>
        <w:t></w:t>
      </w:r>
      <w:r>
        <w:t></w:t>
      </w:r>
      <w:r>
        <w:rPr>
          <w:rFonts w:hint="eastAsia"/>
        </w:rPr>
        <w:t>во</w:t>
      </w:r>
      <w:r>
        <w:t></w:t>
      </w:r>
      <w:r>
        <w:rPr>
          <w:rFonts w:hint="eastAsia"/>
        </w:rPr>
        <w:t>Франции</w:t>
      </w:r>
      <w:r>
        <w:t></w:t>
      </w:r>
      <w:r>
        <w:t></w:t>
      </w:r>
    </w:p>
    <w:p w:rsidR="00910B5A" w:rsidRDefault="00910B5A" w:rsidP="00910B5A">
      <w:r>
        <w:rPr>
          <w:rFonts w:hint="eastAsia"/>
        </w:rPr>
        <w:t>Также</w:t>
      </w:r>
      <w:r>
        <w:t></w:t>
      </w:r>
      <w:r>
        <w:rPr>
          <w:rFonts w:hint="eastAsia"/>
        </w:rPr>
        <w:t>установлено</w:t>
      </w:r>
      <w:r>
        <w:t></w:t>
      </w:r>
      <w:r>
        <w:t></w:t>
      </w:r>
      <w:r>
        <w:rPr>
          <w:rFonts w:hint="eastAsia"/>
        </w:rPr>
        <w:t>что</w:t>
      </w:r>
      <w:r>
        <w:t></w:t>
      </w:r>
      <w:r>
        <w:t></w:t>
      </w:r>
      <w:r>
        <w:rPr>
          <w:rFonts w:hint="eastAsia"/>
        </w:rPr>
        <w:t>поскольку</w:t>
      </w:r>
      <w:r>
        <w:t></w:t>
      </w:r>
      <w:r>
        <w:rPr>
          <w:rFonts w:hint="eastAsia"/>
        </w:rPr>
        <w:t>эта</w:t>
      </w:r>
      <w:r>
        <w:t></w:t>
      </w:r>
      <w:r>
        <w:rPr>
          <w:rFonts w:hint="eastAsia"/>
        </w:rPr>
        <w:t>связь</w:t>
      </w:r>
      <w:r>
        <w:t></w:t>
      </w:r>
      <w:r>
        <w:rPr>
          <w:rFonts w:hint="eastAsia"/>
        </w:rPr>
        <w:t>наиболее</w:t>
      </w:r>
      <w:r>
        <w:t></w:t>
      </w:r>
      <w:r>
        <w:rPr>
          <w:rFonts w:hint="eastAsia"/>
        </w:rPr>
        <w:t>эффективно</w:t>
      </w:r>
      <w:r>
        <w:t></w:t>
      </w:r>
      <w:r>
        <w:rPr>
          <w:rFonts w:hint="eastAsia"/>
        </w:rPr>
        <w:t>обеспечивается</w:t>
      </w:r>
      <w:r>
        <w:t></w:t>
      </w:r>
      <w:r>
        <w:rPr>
          <w:rFonts w:hint="eastAsia"/>
        </w:rPr>
        <w:t>на</w:t>
      </w:r>
      <w:r>
        <w:t></w:t>
      </w:r>
      <w:r>
        <w:rPr>
          <w:rFonts w:hint="eastAsia"/>
        </w:rPr>
        <w:t>региональном</w:t>
      </w:r>
      <w:r>
        <w:t></w:t>
      </w:r>
      <w:r>
        <w:rPr>
          <w:rFonts w:hint="eastAsia"/>
        </w:rPr>
        <w:t>и</w:t>
      </w:r>
      <w:r>
        <w:t></w:t>
      </w:r>
      <w:r>
        <w:rPr>
          <w:rFonts w:hint="eastAsia"/>
        </w:rPr>
        <w:t>местном</w:t>
      </w:r>
      <w:r>
        <w:t></w:t>
      </w:r>
      <w:r>
        <w:rPr>
          <w:rFonts w:hint="eastAsia"/>
        </w:rPr>
        <w:t>уровне</w:t>
      </w:r>
      <w:r>
        <w:t></w:t>
      </w:r>
      <w:r>
        <w:t></w:t>
      </w:r>
      <w:r>
        <w:rPr>
          <w:rFonts w:hint="eastAsia"/>
        </w:rPr>
        <w:t>в</w:t>
      </w:r>
      <w:r>
        <w:t></w:t>
      </w:r>
      <w:r>
        <w:rPr>
          <w:rFonts w:hint="eastAsia"/>
        </w:rPr>
        <w:t>странах</w:t>
      </w:r>
      <w:r>
        <w:t></w:t>
      </w:r>
      <w:r>
        <w:rPr>
          <w:rFonts w:hint="eastAsia"/>
        </w:rPr>
        <w:t>ЕС</w:t>
      </w:r>
      <w:r>
        <w:t></w:t>
      </w:r>
      <w:r>
        <w:t></w:t>
      </w:r>
      <w:r>
        <w:rPr>
          <w:rFonts w:hint="eastAsia"/>
        </w:rPr>
        <w:t>в</w:t>
      </w:r>
      <w:r>
        <w:t></w:t>
      </w:r>
      <w:r>
        <w:rPr>
          <w:rFonts w:hint="eastAsia"/>
        </w:rPr>
        <w:t>разных</w:t>
      </w:r>
      <w:r>
        <w:t></w:t>
      </w:r>
      <w:r>
        <w:rPr>
          <w:rFonts w:hint="eastAsia"/>
        </w:rPr>
        <w:t>формах</w:t>
      </w:r>
      <w:r>
        <w:t></w:t>
      </w:r>
      <w:r>
        <w:t></w:t>
      </w:r>
      <w:r>
        <w:rPr>
          <w:rFonts w:hint="eastAsia"/>
        </w:rPr>
        <w:t>осуществляется</w:t>
      </w:r>
      <w:r>
        <w:t></w:t>
      </w:r>
      <w:r>
        <w:rPr>
          <w:rFonts w:hint="eastAsia"/>
        </w:rPr>
        <w:t>децентрализация</w:t>
      </w:r>
      <w:r>
        <w:t></w:t>
      </w:r>
      <w:r>
        <w:rPr>
          <w:rFonts w:hint="eastAsia"/>
        </w:rPr>
        <w:t>управления</w:t>
      </w:r>
      <w:r>
        <w:t></w:t>
      </w:r>
      <w:r>
        <w:rPr>
          <w:rFonts w:hint="eastAsia"/>
        </w:rPr>
        <w:t>профессиональным</w:t>
      </w:r>
      <w:r>
        <w:t></w:t>
      </w:r>
      <w:r>
        <w:rPr>
          <w:rFonts w:hint="eastAsia"/>
        </w:rPr>
        <w:t>образованием</w:t>
      </w:r>
      <w:r>
        <w:t></w:t>
      </w:r>
      <w:r>
        <w:t></w:t>
      </w:r>
      <w:r>
        <w:rPr>
          <w:rFonts w:hint="eastAsia"/>
        </w:rPr>
        <w:t>Одновременно</w:t>
      </w:r>
      <w:r>
        <w:t></w:t>
      </w:r>
      <w:r>
        <w:t></w:t>
      </w:r>
      <w:r>
        <w:rPr>
          <w:rFonts w:hint="eastAsia"/>
        </w:rPr>
        <w:t>особенно</w:t>
      </w:r>
      <w:r>
        <w:t></w:t>
      </w:r>
      <w:r>
        <w:rPr>
          <w:rFonts w:hint="eastAsia"/>
        </w:rPr>
        <w:t>в</w:t>
      </w:r>
      <w:r>
        <w:t></w:t>
      </w:r>
      <w:r>
        <w:rPr>
          <w:rFonts w:hint="eastAsia"/>
        </w:rPr>
        <w:t>моделях</w:t>
      </w:r>
      <w:r>
        <w:t></w:t>
      </w:r>
      <w:r>
        <w:rPr>
          <w:rFonts w:hint="eastAsia"/>
        </w:rPr>
        <w:t>с</w:t>
      </w:r>
      <w:r>
        <w:t></w:t>
      </w:r>
      <w:r>
        <w:rPr>
          <w:rFonts w:hint="eastAsia"/>
        </w:rPr>
        <w:t>доминантой</w:t>
      </w:r>
      <w:r>
        <w:t></w:t>
      </w:r>
      <w:r>
        <w:rPr>
          <w:rFonts w:hint="eastAsia"/>
        </w:rPr>
        <w:t>рыночного</w:t>
      </w:r>
      <w:r>
        <w:t></w:t>
      </w:r>
      <w:r>
        <w:rPr>
          <w:rFonts w:hint="eastAsia"/>
        </w:rPr>
        <w:t>регулирования</w:t>
      </w:r>
      <w:r>
        <w:t></w:t>
      </w:r>
      <w:r>
        <w:t></w:t>
      </w:r>
      <w:r>
        <w:rPr>
          <w:rFonts w:hint="eastAsia"/>
        </w:rPr>
        <w:t>происходит</w:t>
      </w:r>
      <w:r>
        <w:t></w:t>
      </w:r>
      <w:r>
        <w:rPr>
          <w:rFonts w:hint="eastAsia"/>
        </w:rPr>
        <w:t>у</w:t>
      </w:r>
      <w:r>
        <w:rPr>
          <w:rFonts w:hint="eastAsia"/>
        </w:rPr>
        <w:lastRenderedPageBreak/>
        <w:t>силение</w:t>
      </w:r>
      <w:r>
        <w:t></w:t>
      </w:r>
      <w:r>
        <w:rPr>
          <w:rFonts w:hint="eastAsia"/>
        </w:rPr>
        <w:t>механизмов</w:t>
      </w:r>
      <w:r>
        <w:t></w:t>
      </w:r>
      <w:r>
        <w:rPr>
          <w:rFonts w:hint="eastAsia"/>
        </w:rPr>
        <w:t>государственного</w:t>
      </w:r>
      <w:r>
        <w:t></w:t>
      </w:r>
      <w:r>
        <w:rPr>
          <w:rFonts w:hint="eastAsia"/>
        </w:rPr>
        <w:t>регулирования</w:t>
      </w:r>
      <w:r>
        <w:t></w:t>
      </w:r>
      <w:r>
        <w:t></w:t>
      </w:r>
      <w:r>
        <w:rPr>
          <w:rFonts w:hint="eastAsia"/>
        </w:rPr>
        <w:t>так</w:t>
      </w:r>
      <w:r>
        <w:t></w:t>
      </w:r>
      <w:r>
        <w:rPr>
          <w:rFonts w:hint="eastAsia"/>
        </w:rPr>
        <w:t>как</w:t>
      </w:r>
      <w:r>
        <w:t></w:t>
      </w:r>
      <w:r>
        <w:rPr>
          <w:rFonts w:hint="eastAsia"/>
        </w:rPr>
        <w:t>только</w:t>
      </w:r>
      <w:r>
        <w:t></w:t>
      </w:r>
      <w:r>
        <w:rPr>
          <w:rFonts w:hint="eastAsia"/>
        </w:rPr>
        <w:t>они</w:t>
      </w:r>
      <w:r>
        <w:t></w:t>
      </w:r>
      <w:r>
        <w:rPr>
          <w:rFonts w:hint="eastAsia"/>
        </w:rPr>
        <w:t>могут</w:t>
      </w:r>
      <w:r>
        <w:t></w:t>
      </w:r>
      <w:r>
        <w:rPr>
          <w:rFonts w:hint="eastAsia"/>
        </w:rPr>
        <w:t>обеспечить</w:t>
      </w:r>
      <w:r>
        <w:t></w:t>
      </w:r>
      <w:r>
        <w:rPr>
          <w:rFonts w:hint="eastAsia"/>
        </w:rPr>
        <w:t>целостность</w:t>
      </w:r>
      <w:r>
        <w:t></w:t>
      </w:r>
      <w:r>
        <w:rPr>
          <w:rFonts w:hint="eastAsia"/>
        </w:rPr>
        <w:t>систем</w:t>
      </w:r>
      <w:r>
        <w:t></w:t>
      </w:r>
      <w:r>
        <w:rPr>
          <w:rFonts w:hint="eastAsia"/>
        </w:rPr>
        <w:t>профессионального</w:t>
      </w:r>
      <w:r>
        <w:t></w:t>
      </w:r>
      <w:r>
        <w:rPr>
          <w:rFonts w:hint="eastAsia"/>
        </w:rPr>
        <w:t>образования</w:t>
      </w:r>
      <w:r>
        <w:t></w:t>
      </w:r>
      <w:r>
        <w:rPr>
          <w:rFonts w:hint="eastAsia"/>
        </w:rPr>
        <w:t>в</w:t>
      </w:r>
      <w:r>
        <w:t></w:t>
      </w:r>
      <w:r>
        <w:rPr>
          <w:rFonts w:hint="eastAsia"/>
        </w:rPr>
        <w:t>ситуации</w:t>
      </w:r>
      <w:r>
        <w:t></w:t>
      </w:r>
      <w:r>
        <w:rPr>
          <w:rFonts w:hint="eastAsia"/>
        </w:rPr>
        <w:t>быстрых</w:t>
      </w:r>
      <w:r>
        <w:t></w:t>
      </w:r>
      <w:r>
        <w:rPr>
          <w:rFonts w:hint="eastAsia"/>
        </w:rPr>
        <w:t>темпов</w:t>
      </w:r>
      <w:r>
        <w:t></w:t>
      </w:r>
      <w:r>
        <w:rPr>
          <w:rFonts w:hint="eastAsia"/>
        </w:rPr>
        <w:t>развития</w:t>
      </w:r>
      <w:r>
        <w:t></w:t>
      </w:r>
      <w:r>
        <w:rPr>
          <w:rFonts w:hint="eastAsia"/>
        </w:rPr>
        <w:t>рынка</w:t>
      </w:r>
      <w:r>
        <w:t></w:t>
      </w:r>
      <w:r>
        <w:rPr>
          <w:rFonts w:hint="eastAsia"/>
        </w:rPr>
        <w:t>образовательных</w:t>
      </w:r>
      <w:r>
        <w:t></w:t>
      </w:r>
      <w:r>
        <w:rPr>
          <w:rFonts w:hint="eastAsia"/>
        </w:rPr>
        <w:t>услуг</w:t>
      </w:r>
      <w:r>
        <w:t></w:t>
      </w:r>
      <w:r>
        <w:rPr>
          <w:rFonts w:hint="eastAsia"/>
        </w:rPr>
        <w:t>и</w:t>
      </w:r>
      <w:r>
        <w:t></w:t>
      </w:r>
      <w:r>
        <w:rPr>
          <w:rFonts w:hint="eastAsia"/>
        </w:rPr>
        <w:t>доступ</w:t>
      </w:r>
      <w:r>
        <w:t></w:t>
      </w:r>
      <w:r>
        <w:rPr>
          <w:rFonts w:hint="eastAsia"/>
        </w:rPr>
        <w:t>к</w:t>
      </w:r>
      <w:r>
        <w:t></w:t>
      </w:r>
      <w:r>
        <w:rPr>
          <w:rFonts w:hint="eastAsia"/>
        </w:rPr>
        <w:t>образованию</w:t>
      </w:r>
      <w:r>
        <w:t></w:t>
      </w:r>
      <w:r>
        <w:rPr>
          <w:rFonts w:hint="eastAsia"/>
        </w:rPr>
        <w:t>максимально</w:t>
      </w:r>
      <w:r>
        <w:t></w:t>
      </w:r>
      <w:r>
        <w:rPr>
          <w:rFonts w:hint="eastAsia"/>
        </w:rPr>
        <w:t>широким</w:t>
      </w:r>
      <w:r>
        <w:t></w:t>
      </w:r>
      <w:r>
        <w:rPr>
          <w:rFonts w:hint="eastAsia"/>
        </w:rPr>
        <w:t>кругам</w:t>
      </w:r>
      <w:r>
        <w:t></w:t>
      </w:r>
      <w:r>
        <w:rPr>
          <w:rFonts w:hint="eastAsia"/>
        </w:rPr>
        <w:t>населения</w:t>
      </w:r>
      <w:r>
        <w:t></w:t>
      </w:r>
      <w:r>
        <w:t></w:t>
      </w:r>
      <w:r>
        <w:rPr>
          <w:rFonts w:hint="eastAsia"/>
        </w:rPr>
        <w:t>Во</w:t>
      </w:r>
      <w:r>
        <w:t></w:t>
      </w:r>
      <w:r>
        <w:rPr>
          <w:rFonts w:hint="eastAsia"/>
        </w:rPr>
        <w:t>всех</w:t>
      </w:r>
      <w:r>
        <w:t></w:t>
      </w:r>
      <w:r>
        <w:rPr>
          <w:rFonts w:hint="eastAsia"/>
        </w:rPr>
        <w:t>странах</w:t>
      </w:r>
      <w:r>
        <w:t></w:t>
      </w:r>
      <w:r>
        <w:rPr>
          <w:rFonts w:hint="eastAsia"/>
        </w:rPr>
        <w:t>ЕС</w:t>
      </w:r>
      <w:r>
        <w:t></w:t>
      </w:r>
      <w:r>
        <w:rPr>
          <w:rFonts w:hint="eastAsia"/>
        </w:rPr>
        <w:t>важнейшей</w:t>
      </w:r>
      <w:r>
        <w:t></w:t>
      </w:r>
      <w:r>
        <w:rPr>
          <w:rFonts w:hint="eastAsia"/>
        </w:rPr>
        <w:t>функцией</w:t>
      </w:r>
      <w:r>
        <w:t></w:t>
      </w:r>
      <w:r>
        <w:rPr>
          <w:rFonts w:hint="eastAsia"/>
        </w:rPr>
        <w:t>центрального</w:t>
      </w:r>
      <w:r>
        <w:t></w:t>
      </w:r>
      <w:r>
        <w:rPr>
          <w:rFonts w:hint="eastAsia"/>
        </w:rPr>
        <w:t>правительства</w:t>
      </w:r>
      <w:r>
        <w:t></w:t>
      </w:r>
      <w:r>
        <w:rPr>
          <w:rFonts w:hint="eastAsia"/>
        </w:rPr>
        <w:t>является</w:t>
      </w:r>
      <w:r>
        <w:t></w:t>
      </w:r>
      <w:r>
        <w:rPr>
          <w:rFonts w:hint="eastAsia"/>
        </w:rPr>
        <w:t>определение</w:t>
      </w:r>
      <w:r>
        <w:t></w:t>
      </w:r>
      <w:r>
        <w:rPr>
          <w:rFonts w:hint="eastAsia"/>
        </w:rPr>
        <w:t>общих</w:t>
      </w:r>
      <w:r>
        <w:t></w:t>
      </w:r>
      <w:r>
        <w:rPr>
          <w:rFonts w:hint="eastAsia"/>
        </w:rPr>
        <w:t>обязательных</w:t>
      </w:r>
      <w:r>
        <w:t></w:t>
      </w:r>
      <w:r>
        <w:rPr>
          <w:rFonts w:hint="eastAsia"/>
        </w:rPr>
        <w:t>стандартов</w:t>
      </w:r>
      <w:r>
        <w:t></w:t>
      </w:r>
      <w:r>
        <w:rPr>
          <w:rFonts w:hint="eastAsia"/>
        </w:rPr>
        <w:t>профессионального</w:t>
      </w:r>
      <w:r>
        <w:t></w:t>
      </w:r>
      <w:r>
        <w:rPr>
          <w:rFonts w:hint="eastAsia"/>
        </w:rPr>
        <w:t>образования</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на</w:t>
      </w:r>
      <w:r>
        <w:t></w:t>
      </w:r>
      <w:r>
        <w:rPr>
          <w:rFonts w:hint="eastAsia"/>
        </w:rPr>
        <w:t>местный</w:t>
      </w:r>
      <w:r>
        <w:t></w:t>
      </w:r>
      <w:r>
        <w:rPr>
          <w:rFonts w:hint="eastAsia"/>
        </w:rPr>
        <w:t>и</w:t>
      </w:r>
      <w:r>
        <w:t></w:t>
      </w:r>
      <w:r>
        <w:rPr>
          <w:rFonts w:hint="eastAsia"/>
        </w:rPr>
        <w:t>региональный</w:t>
      </w:r>
      <w:r>
        <w:t></w:t>
      </w:r>
      <w:r>
        <w:rPr>
          <w:rFonts w:hint="eastAsia"/>
        </w:rPr>
        <w:t>уровни</w:t>
      </w:r>
      <w:r>
        <w:t></w:t>
      </w:r>
      <w:r>
        <w:rPr>
          <w:rFonts w:hint="eastAsia"/>
        </w:rPr>
        <w:t>передаются</w:t>
      </w:r>
      <w:r>
        <w:t></w:t>
      </w:r>
      <w:r>
        <w:rPr>
          <w:rFonts w:hint="eastAsia"/>
        </w:rPr>
        <w:t>полномочия</w:t>
      </w:r>
      <w:r>
        <w:t></w:t>
      </w:r>
      <w:r>
        <w:rPr>
          <w:rFonts w:hint="eastAsia"/>
        </w:rPr>
        <w:t>в</w:t>
      </w:r>
      <w:r>
        <w:t></w:t>
      </w:r>
      <w:r>
        <w:rPr>
          <w:rFonts w:hint="eastAsia"/>
        </w:rPr>
        <w:t>части</w:t>
      </w:r>
      <w:r>
        <w:t></w:t>
      </w:r>
      <w:r>
        <w:rPr>
          <w:rFonts w:hint="eastAsia"/>
        </w:rPr>
        <w:t>регулирования</w:t>
      </w:r>
      <w:r>
        <w:t></w:t>
      </w:r>
      <w:r>
        <w:rPr>
          <w:rFonts w:hint="eastAsia"/>
        </w:rPr>
        <w:t>предложения</w:t>
      </w:r>
      <w:r>
        <w:t></w:t>
      </w:r>
      <w:r>
        <w:rPr>
          <w:rFonts w:hint="eastAsia"/>
        </w:rPr>
        <w:t>на</w:t>
      </w:r>
      <w:r>
        <w:t></w:t>
      </w:r>
      <w:r>
        <w:rPr>
          <w:rFonts w:hint="eastAsia"/>
        </w:rPr>
        <w:t>рынке</w:t>
      </w:r>
      <w:r>
        <w:t></w:t>
      </w:r>
      <w:r>
        <w:rPr>
          <w:rFonts w:hint="eastAsia"/>
        </w:rPr>
        <w:t>профессионального</w:t>
      </w:r>
      <w:r>
        <w:t></w:t>
      </w:r>
      <w:r>
        <w:rPr>
          <w:rFonts w:hint="eastAsia"/>
        </w:rPr>
        <w:t>обучения</w:t>
      </w:r>
      <w:r>
        <w:t></w:t>
      </w:r>
    </w:p>
    <w:p w:rsidR="00910B5A" w:rsidRDefault="00910B5A" w:rsidP="00910B5A">
      <w:r>
        <w:t></w:t>
      </w:r>
      <w:r>
        <w:t></w:t>
      </w:r>
      <w:r>
        <w:tab/>
      </w:r>
      <w:r>
        <w:rPr>
          <w:rFonts w:hint="eastAsia"/>
        </w:rPr>
        <w:t>В</w:t>
      </w:r>
      <w:r>
        <w:t></w:t>
      </w:r>
      <w:r>
        <w:rPr>
          <w:rFonts w:hint="eastAsia"/>
        </w:rPr>
        <w:t>рамках</w:t>
      </w:r>
      <w:r>
        <w:t></w:t>
      </w:r>
      <w:r>
        <w:rPr>
          <w:rFonts w:hint="eastAsia"/>
        </w:rPr>
        <w:t>исследованных</w:t>
      </w:r>
      <w:r>
        <w:t></w:t>
      </w:r>
      <w:r>
        <w:rPr>
          <w:rFonts w:hint="eastAsia"/>
        </w:rPr>
        <w:t>проблем</w:t>
      </w:r>
      <w:r>
        <w:t></w:t>
      </w:r>
      <w:r>
        <w:rPr>
          <w:rFonts w:hint="eastAsia"/>
        </w:rPr>
        <w:t>регулирования</w:t>
      </w:r>
      <w:r>
        <w:t></w:t>
      </w:r>
      <w:r>
        <w:rPr>
          <w:rFonts w:hint="eastAsia"/>
        </w:rPr>
        <w:t>профессионального</w:t>
      </w:r>
      <w:r>
        <w:t></w:t>
      </w:r>
      <w:r>
        <w:rPr>
          <w:rFonts w:hint="eastAsia"/>
        </w:rPr>
        <w:t>образования</w:t>
      </w:r>
      <w:r>
        <w:t></w:t>
      </w:r>
      <w:r>
        <w:t></w:t>
      </w:r>
      <w:r>
        <w:rPr>
          <w:rFonts w:hint="eastAsia"/>
        </w:rPr>
        <w:t>представляющих</w:t>
      </w:r>
      <w:r>
        <w:t></w:t>
      </w:r>
      <w:r>
        <w:rPr>
          <w:rFonts w:hint="eastAsia"/>
        </w:rPr>
        <w:t>основные</w:t>
      </w:r>
      <w:r>
        <w:t></w:t>
      </w:r>
      <w:r>
        <w:rPr>
          <w:rFonts w:hint="eastAsia"/>
        </w:rPr>
        <w:t>модели</w:t>
      </w:r>
      <w:r>
        <w:t></w:t>
      </w:r>
      <w:r>
        <w:t></w:t>
      </w:r>
      <w:r>
        <w:rPr>
          <w:rFonts w:hint="eastAsia"/>
        </w:rPr>
        <w:t>используемые</w:t>
      </w:r>
      <w:r>
        <w:t></w:t>
      </w:r>
      <w:r>
        <w:rPr>
          <w:rFonts w:hint="eastAsia"/>
        </w:rPr>
        <w:t>в</w:t>
      </w:r>
      <w:r>
        <w:t></w:t>
      </w:r>
      <w:r>
        <w:rPr>
          <w:rFonts w:hint="eastAsia"/>
        </w:rPr>
        <w:t>ЕС</w:t>
      </w:r>
      <w:r>
        <w:t></w:t>
      </w:r>
      <w:r>
        <w:t></w:t>
      </w:r>
      <w:r>
        <w:rPr>
          <w:rFonts w:hint="eastAsia"/>
        </w:rPr>
        <w:t>было</w:t>
      </w:r>
      <w:r>
        <w:t></w:t>
      </w:r>
      <w:r>
        <w:rPr>
          <w:rFonts w:hint="eastAsia"/>
        </w:rPr>
        <w:t>выявлено</w:t>
      </w:r>
      <w:r>
        <w:t></w:t>
      </w:r>
      <w:r>
        <w:rPr>
          <w:rFonts w:hint="eastAsia"/>
        </w:rPr>
        <w:t>общее</w:t>
      </w:r>
      <w:r>
        <w:t></w:t>
      </w:r>
      <w:r>
        <w:rPr>
          <w:rFonts w:hint="eastAsia"/>
        </w:rPr>
        <w:t>движение</w:t>
      </w:r>
      <w:r>
        <w:t></w:t>
      </w:r>
      <w:r>
        <w:rPr>
          <w:rFonts w:hint="eastAsia"/>
        </w:rPr>
        <w:t>к</w:t>
      </w:r>
      <w:r>
        <w:t></w:t>
      </w:r>
      <w:r>
        <w:rPr>
          <w:rFonts w:hint="eastAsia"/>
        </w:rPr>
        <w:t>обеспечению</w:t>
      </w:r>
      <w:r>
        <w:t></w:t>
      </w:r>
      <w:r>
        <w:rPr>
          <w:rFonts w:hint="eastAsia"/>
        </w:rPr>
        <w:t>сбалансированного</w:t>
      </w:r>
      <w:r>
        <w:t></w:t>
      </w:r>
      <w:r>
        <w:rPr>
          <w:rFonts w:hint="eastAsia"/>
        </w:rPr>
        <w:t>взаимодействия</w:t>
      </w:r>
      <w:r>
        <w:t></w:t>
      </w:r>
      <w:r>
        <w:rPr>
          <w:rFonts w:hint="eastAsia"/>
        </w:rPr>
        <w:t>спроса</w:t>
      </w:r>
      <w:r>
        <w:t></w:t>
      </w:r>
      <w:r>
        <w:rPr>
          <w:rFonts w:hint="eastAsia"/>
        </w:rPr>
        <w:t>и</w:t>
      </w:r>
      <w:r>
        <w:t></w:t>
      </w:r>
      <w:r>
        <w:rPr>
          <w:rFonts w:hint="eastAsia"/>
        </w:rPr>
        <w:t>предложения</w:t>
      </w:r>
      <w:r>
        <w:t></w:t>
      </w:r>
      <w:r>
        <w:rPr>
          <w:rFonts w:hint="eastAsia"/>
        </w:rPr>
        <w:t>услуг</w:t>
      </w:r>
      <w:r>
        <w:t></w:t>
      </w:r>
      <w:r>
        <w:rPr>
          <w:rFonts w:hint="eastAsia"/>
        </w:rPr>
        <w:t>профессионального</w:t>
      </w:r>
      <w:r>
        <w:t></w:t>
      </w:r>
      <w:r>
        <w:rPr>
          <w:rFonts w:hint="eastAsia"/>
        </w:rPr>
        <w:t>образования</w:t>
      </w:r>
      <w:r>
        <w:t></w:t>
      </w:r>
      <w:r>
        <w:rPr>
          <w:rFonts w:hint="eastAsia"/>
        </w:rPr>
        <w:t>и</w:t>
      </w:r>
      <w:r>
        <w:t></w:t>
      </w:r>
      <w:r>
        <w:rPr>
          <w:rFonts w:hint="eastAsia"/>
        </w:rPr>
        <w:t>обучения</w:t>
      </w:r>
      <w:r>
        <w:t></w:t>
      </w:r>
      <w:r>
        <w:t></w:t>
      </w:r>
      <w:r>
        <w:rPr>
          <w:rFonts w:hint="eastAsia"/>
        </w:rPr>
        <w:t>который</w:t>
      </w:r>
      <w:r>
        <w:t></w:t>
      </w:r>
      <w:r>
        <w:rPr>
          <w:rFonts w:hint="eastAsia"/>
        </w:rPr>
        <w:t>формируется</w:t>
      </w:r>
      <w:r>
        <w:t></w:t>
      </w:r>
      <w:r>
        <w:rPr>
          <w:rFonts w:hint="eastAsia"/>
        </w:rPr>
        <w:t>путем</w:t>
      </w:r>
      <w:r>
        <w:t></w:t>
      </w:r>
      <w:r>
        <w:rPr>
          <w:rFonts w:hint="eastAsia"/>
        </w:rPr>
        <w:t>уравнивания</w:t>
      </w:r>
      <w:r>
        <w:t></w:t>
      </w:r>
      <w:r>
        <w:rPr>
          <w:rFonts w:hint="eastAsia"/>
        </w:rPr>
        <w:t>престижа</w:t>
      </w:r>
      <w:r>
        <w:t></w:t>
      </w:r>
      <w:r>
        <w:rPr>
          <w:rFonts w:hint="eastAsia"/>
        </w:rPr>
        <w:t>профессионального</w:t>
      </w:r>
      <w:r>
        <w:t></w:t>
      </w:r>
      <w:r>
        <w:rPr>
          <w:rFonts w:hint="eastAsia"/>
        </w:rPr>
        <w:t>и</w:t>
      </w:r>
      <w:r>
        <w:t></w:t>
      </w:r>
      <w:r>
        <w:rPr>
          <w:rFonts w:hint="eastAsia"/>
        </w:rPr>
        <w:t>общего</w:t>
      </w:r>
      <w:r>
        <w:t></w:t>
      </w:r>
      <w:r>
        <w:rPr>
          <w:rFonts w:hint="eastAsia"/>
        </w:rPr>
        <w:t>образования</w:t>
      </w:r>
      <w:r>
        <w:t></w:t>
      </w:r>
      <w:r>
        <w:t></w:t>
      </w:r>
      <w:r>
        <w:rPr>
          <w:rFonts w:hint="eastAsia"/>
        </w:rPr>
        <w:t>взаимодействием</w:t>
      </w:r>
      <w:r>
        <w:t></w:t>
      </w:r>
      <w:r>
        <w:rPr>
          <w:rFonts w:hint="eastAsia"/>
        </w:rPr>
        <w:t>начального</w:t>
      </w:r>
      <w:r>
        <w:t></w:t>
      </w:r>
      <w:r>
        <w:rPr>
          <w:rFonts w:hint="eastAsia"/>
        </w:rPr>
        <w:t>и</w:t>
      </w:r>
      <w:r>
        <w:t></w:t>
      </w:r>
      <w:r>
        <w:rPr>
          <w:rFonts w:hint="eastAsia"/>
        </w:rPr>
        <w:t>непрерывного</w:t>
      </w:r>
      <w:r>
        <w:t></w:t>
      </w:r>
      <w:r>
        <w:rPr>
          <w:rFonts w:hint="eastAsia"/>
        </w:rPr>
        <w:t>профессионального</w:t>
      </w:r>
      <w:r>
        <w:t></w:t>
      </w:r>
      <w:r>
        <w:rPr>
          <w:rFonts w:hint="eastAsia"/>
        </w:rPr>
        <w:t>образования</w:t>
      </w:r>
      <w:r>
        <w:t></w:t>
      </w:r>
      <w:r>
        <w:rPr>
          <w:rFonts w:hint="eastAsia"/>
        </w:rPr>
        <w:t>и</w:t>
      </w:r>
      <w:r>
        <w:t></w:t>
      </w:r>
      <w:r>
        <w:rPr>
          <w:rFonts w:hint="eastAsia"/>
        </w:rPr>
        <w:t>усилением</w:t>
      </w:r>
      <w:r>
        <w:t></w:t>
      </w:r>
      <w:r>
        <w:rPr>
          <w:rFonts w:hint="eastAsia"/>
        </w:rPr>
        <w:t>общеобразовательного</w:t>
      </w:r>
      <w:r>
        <w:t></w:t>
      </w:r>
      <w:r>
        <w:rPr>
          <w:rFonts w:hint="eastAsia"/>
        </w:rPr>
        <w:t>компонента</w:t>
      </w:r>
      <w:r>
        <w:t></w:t>
      </w:r>
      <w:r>
        <w:rPr>
          <w:rFonts w:hint="eastAsia"/>
        </w:rPr>
        <w:t>в</w:t>
      </w:r>
      <w:r>
        <w:t></w:t>
      </w:r>
      <w:r>
        <w:rPr>
          <w:rFonts w:hint="eastAsia"/>
        </w:rPr>
        <w:t>профессиональном</w:t>
      </w:r>
      <w:r>
        <w:t></w:t>
      </w:r>
      <w:r>
        <w:rPr>
          <w:rFonts w:hint="eastAsia"/>
        </w:rPr>
        <w:t>образовании</w:t>
      </w:r>
      <w:r>
        <w:t></w:t>
      </w:r>
      <w:r>
        <w:t></w:t>
      </w:r>
      <w:r>
        <w:rPr>
          <w:rFonts w:hint="eastAsia"/>
        </w:rPr>
        <w:t>Это</w:t>
      </w:r>
      <w:r>
        <w:t></w:t>
      </w:r>
      <w:r>
        <w:rPr>
          <w:rFonts w:hint="eastAsia"/>
        </w:rPr>
        <w:t>выражается</w:t>
      </w:r>
      <w:r>
        <w:t></w:t>
      </w:r>
      <w:r>
        <w:rPr>
          <w:rFonts w:hint="eastAsia"/>
        </w:rPr>
        <w:t>в</w:t>
      </w:r>
      <w:r>
        <w:t></w:t>
      </w:r>
      <w:r>
        <w:rPr>
          <w:rFonts w:hint="eastAsia"/>
        </w:rPr>
        <w:t>использовании</w:t>
      </w:r>
      <w:r>
        <w:t></w:t>
      </w:r>
      <w:r>
        <w:rPr>
          <w:rFonts w:hint="eastAsia"/>
        </w:rPr>
        <w:t>механизмов</w:t>
      </w:r>
      <w:r>
        <w:t></w:t>
      </w:r>
      <w:r>
        <w:rPr>
          <w:rFonts w:hint="eastAsia"/>
        </w:rPr>
        <w:t>нормативно</w:t>
      </w:r>
      <w:r>
        <w:t></w:t>
      </w:r>
      <w:r>
        <w:rPr>
          <w:rFonts w:hint="eastAsia"/>
        </w:rPr>
        <w:t>правового</w:t>
      </w:r>
      <w:r>
        <w:t></w:t>
      </w:r>
      <w:r>
        <w:t></w:t>
      </w:r>
      <w:r>
        <w:rPr>
          <w:rFonts w:hint="eastAsia"/>
        </w:rPr>
        <w:t>организационного</w:t>
      </w:r>
      <w:r>
        <w:t></w:t>
      </w:r>
      <w:r>
        <w:rPr>
          <w:rFonts w:hint="eastAsia"/>
        </w:rPr>
        <w:t>и</w:t>
      </w:r>
      <w:r>
        <w:t></w:t>
      </w:r>
      <w:r>
        <w:rPr>
          <w:rFonts w:hint="eastAsia"/>
        </w:rPr>
        <w:t>институционального</w:t>
      </w:r>
      <w:r>
        <w:t></w:t>
      </w:r>
      <w:r>
        <w:rPr>
          <w:rFonts w:hint="eastAsia"/>
        </w:rPr>
        <w:t>регулирования</w:t>
      </w:r>
      <w:r>
        <w:t></w:t>
      </w:r>
      <w:r>
        <w:rPr>
          <w:rFonts w:hint="eastAsia"/>
        </w:rPr>
        <w:t>в</w:t>
      </w:r>
      <w:r>
        <w:t></w:t>
      </w:r>
      <w:r>
        <w:rPr>
          <w:rFonts w:hint="eastAsia"/>
        </w:rPr>
        <w:t>целях</w:t>
      </w:r>
      <w:r>
        <w:t></w:t>
      </w:r>
      <w:r>
        <w:rPr>
          <w:rFonts w:hint="eastAsia"/>
        </w:rPr>
        <w:t>обеспечения</w:t>
      </w:r>
      <w:r>
        <w:t></w:t>
      </w:r>
      <w:r>
        <w:rPr>
          <w:rFonts w:hint="eastAsia"/>
        </w:rPr>
        <w:t>вертикальной</w:t>
      </w:r>
      <w:r>
        <w:t></w:t>
      </w:r>
      <w:r>
        <w:rPr>
          <w:rFonts w:hint="eastAsia"/>
        </w:rPr>
        <w:t>и</w:t>
      </w:r>
      <w:r>
        <w:t></w:t>
      </w:r>
      <w:r>
        <w:rPr>
          <w:rFonts w:hint="eastAsia"/>
        </w:rPr>
        <w:t>горизонтальной</w:t>
      </w:r>
      <w:r>
        <w:t></w:t>
      </w:r>
      <w:r>
        <w:rPr>
          <w:rFonts w:hint="eastAsia"/>
        </w:rPr>
        <w:t>мобильности</w:t>
      </w:r>
      <w:r>
        <w:t></w:t>
      </w:r>
      <w:r>
        <w:rPr>
          <w:rFonts w:hint="eastAsia"/>
        </w:rPr>
        <w:t>граждан</w:t>
      </w:r>
      <w:r>
        <w:t></w:t>
      </w:r>
      <w:r>
        <w:rPr>
          <w:rFonts w:hint="eastAsia"/>
        </w:rPr>
        <w:t>в</w:t>
      </w:r>
      <w:r>
        <w:t></w:t>
      </w:r>
      <w:r>
        <w:rPr>
          <w:rFonts w:hint="eastAsia"/>
        </w:rPr>
        <w:t>пределах</w:t>
      </w:r>
      <w:r>
        <w:t></w:t>
      </w:r>
      <w:r>
        <w:rPr>
          <w:rFonts w:hint="eastAsia"/>
        </w:rPr>
        <w:t>всей</w:t>
      </w:r>
      <w:r>
        <w:t></w:t>
      </w:r>
      <w:r>
        <w:rPr>
          <w:rFonts w:hint="eastAsia"/>
        </w:rPr>
        <w:t>системы</w:t>
      </w:r>
      <w:r>
        <w:t></w:t>
      </w:r>
      <w:r>
        <w:rPr>
          <w:rFonts w:hint="eastAsia"/>
        </w:rPr>
        <w:t>образования</w:t>
      </w:r>
      <w:r>
        <w:t></w:t>
      </w:r>
      <w:r>
        <w:t></w:t>
      </w:r>
      <w:r>
        <w:rPr>
          <w:rFonts w:hint="eastAsia"/>
        </w:rPr>
        <w:t>уравнивание</w:t>
      </w:r>
      <w:r>
        <w:t></w:t>
      </w:r>
      <w:r>
        <w:rPr>
          <w:rFonts w:hint="eastAsia"/>
        </w:rPr>
        <w:t>в</w:t>
      </w:r>
      <w:r>
        <w:t></w:t>
      </w:r>
      <w:r>
        <w:rPr>
          <w:rFonts w:hint="eastAsia"/>
        </w:rPr>
        <w:t>правах</w:t>
      </w:r>
      <w:r>
        <w:t></w:t>
      </w:r>
      <w:r>
        <w:rPr>
          <w:rFonts w:hint="eastAsia"/>
        </w:rPr>
        <w:t>свидетельств</w:t>
      </w:r>
      <w:r>
        <w:t></w:t>
      </w:r>
      <w:r>
        <w:rPr>
          <w:rFonts w:hint="eastAsia"/>
        </w:rPr>
        <w:t>непрерывного</w:t>
      </w:r>
      <w:r>
        <w:t></w:t>
      </w:r>
      <w:r>
        <w:rPr>
          <w:rFonts w:hint="eastAsia"/>
        </w:rPr>
        <w:t>профессионального</w:t>
      </w:r>
      <w:r>
        <w:t></w:t>
      </w:r>
      <w:r>
        <w:rPr>
          <w:rFonts w:hint="eastAsia"/>
        </w:rPr>
        <w:t>и</w:t>
      </w:r>
      <w:r>
        <w:t></w:t>
      </w:r>
      <w:r>
        <w:rPr>
          <w:rFonts w:hint="eastAsia"/>
        </w:rPr>
        <w:t>высшего</w:t>
      </w:r>
      <w:r>
        <w:t></w:t>
      </w:r>
      <w:r>
        <w:rPr>
          <w:rFonts w:hint="eastAsia"/>
        </w:rPr>
        <w:t>образования</w:t>
      </w:r>
      <w:r>
        <w:t></w:t>
      </w:r>
      <w:r>
        <w:t></w:t>
      </w:r>
      <w:r>
        <w:rPr>
          <w:rFonts w:hint="eastAsia"/>
        </w:rPr>
        <w:t>начального</w:t>
      </w:r>
      <w:r>
        <w:t></w:t>
      </w:r>
      <w:r>
        <w:rPr>
          <w:rFonts w:hint="eastAsia"/>
        </w:rPr>
        <w:t>профессионального</w:t>
      </w:r>
      <w:r>
        <w:t></w:t>
      </w:r>
      <w:r>
        <w:rPr>
          <w:rFonts w:hint="eastAsia"/>
        </w:rPr>
        <w:t>и</w:t>
      </w:r>
      <w:r>
        <w:t></w:t>
      </w:r>
      <w:r>
        <w:rPr>
          <w:rFonts w:hint="eastAsia"/>
        </w:rPr>
        <w:t>общего</w:t>
      </w:r>
      <w:r>
        <w:t></w:t>
      </w:r>
      <w:r>
        <w:rPr>
          <w:rFonts w:hint="eastAsia"/>
        </w:rPr>
        <w:t>образования</w:t>
      </w:r>
      <w:r>
        <w:t></w:t>
      </w:r>
      <w:r>
        <w:t></w:t>
      </w:r>
      <w:r>
        <w:rPr>
          <w:rFonts w:hint="eastAsia"/>
        </w:rPr>
        <w:t>создание</w:t>
      </w:r>
      <w:r>
        <w:t></w:t>
      </w:r>
      <w:r>
        <w:rPr>
          <w:rFonts w:hint="eastAsia"/>
        </w:rPr>
        <w:t>специальных</w:t>
      </w:r>
      <w:r>
        <w:t></w:t>
      </w:r>
      <w:r>
        <w:rPr>
          <w:rFonts w:hint="eastAsia"/>
        </w:rPr>
        <w:t>курсов</w:t>
      </w:r>
      <w:r>
        <w:t></w:t>
      </w:r>
      <w:r>
        <w:rPr>
          <w:rFonts w:hint="eastAsia"/>
        </w:rPr>
        <w:t>обучения</w:t>
      </w:r>
      <w:r>
        <w:t></w:t>
      </w:r>
      <w:r>
        <w:rPr>
          <w:rFonts w:hint="eastAsia"/>
        </w:rPr>
        <w:t>для</w:t>
      </w:r>
      <w:r>
        <w:t></w:t>
      </w:r>
      <w:r>
        <w:rPr>
          <w:rFonts w:hint="eastAsia"/>
        </w:rPr>
        <w:t>поступления</w:t>
      </w:r>
      <w:r>
        <w:t></w:t>
      </w:r>
      <w:r>
        <w:rPr>
          <w:rFonts w:hint="eastAsia"/>
        </w:rPr>
        <w:t>в</w:t>
      </w:r>
      <w:r>
        <w:t></w:t>
      </w:r>
      <w:r>
        <w:rPr>
          <w:rFonts w:hint="eastAsia"/>
        </w:rPr>
        <w:t>высшие</w:t>
      </w:r>
      <w:r>
        <w:t></w:t>
      </w:r>
      <w:r>
        <w:rPr>
          <w:rFonts w:hint="eastAsia"/>
        </w:rPr>
        <w:t>учебные</w:t>
      </w:r>
      <w:r>
        <w:t></w:t>
      </w:r>
      <w:r>
        <w:rPr>
          <w:rFonts w:hint="eastAsia"/>
        </w:rPr>
        <w:t>заведения</w:t>
      </w:r>
      <w:r>
        <w:t></w:t>
      </w:r>
      <w:r>
        <w:rPr>
          <w:rFonts w:hint="eastAsia"/>
        </w:rPr>
        <w:t>для</w:t>
      </w:r>
      <w:r>
        <w:t></w:t>
      </w:r>
      <w:r>
        <w:rPr>
          <w:rFonts w:hint="eastAsia"/>
        </w:rPr>
        <w:t>выпускников</w:t>
      </w:r>
      <w:r>
        <w:t></w:t>
      </w:r>
      <w:r>
        <w:rPr>
          <w:rFonts w:hint="eastAsia"/>
        </w:rPr>
        <w:t>учебных</w:t>
      </w:r>
      <w:r>
        <w:t></w:t>
      </w:r>
      <w:r>
        <w:rPr>
          <w:rFonts w:hint="eastAsia"/>
        </w:rPr>
        <w:t>заведений</w:t>
      </w:r>
      <w:r>
        <w:t></w:t>
      </w:r>
      <w:r>
        <w:rPr>
          <w:rFonts w:hint="eastAsia"/>
        </w:rPr>
        <w:t>профессионального</w:t>
      </w:r>
      <w:r>
        <w:t></w:t>
      </w:r>
      <w:r>
        <w:rPr>
          <w:rFonts w:hint="eastAsia"/>
        </w:rPr>
        <w:t>образования</w:t>
      </w:r>
      <w:r>
        <w:t></w:t>
      </w:r>
      <w:r>
        <w:t></w:t>
      </w:r>
      <w:r>
        <w:rPr>
          <w:rFonts w:hint="eastAsia"/>
        </w:rPr>
        <w:t>усиление</w:t>
      </w:r>
      <w:r>
        <w:t></w:t>
      </w:r>
      <w:r>
        <w:rPr>
          <w:rFonts w:hint="eastAsia"/>
        </w:rPr>
        <w:t>общеобразовательного</w:t>
      </w:r>
      <w:r>
        <w:t></w:t>
      </w:r>
      <w:r>
        <w:rPr>
          <w:rFonts w:hint="eastAsia"/>
        </w:rPr>
        <w:t>компонента</w:t>
      </w:r>
      <w:r>
        <w:t></w:t>
      </w:r>
      <w:r>
        <w:rPr>
          <w:rFonts w:hint="eastAsia"/>
        </w:rPr>
        <w:t>в</w:t>
      </w:r>
      <w:r>
        <w:t></w:t>
      </w:r>
      <w:r>
        <w:rPr>
          <w:rFonts w:hint="eastAsia"/>
        </w:rPr>
        <w:t>программах</w:t>
      </w:r>
      <w:r>
        <w:t></w:t>
      </w:r>
      <w:r>
        <w:rPr>
          <w:rFonts w:hint="eastAsia"/>
        </w:rPr>
        <w:t>профессионального</w:t>
      </w:r>
      <w:r>
        <w:t></w:t>
      </w:r>
      <w:r>
        <w:rPr>
          <w:rFonts w:hint="eastAsia"/>
        </w:rPr>
        <w:t>образования</w:t>
      </w:r>
      <w:r>
        <w:t></w:t>
      </w:r>
      <w:r>
        <w:t></w:t>
      </w:r>
      <w:r>
        <w:rPr>
          <w:rFonts w:hint="eastAsia"/>
        </w:rPr>
        <w:t>создание</w:t>
      </w:r>
      <w:r>
        <w:t></w:t>
      </w:r>
      <w:r>
        <w:rPr>
          <w:rFonts w:hint="eastAsia"/>
        </w:rPr>
        <w:t>учебных</w:t>
      </w:r>
      <w:r>
        <w:t></w:t>
      </w:r>
      <w:r>
        <w:rPr>
          <w:rFonts w:hint="eastAsia"/>
        </w:rPr>
        <w:t>многофункциональных</w:t>
      </w:r>
      <w:r>
        <w:t></w:t>
      </w:r>
      <w:r>
        <w:rPr>
          <w:rFonts w:hint="eastAsia"/>
        </w:rPr>
        <w:t>многоуровневых</w:t>
      </w:r>
      <w:r>
        <w:t></w:t>
      </w:r>
      <w:r>
        <w:rPr>
          <w:rFonts w:hint="eastAsia"/>
        </w:rPr>
        <w:t>учебных</w:t>
      </w:r>
      <w:r>
        <w:t></w:t>
      </w:r>
      <w:r>
        <w:rPr>
          <w:rFonts w:hint="eastAsia"/>
        </w:rPr>
        <w:t>заведений</w:t>
      </w:r>
      <w:r>
        <w:t></w:t>
      </w:r>
      <w:r>
        <w:rPr>
          <w:rFonts w:hint="eastAsia"/>
        </w:rPr>
        <w:t>и</w:t>
      </w:r>
      <w:r>
        <w:t></w:t>
      </w:r>
      <w:r>
        <w:rPr>
          <w:rFonts w:hint="eastAsia"/>
        </w:rPr>
        <w:t>др</w:t>
      </w:r>
      <w:r>
        <w:t></w:t>
      </w:r>
      <w:r>
        <w:t></w:t>
      </w:r>
      <w:r>
        <w:t></w:t>
      </w:r>
      <w:r>
        <w:t></w:t>
      </w:r>
      <w:r>
        <w:rPr>
          <w:rFonts w:hint="eastAsia"/>
        </w:rPr>
        <w:t>В</w:t>
      </w:r>
      <w:r>
        <w:t></w:t>
      </w:r>
      <w:r>
        <w:rPr>
          <w:rFonts w:hint="eastAsia"/>
        </w:rPr>
        <w:t>каждой</w:t>
      </w:r>
      <w:r>
        <w:t></w:t>
      </w:r>
      <w:r>
        <w:rPr>
          <w:rFonts w:hint="eastAsia"/>
        </w:rPr>
        <w:t>стране</w:t>
      </w:r>
      <w:r>
        <w:t></w:t>
      </w:r>
      <w:r>
        <w:rPr>
          <w:rFonts w:hint="eastAsia"/>
        </w:rPr>
        <w:t>механизмы</w:t>
      </w:r>
      <w:r>
        <w:t></w:t>
      </w:r>
      <w:r>
        <w:rPr>
          <w:rFonts w:hint="eastAsia"/>
        </w:rPr>
        <w:t>обеспечения</w:t>
      </w:r>
      <w:r>
        <w:t></w:t>
      </w:r>
      <w:r>
        <w:rPr>
          <w:rFonts w:hint="eastAsia"/>
        </w:rPr>
        <w:t>согласованности</w:t>
      </w:r>
      <w:r>
        <w:t></w:t>
      </w:r>
      <w:r>
        <w:rPr>
          <w:rFonts w:hint="eastAsia"/>
        </w:rPr>
        <w:t>спроса</w:t>
      </w:r>
      <w:r>
        <w:t></w:t>
      </w:r>
      <w:r>
        <w:rPr>
          <w:rFonts w:hint="eastAsia"/>
        </w:rPr>
        <w:t>и</w:t>
      </w:r>
      <w:r>
        <w:t></w:t>
      </w:r>
      <w:r>
        <w:rPr>
          <w:rFonts w:hint="eastAsia"/>
        </w:rPr>
        <w:t>предложения</w:t>
      </w:r>
      <w:r>
        <w:t></w:t>
      </w:r>
      <w:r>
        <w:rPr>
          <w:rFonts w:hint="eastAsia"/>
        </w:rPr>
        <w:t>реализуются</w:t>
      </w:r>
      <w:r>
        <w:t></w:t>
      </w:r>
      <w:r>
        <w:rPr>
          <w:rFonts w:hint="eastAsia"/>
        </w:rPr>
        <w:t>в</w:t>
      </w:r>
      <w:r>
        <w:t></w:t>
      </w:r>
      <w:r>
        <w:rPr>
          <w:rFonts w:hint="eastAsia"/>
        </w:rPr>
        <w:t>зависимости</w:t>
      </w:r>
      <w:r>
        <w:t></w:t>
      </w:r>
      <w:r>
        <w:rPr>
          <w:rFonts w:hint="eastAsia"/>
        </w:rPr>
        <w:t>от</w:t>
      </w:r>
      <w:r>
        <w:t></w:t>
      </w:r>
      <w:r>
        <w:rPr>
          <w:rFonts w:hint="eastAsia"/>
        </w:rPr>
        <w:t>принятой</w:t>
      </w:r>
      <w:r>
        <w:t></w:t>
      </w:r>
      <w:r>
        <w:rPr>
          <w:rFonts w:hint="eastAsia"/>
        </w:rPr>
        <w:t>модели</w:t>
      </w:r>
      <w:r>
        <w:t></w:t>
      </w:r>
      <w:r>
        <w:rPr>
          <w:rFonts w:hint="eastAsia"/>
        </w:rPr>
        <w:t>организационно</w:t>
      </w:r>
      <w:r>
        <w:t></w:t>
      </w:r>
      <w:r>
        <w:rPr>
          <w:rFonts w:hint="eastAsia"/>
        </w:rPr>
        <w:t>правового</w:t>
      </w:r>
      <w:r>
        <w:t></w:t>
      </w:r>
      <w:r>
        <w:rPr>
          <w:rFonts w:hint="eastAsia"/>
        </w:rPr>
        <w:t>регулирования</w:t>
      </w:r>
      <w:r>
        <w:t></w:t>
      </w:r>
      <w:r>
        <w:rPr>
          <w:rFonts w:hint="eastAsia"/>
        </w:rPr>
        <w:t>и</w:t>
      </w:r>
      <w:r>
        <w:t></w:t>
      </w:r>
      <w:r>
        <w:rPr>
          <w:rFonts w:hint="eastAsia"/>
        </w:rPr>
        <w:t>местных</w:t>
      </w:r>
      <w:r>
        <w:t></w:t>
      </w:r>
      <w:r>
        <w:rPr>
          <w:rFonts w:hint="eastAsia"/>
        </w:rPr>
        <w:t>культурных</w:t>
      </w:r>
      <w:r>
        <w:t></w:t>
      </w:r>
      <w:r>
        <w:rPr>
          <w:rFonts w:hint="eastAsia"/>
        </w:rPr>
        <w:t>традиций</w:t>
      </w:r>
      <w:r>
        <w:t></w:t>
      </w:r>
      <w:r>
        <w:rPr>
          <w:rFonts w:hint="eastAsia"/>
        </w:rPr>
        <w:t>страны</w:t>
      </w:r>
      <w:r>
        <w:t></w:t>
      </w:r>
      <w:r>
        <w:t></w:t>
      </w:r>
      <w:r>
        <w:rPr>
          <w:rFonts w:hint="eastAsia"/>
        </w:rPr>
        <w:t>Наиболее</w:t>
      </w:r>
      <w:r>
        <w:t></w:t>
      </w:r>
      <w:r>
        <w:rPr>
          <w:rFonts w:hint="eastAsia"/>
        </w:rPr>
        <w:t>остро</w:t>
      </w:r>
      <w:r>
        <w:t></w:t>
      </w:r>
      <w:r>
        <w:rPr>
          <w:rFonts w:hint="eastAsia"/>
        </w:rPr>
        <w:t>вопрос</w:t>
      </w:r>
      <w:r>
        <w:t></w:t>
      </w:r>
      <w:r>
        <w:rPr>
          <w:rFonts w:hint="eastAsia"/>
        </w:rPr>
        <w:t>социального</w:t>
      </w:r>
      <w:r>
        <w:t></w:t>
      </w:r>
      <w:r>
        <w:rPr>
          <w:rFonts w:hint="eastAsia"/>
        </w:rPr>
        <w:t>статуса</w:t>
      </w:r>
      <w:r>
        <w:t></w:t>
      </w:r>
      <w:r>
        <w:rPr>
          <w:rFonts w:hint="eastAsia"/>
        </w:rPr>
        <w:t>профессионального</w:t>
      </w:r>
      <w:r>
        <w:t></w:t>
      </w:r>
      <w:r>
        <w:rPr>
          <w:rFonts w:hint="eastAsia"/>
        </w:rPr>
        <w:t>образования</w:t>
      </w:r>
      <w:r>
        <w:t></w:t>
      </w:r>
      <w:r>
        <w:rPr>
          <w:rFonts w:hint="eastAsia"/>
        </w:rPr>
        <w:t>стоит</w:t>
      </w:r>
      <w:r>
        <w:t></w:t>
      </w:r>
      <w:r>
        <w:rPr>
          <w:rFonts w:hint="eastAsia"/>
        </w:rPr>
        <w:t>во</w:t>
      </w:r>
      <w:r>
        <w:t></w:t>
      </w:r>
      <w:r>
        <w:rPr>
          <w:rFonts w:hint="eastAsia"/>
        </w:rPr>
        <w:t>Франции</w:t>
      </w:r>
      <w:r>
        <w:t></w:t>
      </w:r>
      <w:r>
        <w:t></w:t>
      </w:r>
      <w:r>
        <w:rPr>
          <w:rFonts w:hint="eastAsia"/>
        </w:rPr>
        <w:t>где</w:t>
      </w:r>
      <w:r>
        <w:t></w:t>
      </w:r>
      <w:r>
        <w:rPr>
          <w:rFonts w:hint="eastAsia"/>
        </w:rPr>
        <w:t>традиционно</w:t>
      </w:r>
      <w:r>
        <w:t></w:t>
      </w:r>
      <w:r>
        <w:rPr>
          <w:rFonts w:hint="eastAsia"/>
        </w:rPr>
        <w:t>этот</w:t>
      </w:r>
      <w:r>
        <w:t></w:t>
      </w:r>
      <w:r>
        <w:rPr>
          <w:rFonts w:hint="eastAsia"/>
        </w:rPr>
        <w:t>сектор</w:t>
      </w:r>
      <w:r>
        <w:t></w:t>
      </w:r>
      <w:r>
        <w:rPr>
          <w:rFonts w:hint="eastAsia"/>
        </w:rPr>
        <w:t>образования</w:t>
      </w:r>
      <w:r>
        <w:t></w:t>
      </w:r>
      <w:r>
        <w:rPr>
          <w:rFonts w:hint="eastAsia"/>
        </w:rPr>
        <w:t>рассматривался</w:t>
      </w:r>
      <w:r>
        <w:t></w:t>
      </w:r>
      <w:r>
        <w:rPr>
          <w:rFonts w:hint="eastAsia"/>
        </w:rPr>
        <w:t>как</w:t>
      </w:r>
      <w:r>
        <w:t></w:t>
      </w:r>
      <w:r>
        <w:rPr>
          <w:rFonts w:hint="eastAsia"/>
        </w:rPr>
        <w:t>менее</w:t>
      </w:r>
      <w:r>
        <w:t></w:t>
      </w:r>
      <w:r>
        <w:rPr>
          <w:rFonts w:hint="eastAsia"/>
        </w:rPr>
        <w:t>престижный</w:t>
      </w:r>
      <w:r>
        <w:t></w:t>
      </w:r>
      <w:r>
        <w:rPr>
          <w:rFonts w:hint="eastAsia"/>
        </w:rPr>
        <w:t>и</w:t>
      </w:r>
      <w:r>
        <w:t></w:t>
      </w:r>
      <w:r>
        <w:rPr>
          <w:rFonts w:hint="eastAsia"/>
        </w:rPr>
        <w:t>предназначался</w:t>
      </w:r>
      <w:r>
        <w:t></w:t>
      </w:r>
      <w:r>
        <w:rPr>
          <w:rFonts w:hint="eastAsia"/>
        </w:rPr>
        <w:t>для</w:t>
      </w:r>
      <w:r>
        <w:t></w:t>
      </w:r>
      <w:r>
        <w:rPr>
          <w:rFonts w:hint="eastAsia"/>
        </w:rPr>
        <w:t>лиц</w:t>
      </w:r>
      <w:r>
        <w:t></w:t>
      </w:r>
      <w:r>
        <w:t></w:t>
      </w:r>
      <w:r>
        <w:rPr>
          <w:rFonts w:hint="eastAsia"/>
        </w:rPr>
        <w:t>имеющих</w:t>
      </w:r>
      <w:r>
        <w:t></w:t>
      </w:r>
      <w:r>
        <w:rPr>
          <w:rFonts w:hint="eastAsia"/>
        </w:rPr>
        <w:t>проблемы</w:t>
      </w:r>
      <w:r>
        <w:t></w:t>
      </w:r>
      <w:r>
        <w:rPr>
          <w:rFonts w:hint="eastAsia"/>
        </w:rPr>
        <w:t>с</w:t>
      </w:r>
      <w:r>
        <w:t></w:t>
      </w:r>
      <w:r>
        <w:rPr>
          <w:rFonts w:hint="eastAsia"/>
        </w:rPr>
        <w:t>освоением</w:t>
      </w:r>
      <w:r>
        <w:t></w:t>
      </w:r>
      <w:r>
        <w:rPr>
          <w:rFonts w:hint="eastAsia"/>
        </w:rPr>
        <w:t>курса</w:t>
      </w:r>
      <w:r>
        <w:t></w:t>
      </w:r>
      <w:r>
        <w:rPr>
          <w:rFonts w:hint="eastAsia"/>
        </w:rPr>
        <w:t>общеобразовательной</w:t>
      </w:r>
      <w:r>
        <w:t></w:t>
      </w:r>
      <w:r>
        <w:rPr>
          <w:rFonts w:hint="eastAsia"/>
        </w:rPr>
        <w:t>школы</w:t>
      </w:r>
      <w:r>
        <w:t></w:t>
      </w:r>
    </w:p>
    <w:p w:rsidR="00910B5A" w:rsidRDefault="00910B5A" w:rsidP="00910B5A">
      <w:r>
        <w:t></w:t>
      </w:r>
      <w:r>
        <w:t></w:t>
      </w:r>
      <w:r>
        <w:tab/>
      </w:r>
      <w:r>
        <w:rPr>
          <w:rFonts w:hint="eastAsia"/>
        </w:rPr>
        <w:t>Установлено</w:t>
      </w:r>
      <w:r>
        <w:t></w:t>
      </w:r>
      <w:r>
        <w:rPr>
          <w:rFonts w:hint="eastAsia"/>
        </w:rPr>
        <w:t>наличие</w:t>
      </w:r>
      <w:r>
        <w:t></w:t>
      </w:r>
      <w:r>
        <w:rPr>
          <w:rFonts w:hint="eastAsia"/>
        </w:rPr>
        <w:t>общих</w:t>
      </w:r>
      <w:r>
        <w:t></w:t>
      </w:r>
      <w:r>
        <w:rPr>
          <w:rFonts w:hint="eastAsia"/>
        </w:rPr>
        <w:t>процессов</w:t>
      </w:r>
      <w:r>
        <w:t></w:t>
      </w:r>
      <w:r>
        <w:rPr>
          <w:rFonts w:hint="eastAsia"/>
        </w:rPr>
        <w:t>в</w:t>
      </w:r>
      <w:r>
        <w:t></w:t>
      </w:r>
      <w:r>
        <w:rPr>
          <w:rFonts w:hint="eastAsia"/>
        </w:rPr>
        <w:t>области</w:t>
      </w:r>
      <w:r>
        <w:t></w:t>
      </w:r>
      <w:r>
        <w:rPr>
          <w:rFonts w:hint="eastAsia"/>
        </w:rPr>
        <w:t>финансового</w:t>
      </w:r>
      <w:r>
        <w:t></w:t>
      </w:r>
      <w:r>
        <w:rPr>
          <w:rFonts w:hint="eastAsia"/>
        </w:rPr>
        <w:t>регулирования</w:t>
      </w:r>
      <w:r>
        <w:t></w:t>
      </w:r>
      <w:r>
        <w:t></w:t>
      </w:r>
      <w:r>
        <w:rPr>
          <w:rFonts w:hint="eastAsia"/>
        </w:rPr>
        <w:t>заключающееся</w:t>
      </w:r>
      <w:r>
        <w:t></w:t>
      </w:r>
      <w:r>
        <w:rPr>
          <w:rFonts w:hint="eastAsia"/>
        </w:rPr>
        <w:t>в</w:t>
      </w:r>
      <w:r>
        <w:t></w:t>
      </w:r>
      <w:r>
        <w:rPr>
          <w:rFonts w:hint="eastAsia"/>
        </w:rPr>
        <w:t>разрабо</w:t>
      </w:r>
      <w:r>
        <w:rPr>
          <w:rFonts w:hint="eastAsia"/>
        </w:rPr>
        <w:lastRenderedPageBreak/>
        <w:t>тке</w:t>
      </w:r>
      <w:r>
        <w:t></w:t>
      </w:r>
      <w:r>
        <w:rPr>
          <w:rFonts w:hint="eastAsia"/>
        </w:rPr>
        <w:t>инновационных</w:t>
      </w:r>
      <w:r>
        <w:t></w:t>
      </w:r>
      <w:r>
        <w:rPr>
          <w:rFonts w:hint="eastAsia"/>
        </w:rPr>
        <w:t>механизмов</w:t>
      </w:r>
      <w:r>
        <w:t></w:t>
      </w:r>
      <w:r>
        <w:rPr>
          <w:rFonts w:hint="eastAsia"/>
        </w:rPr>
        <w:t>финансирования</w:t>
      </w:r>
      <w:r>
        <w:t></w:t>
      </w:r>
      <w:r>
        <w:t></w:t>
      </w:r>
      <w:r>
        <w:rPr>
          <w:rFonts w:hint="eastAsia"/>
        </w:rPr>
        <w:t>что</w:t>
      </w:r>
      <w:r>
        <w:t></w:t>
      </w:r>
      <w:r>
        <w:rPr>
          <w:rFonts w:hint="eastAsia"/>
        </w:rPr>
        <w:t>вызвано</w:t>
      </w:r>
      <w:r>
        <w:t></w:t>
      </w:r>
      <w:r>
        <w:rPr>
          <w:rFonts w:hint="eastAsia"/>
        </w:rPr>
        <w:t>повсеместной</w:t>
      </w:r>
      <w:r>
        <w:t></w:t>
      </w:r>
      <w:r>
        <w:rPr>
          <w:rFonts w:hint="eastAsia"/>
        </w:rPr>
        <w:t>недостаточностью</w:t>
      </w:r>
      <w:r>
        <w:t></w:t>
      </w:r>
      <w:r>
        <w:rPr>
          <w:rFonts w:hint="eastAsia"/>
        </w:rPr>
        <w:t>государственного</w:t>
      </w:r>
      <w:r>
        <w:t></w:t>
      </w:r>
      <w:r>
        <w:rPr>
          <w:rFonts w:hint="eastAsia"/>
        </w:rPr>
        <w:t>финансирования</w:t>
      </w:r>
      <w:r>
        <w:t></w:t>
      </w:r>
      <w:r>
        <w:rPr>
          <w:rFonts w:hint="eastAsia"/>
        </w:rPr>
        <w:t>и</w:t>
      </w:r>
      <w:r>
        <w:t></w:t>
      </w:r>
      <w:r>
        <w:rPr>
          <w:rFonts w:hint="eastAsia"/>
        </w:rPr>
        <w:t>направлено</w:t>
      </w:r>
      <w:r>
        <w:t></w:t>
      </w:r>
      <w:r>
        <w:rPr>
          <w:rFonts w:hint="eastAsia"/>
        </w:rPr>
        <w:t>на</w:t>
      </w:r>
      <w:r>
        <w:t></w:t>
      </w:r>
      <w:r>
        <w:rPr>
          <w:rFonts w:hint="eastAsia"/>
        </w:rPr>
        <w:t>увеличение</w:t>
      </w:r>
      <w:r>
        <w:t></w:t>
      </w:r>
      <w:r>
        <w:rPr>
          <w:rFonts w:hint="eastAsia"/>
        </w:rPr>
        <w:t>объемов</w:t>
      </w:r>
      <w:r>
        <w:t></w:t>
      </w:r>
      <w:r>
        <w:rPr>
          <w:rFonts w:hint="eastAsia"/>
        </w:rPr>
        <w:t>финансирования</w:t>
      </w:r>
      <w:r>
        <w:t></w:t>
      </w:r>
      <w:r>
        <w:rPr>
          <w:rFonts w:hint="eastAsia"/>
        </w:rPr>
        <w:t>профессионального</w:t>
      </w:r>
      <w:r>
        <w:t></w:t>
      </w:r>
      <w:r>
        <w:rPr>
          <w:rFonts w:hint="eastAsia"/>
        </w:rPr>
        <w:t>образования</w:t>
      </w:r>
      <w:r>
        <w:t></w:t>
      </w:r>
      <w:r>
        <w:rPr>
          <w:rFonts w:hint="eastAsia"/>
        </w:rPr>
        <w:t>со</w:t>
      </w:r>
      <w:r>
        <w:t></w:t>
      </w:r>
      <w:r>
        <w:rPr>
          <w:rFonts w:hint="eastAsia"/>
        </w:rPr>
        <w:t>стороны</w:t>
      </w:r>
      <w:r>
        <w:t></w:t>
      </w:r>
      <w:r>
        <w:rPr>
          <w:rFonts w:hint="eastAsia"/>
        </w:rPr>
        <w:t>предприятий</w:t>
      </w:r>
      <w:r>
        <w:t></w:t>
      </w:r>
      <w:r>
        <w:rPr>
          <w:rFonts w:hint="eastAsia"/>
        </w:rPr>
        <w:t>и</w:t>
      </w:r>
      <w:r>
        <w:t></w:t>
      </w:r>
      <w:r>
        <w:rPr>
          <w:rFonts w:hint="eastAsia"/>
        </w:rPr>
        <w:t>из</w:t>
      </w:r>
      <w:r>
        <w:t></w:t>
      </w:r>
      <w:r>
        <w:rPr>
          <w:rFonts w:hint="eastAsia"/>
        </w:rPr>
        <w:t>личных</w:t>
      </w:r>
      <w:r>
        <w:t></w:t>
      </w:r>
      <w:r>
        <w:rPr>
          <w:rFonts w:hint="eastAsia"/>
        </w:rPr>
        <w:t>средств</w:t>
      </w:r>
      <w:r>
        <w:t></w:t>
      </w:r>
      <w:r>
        <w:rPr>
          <w:rFonts w:hint="eastAsia"/>
        </w:rPr>
        <w:t>граждан</w:t>
      </w:r>
      <w:r>
        <w:t></w:t>
      </w:r>
      <w:r>
        <w:t></w:t>
      </w:r>
      <w:r>
        <w:rPr>
          <w:rFonts w:hint="eastAsia"/>
        </w:rPr>
        <w:t>Разработка</w:t>
      </w:r>
      <w:r>
        <w:t></w:t>
      </w:r>
      <w:r>
        <w:rPr>
          <w:rFonts w:hint="eastAsia"/>
        </w:rPr>
        <w:t>альтернативных</w:t>
      </w:r>
      <w:r>
        <w:t></w:t>
      </w:r>
      <w:r>
        <w:rPr>
          <w:rFonts w:hint="eastAsia"/>
        </w:rPr>
        <w:t>подходов</w:t>
      </w:r>
      <w:r>
        <w:t></w:t>
      </w:r>
      <w:r>
        <w:rPr>
          <w:rFonts w:hint="eastAsia"/>
        </w:rPr>
        <w:t>к</w:t>
      </w:r>
      <w:r>
        <w:t></w:t>
      </w:r>
      <w:r>
        <w:rPr>
          <w:rFonts w:hint="eastAsia"/>
        </w:rPr>
        <w:t>финансированию</w:t>
      </w:r>
      <w:r>
        <w:t></w:t>
      </w:r>
      <w:r>
        <w:rPr>
          <w:rFonts w:hint="eastAsia"/>
        </w:rPr>
        <w:t>базируется</w:t>
      </w:r>
      <w:r>
        <w:t></w:t>
      </w:r>
      <w:r>
        <w:rPr>
          <w:rFonts w:hint="eastAsia"/>
        </w:rPr>
        <w:t>на</w:t>
      </w:r>
      <w:r>
        <w:t></w:t>
      </w:r>
      <w:r>
        <w:rPr>
          <w:rFonts w:hint="eastAsia"/>
        </w:rPr>
        <w:t>стратегиях</w:t>
      </w:r>
      <w:r>
        <w:t></w:t>
      </w:r>
      <w:r>
        <w:t></w:t>
      </w:r>
      <w:r>
        <w:rPr>
          <w:rFonts w:hint="eastAsia"/>
        </w:rPr>
        <w:t>используемых</w:t>
      </w:r>
      <w:r>
        <w:t></w:t>
      </w:r>
      <w:r>
        <w:rPr>
          <w:rFonts w:hint="eastAsia"/>
        </w:rPr>
        <w:t>при</w:t>
      </w:r>
      <w:r>
        <w:t></w:t>
      </w:r>
      <w:r>
        <w:rPr>
          <w:rFonts w:hint="eastAsia"/>
        </w:rPr>
        <w:t>финансировании</w:t>
      </w:r>
      <w:r>
        <w:t></w:t>
      </w:r>
      <w:r>
        <w:rPr>
          <w:rFonts w:hint="eastAsia"/>
        </w:rPr>
        <w:t>инвестиций</w:t>
      </w:r>
      <w:r>
        <w:t></w:t>
      </w:r>
      <w:r>
        <w:t></w:t>
      </w:r>
      <w:r>
        <w:rPr>
          <w:rFonts w:hint="eastAsia"/>
        </w:rPr>
        <w:t>В</w:t>
      </w:r>
      <w:r>
        <w:t></w:t>
      </w:r>
      <w:r>
        <w:rPr>
          <w:rFonts w:hint="eastAsia"/>
        </w:rPr>
        <w:t>свете</w:t>
      </w:r>
      <w:r>
        <w:t></w:t>
      </w:r>
      <w:r>
        <w:rPr>
          <w:rFonts w:hint="eastAsia"/>
        </w:rPr>
        <w:t>развития</w:t>
      </w:r>
      <w:r>
        <w:t></w:t>
      </w:r>
      <w:r>
        <w:rPr>
          <w:rFonts w:hint="eastAsia"/>
        </w:rPr>
        <w:t>децентрализации</w:t>
      </w:r>
      <w:r>
        <w:t></w:t>
      </w:r>
      <w:r>
        <w:rPr>
          <w:rFonts w:hint="eastAsia"/>
        </w:rPr>
        <w:t>управления</w:t>
      </w:r>
      <w:r>
        <w:t></w:t>
      </w:r>
      <w:r>
        <w:rPr>
          <w:rFonts w:hint="eastAsia"/>
        </w:rPr>
        <w:t>профессиональным</w:t>
      </w:r>
      <w:r>
        <w:t></w:t>
      </w:r>
      <w:r>
        <w:rPr>
          <w:rFonts w:hint="eastAsia"/>
        </w:rPr>
        <w:t>образованием</w:t>
      </w:r>
      <w:r>
        <w:t></w:t>
      </w:r>
      <w:r>
        <w:rPr>
          <w:rFonts w:hint="eastAsia"/>
        </w:rPr>
        <w:t>активно</w:t>
      </w:r>
      <w:r>
        <w:t></w:t>
      </w:r>
      <w:r>
        <w:rPr>
          <w:rFonts w:hint="eastAsia"/>
        </w:rPr>
        <w:t>разрабатываются</w:t>
      </w:r>
      <w:r>
        <w:t></w:t>
      </w:r>
      <w:r>
        <w:rPr>
          <w:rFonts w:hint="eastAsia"/>
        </w:rPr>
        <w:t>механизмы</w:t>
      </w:r>
      <w:r>
        <w:t></w:t>
      </w:r>
      <w:r>
        <w:rPr>
          <w:rFonts w:hint="eastAsia"/>
        </w:rPr>
        <w:t>многоуровневого</w:t>
      </w:r>
      <w:r>
        <w:t></w:t>
      </w:r>
      <w:r>
        <w:rPr>
          <w:rFonts w:hint="eastAsia"/>
        </w:rPr>
        <w:t>финансирования</w:t>
      </w:r>
      <w:r>
        <w:t></w:t>
      </w:r>
      <w:r>
        <w:t></w:t>
      </w:r>
      <w:r>
        <w:rPr>
          <w:rFonts w:hint="eastAsia"/>
        </w:rPr>
        <w:t>Особого</w:t>
      </w:r>
      <w:r>
        <w:t></w:t>
      </w:r>
      <w:r>
        <w:rPr>
          <w:rFonts w:hint="eastAsia"/>
        </w:rPr>
        <w:t>исследования</w:t>
      </w:r>
      <w:r>
        <w:t></w:t>
      </w:r>
      <w:r>
        <w:rPr>
          <w:rFonts w:hint="eastAsia"/>
        </w:rPr>
        <w:t>заслуживает</w:t>
      </w:r>
      <w:r>
        <w:t></w:t>
      </w:r>
      <w:r>
        <w:rPr>
          <w:rFonts w:hint="eastAsia"/>
        </w:rPr>
        <w:t>механизм</w:t>
      </w:r>
      <w:r>
        <w:t></w:t>
      </w:r>
      <w:r>
        <w:rPr>
          <w:rFonts w:hint="eastAsia"/>
        </w:rPr>
        <w:t>многоуровневого</w:t>
      </w:r>
      <w:r>
        <w:t></w:t>
      </w:r>
      <w:r>
        <w:rPr>
          <w:rFonts w:hint="eastAsia"/>
        </w:rPr>
        <w:t>финансирования</w:t>
      </w:r>
      <w:r>
        <w:t></w:t>
      </w:r>
      <w:r>
        <w:t></w:t>
      </w:r>
      <w:r>
        <w:rPr>
          <w:rFonts w:hint="eastAsia"/>
        </w:rPr>
        <w:t>реализуемый</w:t>
      </w:r>
      <w:r>
        <w:t></w:t>
      </w:r>
      <w:r>
        <w:rPr>
          <w:rFonts w:hint="eastAsia"/>
        </w:rPr>
        <w:t>во</w:t>
      </w:r>
      <w:r>
        <w:t></w:t>
      </w:r>
      <w:r>
        <w:rPr>
          <w:rFonts w:hint="eastAsia"/>
        </w:rPr>
        <w:t>Франции</w:t>
      </w:r>
      <w:r>
        <w:t></w:t>
      </w:r>
      <w:r>
        <w:t></w:t>
      </w:r>
      <w:r>
        <w:rPr>
          <w:rFonts w:hint="eastAsia"/>
        </w:rPr>
        <w:t>чья</w:t>
      </w:r>
      <w:r>
        <w:t></w:t>
      </w:r>
      <w:r>
        <w:rPr>
          <w:rFonts w:hint="eastAsia"/>
        </w:rPr>
        <w:t>модель</w:t>
      </w:r>
      <w:r>
        <w:t></w:t>
      </w:r>
      <w:r>
        <w:rPr>
          <w:rFonts w:hint="eastAsia"/>
        </w:rPr>
        <w:t>организационно</w:t>
      </w:r>
      <w:r>
        <w:t></w:t>
      </w:r>
      <w:r>
        <w:rPr>
          <w:rFonts w:hint="eastAsia"/>
        </w:rPr>
        <w:t>правового</w:t>
      </w:r>
      <w:r>
        <w:t></w:t>
      </w:r>
      <w:r>
        <w:rPr>
          <w:rFonts w:hint="eastAsia"/>
        </w:rPr>
        <w:t>регулирования</w:t>
      </w:r>
      <w:r>
        <w:t></w:t>
      </w:r>
      <w:r>
        <w:rPr>
          <w:rFonts w:hint="eastAsia"/>
        </w:rPr>
        <w:t>наиболее</w:t>
      </w:r>
      <w:r>
        <w:t></w:t>
      </w:r>
      <w:r>
        <w:rPr>
          <w:rFonts w:hint="eastAsia"/>
        </w:rPr>
        <w:t>близка</w:t>
      </w:r>
      <w:r>
        <w:t></w:t>
      </w:r>
      <w:r>
        <w:rPr>
          <w:rFonts w:hint="eastAsia"/>
        </w:rPr>
        <w:t>российской</w:t>
      </w:r>
      <w:r>
        <w:t></w:t>
      </w:r>
    </w:p>
    <w:p w:rsidR="00910B5A" w:rsidRDefault="00910B5A" w:rsidP="00910B5A">
      <w:r>
        <w:rPr>
          <w:rFonts w:hint="eastAsia"/>
        </w:rPr>
        <w:t>Выявлены</w:t>
      </w:r>
      <w:r>
        <w:t></w:t>
      </w:r>
      <w:r>
        <w:rPr>
          <w:rFonts w:hint="eastAsia"/>
        </w:rPr>
        <w:t>различия</w:t>
      </w:r>
      <w:r>
        <w:t></w:t>
      </w:r>
      <w:r>
        <w:rPr>
          <w:rFonts w:hint="eastAsia"/>
        </w:rPr>
        <w:t>в</w:t>
      </w:r>
      <w:r>
        <w:t></w:t>
      </w:r>
      <w:r>
        <w:rPr>
          <w:rFonts w:hint="eastAsia"/>
        </w:rPr>
        <w:t>степени</w:t>
      </w:r>
      <w:r>
        <w:t></w:t>
      </w:r>
      <w:r>
        <w:rPr>
          <w:rFonts w:hint="eastAsia"/>
        </w:rPr>
        <w:t>участия</w:t>
      </w:r>
      <w:r>
        <w:t></w:t>
      </w:r>
      <w:r>
        <w:rPr>
          <w:rFonts w:hint="eastAsia"/>
        </w:rPr>
        <w:t>государства</w:t>
      </w:r>
      <w:r>
        <w:t></w:t>
      </w:r>
      <w:r>
        <w:rPr>
          <w:rFonts w:hint="eastAsia"/>
        </w:rPr>
        <w:t>в</w:t>
      </w:r>
      <w:r>
        <w:t></w:t>
      </w:r>
      <w:r>
        <w:rPr>
          <w:rFonts w:hint="eastAsia"/>
        </w:rPr>
        <w:t>финансировании</w:t>
      </w:r>
      <w:r>
        <w:t></w:t>
      </w:r>
      <w:r>
        <w:rPr>
          <w:rFonts w:hint="eastAsia"/>
        </w:rPr>
        <w:t>национальных</w:t>
      </w:r>
      <w:r>
        <w:t></w:t>
      </w:r>
      <w:r>
        <w:rPr>
          <w:rFonts w:hint="eastAsia"/>
        </w:rPr>
        <w:t>систем</w:t>
      </w:r>
      <w:r>
        <w:t></w:t>
      </w:r>
      <w:r>
        <w:rPr>
          <w:rFonts w:hint="eastAsia"/>
        </w:rPr>
        <w:t>профессионального</w:t>
      </w:r>
      <w:r>
        <w:t></w:t>
      </w:r>
      <w:r>
        <w:rPr>
          <w:rFonts w:hint="eastAsia"/>
        </w:rPr>
        <w:t>образования</w:t>
      </w:r>
      <w:r>
        <w:t></w:t>
      </w:r>
      <w:r>
        <w:t></w:t>
      </w:r>
      <w:r>
        <w:rPr>
          <w:rFonts w:hint="eastAsia"/>
        </w:rPr>
        <w:t>от</w:t>
      </w:r>
      <w:r>
        <w:t></w:t>
      </w:r>
      <w:r>
        <w:rPr>
          <w:rFonts w:hint="eastAsia"/>
        </w:rPr>
        <w:t>государственного</w:t>
      </w:r>
      <w:r>
        <w:t></w:t>
      </w:r>
      <w:r>
        <w:rPr>
          <w:rFonts w:hint="eastAsia"/>
        </w:rPr>
        <w:t>финансирования</w:t>
      </w:r>
      <w:r>
        <w:t></w:t>
      </w:r>
      <w:r>
        <w:rPr>
          <w:rFonts w:hint="eastAsia"/>
        </w:rPr>
        <w:t>при</w:t>
      </w:r>
      <w:r>
        <w:t></w:t>
      </w:r>
      <w:r>
        <w:rPr>
          <w:rFonts w:hint="eastAsia"/>
        </w:rPr>
        <w:t>лидирующей</w:t>
      </w:r>
      <w:r>
        <w:t></w:t>
      </w:r>
      <w:r>
        <w:rPr>
          <w:rFonts w:hint="eastAsia"/>
        </w:rPr>
        <w:t>регулирующей</w:t>
      </w:r>
      <w:r>
        <w:t></w:t>
      </w:r>
      <w:r>
        <w:rPr>
          <w:rFonts w:hint="eastAsia"/>
        </w:rPr>
        <w:t>роли</w:t>
      </w:r>
      <w:r>
        <w:t></w:t>
      </w:r>
      <w:r>
        <w:rPr>
          <w:rFonts w:hint="eastAsia"/>
        </w:rPr>
        <w:t>государства</w:t>
      </w:r>
      <w:r>
        <w:t></w:t>
      </w:r>
      <w:r>
        <w:t></w:t>
      </w:r>
      <w:r>
        <w:rPr>
          <w:rFonts w:hint="eastAsia"/>
        </w:rPr>
        <w:t>Франция</w:t>
      </w:r>
      <w:r>
        <w:t></w:t>
      </w:r>
      <w:r>
        <w:t></w:t>
      </w:r>
      <w:r>
        <w:rPr>
          <w:rFonts w:hint="eastAsia"/>
        </w:rPr>
        <w:t>до</w:t>
      </w:r>
      <w:r>
        <w:t></w:t>
      </w:r>
      <w:r>
        <w:rPr>
          <w:rFonts w:hint="eastAsia"/>
        </w:rPr>
        <w:t>государственного</w:t>
      </w:r>
      <w:r>
        <w:t></w:t>
      </w:r>
      <w:r>
        <w:rPr>
          <w:rFonts w:hint="eastAsia"/>
        </w:rPr>
        <w:t>финансирования</w:t>
      </w:r>
      <w:r>
        <w:t></w:t>
      </w:r>
      <w:r>
        <w:rPr>
          <w:rFonts w:hint="eastAsia"/>
        </w:rPr>
        <w:t>при</w:t>
      </w:r>
      <w:r>
        <w:t></w:t>
      </w:r>
      <w:r>
        <w:rPr>
          <w:rFonts w:hint="eastAsia"/>
        </w:rPr>
        <w:t>лидирующей</w:t>
      </w:r>
      <w:r>
        <w:t></w:t>
      </w:r>
      <w:r>
        <w:rPr>
          <w:rFonts w:hint="eastAsia"/>
        </w:rPr>
        <w:t>регулирующей</w:t>
      </w:r>
      <w:r>
        <w:t></w:t>
      </w:r>
      <w:r>
        <w:rPr>
          <w:rFonts w:hint="eastAsia"/>
        </w:rPr>
        <w:t>роли</w:t>
      </w:r>
      <w:r>
        <w:t></w:t>
      </w:r>
      <w:r>
        <w:rPr>
          <w:rFonts w:hint="eastAsia"/>
        </w:rPr>
        <w:t>рынка</w:t>
      </w:r>
      <w:r>
        <w:t></w:t>
      </w:r>
      <w:r>
        <w:rPr>
          <w:rFonts w:hint="eastAsia"/>
        </w:rPr>
        <w:t>и</w:t>
      </w:r>
      <w:r>
        <w:t></w:t>
      </w:r>
      <w:r>
        <w:rPr>
          <w:rFonts w:hint="eastAsia"/>
        </w:rPr>
        <w:t>квази</w:t>
      </w:r>
      <w:r>
        <w:t></w:t>
      </w:r>
      <w:r>
        <w:rPr>
          <w:rFonts w:hint="eastAsia"/>
        </w:rPr>
        <w:t>рыночных</w:t>
      </w:r>
      <w:r>
        <w:t></w:t>
      </w:r>
      <w:r>
        <w:rPr>
          <w:rFonts w:hint="eastAsia"/>
        </w:rPr>
        <w:t>механизмов</w:t>
      </w:r>
      <w:r>
        <w:t></w:t>
      </w:r>
      <w:r>
        <w:t></w:t>
      </w:r>
      <w:r>
        <w:t></w:t>
      </w:r>
      <w:r>
        <w:rPr>
          <w:rFonts w:hint="eastAsia"/>
        </w:rPr>
        <w:t>Великобритания</w:t>
      </w:r>
      <w:r>
        <w:t></w:t>
      </w:r>
      <w:r>
        <w:t></w:t>
      </w:r>
    </w:p>
    <w:p w:rsidR="00910B5A" w:rsidRDefault="00910B5A" w:rsidP="00910B5A">
      <w:r>
        <w:rPr>
          <w:rFonts w:hint="eastAsia"/>
        </w:rPr>
        <w:t>Установлено</w:t>
      </w:r>
      <w:r>
        <w:t></w:t>
      </w:r>
      <w:r>
        <w:t></w:t>
      </w:r>
      <w:r>
        <w:rPr>
          <w:rFonts w:hint="eastAsia"/>
        </w:rPr>
        <w:t>что</w:t>
      </w:r>
      <w:r>
        <w:t></w:t>
      </w:r>
      <w:r>
        <w:rPr>
          <w:rFonts w:hint="eastAsia"/>
        </w:rPr>
        <w:t>доля</w:t>
      </w:r>
      <w:r>
        <w:t></w:t>
      </w:r>
      <w:r>
        <w:rPr>
          <w:rFonts w:hint="eastAsia"/>
        </w:rPr>
        <w:t>государства</w:t>
      </w:r>
      <w:r>
        <w:t></w:t>
      </w:r>
      <w:r>
        <w:rPr>
          <w:rFonts w:hint="eastAsia"/>
        </w:rPr>
        <w:t>в</w:t>
      </w:r>
      <w:r>
        <w:t></w:t>
      </w:r>
      <w:r>
        <w:rPr>
          <w:rFonts w:hint="eastAsia"/>
        </w:rPr>
        <w:t>оплате</w:t>
      </w:r>
      <w:r>
        <w:t></w:t>
      </w:r>
      <w:r>
        <w:rPr>
          <w:rFonts w:hint="eastAsia"/>
        </w:rPr>
        <w:t>стоимости</w:t>
      </w:r>
      <w:r>
        <w:t></w:t>
      </w:r>
      <w:r>
        <w:rPr>
          <w:rFonts w:hint="eastAsia"/>
        </w:rPr>
        <w:t>обучения</w:t>
      </w:r>
      <w:r>
        <w:t></w:t>
      </w:r>
      <w:r>
        <w:rPr>
          <w:rFonts w:hint="eastAsia"/>
        </w:rPr>
        <w:t>в</w:t>
      </w:r>
      <w:r>
        <w:t></w:t>
      </w:r>
      <w:r>
        <w:rPr>
          <w:rFonts w:hint="eastAsia"/>
        </w:rPr>
        <w:t>виде</w:t>
      </w:r>
      <w:r>
        <w:t></w:t>
      </w:r>
      <w:r>
        <w:rPr>
          <w:rFonts w:hint="eastAsia"/>
        </w:rPr>
        <w:t>прямого</w:t>
      </w:r>
      <w:r>
        <w:t></w:t>
      </w:r>
      <w:r>
        <w:rPr>
          <w:rFonts w:hint="eastAsia"/>
        </w:rPr>
        <w:t>и</w:t>
      </w:r>
      <w:r>
        <w:t></w:t>
      </w:r>
      <w:r>
        <w:rPr>
          <w:rFonts w:hint="eastAsia"/>
        </w:rPr>
        <w:t>непрямого</w:t>
      </w:r>
      <w:r>
        <w:t></w:t>
      </w:r>
      <w:r>
        <w:rPr>
          <w:rFonts w:hint="eastAsia"/>
        </w:rPr>
        <w:t>участия</w:t>
      </w:r>
      <w:r>
        <w:t></w:t>
      </w:r>
      <w:r>
        <w:rPr>
          <w:rFonts w:hint="eastAsia"/>
        </w:rPr>
        <w:t>в</w:t>
      </w:r>
      <w:r>
        <w:t></w:t>
      </w:r>
      <w:r>
        <w:rPr>
          <w:rFonts w:hint="eastAsia"/>
        </w:rPr>
        <w:t>финансировании</w:t>
      </w:r>
      <w:r>
        <w:t></w:t>
      </w:r>
      <w:r>
        <w:rPr>
          <w:rFonts w:hint="eastAsia"/>
        </w:rPr>
        <w:t>также</w:t>
      </w:r>
      <w:r>
        <w:t></w:t>
      </w:r>
      <w:r>
        <w:rPr>
          <w:rFonts w:hint="eastAsia"/>
        </w:rPr>
        <w:t>может</w:t>
      </w:r>
      <w:r>
        <w:t></w:t>
      </w:r>
      <w:r>
        <w:rPr>
          <w:rFonts w:hint="eastAsia"/>
        </w:rPr>
        <w:t>быть</w:t>
      </w:r>
      <w:r>
        <w:t></w:t>
      </w:r>
      <w:r>
        <w:rPr>
          <w:rFonts w:hint="eastAsia"/>
        </w:rPr>
        <w:t>различной</w:t>
      </w:r>
      <w:r>
        <w:t></w:t>
      </w:r>
      <w:r>
        <w:t></w:t>
      </w:r>
      <w:r>
        <w:rPr>
          <w:rFonts w:hint="eastAsia"/>
        </w:rPr>
        <w:t>Наибольший</w:t>
      </w:r>
      <w:r>
        <w:t></w:t>
      </w:r>
      <w:r>
        <w:rPr>
          <w:rFonts w:hint="eastAsia"/>
        </w:rPr>
        <w:t>вклад</w:t>
      </w:r>
      <w:r>
        <w:t></w:t>
      </w:r>
      <w:r>
        <w:rPr>
          <w:rFonts w:hint="eastAsia"/>
        </w:rPr>
        <w:t>государства</w:t>
      </w:r>
      <w:r>
        <w:t></w:t>
      </w:r>
      <w:r>
        <w:rPr>
          <w:rFonts w:hint="eastAsia"/>
        </w:rPr>
        <w:t>наблюдается</w:t>
      </w:r>
      <w:r>
        <w:t></w:t>
      </w:r>
      <w:r>
        <w:rPr>
          <w:rFonts w:hint="eastAsia"/>
        </w:rPr>
        <w:t>в</w:t>
      </w:r>
      <w:r>
        <w:t></w:t>
      </w:r>
      <w:r>
        <w:rPr>
          <w:rFonts w:hint="eastAsia"/>
        </w:rPr>
        <w:t>Великобритании</w:t>
      </w:r>
      <w:r>
        <w:t></w:t>
      </w:r>
      <w:r>
        <w:t></w:t>
      </w:r>
      <w:r>
        <w:rPr>
          <w:rFonts w:hint="eastAsia"/>
        </w:rPr>
        <w:t>где</w:t>
      </w:r>
      <w:r>
        <w:t></w:t>
      </w:r>
      <w:r>
        <w:rPr>
          <w:rFonts w:hint="eastAsia"/>
        </w:rPr>
        <w:t>оно</w:t>
      </w:r>
      <w:r>
        <w:t></w:t>
      </w:r>
      <w:r>
        <w:rPr>
          <w:rFonts w:hint="eastAsia"/>
        </w:rPr>
        <w:t>финансирует</w:t>
      </w:r>
      <w:r>
        <w:t></w:t>
      </w:r>
      <w:r>
        <w:rPr>
          <w:rFonts w:hint="eastAsia"/>
        </w:rPr>
        <w:t>все</w:t>
      </w:r>
      <w:r>
        <w:t></w:t>
      </w:r>
      <w:r>
        <w:rPr>
          <w:rFonts w:hint="eastAsia"/>
        </w:rPr>
        <w:t>программы</w:t>
      </w:r>
      <w:r>
        <w:t></w:t>
      </w:r>
      <w:r>
        <w:t></w:t>
      </w:r>
      <w:r>
        <w:rPr>
          <w:rFonts w:hint="eastAsia"/>
        </w:rPr>
        <w:t>приводящие</w:t>
      </w:r>
      <w:r>
        <w:t></w:t>
      </w:r>
      <w:r>
        <w:rPr>
          <w:rFonts w:hint="eastAsia"/>
        </w:rPr>
        <w:t>к</w:t>
      </w:r>
      <w:r>
        <w:t></w:t>
      </w:r>
      <w:r>
        <w:rPr>
          <w:rFonts w:hint="eastAsia"/>
        </w:rPr>
        <w:t>присвоению</w:t>
      </w:r>
      <w:r>
        <w:t></w:t>
      </w:r>
      <w:r>
        <w:rPr>
          <w:rFonts w:hint="eastAsia"/>
        </w:rPr>
        <w:t>национальной</w:t>
      </w:r>
      <w:r>
        <w:t></w:t>
      </w:r>
      <w:r>
        <w:rPr>
          <w:rFonts w:hint="eastAsia"/>
        </w:rPr>
        <w:t>профессиональной</w:t>
      </w:r>
      <w:r>
        <w:t></w:t>
      </w:r>
      <w:r>
        <w:rPr>
          <w:rFonts w:hint="eastAsia"/>
        </w:rPr>
        <w:t>квалификации</w:t>
      </w:r>
      <w:r>
        <w:t></w:t>
      </w:r>
      <w:r>
        <w:t></w:t>
      </w:r>
      <w:r>
        <w:rPr>
          <w:rFonts w:hint="eastAsia"/>
        </w:rPr>
        <w:t>НІЖ</w:t>
      </w:r>
      <w:r>
        <w:t></w:t>
      </w:r>
      <w:r>
        <w:t></w:t>
      </w:r>
    </w:p>
    <w:p w:rsidR="00910B5A" w:rsidRDefault="00910B5A" w:rsidP="00910B5A">
      <w:r>
        <w:rPr>
          <w:rFonts w:hint="eastAsia"/>
        </w:rPr>
        <w:t>Для</w:t>
      </w:r>
      <w:r>
        <w:t></w:t>
      </w:r>
      <w:r>
        <w:rPr>
          <w:rFonts w:hint="eastAsia"/>
        </w:rPr>
        <w:t>оптимизации</w:t>
      </w:r>
      <w:r>
        <w:t></w:t>
      </w:r>
      <w:r>
        <w:rPr>
          <w:rFonts w:hint="eastAsia"/>
        </w:rPr>
        <w:t>финансовых</w:t>
      </w:r>
      <w:r>
        <w:t></w:t>
      </w:r>
      <w:r>
        <w:rPr>
          <w:rFonts w:hint="eastAsia"/>
        </w:rPr>
        <w:t>потоков</w:t>
      </w:r>
      <w:r>
        <w:t></w:t>
      </w:r>
      <w:r>
        <w:rPr>
          <w:rFonts w:hint="eastAsia"/>
        </w:rPr>
        <w:t>разрабатываются</w:t>
      </w:r>
      <w:r>
        <w:t></w:t>
      </w:r>
      <w:r>
        <w:rPr>
          <w:rFonts w:hint="eastAsia"/>
        </w:rPr>
        <w:t>и</w:t>
      </w:r>
      <w:r>
        <w:t></w:t>
      </w:r>
      <w:r>
        <w:rPr>
          <w:rFonts w:hint="eastAsia"/>
        </w:rPr>
        <w:t>внедряются</w:t>
      </w:r>
      <w:r>
        <w:t></w:t>
      </w:r>
      <w:r>
        <w:rPr>
          <w:rFonts w:hint="eastAsia"/>
        </w:rPr>
        <w:t>различные</w:t>
      </w:r>
      <w:r>
        <w:t></w:t>
      </w:r>
      <w:r>
        <w:rPr>
          <w:rFonts w:hint="eastAsia"/>
        </w:rPr>
        <w:t>инновационные</w:t>
      </w:r>
      <w:r>
        <w:t></w:t>
      </w:r>
      <w:r>
        <w:rPr>
          <w:rFonts w:hint="eastAsia"/>
        </w:rPr>
        <w:t>механизмы</w:t>
      </w:r>
      <w:r>
        <w:t></w:t>
      </w:r>
      <w:r>
        <w:t></w:t>
      </w:r>
      <w:r>
        <w:rPr>
          <w:rFonts w:hint="eastAsia"/>
        </w:rPr>
        <w:t>к</w:t>
      </w:r>
      <w:r>
        <w:t></w:t>
      </w:r>
      <w:r>
        <w:rPr>
          <w:rFonts w:hint="eastAsia"/>
        </w:rPr>
        <w:t>которым</w:t>
      </w:r>
      <w:r>
        <w:t></w:t>
      </w:r>
      <w:r>
        <w:rPr>
          <w:rFonts w:hint="eastAsia"/>
        </w:rPr>
        <w:t>относятся</w:t>
      </w:r>
      <w:r>
        <w:t></w:t>
      </w:r>
      <w:r>
        <w:rPr>
          <w:rFonts w:hint="eastAsia"/>
        </w:rPr>
        <w:t>финансирование</w:t>
      </w:r>
      <w:r>
        <w:t></w:t>
      </w:r>
      <w:r>
        <w:rPr>
          <w:rFonts w:hint="eastAsia"/>
        </w:rPr>
        <w:t>по</w:t>
      </w:r>
      <w:r>
        <w:t></w:t>
      </w:r>
      <w:r>
        <w:rPr>
          <w:rFonts w:hint="eastAsia"/>
        </w:rPr>
        <w:t>результатам</w:t>
      </w:r>
      <w:r>
        <w:t></w:t>
      </w:r>
      <w:r>
        <w:rPr>
          <w:rFonts w:hint="eastAsia"/>
        </w:rPr>
        <w:t>и</w:t>
      </w:r>
      <w:r>
        <w:t></w:t>
      </w:r>
      <w:r>
        <w:rPr>
          <w:rFonts w:hint="eastAsia"/>
        </w:rPr>
        <w:t>механизмы</w:t>
      </w:r>
      <w:r>
        <w:t></w:t>
      </w:r>
      <w:r>
        <w:rPr>
          <w:rFonts w:hint="eastAsia"/>
        </w:rPr>
        <w:t>финансирования</w:t>
      </w:r>
      <w:r>
        <w:t></w:t>
      </w:r>
      <w:r>
        <w:t></w:t>
      </w:r>
      <w:r>
        <w:rPr>
          <w:rFonts w:hint="eastAsia"/>
        </w:rPr>
        <w:t>ориентированные</w:t>
      </w:r>
      <w:r>
        <w:t></w:t>
      </w:r>
      <w:r>
        <w:rPr>
          <w:rFonts w:hint="eastAsia"/>
        </w:rPr>
        <w:t>на</w:t>
      </w:r>
      <w:r>
        <w:t></w:t>
      </w:r>
      <w:r>
        <w:rPr>
          <w:rFonts w:hint="eastAsia"/>
        </w:rPr>
        <w:t>ориентированное</w:t>
      </w:r>
      <w:r>
        <w:t></w:t>
      </w:r>
      <w:r>
        <w:rPr>
          <w:rFonts w:hint="eastAsia"/>
        </w:rPr>
        <w:t>на</w:t>
      </w:r>
      <w:r>
        <w:t></w:t>
      </w:r>
      <w:r>
        <w:rPr>
          <w:rFonts w:hint="eastAsia"/>
        </w:rPr>
        <w:t>спрос</w:t>
      </w:r>
      <w:r>
        <w:t></w:t>
      </w:r>
      <w:r>
        <w:t></w:t>
      </w:r>
      <w:r>
        <w:rPr>
          <w:rFonts w:hint="eastAsia"/>
        </w:rPr>
        <w:t>в</w:t>
      </w:r>
      <w:r>
        <w:t></w:t>
      </w:r>
      <w:r>
        <w:rPr>
          <w:rFonts w:hint="eastAsia"/>
        </w:rPr>
        <w:t>виде</w:t>
      </w:r>
      <w:r>
        <w:t></w:t>
      </w:r>
      <w:r>
        <w:rPr>
          <w:rFonts w:hint="eastAsia"/>
        </w:rPr>
        <w:t>ваучеров</w:t>
      </w:r>
      <w:r>
        <w:t></w:t>
      </w:r>
      <w:r>
        <w:t></w:t>
      </w:r>
      <w:r>
        <w:rPr>
          <w:rFonts w:hint="eastAsia"/>
        </w:rPr>
        <w:t>индивидуальных</w:t>
      </w:r>
      <w:r>
        <w:t></w:t>
      </w:r>
      <w:r>
        <w:rPr>
          <w:rFonts w:hint="eastAsia"/>
        </w:rPr>
        <w:t>счетов</w:t>
      </w:r>
      <w:r>
        <w:t></w:t>
      </w:r>
      <w:r>
        <w:rPr>
          <w:rFonts w:hint="eastAsia"/>
        </w:rPr>
        <w:t>на</w:t>
      </w:r>
      <w:r>
        <w:t></w:t>
      </w:r>
      <w:r>
        <w:rPr>
          <w:rFonts w:hint="eastAsia"/>
        </w:rPr>
        <w:t>обучение</w:t>
      </w:r>
      <w:r>
        <w:t></w:t>
      </w:r>
      <w:r>
        <w:rPr>
          <w:rFonts w:hint="eastAsia"/>
        </w:rPr>
        <w:t>и</w:t>
      </w:r>
      <w:r>
        <w:t></w:t>
      </w:r>
      <w:r>
        <w:rPr>
          <w:rFonts w:hint="eastAsia"/>
        </w:rPr>
        <w:t>кредитов</w:t>
      </w:r>
      <w:r>
        <w:t></w:t>
      </w:r>
      <w:r>
        <w:rPr>
          <w:rFonts w:hint="eastAsia"/>
        </w:rPr>
        <w:t>на</w:t>
      </w:r>
      <w:r>
        <w:t></w:t>
      </w:r>
      <w:r>
        <w:rPr>
          <w:rFonts w:hint="eastAsia"/>
        </w:rPr>
        <w:t>обучение</w:t>
      </w:r>
      <w:r>
        <w:t></w:t>
      </w:r>
    </w:p>
    <w:p w:rsidR="00910B5A" w:rsidRDefault="00910B5A" w:rsidP="00910B5A">
      <w:r>
        <w:t></w:t>
      </w:r>
      <w:r>
        <w:t></w:t>
      </w:r>
      <w:r>
        <w:tab/>
      </w:r>
      <w:r>
        <w:rPr>
          <w:rFonts w:hint="eastAsia"/>
        </w:rPr>
        <w:t>Проведенное</w:t>
      </w:r>
      <w:r>
        <w:t></w:t>
      </w:r>
      <w:r>
        <w:rPr>
          <w:rFonts w:hint="eastAsia"/>
        </w:rPr>
        <w:t>сравнение</w:t>
      </w:r>
      <w:r>
        <w:t></w:t>
      </w:r>
      <w:r>
        <w:rPr>
          <w:rFonts w:hint="eastAsia"/>
        </w:rPr>
        <w:t>российской</w:t>
      </w:r>
      <w:r>
        <w:t></w:t>
      </w:r>
      <w:r>
        <w:rPr>
          <w:rFonts w:hint="eastAsia"/>
        </w:rPr>
        <w:t>модели</w:t>
      </w:r>
      <w:r>
        <w:t></w:t>
      </w:r>
      <w:r>
        <w:rPr>
          <w:rFonts w:hint="eastAsia"/>
        </w:rPr>
        <w:t>регулирования</w:t>
      </w:r>
      <w:r>
        <w:t></w:t>
      </w:r>
      <w:r>
        <w:rPr>
          <w:rFonts w:hint="eastAsia"/>
        </w:rPr>
        <w:t>профессионального</w:t>
      </w:r>
      <w:r>
        <w:t></w:t>
      </w:r>
      <w:r>
        <w:rPr>
          <w:rFonts w:hint="eastAsia"/>
        </w:rPr>
        <w:t>образования</w:t>
      </w:r>
      <w:r>
        <w:t></w:t>
      </w:r>
      <w:r>
        <w:rPr>
          <w:rFonts w:hint="eastAsia"/>
        </w:rPr>
        <w:t>с</w:t>
      </w:r>
      <w:r>
        <w:t></w:t>
      </w:r>
      <w:r>
        <w:rPr>
          <w:rFonts w:hint="eastAsia"/>
        </w:rPr>
        <w:t>базовыми</w:t>
      </w:r>
      <w:r>
        <w:t></w:t>
      </w:r>
      <w:r>
        <w:rPr>
          <w:rFonts w:hint="eastAsia"/>
        </w:rPr>
        <w:t>моделями</w:t>
      </w:r>
      <w:r>
        <w:t></w:t>
      </w:r>
      <w:r>
        <w:rPr>
          <w:rFonts w:hint="eastAsia"/>
        </w:rPr>
        <w:t>стран</w:t>
      </w:r>
      <w:r>
        <w:t></w:t>
      </w:r>
      <w:r>
        <w:rPr>
          <w:rFonts w:hint="eastAsia"/>
        </w:rPr>
        <w:t>ЕС</w:t>
      </w:r>
      <w:r>
        <w:t></w:t>
      </w:r>
      <w:r>
        <w:rPr>
          <w:rFonts w:hint="eastAsia"/>
        </w:rPr>
        <w:t>позволяет</w:t>
      </w:r>
      <w:r>
        <w:t></w:t>
      </w:r>
      <w:r>
        <w:rPr>
          <w:rFonts w:hint="eastAsia"/>
        </w:rPr>
        <w:t>отнести</w:t>
      </w:r>
      <w:r>
        <w:t></w:t>
      </w:r>
      <w:r>
        <w:rPr>
          <w:rFonts w:hint="eastAsia"/>
        </w:rPr>
        <w:t>ее</w:t>
      </w:r>
      <w:r>
        <w:t></w:t>
      </w:r>
      <w:r>
        <w:rPr>
          <w:rFonts w:hint="eastAsia"/>
        </w:rPr>
        <w:t>к</w:t>
      </w:r>
      <w:r>
        <w:t></w:t>
      </w:r>
      <w:r>
        <w:rPr>
          <w:rFonts w:hint="eastAsia"/>
        </w:rPr>
        <w:t>бюрократическому</w:t>
      </w:r>
      <w:r>
        <w:t></w:t>
      </w:r>
      <w:r>
        <w:rPr>
          <w:rFonts w:hint="eastAsia"/>
        </w:rPr>
        <w:t>типу</w:t>
      </w:r>
      <w:r>
        <w:t></w:t>
      </w:r>
      <w:r>
        <w:t></w:t>
      </w:r>
      <w:r>
        <w:rPr>
          <w:rFonts w:hint="eastAsia"/>
        </w:rPr>
        <w:t>Однако</w:t>
      </w:r>
      <w:r>
        <w:t></w:t>
      </w:r>
      <w:r>
        <w:rPr>
          <w:rFonts w:hint="eastAsia"/>
        </w:rPr>
        <w:t>в</w:t>
      </w:r>
      <w:r>
        <w:t></w:t>
      </w:r>
      <w:r>
        <w:rPr>
          <w:rFonts w:hint="eastAsia"/>
        </w:rPr>
        <w:t>отличие</w:t>
      </w:r>
      <w:r>
        <w:t></w:t>
      </w:r>
      <w:r>
        <w:rPr>
          <w:rFonts w:hint="eastAsia"/>
        </w:rPr>
        <w:t>от</w:t>
      </w:r>
      <w:r>
        <w:t></w:t>
      </w:r>
      <w:r>
        <w:rPr>
          <w:rFonts w:hint="eastAsia"/>
        </w:rPr>
        <w:t>аналогичных</w:t>
      </w:r>
      <w:r>
        <w:t></w:t>
      </w:r>
      <w:r>
        <w:rPr>
          <w:rFonts w:hint="eastAsia"/>
        </w:rPr>
        <w:t>западноевропейских</w:t>
      </w:r>
      <w:r>
        <w:t></w:t>
      </w:r>
      <w:r>
        <w:rPr>
          <w:rFonts w:hint="eastAsia"/>
        </w:rPr>
        <w:t>моделей</w:t>
      </w:r>
      <w:r>
        <w:t></w:t>
      </w:r>
      <w:r>
        <w:t></w:t>
      </w:r>
      <w:r>
        <w:rPr>
          <w:rFonts w:hint="eastAsia"/>
        </w:rPr>
        <w:t>активно</w:t>
      </w:r>
      <w:r>
        <w:t></w:t>
      </w:r>
      <w:r>
        <w:rPr>
          <w:rFonts w:hint="eastAsia"/>
        </w:rPr>
        <w:t>задействующих</w:t>
      </w:r>
      <w:r>
        <w:t></w:t>
      </w:r>
      <w:r>
        <w:rPr>
          <w:rFonts w:hint="eastAsia"/>
        </w:rPr>
        <w:t>профессиональные</w:t>
      </w:r>
      <w:r>
        <w:t></w:t>
      </w:r>
      <w:r>
        <w:rPr>
          <w:rFonts w:hint="eastAsia"/>
        </w:rPr>
        <w:t>ассоциации</w:t>
      </w:r>
      <w:r>
        <w:t></w:t>
      </w:r>
      <w:r>
        <w:rPr>
          <w:rFonts w:hint="eastAsia"/>
        </w:rPr>
        <w:t>и</w:t>
      </w:r>
      <w:r>
        <w:t></w:t>
      </w:r>
      <w:r>
        <w:rPr>
          <w:rFonts w:hint="eastAsia"/>
        </w:rPr>
        <w:t>сети</w:t>
      </w:r>
      <w:r>
        <w:t></w:t>
      </w:r>
      <w:r>
        <w:t></w:t>
      </w:r>
      <w:r>
        <w:rPr>
          <w:rFonts w:hint="eastAsia"/>
        </w:rPr>
        <w:t>в</w:t>
      </w:r>
      <w:r>
        <w:t></w:t>
      </w:r>
      <w:r>
        <w:rPr>
          <w:rFonts w:hint="eastAsia"/>
        </w:rPr>
        <w:t>российской</w:t>
      </w:r>
      <w:r>
        <w:t></w:t>
      </w:r>
      <w:r>
        <w:rPr>
          <w:rFonts w:hint="eastAsia"/>
        </w:rPr>
        <w:t>модели</w:t>
      </w:r>
      <w:r>
        <w:t></w:t>
      </w:r>
      <w:r>
        <w:rPr>
          <w:rFonts w:hint="eastAsia"/>
        </w:rPr>
        <w:t>социальные</w:t>
      </w:r>
      <w:r>
        <w:t></w:t>
      </w:r>
      <w:r>
        <w:rPr>
          <w:rFonts w:hint="eastAsia"/>
        </w:rPr>
        <w:t>партнеры</w:t>
      </w:r>
      <w:r>
        <w:t></w:t>
      </w:r>
      <w:r>
        <w:rPr>
          <w:rFonts w:hint="eastAsia"/>
        </w:rPr>
        <w:t>не</w:t>
      </w:r>
      <w:r>
        <w:t></w:t>
      </w:r>
      <w:r>
        <w:rPr>
          <w:rFonts w:hint="eastAsia"/>
        </w:rPr>
        <w:t>принимают</w:t>
      </w:r>
      <w:r>
        <w:t></w:t>
      </w:r>
      <w:r>
        <w:rPr>
          <w:rFonts w:hint="eastAsia"/>
        </w:rPr>
        <w:t>активного</w:t>
      </w:r>
      <w:r>
        <w:t></w:t>
      </w:r>
      <w:r>
        <w:rPr>
          <w:rFonts w:hint="eastAsia"/>
        </w:rPr>
        <w:t>участия</w:t>
      </w:r>
      <w:r>
        <w:t></w:t>
      </w:r>
      <w:r>
        <w:rPr>
          <w:rFonts w:hint="eastAsia"/>
        </w:rPr>
        <w:t>в</w:t>
      </w:r>
      <w:r>
        <w:t></w:t>
      </w:r>
      <w:r>
        <w:rPr>
          <w:rFonts w:hint="eastAsia"/>
        </w:rPr>
        <w:t>регулировании</w:t>
      </w:r>
      <w:r>
        <w:t></w:t>
      </w:r>
      <w:r>
        <w:rPr>
          <w:rFonts w:hint="eastAsia"/>
        </w:rPr>
        <w:t>системы</w:t>
      </w:r>
      <w:r>
        <w:t></w:t>
      </w:r>
      <w:r>
        <w:t></w:t>
      </w:r>
      <w:r>
        <w:rPr>
          <w:rFonts w:hint="eastAsia"/>
        </w:rPr>
        <w:t>в</w:t>
      </w:r>
      <w:r>
        <w:t></w:t>
      </w:r>
      <w:r>
        <w:rPr>
          <w:rFonts w:hint="eastAsia"/>
        </w:rPr>
        <w:t>связи</w:t>
      </w:r>
      <w:r>
        <w:t></w:t>
      </w:r>
      <w:r>
        <w:rPr>
          <w:rFonts w:hint="eastAsia"/>
        </w:rPr>
        <w:t>с</w:t>
      </w:r>
      <w:r>
        <w:t></w:t>
      </w:r>
      <w:r>
        <w:rPr>
          <w:rFonts w:hint="eastAsia"/>
        </w:rPr>
        <w:t>чем</w:t>
      </w:r>
      <w:r>
        <w:t></w:t>
      </w:r>
      <w:r>
        <w:rPr>
          <w:rFonts w:hint="eastAsia"/>
        </w:rPr>
        <w:t>еще</w:t>
      </w:r>
      <w:r>
        <w:t></w:t>
      </w:r>
      <w:r>
        <w:rPr>
          <w:rFonts w:hint="eastAsia"/>
        </w:rPr>
        <w:t>не</w:t>
      </w:r>
      <w:r>
        <w:t></w:t>
      </w:r>
      <w:r>
        <w:rPr>
          <w:rFonts w:hint="eastAsia"/>
        </w:rPr>
        <w:t>сформирован</w:t>
      </w:r>
      <w:r>
        <w:t></w:t>
      </w:r>
      <w:r>
        <w:rPr>
          <w:rFonts w:hint="eastAsia"/>
        </w:rPr>
        <w:t>механизм</w:t>
      </w:r>
      <w:r>
        <w:t></w:t>
      </w:r>
      <w:r>
        <w:rPr>
          <w:rFonts w:hint="eastAsia"/>
        </w:rPr>
        <w:t>обеспечения</w:t>
      </w:r>
      <w:r>
        <w:t></w:t>
      </w:r>
      <w:r>
        <w:rPr>
          <w:rFonts w:hint="eastAsia"/>
        </w:rPr>
        <w:t>баланса</w:t>
      </w:r>
      <w:r>
        <w:t></w:t>
      </w:r>
      <w:r>
        <w:rPr>
          <w:rFonts w:hint="eastAsia"/>
        </w:rPr>
        <w:t>спроса</w:t>
      </w:r>
      <w:r>
        <w:t></w:t>
      </w:r>
      <w:r>
        <w:rPr>
          <w:rFonts w:hint="eastAsia"/>
        </w:rPr>
        <w:t>и</w:t>
      </w:r>
      <w:r>
        <w:t></w:t>
      </w:r>
      <w:r>
        <w:rPr>
          <w:rFonts w:hint="eastAsia"/>
        </w:rPr>
        <w:t>предложения</w:t>
      </w:r>
      <w:r>
        <w:t></w:t>
      </w:r>
      <w:r>
        <w:rPr>
          <w:rFonts w:hint="eastAsia"/>
        </w:rPr>
        <w:t>образовательных</w:t>
      </w:r>
      <w:r>
        <w:t></w:t>
      </w:r>
      <w:r>
        <w:rPr>
          <w:rFonts w:hint="eastAsia"/>
        </w:rPr>
        <w:t>услуг</w:t>
      </w:r>
      <w:r>
        <w:t></w:t>
      </w:r>
      <w:r>
        <w:rPr>
          <w:rFonts w:hint="eastAsia"/>
        </w:rPr>
        <w:t>профессиональног</w:t>
      </w:r>
      <w:r>
        <w:rPr>
          <w:rFonts w:hint="eastAsia"/>
        </w:rPr>
        <w:lastRenderedPageBreak/>
        <w:t>о</w:t>
      </w:r>
      <w:r>
        <w:t></w:t>
      </w:r>
      <w:r>
        <w:rPr>
          <w:rFonts w:hint="eastAsia"/>
        </w:rPr>
        <w:t>образования</w:t>
      </w:r>
      <w:r>
        <w:t></w:t>
      </w:r>
      <w:r>
        <w:rPr>
          <w:rFonts w:hint="eastAsia"/>
        </w:rPr>
        <w:t>и</w:t>
      </w:r>
      <w:r>
        <w:t></w:t>
      </w:r>
      <w:r>
        <w:rPr>
          <w:rFonts w:hint="eastAsia"/>
        </w:rPr>
        <w:t>не</w:t>
      </w:r>
      <w:r>
        <w:t></w:t>
      </w:r>
      <w:r>
        <w:rPr>
          <w:rFonts w:hint="eastAsia"/>
        </w:rPr>
        <w:t>обеспечено</w:t>
      </w:r>
      <w:r>
        <w:t></w:t>
      </w:r>
      <w:r>
        <w:rPr>
          <w:rFonts w:hint="eastAsia"/>
        </w:rPr>
        <w:t>адекватное</w:t>
      </w:r>
      <w:r>
        <w:t></w:t>
      </w:r>
      <w:r>
        <w:rPr>
          <w:rFonts w:hint="eastAsia"/>
        </w:rPr>
        <w:t>потребностям</w:t>
      </w:r>
      <w:r>
        <w:t></w:t>
      </w:r>
      <w:r>
        <w:rPr>
          <w:rFonts w:hint="eastAsia"/>
        </w:rPr>
        <w:t>системы</w:t>
      </w:r>
      <w:r>
        <w:t></w:t>
      </w:r>
      <w:r>
        <w:rPr>
          <w:rFonts w:hint="eastAsia"/>
        </w:rPr>
        <w:t>профессионального</w:t>
      </w:r>
      <w:r>
        <w:t></w:t>
      </w:r>
      <w:r>
        <w:rPr>
          <w:rFonts w:hint="eastAsia"/>
        </w:rPr>
        <w:t>образования</w:t>
      </w:r>
      <w:r>
        <w:t></w:t>
      </w:r>
      <w:r>
        <w:rPr>
          <w:rFonts w:hint="eastAsia"/>
        </w:rPr>
        <w:t>развитие</w:t>
      </w:r>
      <w:r>
        <w:t></w:t>
      </w:r>
      <w:r>
        <w:rPr>
          <w:rFonts w:hint="eastAsia"/>
        </w:rPr>
        <w:t>многоканального</w:t>
      </w:r>
      <w:r>
        <w:t></w:t>
      </w:r>
      <w:r>
        <w:rPr>
          <w:rFonts w:hint="eastAsia"/>
        </w:rPr>
        <w:t>финансирования</w:t>
      </w:r>
      <w:r>
        <w:t></w:t>
      </w:r>
    </w:p>
    <w:p w:rsidR="00910B5A" w:rsidRDefault="00910B5A" w:rsidP="00910B5A">
      <w:r>
        <w:t></w:t>
      </w:r>
      <w:r>
        <w:t></w:t>
      </w:r>
      <w:r>
        <w:t></w:t>
      </w:r>
      <w:r>
        <w:tab/>
      </w:r>
      <w:r>
        <w:rPr>
          <w:rFonts w:hint="eastAsia"/>
        </w:rPr>
        <w:t>Выявлены</w:t>
      </w:r>
      <w:r>
        <w:t></w:t>
      </w:r>
      <w:r>
        <w:rPr>
          <w:rFonts w:hint="eastAsia"/>
        </w:rPr>
        <w:t>тенденции</w:t>
      </w:r>
      <w:r>
        <w:t></w:t>
      </w:r>
      <w:r>
        <w:t></w:t>
      </w:r>
      <w:r>
        <w:rPr>
          <w:rFonts w:hint="eastAsia"/>
        </w:rPr>
        <w:t>свидетельствующие</w:t>
      </w:r>
      <w:r>
        <w:t></w:t>
      </w:r>
      <w:r>
        <w:rPr>
          <w:rFonts w:hint="eastAsia"/>
        </w:rPr>
        <w:t>о</w:t>
      </w:r>
      <w:r>
        <w:t></w:t>
      </w:r>
      <w:r>
        <w:rPr>
          <w:rFonts w:hint="eastAsia"/>
        </w:rPr>
        <w:t>конвергенции</w:t>
      </w:r>
      <w:r>
        <w:t></w:t>
      </w:r>
      <w:r>
        <w:rPr>
          <w:rFonts w:hint="eastAsia"/>
        </w:rPr>
        <w:t>систем</w:t>
      </w:r>
      <w:r>
        <w:t></w:t>
      </w:r>
      <w:r>
        <w:rPr>
          <w:rFonts w:hint="eastAsia"/>
        </w:rPr>
        <w:t>профессионального</w:t>
      </w:r>
      <w:r>
        <w:t></w:t>
      </w:r>
      <w:r>
        <w:rPr>
          <w:rFonts w:hint="eastAsia"/>
        </w:rPr>
        <w:t>образования</w:t>
      </w:r>
      <w:r>
        <w:t></w:t>
      </w:r>
      <w:r>
        <w:rPr>
          <w:rFonts w:hint="eastAsia"/>
        </w:rPr>
        <w:t>в</w:t>
      </w:r>
      <w:r>
        <w:t></w:t>
      </w:r>
      <w:r>
        <w:rPr>
          <w:rFonts w:hint="eastAsia"/>
        </w:rPr>
        <w:t>сфере</w:t>
      </w:r>
      <w:r>
        <w:t></w:t>
      </w:r>
      <w:r>
        <w:rPr>
          <w:rFonts w:hint="eastAsia"/>
        </w:rPr>
        <w:t>управления</w:t>
      </w:r>
      <w:r>
        <w:t></w:t>
      </w:r>
      <w:r>
        <w:rPr>
          <w:rFonts w:hint="eastAsia"/>
        </w:rPr>
        <w:t>качеством</w:t>
      </w:r>
      <w:r>
        <w:t></w:t>
      </w:r>
      <w:r>
        <w:t></w:t>
      </w:r>
      <w:r>
        <w:rPr>
          <w:rFonts w:hint="eastAsia"/>
        </w:rPr>
        <w:t>Общими</w:t>
      </w:r>
      <w:r>
        <w:t></w:t>
      </w:r>
      <w:r>
        <w:rPr>
          <w:rFonts w:hint="eastAsia"/>
        </w:rPr>
        <w:t>для</w:t>
      </w:r>
      <w:r>
        <w:t></w:t>
      </w:r>
      <w:r>
        <w:rPr>
          <w:rFonts w:hint="eastAsia"/>
        </w:rPr>
        <w:t>всех</w:t>
      </w:r>
      <w:r>
        <w:t></w:t>
      </w:r>
      <w:r>
        <w:rPr>
          <w:rFonts w:hint="eastAsia"/>
        </w:rPr>
        <w:t>стран</w:t>
      </w:r>
      <w:r>
        <w:t></w:t>
      </w:r>
      <w:r>
        <w:rPr>
          <w:rFonts w:hint="eastAsia"/>
        </w:rPr>
        <w:t>механизмами</w:t>
      </w:r>
      <w:r>
        <w:t></w:t>
      </w:r>
      <w:r>
        <w:rPr>
          <w:rFonts w:hint="eastAsia"/>
        </w:rPr>
        <w:t>управления</w:t>
      </w:r>
      <w:r>
        <w:t></w:t>
      </w:r>
      <w:r>
        <w:rPr>
          <w:rFonts w:hint="eastAsia"/>
        </w:rPr>
        <w:t>качеством</w:t>
      </w:r>
      <w:r>
        <w:t></w:t>
      </w:r>
      <w:r>
        <w:rPr>
          <w:rFonts w:hint="eastAsia"/>
        </w:rPr>
        <w:t>являются</w:t>
      </w:r>
      <w:r>
        <w:t></w:t>
      </w:r>
      <w:r>
        <w:rPr>
          <w:rFonts w:hint="eastAsia"/>
        </w:rPr>
        <w:t>оценка</w:t>
      </w:r>
      <w:r>
        <w:t></w:t>
      </w:r>
      <w:r>
        <w:t></w:t>
      </w:r>
      <w:r>
        <w:rPr>
          <w:rFonts w:hint="eastAsia"/>
        </w:rPr>
        <w:t>сертификация</w:t>
      </w:r>
      <w:r>
        <w:t></w:t>
      </w:r>
      <w:r>
        <w:rPr>
          <w:rFonts w:hint="eastAsia"/>
        </w:rPr>
        <w:t>и</w:t>
      </w:r>
      <w:r>
        <w:t></w:t>
      </w:r>
      <w:r>
        <w:rPr>
          <w:rFonts w:hint="eastAsia"/>
        </w:rPr>
        <w:t>стандарты</w:t>
      </w:r>
      <w:r>
        <w:t></w:t>
      </w:r>
      <w:r>
        <w:t></w:t>
      </w:r>
      <w:r>
        <w:rPr>
          <w:rFonts w:hint="eastAsia"/>
        </w:rPr>
        <w:t>В</w:t>
      </w:r>
      <w:r>
        <w:t></w:t>
      </w:r>
      <w:r>
        <w:rPr>
          <w:rFonts w:hint="eastAsia"/>
        </w:rPr>
        <w:t>свете</w:t>
      </w:r>
      <w:r>
        <w:t></w:t>
      </w:r>
      <w:r>
        <w:rPr>
          <w:rFonts w:hint="eastAsia"/>
        </w:rPr>
        <w:t>усиления</w:t>
      </w:r>
      <w:r>
        <w:t></w:t>
      </w:r>
      <w:r>
        <w:rPr>
          <w:rFonts w:hint="eastAsia"/>
        </w:rPr>
        <w:t>рыночного</w:t>
      </w:r>
      <w:r>
        <w:t></w:t>
      </w:r>
      <w:r>
        <w:rPr>
          <w:rFonts w:hint="eastAsia"/>
        </w:rPr>
        <w:t>характера</w:t>
      </w:r>
      <w:r>
        <w:t></w:t>
      </w:r>
      <w:r>
        <w:rPr>
          <w:rFonts w:hint="eastAsia"/>
        </w:rPr>
        <w:t>систем</w:t>
      </w:r>
      <w:r>
        <w:t></w:t>
      </w:r>
      <w:r>
        <w:rPr>
          <w:rFonts w:hint="eastAsia"/>
        </w:rPr>
        <w:t>профессионального</w:t>
      </w:r>
      <w:r>
        <w:t></w:t>
      </w:r>
      <w:r>
        <w:rPr>
          <w:rFonts w:hint="eastAsia"/>
        </w:rPr>
        <w:t>образования</w:t>
      </w:r>
      <w:r>
        <w:t></w:t>
      </w:r>
      <w:r>
        <w:rPr>
          <w:rFonts w:hint="eastAsia"/>
        </w:rPr>
        <w:t>в</w:t>
      </w:r>
      <w:r>
        <w:t></w:t>
      </w:r>
      <w:r>
        <w:rPr>
          <w:rFonts w:hint="eastAsia"/>
        </w:rPr>
        <w:t>управление</w:t>
      </w:r>
      <w:r>
        <w:t></w:t>
      </w:r>
      <w:r>
        <w:rPr>
          <w:rFonts w:hint="eastAsia"/>
        </w:rPr>
        <w:t>качеством</w:t>
      </w:r>
      <w:r>
        <w:t></w:t>
      </w:r>
      <w:r>
        <w:rPr>
          <w:rFonts w:hint="eastAsia"/>
        </w:rPr>
        <w:t>начинают</w:t>
      </w:r>
      <w:r>
        <w:t></w:t>
      </w:r>
      <w:r>
        <w:rPr>
          <w:rFonts w:hint="eastAsia"/>
        </w:rPr>
        <w:t>проникать</w:t>
      </w:r>
      <w:r>
        <w:t></w:t>
      </w:r>
      <w:r>
        <w:rPr>
          <w:rFonts w:hint="eastAsia"/>
        </w:rPr>
        <w:t>механизмы</w:t>
      </w:r>
      <w:r>
        <w:t></w:t>
      </w:r>
      <w:r>
        <w:rPr>
          <w:rFonts w:hint="eastAsia"/>
        </w:rPr>
        <w:t>бизнес</w:t>
      </w:r>
      <w:r>
        <w:t></w:t>
      </w:r>
      <w:r>
        <w:rPr>
          <w:rFonts w:hint="eastAsia"/>
        </w:rPr>
        <w:t>менеждмента</w:t>
      </w:r>
      <w:r>
        <w:t></w:t>
      </w:r>
      <w:r>
        <w:rPr>
          <w:rFonts w:hint="eastAsia"/>
        </w:rPr>
        <w:t>в</w:t>
      </w:r>
      <w:r>
        <w:t></w:t>
      </w:r>
      <w:r>
        <w:rPr>
          <w:rFonts w:hint="eastAsia"/>
        </w:rPr>
        <w:t>форме</w:t>
      </w:r>
      <w:r>
        <w:t></w:t>
      </w:r>
      <w:r>
        <w:rPr>
          <w:rFonts w:hint="eastAsia"/>
        </w:rPr>
        <w:t>стандартов</w:t>
      </w:r>
      <w:r>
        <w:t></w:t>
      </w:r>
      <w:r>
        <w:t></w:t>
      </w:r>
      <w:r>
        <w:t></w:t>
      </w:r>
      <w:r>
        <w:t></w:t>
      </w:r>
      <w:r>
        <w:t></w:t>
      </w:r>
      <w:r>
        <w:t></w:t>
      </w:r>
      <w:r>
        <w:t></w:t>
      </w:r>
      <w:r>
        <w:t></w:t>
      </w:r>
      <w:r>
        <w:t></w:t>
      </w:r>
      <w:r>
        <w:t></w:t>
      </w:r>
      <w:r>
        <w:t></w:t>
      </w:r>
      <w:r>
        <w:rPr>
          <w:rFonts w:hint="eastAsia"/>
        </w:rPr>
        <w:t>которые</w:t>
      </w:r>
      <w:r>
        <w:t></w:t>
      </w:r>
      <w:r>
        <w:t></w:t>
      </w:r>
      <w:r>
        <w:rPr>
          <w:rFonts w:hint="eastAsia"/>
        </w:rPr>
        <w:t>с</w:t>
      </w:r>
      <w:r>
        <w:t></w:t>
      </w:r>
      <w:r>
        <w:rPr>
          <w:rFonts w:hint="eastAsia"/>
        </w:rPr>
        <w:t>одной</w:t>
      </w:r>
      <w:r>
        <w:t></w:t>
      </w:r>
      <w:r>
        <w:rPr>
          <w:rFonts w:hint="eastAsia"/>
        </w:rPr>
        <w:t>стороны</w:t>
      </w:r>
      <w:r>
        <w:t></w:t>
      </w:r>
      <w:r>
        <w:t></w:t>
      </w:r>
      <w:r>
        <w:rPr>
          <w:rFonts w:hint="eastAsia"/>
        </w:rPr>
        <w:t>позволяют</w:t>
      </w:r>
      <w:r>
        <w:t></w:t>
      </w:r>
      <w:r>
        <w:rPr>
          <w:rFonts w:hint="eastAsia"/>
        </w:rPr>
        <w:t>повысить</w:t>
      </w:r>
      <w:r>
        <w:t></w:t>
      </w:r>
      <w:r>
        <w:rPr>
          <w:rFonts w:hint="eastAsia"/>
        </w:rPr>
        <w:t>качество</w:t>
      </w:r>
      <w:r>
        <w:t></w:t>
      </w:r>
      <w:r>
        <w:rPr>
          <w:rFonts w:hint="eastAsia"/>
        </w:rPr>
        <w:t>работы</w:t>
      </w:r>
      <w:r>
        <w:t></w:t>
      </w:r>
      <w:r>
        <w:rPr>
          <w:rFonts w:hint="eastAsia"/>
        </w:rPr>
        <w:t>организации</w:t>
      </w:r>
      <w:r>
        <w:t></w:t>
      </w:r>
      <w:r>
        <w:t></w:t>
      </w:r>
      <w:r>
        <w:rPr>
          <w:rFonts w:hint="eastAsia"/>
        </w:rPr>
        <w:t>а</w:t>
      </w:r>
      <w:r>
        <w:t></w:t>
      </w:r>
      <w:r>
        <w:rPr>
          <w:rFonts w:hint="eastAsia"/>
        </w:rPr>
        <w:t>с</w:t>
      </w:r>
      <w:r>
        <w:t></w:t>
      </w:r>
      <w:r>
        <w:rPr>
          <w:rFonts w:hint="eastAsia"/>
        </w:rPr>
        <w:t>другой</w:t>
      </w:r>
      <w:r>
        <w:t></w:t>
      </w:r>
      <w:r>
        <w:t></w:t>
      </w:r>
      <w:r>
        <w:rPr>
          <w:rFonts w:hint="eastAsia"/>
        </w:rPr>
        <w:t>и</w:t>
      </w:r>
      <w:r>
        <w:t></w:t>
      </w:r>
      <w:r>
        <w:rPr>
          <w:rFonts w:hint="eastAsia"/>
        </w:rPr>
        <w:t>это</w:t>
      </w:r>
      <w:r>
        <w:t></w:t>
      </w:r>
      <w:r>
        <w:rPr>
          <w:rFonts w:hint="eastAsia"/>
        </w:rPr>
        <w:t>важно</w:t>
      </w:r>
      <w:r>
        <w:t></w:t>
      </w:r>
      <w:r>
        <w:rPr>
          <w:rFonts w:hint="eastAsia"/>
        </w:rPr>
        <w:t>учитывать</w:t>
      </w:r>
      <w:r>
        <w:t></w:t>
      </w:r>
      <w:r>
        <w:rPr>
          <w:rFonts w:hint="eastAsia"/>
        </w:rPr>
        <w:t>при</w:t>
      </w:r>
      <w:r>
        <w:t></w:t>
      </w:r>
      <w:r>
        <w:rPr>
          <w:rFonts w:hint="eastAsia"/>
        </w:rPr>
        <w:t>рассмотрении</w:t>
      </w:r>
      <w:r>
        <w:t></w:t>
      </w:r>
      <w:r>
        <w:rPr>
          <w:rFonts w:hint="eastAsia"/>
        </w:rPr>
        <w:t>возможности</w:t>
      </w:r>
      <w:r>
        <w:t></w:t>
      </w:r>
      <w:r>
        <w:rPr>
          <w:rFonts w:hint="eastAsia"/>
        </w:rPr>
        <w:t>использования</w:t>
      </w:r>
      <w:r>
        <w:t></w:t>
      </w:r>
      <w:r>
        <w:rPr>
          <w:rFonts w:hint="eastAsia"/>
        </w:rPr>
        <w:t>этих</w:t>
      </w:r>
      <w:r>
        <w:t></w:t>
      </w:r>
      <w:r>
        <w:rPr>
          <w:rFonts w:hint="eastAsia"/>
        </w:rPr>
        <w:t>стандартов</w:t>
      </w:r>
      <w:r>
        <w:t></w:t>
      </w:r>
      <w:r>
        <w:rPr>
          <w:rFonts w:hint="eastAsia"/>
        </w:rPr>
        <w:t>в</w:t>
      </w:r>
      <w:r>
        <w:t></w:t>
      </w:r>
      <w:r>
        <w:rPr>
          <w:rFonts w:hint="eastAsia"/>
        </w:rPr>
        <w:t>России</w:t>
      </w:r>
      <w:r>
        <w:t></w:t>
      </w:r>
      <w:r>
        <w:t></w:t>
      </w:r>
      <w:r>
        <w:rPr>
          <w:rFonts w:hint="eastAsia"/>
        </w:rPr>
        <w:t>не</w:t>
      </w:r>
      <w:r>
        <w:t></w:t>
      </w:r>
      <w:r>
        <w:rPr>
          <w:rFonts w:hint="eastAsia"/>
        </w:rPr>
        <w:t>обеспечивают</w:t>
      </w:r>
      <w:r>
        <w:t></w:t>
      </w:r>
      <w:r>
        <w:rPr>
          <w:rFonts w:hint="eastAsia"/>
        </w:rPr>
        <w:t>соответствия</w:t>
      </w:r>
      <w:r>
        <w:t></w:t>
      </w:r>
      <w:r>
        <w:rPr>
          <w:rFonts w:hint="eastAsia"/>
        </w:rPr>
        <w:t>стандартам</w:t>
      </w:r>
      <w:r>
        <w:t></w:t>
      </w:r>
      <w:r>
        <w:rPr>
          <w:rFonts w:hint="eastAsia"/>
        </w:rPr>
        <w:t>профессионального</w:t>
      </w:r>
      <w:r>
        <w:t></w:t>
      </w:r>
      <w:r>
        <w:rPr>
          <w:rFonts w:hint="eastAsia"/>
        </w:rPr>
        <w:t>образования</w:t>
      </w:r>
      <w:r>
        <w:t></w:t>
      </w:r>
      <w:r>
        <w:t></w:t>
      </w:r>
      <w:r>
        <w:rPr>
          <w:rFonts w:hint="eastAsia"/>
        </w:rPr>
        <w:t>поскольку</w:t>
      </w:r>
      <w:r>
        <w:t></w:t>
      </w:r>
      <w:r>
        <w:rPr>
          <w:rFonts w:hint="eastAsia"/>
        </w:rPr>
        <w:t>не</w:t>
      </w:r>
      <w:r>
        <w:t></w:t>
      </w:r>
      <w:r>
        <w:rPr>
          <w:rFonts w:hint="eastAsia"/>
        </w:rPr>
        <w:t>коррелируют</w:t>
      </w:r>
      <w:r>
        <w:t></w:t>
      </w:r>
      <w:r>
        <w:rPr>
          <w:rFonts w:hint="eastAsia"/>
        </w:rPr>
        <w:t>с</w:t>
      </w:r>
      <w:r>
        <w:t></w:t>
      </w:r>
      <w:r>
        <w:rPr>
          <w:rFonts w:hint="eastAsia"/>
        </w:rPr>
        <w:t>ними</w:t>
      </w:r>
      <w:r>
        <w:t></w:t>
      </w:r>
    </w:p>
    <w:p w:rsidR="00910B5A" w:rsidRDefault="00910B5A" w:rsidP="00910B5A">
      <w:r>
        <w:rPr>
          <w:rFonts w:hint="eastAsia"/>
        </w:rPr>
        <w:t>Конкретные</w:t>
      </w:r>
      <w:r>
        <w:t></w:t>
      </w:r>
      <w:r>
        <w:rPr>
          <w:rFonts w:hint="eastAsia"/>
        </w:rPr>
        <w:t>формы</w:t>
      </w:r>
      <w:r>
        <w:t></w:t>
      </w:r>
      <w:r>
        <w:rPr>
          <w:rFonts w:hint="eastAsia"/>
        </w:rPr>
        <w:t>организации</w:t>
      </w:r>
      <w:r>
        <w:t></w:t>
      </w:r>
      <w:r>
        <w:rPr>
          <w:rFonts w:hint="eastAsia"/>
        </w:rPr>
        <w:t>управления</w:t>
      </w:r>
      <w:r>
        <w:t></w:t>
      </w:r>
      <w:r>
        <w:rPr>
          <w:rFonts w:hint="eastAsia"/>
        </w:rPr>
        <w:t>качеством</w:t>
      </w:r>
      <w:r>
        <w:t></w:t>
      </w:r>
      <w:r>
        <w:rPr>
          <w:rFonts w:hint="eastAsia"/>
        </w:rPr>
        <w:t>в</w:t>
      </w:r>
      <w:r>
        <w:t></w:t>
      </w:r>
      <w:r>
        <w:rPr>
          <w:rFonts w:hint="eastAsia"/>
        </w:rPr>
        <w:t>различных</w:t>
      </w:r>
      <w:r>
        <w:t></w:t>
      </w:r>
      <w:r>
        <w:rPr>
          <w:rFonts w:hint="eastAsia"/>
        </w:rPr>
        <w:t>странах</w:t>
      </w:r>
      <w:r>
        <w:t></w:t>
      </w:r>
      <w:r>
        <w:rPr>
          <w:rFonts w:hint="eastAsia"/>
        </w:rPr>
        <w:t>обусловлены</w:t>
      </w:r>
      <w:r>
        <w:t></w:t>
      </w:r>
      <w:r>
        <w:rPr>
          <w:rFonts w:hint="eastAsia"/>
        </w:rPr>
        <w:t>принятыми</w:t>
      </w:r>
      <w:r>
        <w:t></w:t>
      </w:r>
      <w:r>
        <w:rPr>
          <w:rFonts w:hint="eastAsia"/>
        </w:rPr>
        <w:t>там</w:t>
      </w:r>
      <w:r>
        <w:t></w:t>
      </w:r>
      <w:r>
        <w:rPr>
          <w:rFonts w:hint="eastAsia"/>
        </w:rPr>
        <w:t>моделями</w:t>
      </w:r>
      <w:r>
        <w:t></w:t>
      </w:r>
      <w:r>
        <w:rPr>
          <w:rFonts w:hint="eastAsia"/>
        </w:rPr>
        <w:t>организационно</w:t>
      </w:r>
      <w:r>
        <w:t></w:t>
      </w:r>
      <w:r>
        <w:rPr>
          <w:rFonts w:hint="eastAsia"/>
        </w:rPr>
        <w:t>правового</w:t>
      </w:r>
      <w:r>
        <w:t></w:t>
      </w:r>
      <w:r>
        <w:rPr>
          <w:rFonts w:hint="eastAsia"/>
        </w:rPr>
        <w:t>регулирования</w:t>
      </w:r>
      <w:r>
        <w:t></w:t>
      </w:r>
      <w:r>
        <w:t></w:t>
      </w:r>
      <w:r>
        <w:t></w:t>
      </w:r>
      <w:r>
        <w:rPr>
          <w:rFonts w:hint="eastAsia"/>
        </w:rPr>
        <w:t>однако</w:t>
      </w:r>
      <w:r>
        <w:t></w:t>
      </w:r>
      <w:r>
        <w:rPr>
          <w:rFonts w:hint="eastAsia"/>
        </w:rPr>
        <w:t>в</w:t>
      </w:r>
      <w:r>
        <w:t></w:t>
      </w:r>
      <w:r>
        <w:rPr>
          <w:rFonts w:hint="eastAsia"/>
        </w:rPr>
        <w:t>рамках</w:t>
      </w:r>
      <w:r>
        <w:t></w:t>
      </w:r>
      <w:r>
        <w:rPr>
          <w:rFonts w:hint="eastAsia"/>
        </w:rPr>
        <w:t>конвергенционных</w:t>
      </w:r>
      <w:r>
        <w:t></w:t>
      </w:r>
      <w:r>
        <w:rPr>
          <w:rFonts w:hint="eastAsia"/>
        </w:rPr>
        <w:t>процессов</w:t>
      </w:r>
      <w:r>
        <w:t></w:t>
      </w:r>
      <w:r>
        <w:rPr>
          <w:rFonts w:hint="eastAsia"/>
        </w:rPr>
        <w:t>наблюдается</w:t>
      </w:r>
      <w:r>
        <w:t></w:t>
      </w:r>
      <w:r>
        <w:rPr>
          <w:rFonts w:hint="eastAsia"/>
        </w:rPr>
        <w:t>определенное</w:t>
      </w:r>
      <w:r>
        <w:t></w:t>
      </w:r>
      <w:r>
        <w:rPr>
          <w:rFonts w:hint="eastAsia"/>
        </w:rPr>
        <w:t>их</w:t>
      </w:r>
      <w:r>
        <w:t></w:t>
      </w:r>
      <w:r>
        <w:rPr>
          <w:rFonts w:hint="eastAsia"/>
        </w:rPr>
        <w:t>сближение</w:t>
      </w:r>
      <w:r>
        <w:t></w:t>
      </w:r>
      <w:r>
        <w:rPr>
          <w:rFonts w:hint="eastAsia"/>
        </w:rPr>
        <w:t>и</w:t>
      </w:r>
      <w:r>
        <w:t></w:t>
      </w:r>
      <w:r>
        <w:rPr>
          <w:rFonts w:hint="eastAsia"/>
        </w:rPr>
        <w:t>формирование</w:t>
      </w:r>
      <w:r>
        <w:t></w:t>
      </w:r>
      <w:r>
        <w:rPr>
          <w:rFonts w:hint="eastAsia"/>
        </w:rPr>
        <w:t>новой</w:t>
      </w:r>
      <w:r>
        <w:t></w:t>
      </w:r>
      <w:r>
        <w:rPr>
          <w:rFonts w:hint="eastAsia"/>
        </w:rPr>
        <w:t>альтернативной</w:t>
      </w:r>
      <w:r>
        <w:t></w:t>
      </w:r>
      <w:r>
        <w:rPr>
          <w:rFonts w:hint="eastAsia"/>
        </w:rPr>
        <w:t>модели</w:t>
      </w:r>
      <w:r>
        <w:t></w:t>
      </w:r>
    </w:p>
    <w:p w:rsidR="00910B5A" w:rsidRDefault="00910B5A" w:rsidP="00910B5A">
      <w:r>
        <w:rPr>
          <w:rFonts w:hint="eastAsia"/>
        </w:rPr>
        <w:t>что</w:t>
      </w:r>
      <w:r>
        <w:t></w:t>
      </w:r>
      <w:r>
        <w:rPr>
          <w:rFonts w:hint="eastAsia"/>
        </w:rPr>
        <w:t>обусловлено</w:t>
      </w:r>
      <w:r>
        <w:t></w:t>
      </w:r>
      <w:r>
        <w:rPr>
          <w:rFonts w:hint="eastAsia"/>
        </w:rPr>
        <w:t>ограниченностью</w:t>
      </w:r>
      <w:r>
        <w:t></w:t>
      </w:r>
      <w:r>
        <w:rPr>
          <w:rFonts w:hint="eastAsia"/>
        </w:rPr>
        <w:t>как</w:t>
      </w:r>
      <w:r>
        <w:t></w:t>
      </w:r>
      <w:r>
        <w:rPr>
          <w:rFonts w:hint="eastAsia"/>
        </w:rPr>
        <w:t>чисто</w:t>
      </w:r>
      <w:r>
        <w:t></w:t>
      </w:r>
      <w:r>
        <w:rPr>
          <w:rFonts w:hint="eastAsia"/>
        </w:rPr>
        <w:t>рыночной</w:t>
      </w:r>
      <w:r>
        <w:t></w:t>
      </w:r>
      <w:r>
        <w:t></w:t>
      </w:r>
      <w:r>
        <w:rPr>
          <w:rFonts w:hint="eastAsia"/>
        </w:rPr>
        <w:t>так</w:t>
      </w:r>
      <w:r>
        <w:t></w:t>
      </w:r>
      <w:r>
        <w:rPr>
          <w:rFonts w:hint="eastAsia"/>
        </w:rPr>
        <w:t>и</w:t>
      </w:r>
      <w:r>
        <w:t></w:t>
      </w:r>
      <w:r>
        <w:rPr>
          <w:rFonts w:hint="eastAsia"/>
        </w:rPr>
        <w:t>бюрократической</w:t>
      </w:r>
      <w:r>
        <w:t></w:t>
      </w:r>
      <w:r>
        <w:rPr>
          <w:rFonts w:hint="eastAsia"/>
        </w:rPr>
        <w:t>модели</w:t>
      </w:r>
      <w:r>
        <w:t></w:t>
      </w:r>
      <w:r>
        <w:t></w:t>
      </w:r>
      <w:r>
        <w:rPr>
          <w:rFonts w:hint="eastAsia"/>
        </w:rPr>
        <w:t>Например</w:t>
      </w:r>
      <w:r>
        <w:t></w:t>
      </w:r>
      <w:r>
        <w:t></w:t>
      </w:r>
      <w:r>
        <w:rPr>
          <w:rFonts w:hint="eastAsia"/>
        </w:rPr>
        <w:t>в</w:t>
      </w:r>
      <w:r>
        <w:t></w:t>
      </w:r>
      <w:r>
        <w:rPr>
          <w:rFonts w:hint="eastAsia"/>
        </w:rPr>
        <w:t>Британской</w:t>
      </w:r>
      <w:r>
        <w:t></w:t>
      </w:r>
      <w:r>
        <w:rPr>
          <w:rFonts w:hint="eastAsia"/>
        </w:rPr>
        <w:t>системе</w:t>
      </w:r>
      <w:r>
        <w:t></w:t>
      </w:r>
      <w:r>
        <w:rPr>
          <w:rFonts w:hint="eastAsia"/>
        </w:rPr>
        <w:t>все</w:t>
      </w:r>
      <w:r>
        <w:t></w:t>
      </w:r>
      <w:r>
        <w:rPr>
          <w:rFonts w:hint="eastAsia"/>
        </w:rPr>
        <w:t>шире</w:t>
      </w:r>
      <w:r>
        <w:t></w:t>
      </w:r>
      <w:r>
        <w:rPr>
          <w:rFonts w:hint="eastAsia"/>
        </w:rPr>
        <w:t>используются</w:t>
      </w:r>
      <w:r>
        <w:t></w:t>
      </w:r>
      <w:r>
        <w:rPr>
          <w:rFonts w:hint="eastAsia"/>
        </w:rPr>
        <w:t>национальные</w:t>
      </w:r>
      <w:r>
        <w:t></w:t>
      </w:r>
      <w:r>
        <w:rPr>
          <w:rFonts w:hint="eastAsia"/>
        </w:rPr>
        <w:t>стандарты</w:t>
      </w:r>
      <w:r>
        <w:t></w:t>
      </w:r>
      <w:r>
        <w:rPr>
          <w:rFonts w:hint="eastAsia"/>
        </w:rPr>
        <w:t>профессионального</w:t>
      </w:r>
      <w:r>
        <w:t></w:t>
      </w:r>
      <w:r>
        <w:rPr>
          <w:rFonts w:hint="eastAsia"/>
        </w:rPr>
        <w:t>образования</w:t>
      </w:r>
      <w:r>
        <w:t></w:t>
      </w:r>
      <w:r>
        <w:t></w:t>
      </w:r>
      <w:r>
        <w:rPr>
          <w:rFonts w:hint="eastAsia"/>
        </w:rPr>
        <w:t>французская</w:t>
      </w:r>
      <w:r>
        <w:t></w:t>
      </w:r>
      <w:r>
        <w:rPr>
          <w:rFonts w:hint="eastAsia"/>
        </w:rPr>
        <w:t>система</w:t>
      </w:r>
      <w:r>
        <w:t></w:t>
      </w:r>
      <w:r>
        <w:rPr>
          <w:rFonts w:hint="eastAsia"/>
        </w:rPr>
        <w:t>профессионального</w:t>
      </w:r>
      <w:r>
        <w:t></w:t>
      </w:r>
      <w:r>
        <w:rPr>
          <w:rFonts w:hint="eastAsia"/>
        </w:rPr>
        <w:t>образования</w:t>
      </w:r>
      <w:r>
        <w:t></w:t>
      </w:r>
      <w:r>
        <w:rPr>
          <w:rFonts w:hint="eastAsia"/>
        </w:rPr>
        <w:t>постепенно</w:t>
      </w:r>
      <w:r>
        <w:t></w:t>
      </w:r>
      <w:r>
        <w:rPr>
          <w:rFonts w:hint="eastAsia"/>
        </w:rPr>
        <w:t>переходит</w:t>
      </w:r>
      <w:r>
        <w:t></w:t>
      </w:r>
      <w:r>
        <w:rPr>
          <w:rFonts w:hint="eastAsia"/>
        </w:rPr>
        <w:t>к</w:t>
      </w:r>
      <w:r>
        <w:t></w:t>
      </w:r>
      <w:r>
        <w:rPr>
          <w:rFonts w:hint="eastAsia"/>
        </w:rPr>
        <w:t>оценке</w:t>
      </w:r>
      <w:r>
        <w:t></w:t>
      </w:r>
      <w:r>
        <w:rPr>
          <w:rFonts w:hint="eastAsia"/>
        </w:rPr>
        <w:t>обученности</w:t>
      </w:r>
      <w:r>
        <w:t></w:t>
      </w:r>
      <w:r>
        <w:rPr>
          <w:rFonts w:hint="eastAsia"/>
        </w:rPr>
        <w:t>с</w:t>
      </w:r>
      <w:r>
        <w:t></w:t>
      </w:r>
      <w:r>
        <w:rPr>
          <w:rFonts w:hint="eastAsia"/>
        </w:rPr>
        <w:t>точки</w:t>
      </w:r>
      <w:r>
        <w:t></w:t>
      </w:r>
      <w:r>
        <w:rPr>
          <w:rFonts w:hint="eastAsia"/>
        </w:rPr>
        <w:t>зрения</w:t>
      </w:r>
      <w:r>
        <w:t></w:t>
      </w:r>
      <w:r>
        <w:rPr>
          <w:rFonts w:hint="eastAsia"/>
        </w:rPr>
        <w:t>компетенций</w:t>
      </w:r>
      <w:r>
        <w:t></w:t>
      </w:r>
      <w:r>
        <w:t></w:t>
      </w:r>
      <w:r>
        <w:rPr>
          <w:rFonts w:hint="eastAsia"/>
        </w:rPr>
        <w:t>а</w:t>
      </w:r>
      <w:r>
        <w:t></w:t>
      </w:r>
      <w:r>
        <w:rPr>
          <w:rFonts w:hint="eastAsia"/>
        </w:rPr>
        <w:t>не</w:t>
      </w:r>
      <w:r>
        <w:t></w:t>
      </w:r>
      <w:r>
        <w:rPr>
          <w:rFonts w:hint="eastAsia"/>
        </w:rPr>
        <w:t>степени</w:t>
      </w:r>
      <w:r>
        <w:t></w:t>
      </w:r>
      <w:r>
        <w:rPr>
          <w:rFonts w:hint="eastAsia"/>
        </w:rPr>
        <w:t>освоения</w:t>
      </w:r>
      <w:r>
        <w:t></w:t>
      </w:r>
      <w:r>
        <w:rPr>
          <w:rFonts w:hint="eastAsia"/>
        </w:rPr>
        <w:t>программы</w:t>
      </w:r>
      <w:r>
        <w:t></w:t>
      </w:r>
      <w:r>
        <w:rPr>
          <w:rFonts w:hint="eastAsia"/>
        </w:rPr>
        <w:t>обучения</w:t>
      </w:r>
      <w:r>
        <w:t></w:t>
      </w:r>
      <w:r>
        <w:t></w:t>
      </w:r>
      <w:r>
        <w:rPr>
          <w:rFonts w:hint="eastAsia"/>
        </w:rPr>
        <w:t>происходит</w:t>
      </w:r>
      <w:r>
        <w:t></w:t>
      </w:r>
      <w:r>
        <w:rPr>
          <w:rFonts w:hint="eastAsia"/>
        </w:rPr>
        <w:t>постепенная</w:t>
      </w:r>
      <w:r>
        <w:t></w:t>
      </w:r>
      <w:r>
        <w:rPr>
          <w:rFonts w:hint="eastAsia"/>
        </w:rPr>
        <w:t>автономизация</w:t>
      </w:r>
      <w:r>
        <w:t></w:t>
      </w:r>
      <w:r>
        <w:rPr>
          <w:rFonts w:hint="eastAsia"/>
        </w:rPr>
        <w:t>сертифицирующих</w:t>
      </w:r>
      <w:r>
        <w:t></w:t>
      </w:r>
      <w:r>
        <w:rPr>
          <w:rFonts w:hint="eastAsia"/>
        </w:rPr>
        <w:t>структур</w:t>
      </w:r>
      <w:r>
        <w:t></w:t>
      </w:r>
      <w:r>
        <w:t></w:t>
      </w:r>
      <w:r>
        <w:rPr>
          <w:rFonts w:hint="eastAsia"/>
        </w:rPr>
        <w:t>наблюдается</w:t>
      </w:r>
      <w:r>
        <w:t></w:t>
      </w:r>
      <w:r>
        <w:rPr>
          <w:rFonts w:hint="eastAsia"/>
        </w:rPr>
        <w:t>усиление</w:t>
      </w:r>
      <w:r>
        <w:t></w:t>
      </w:r>
      <w:r>
        <w:rPr>
          <w:rFonts w:hint="eastAsia"/>
        </w:rPr>
        <w:t>роли</w:t>
      </w:r>
      <w:r>
        <w:t></w:t>
      </w:r>
      <w:r>
        <w:rPr>
          <w:rFonts w:hint="eastAsia"/>
        </w:rPr>
        <w:t>государства</w:t>
      </w:r>
      <w:r>
        <w:t></w:t>
      </w:r>
      <w:r>
        <w:rPr>
          <w:rFonts w:hint="eastAsia"/>
        </w:rPr>
        <w:t>в</w:t>
      </w:r>
      <w:r>
        <w:t></w:t>
      </w:r>
      <w:r>
        <w:rPr>
          <w:rFonts w:hint="eastAsia"/>
        </w:rPr>
        <w:t>управлении</w:t>
      </w:r>
      <w:r>
        <w:t></w:t>
      </w:r>
      <w:r>
        <w:rPr>
          <w:rFonts w:hint="eastAsia"/>
        </w:rPr>
        <w:t>качеством</w:t>
      </w:r>
      <w:r>
        <w:t></w:t>
      </w:r>
      <w:r>
        <w:rPr>
          <w:rFonts w:hint="eastAsia"/>
        </w:rPr>
        <w:t>и</w:t>
      </w:r>
      <w:r>
        <w:t></w:t>
      </w:r>
      <w:r>
        <w:rPr>
          <w:rFonts w:hint="eastAsia"/>
        </w:rPr>
        <w:t>активизация</w:t>
      </w:r>
      <w:r>
        <w:t></w:t>
      </w:r>
      <w:r>
        <w:rPr>
          <w:rFonts w:hint="eastAsia"/>
        </w:rPr>
        <w:t>социальных</w:t>
      </w:r>
      <w:r>
        <w:t></w:t>
      </w:r>
      <w:r>
        <w:rPr>
          <w:rFonts w:hint="eastAsia"/>
        </w:rPr>
        <w:t>партнеров</w:t>
      </w:r>
      <w:r>
        <w:t></w:t>
      </w:r>
      <w:r>
        <w:rPr>
          <w:rFonts w:hint="eastAsia"/>
        </w:rPr>
        <w:t>к</w:t>
      </w:r>
      <w:r>
        <w:t></w:t>
      </w:r>
      <w:r>
        <w:rPr>
          <w:rFonts w:hint="eastAsia"/>
        </w:rPr>
        <w:t>разработке</w:t>
      </w:r>
      <w:r>
        <w:t></w:t>
      </w:r>
      <w:r>
        <w:rPr>
          <w:rFonts w:hint="eastAsia"/>
        </w:rPr>
        <w:t>механизмов</w:t>
      </w:r>
      <w:r>
        <w:t></w:t>
      </w:r>
      <w:r>
        <w:rPr>
          <w:rFonts w:hint="eastAsia"/>
        </w:rPr>
        <w:t>управления</w:t>
      </w:r>
      <w:r>
        <w:t></w:t>
      </w:r>
      <w:r>
        <w:rPr>
          <w:rFonts w:hint="eastAsia"/>
        </w:rPr>
        <w:t>качеством</w:t>
      </w:r>
      <w:r>
        <w:t></w:t>
      </w:r>
      <w:r>
        <w:t></w:t>
      </w:r>
      <w:r>
        <w:rPr>
          <w:rFonts w:hint="eastAsia"/>
        </w:rPr>
        <w:t>решение</w:t>
      </w:r>
      <w:r>
        <w:t></w:t>
      </w:r>
      <w:r>
        <w:rPr>
          <w:rFonts w:hint="eastAsia"/>
        </w:rPr>
        <w:t>вопросов</w:t>
      </w:r>
      <w:r>
        <w:t></w:t>
      </w:r>
      <w:r>
        <w:rPr>
          <w:rFonts w:hint="eastAsia"/>
        </w:rPr>
        <w:t>управления</w:t>
      </w:r>
      <w:r>
        <w:t></w:t>
      </w:r>
      <w:r>
        <w:rPr>
          <w:rFonts w:hint="eastAsia"/>
        </w:rPr>
        <w:t>качеством</w:t>
      </w:r>
      <w:r>
        <w:t></w:t>
      </w:r>
      <w:r>
        <w:rPr>
          <w:rFonts w:hint="eastAsia"/>
        </w:rPr>
        <w:t>носит</w:t>
      </w:r>
      <w:r>
        <w:t></w:t>
      </w:r>
      <w:r>
        <w:rPr>
          <w:rFonts w:hint="eastAsia"/>
        </w:rPr>
        <w:t>комплексный</w:t>
      </w:r>
      <w:r>
        <w:t></w:t>
      </w:r>
      <w:r>
        <w:rPr>
          <w:rFonts w:hint="eastAsia"/>
        </w:rPr>
        <w:t>характер</w:t>
      </w:r>
      <w:r>
        <w:t></w:t>
      </w:r>
      <w:r>
        <w:rPr>
          <w:rFonts w:hint="eastAsia"/>
        </w:rPr>
        <w:t>на</w:t>
      </w:r>
      <w:r>
        <w:t></w:t>
      </w:r>
      <w:r>
        <w:rPr>
          <w:rFonts w:hint="eastAsia"/>
        </w:rPr>
        <w:t>всех</w:t>
      </w:r>
      <w:r>
        <w:t></w:t>
      </w:r>
      <w:r>
        <w:rPr>
          <w:rFonts w:hint="eastAsia"/>
        </w:rPr>
        <w:t>уровнях</w:t>
      </w:r>
      <w:r>
        <w:t></w:t>
      </w:r>
      <w:r>
        <w:rPr>
          <w:rFonts w:hint="eastAsia"/>
        </w:rPr>
        <w:t>системы</w:t>
      </w:r>
      <w:r>
        <w:t></w:t>
      </w:r>
      <w:r>
        <w:rPr>
          <w:rFonts w:hint="eastAsia"/>
        </w:rPr>
        <w:t>образования</w:t>
      </w:r>
      <w:r>
        <w:t></w:t>
      </w:r>
      <w:r>
        <w:rPr>
          <w:rFonts w:hint="eastAsia"/>
        </w:rPr>
        <w:t>и</w:t>
      </w:r>
      <w:r>
        <w:t></w:t>
      </w:r>
      <w:r>
        <w:rPr>
          <w:rFonts w:hint="eastAsia"/>
        </w:rPr>
        <w:t>обучения</w:t>
      </w:r>
      <w:r>
        <w:t></w:t>
      </w:r>
      <w:r>
        <w:t></w:t>
      </w:r>
      <w:r>
        <w:rPr>
          <w:rFonts w:hint="eastAsia"/>
        </w:rPr>
        <w:t>включая</w:t>
      </w:r>
      <w:r>
        <w:t></w:t>
      </w:r>
      <w:r>
        <w:rPr>
          <w:rFonts w:hint="eastAsia"/>
        </w:rPr>
        <w:t>программы</w:t>
      </w:r>
      <w:r>
        <w:t></w:t>
      </w:r>
      <w:r>
        <w:rPr>
          <w:rFonts w:hint="eastAsia"/>
        </w:rPr>
        <w:t>обучения</w:t>
      </w:r>
      <w:r>
        <w:t></w:t>
      </w:r>
      <w:r>
        <w:rPr>
          <w:rFonts w:hint="eastAsia"/>
        </w:rPr>
        <w:t>взрослых</w:t>
      </w:r>
      <w:r>
        <w:t></w:t>
      </w:r>
      <w:r>
        <w:t></w:t>
      </w:r>
      <w:r>
        <w:rPr>
          <w:rFonts w:hint="eastAsia"/>
        </w:rPr>
        <w:t>повышение</w:t>
      </w:r>
      <w:r>
        <w:t></w:t>
      </w:r>
      <w:r>
        <w:rPr>
          <w:rFonts w:hint="eastAsia"/>
        </w:rPr>
        <w:t>квалификации</w:t>
      </w:r>
      <w:r>
        <w:t></w:t>
      </w:r>
      <w:r>
        <w:rPr>
          <w:rFonts w:hint="eastAsia"/>
        </w:rPr>
        <w:t>преподавателей</w:t>
      </w:r>
      <w:r>
        <w:t></w:t>
      </w:r>
      <w:r>
        <w:t></w:t>
      </w:r>
      <w:r>
        <w:rPr>
          <w:rFonts w:hint="eastAsia"/>
        </w:rPr>
        <w:t>особенно</w:t>
      </w:r>
      <w:r>
        <w:t></w:t>
      </w:r>
      <w:r>
        <w:rPr>
          <w:rFonts w:hint="eastAsia"/>
        </w:rPr>
        <w:t>тех</w:t>
      </w:r>
      <w:r>
        <w:t></w:t>
      </w:r>
      <w:r>
        <w:t></w:t>
      </w:r>
      <w:r>
        <w:rPr>
          <w:rFonts w:hint="eastAsia"/>
        </w:rPr>
        <w:t>кто</w:t>
      </w:r>
      <w:r>
        <w:t></w:t>
      </w:r>
      <w:r>
        <w:rPr>
          <w:rFonts w:hint="eastAsia"/>
        </w:rPr>
        <w:t>работает</w:t>
      </w:r>
      <w:r>
        <w:t></w:t>
      </w:r>
      <w:r>
        <w:rPr>
          <w:rFonts w:hint="eastAsia"/>
        </w:rPr>
        <w:t>с</w:t>
      </w:r>
      <w:r>
        <w:t></w:t>
      </w:r>
      <w:r>
        <w:rPr>
          <w:rFonts w:hint="eastAsia"/>
        </w:rPr>
        <w:t>проблемными</w:t>
      </w:r>
      <w:r>
        <w:t></w:t>
      </w:r>
      <w:r>
        <w:rPr>
          <w:rFonts w:hint="eastAsia"/>
        </w:rPr>
        <w:t>группами</w:t>
      </w:r>
      <w:r>
        <w:t></w:t>
      </w:r>
      <w:r>
        <w:rPr>
          <w:rFonts w:hint="eastAsia"/>
        </w:rPr>
        <w:t>населения</w:t>
      </w:r>
      <w:r>
        <w:t></w:t>
      </w:r>
      <w:r>
        <w:rPr>
          <w:rFonts w:hint="eastAsia"/>
        </w:rPr>
        <w:t>или</w:t>
      </w:r>
      <w:r>
        <w:t></w:t>
      </w:r>
      <w:r>
        <w:rPr>
          <w:rFonts w:hint="eastAsia"/>
        </w:rPr>
        <w:t>с</w:t>
      </w:r>
      <w:r>
        <w:t></w:t>
      </w:r>
      <w:r>
        <w:rPr>
          <w:rFonts w:hint="eastAsia"/>
        </w:rPr>
        <w:t>взрослыми</w:t>
      </w:r>
      <w:r>
        <w:t></w:t>
      </w:r>
      <w:r>
        <w:rPr>
          <w:rFonts w:hint="eastAsia"/>
        </w:rPr>
        <w:t>и</w:t>
      </w:r>
      <w:r>
        <w:t></w:t>
      </w:r>
      <w:r>
        <w:rPr>
          <w:rFonts w:hint="eastAsia"/>
        </w:rPr>
        <w:t>т</w:t>
      </w:r>
      <w:r>
        <w:t></w:t>
      </w:r>
      <w:r>
        <w:rPr>
          <w:rFonts w:hint="eastAsia"/>
        </w:rPr>
        <w:t>д</w:t>
      </w:r>
      <w:r>
        <w:t></w:t>
      </w:r>
    </w:p>
    <w:p w:rsidR="00910B5A" w:rsidRDefault="00910B5A" w:rsidP="00910B5A">
      <w:r>
        <w:rPr>
          <w:rFonts w:hint="eastAsia"/>
        </w:rPr>
        <w:t>Общим</w:t>
      </w:r>
      <w:r>
        <w:t></w:t>
      </w:r>
      <w:r>
        <w:rPr>
          <w:rFonts w:hint="eastAsia"/>
        </w:rPr>
        <w:t>вектором</w:t>
      </w:r>
      <w:r>
        <w:t></w:t>
      </w:r>
      <w:r>
        <w:rPr>
          <w:rFonts w:hint="eastAsia"/>
        </w:rPr>
        <w:t>развития</w:t>
      </w:r>
      <w:r>
        <w:t></w:t>
      </w:r>
      <w:r>
        <w:rPr>
          <w:rFonts w:hint="eastAsia"/>
        </w:rPr>
        <w:t>систем</w:t>
      </w:r>
      <w:r>
        <w:t></w:t>
      </w:r>
      <w:r>
        <w:rPr>
          <w:rFonts w:hint="eastAsia"/>
        </w:rPr>
        <w:t>качества</w:t>
      </w:r>
      <w:r>
        <w:t></w:t>
      </w:r>
      <w:r>
        <w:rPr>
          <w:rFonts w:hint="eastAsia"/>
        </w:rPr>
        <w:t>является</w:t>
      </w:r>
      <w:r>
        <w:t></w:t>
      </w:r>
      <w:r>
        <w:rPr>
          <w:rFonts w:hint="eastAsia"/>
        </w:rPr>
        <w:t>их</w:t>
      </w:r>
      <w:r>
        <w:t></w:t>
      </w:r>
      <w:r>
        <w:rPr>
          <w:rFonts w:hint="eastAsia"/>
        </w:rPr>
        <w:t>переориентация</w:t>
      </w:r>
      <w:r>
        <w:t></w:t>
      </w:r>
      <w:r>
        <w:rPr>
          <w:rFonts w:hint="eastAsia"/>
        </w:rPr>
        <w:t>с</w:t>
      </w:r>
      <w:r>
        <w:t></w:t>
      </w:r>
      <w:r>
        <w:rPr>
          <w:rFonts w:hint="eastAsia"/>
        </w:rPr>
        <w:t>понятия</w:t>
      </w:r>
      <w:r>
        <w:t></w:t>
      </w:r>
      <w:r>
        <w:rPr>
          <w:rFonts w:hint="eastAsia"/>
        </w:rPr>
        <w:t>квалификация</w:t>
      </w:r>
      <w:r>
        <w:t></w:t>
      </w:r>
      <w:r>
        <w:rPr>
          <w:rFonts w:hint="eastAsia"/>
        </w:rPr>
        <w:t>на</w:t>
      </w:r>
      <w:r>
        <w:t></w:t>
      </w:r>
      <w:r>
        <w:rPr>
          <w:rFonts w:hint="eastAsia"/>
        </w:rPr>
        <w:t>гипотетическое</w:t>
      </w:r>
      <w:r>
        <w:t></w:t>
      </w:r>
      <w:r>
        <w:rPr>
          <w:rFonts w:hint="eastAsia"/>
        </w:rPr>
        <w:t>понятие</w:t>
      </w:r>
      <w:r>
        <w:t></w:t>
      </w:r>
      <w:r>
        <w:rPr>
          <w:rFonts w:hint="eastAsia"/>
        </w:rPr>
        <w:t>компетенция</w:t>
      </w:r>
      <w:r>
        <w:t></w:t>
      </w:r>
      <w:r>
        <w:t></w:t>
      </w:r>
      <w:r>
        <w:rPr>
          <w:rFonts w:hint="eastAsia"/>
        </w:rPr>
        <w:t>связанное</w:t>
      </w:r>
      <w:r>
        <w:t></w:t>
      </w:r>
      <w:r>
        <w:rPr>
          <w:rFonts w:hint="eastAsia"/>
        </w:rPr>
        <w:t>с</w:t>
      </w:r>
      <w:r>
        <w:t></w:t>
      </w:r>
      <w:r>
        <w:rPr>
          <w:rFonts w:hint="eastAsia"/>
        </w:rPr>
        <w:t>быстрым</w:t>
      </w:r>
      <w:r>
        <w:t></w:t>
      </w:r>
      <w:r>
        <w:rPr>
          <w:rFonts w:hint="eastAsia"/>
        </w:rPr>
        <w:t>темпом</w:t>
      </w:r>
      <w:r>
        <w:t></w:t>
      </w:r>
      <w:r>
        <w:rPr>
          <w:rFonts w:hint="eastAsia"/>
        </w:rPr>
        <w:t>изменений</w:t>
      </w:r>
      <w:r>
        <w:t></w:t>
      </w:r>
      <w:r>
        <w:rPr>
          <w:rFonts w:hint="eastAsia"/>
        </w:rPr>
        <w:t>на</w:t>
      </w:r>
      <w:r>
        <w:t></w:t>
      </w:r>
      <w:r>
        <w:rPr>
          <w:rFonts w:hint="eastAsia"/>
        </w:rPr>
        <w:t>рынке</w:t>
      </w:r>
      <w:r>
        <w:t></w:t>
      </w:r>
      <w:r>
        <w:rPr>
          <w:rFonts w:hint="eastAsia"/>
        </w:rPr>
        <w:t>труда</w:t>
      </w:r>
      <w:r>
        <w:t></w:t>
      </w:r>
      <w:r>
        <w:rPr>
          <w:rFonts w:hint="eastAsia"/>
        </w:rPr>
        <w:t>и</w:t>
      </w:r>
      <w:r>
        <w:t></w:t>
      </w:r>
      <w:r>
        <w:rPr>
          <w:rFonts w:hint="eastAsia"/>
        </w:rPr>
        <w:t>в</w:t>
      </w:r>
      <w:r>
        <w:t></w:t>
      </w:r>
      <w:r>
        <w:rPr>
          <w:rFonts w:hint="eastAsia"/>
        </w:rPr>
        <w:t>организации</w:t>
      </w:r>
      <w:r>
        <w:t></w:t>
      </w:r>
      <w:r>
        <w:rPr>
          <w:rFonts w:hint="eastAsia"/>
        </w:rPr>
        <w:t>труда</w:t>
      </w:r>
      <w:r>
        <w:t></w:t>
      </w:r>
    </w:p>
    <w:p w:rsidR="00910B5A" w:rsidRDefault="00910B5A" w:rsidP="00910B5A">
      <w:r>
        <w:rPr>
          <w:rFonts w:hint="eastAsia"/>
        </w:rPr>
        <w:lastRenderedPageBreak/>
        <w:t>В</w:t>
      </w:r>
      <w:r>
        <w:t></w:t>
      </w:r>
      <w:r>
        <w:rPr>
          <w:rFonts w:hint="eastAsia"/>
        </w:rPr>
        <w:t>настоящее</w:t>
      </w:r>
      <w:r>
        <w:t></w:t>
      </w:r>
      <w:r>
        <w:rPr>
          <w:rFonts w:hint="eastAsia"/>
        </w:rPr>
        <w:t>время</w:t>
      </w:r>
      <w:r>
        <w:t></w:t>
      </w:r>
      <w:r>
        <w:rPr>
          <w:rFonts w:hint="eastAsia"/>
        </w:rPr>
        <w:t>исследования</w:t>
      </w:r>
      <w:r>
        <w:t></w:t>
      </w:r>
      <w:r>
        <w:t></w:t>
      </w:r>
      <w:r>
        <w:rPr>
          <w:rFonts w:hint="eastAsia"/>
        </w:rPr>
        <w:t>посвященные</w:t>
      </w:r>
      <w:r>
        <w:t></w:t>
      </w:r>
      <w:r>
        <w:rPr>
          <w:rFonts w:hint="eastAsia"/>
        </w:rPr>
        <w:t>компетенциям</w:t>
      </w:r>
      <w:r>
        <w:t></w:t>
      </w:r>
      <w:r>
        <w:t></w:t>
      </w:r>
      <w:r>
        <w:rPr>
          <w:rFonts w:hint="eastAsia"/>
        </w:rPr>
        <w:t>направлены</w:t>
      </w:r>
      <w:r>
        <w:t></w:t>
      </w:r>
      <w:r>
        <w:rPr>
          <w:rFonts w:hint="eastAsia"/>
        </w:rPr>
        <w:t>на</w:t>
      </w:r>
      <w:r>
        <w:t></w:t>
      </w:r>
      <w:r>
        <w:rPr>
          <w:rFonts w:hint="eastAsia"/>
        </w:rPr>
        <w:t>выработку</w:t>
      </w:r>
      <w:r>
        <w:t></w:t>
      </w:r>
      <w:r>
        <w:rPr>
          <w:rFonts w:hint="eastAsia"/>
        </w:rPr>
        <w:t>общего</w:t>
      </w:r>
      <w:r>
        <w:t></w:t>
      </w:r>
      <w:r>
        <w:rPr>
          <w:rFonts w:hint="eastAsia"/>
        </w:rPr>
        <w:t>понимания</w:t>
      </w:r>
      <w:r>
        <w:t></w:t>
      </w:r>
      <w:r>
        <w:t></w:t>
      </w:r>
      <w:r>
        <w:rPr>
          <w:rFonts w:hint="eastAsia"/>
        </w:rPr>
        <w:t>которое</w:t>
      </w:r>
      <w:r>
        <w:t></w:t>
      </w:r>
      <w:r>
        <w:rPr>
          <w:rFonts w:hint="eastAsia"/>
        </w:rPr>
        <w:t>может</w:t>
      </w:r>
      <w:r>
        <w:t></w:t>
      </w:r>
      <w:r>
        <w:rPr>
          <w:rFonts w:hint="eastAsia"/>
        </w:rPr>
        <w:t>быть</w:t>
      </w:r>
      <w:r>
        <w:t></w:t>
      </w:r>
      <w:r>
        <w:rPr>
          <w:rFonts w:hint="eastAsia"/>
        </w:rPr>
        <w:t>положено</w:t>
      </w:r>
      <w:r>
        <w:t></w:t>
      </w:r>
      <w:r>
        <w:rPr>
          <w:rFonts w:hint="eastAsia"/>
        </w:rPr>
        <w:t>в</w:t>
      </w:r>
      <w:r>
        <w:t></w:t>
      </w:r>
      <w:r>
        <w:rPr>
          <w:rFonts w:hint="eastAsia"/>
        </w:rPr>
        <w:t>основу</w:t>
      </w:r>
      <w:r>
        <w:t></w:t>
      </w:r>
      <w:r>
        <w:rPr>
          <w:rFonts w:hint="eastAsia"/>
        </w:rPr>
        <w:t>общеевропейских</w:t>
      </w:r>
      <w:r>
        <w:t></w:t>
      </w:r>
      <w:r>
        <w:rPr>
          <w:rFonts w:hint="eastAsia"/>
        </w:rPr>
        <w:t>квалификаций</w:t>
      </w:r>
      <w:r>
        <w:t></w:t>
      </w:r>
      <w:r>
        <w:t></w:t>
      </w:r>
      <w:r>
        <w:rPr>
          <w:rFonts w:hint="eastAsia"/>
        </w:rPr>
        <w:t>основанных</w:t>
      </w:r>
      <w:r>
        <w:t></w:t>
      </w:r>
      <w:r>
        <w:rPr>
          <w:rFonts w:hint="eastAsia"/>
        </w:rPr>
        <w:t>на</w:t>
      </w:r>
      <w:r>
        <w:t></w:t>
      </w:r>
      <w:r>
        <w:rPr>
          <w:rFonts w:hint="eastAsia"/>
        </w:rPr>
        <w:t>компетенциях</w:t>
      </w:r>
      <w:r>
        <w:t></w:t>
      </w:r>
    </w:p>
    <w:p w:rsidR="00910B5A" w:rsidRDefault="00910B5A" w:rsidP="00910B5A">
      <w:r>
        <w:rPr>
          <w:rFonts w:hint="eastAsia"/>
        </w:rPr>
        <w:t>Подход</w:t>
      </w:r>
      <w:r>
        <w:t></w:t>
      </w:r>
      <w:r>
        <w:t></w:t>
      </w:r>
      <w:r>
        <w:rPr>
          <w:rFonts w:hint="eastAsia"/>
        </w:rPr>
        <w:t>основанный</w:t>
      </w:r>
      <w:r>
        <w:t></w:t>
      </w:r>
      <w:r>
        <w:rPr>
          <w:rFonts w:hint="eastAsia"/>
        </w:rPr>
        <w:t>на</w:t>
      </w:r>
      <w:r>
        <w:t></w:t>
      </w:r>
      <w:r>
        <w:rPr>
          <w:rFonts w:hint="eastAsia"/>
        </w:rPr>
        <w:t>компетенциях</w:t>
      </w:r>
      <w:r>
        <w:t></w:t>
      </w:r>
      <w:r>
        <w:t></w:t>
      </w:r>
      <w:r>
        <w:rPr>
          <w:rFonts w:hint="eastAsia"/>
        </w:rPr>
        <w:t>направляет</w:t>
      </w:r>
      <w:r>
        <w:t></w:t>
      </w:r>
      <w:r>
        <w:rPr>
          <w:rFonts w:hint="eastAsia"/>
        </w:rPr>
        <w:t>обучение</w:t>
      </w:r>
      <w:r>
        <w:t></w:t>
      </w:r>
      <w:r>
        <w:rPr>
          <w:rFonts w:hint="eastAsia"/>
        </w:rPr>
        <w:t>и</w:t>
      </w:r>
      <w:r>
        <w:t></w:t>
      </w:r>
      <w:r>
        <w:rPr>
          <w:rFonts w:hint="eastAsia"/>
        </w:rPr>
        <w:t>оценку</w:t>
      </w:r>
      <w:r>
        <w:t></w:t>
      </w:r>
      <w:r>
        <w:rPr>
          <w:rFonts w:hint="eastAsia"/>
        </w:rPr>
        <w:t>на</w:t>
      </w:r>
      <w:r>
        <w:t></w:t>
      </w:r>
      <w:r>
        <w:rPr>
          <w:rFonts w:hint="eastAsia"/>
        </w:rPr>
        <w:t>достижение</w:t>
      </w:r>
      <w:r>
        <w:t></w:t>
      </w:r>
      <w:r>
        <w:rPr>
          <w:rFonts w:hint="eastAsia"/>
        </w:rPr>
        <w:t>конкретных</w:t>
      </w:r>
      <w:r>
        <w:t></w:t>
      </w:r>
      <w:r>
        <w:rPr>
          <w:rFonts w:hint="eastAsia"/>
        </w:rPr>
        <w:t>результатов</w:t>
      </w:r>
      <w:r>
        <w:t></w:t>
      </w:r>
      <w:r>
        <w:rPr>
          <w:rFonts w:hint="eastAsia"/>
        </w:rPr>
        <w:t>и</w:t>
      </w:r>
      <w:r>
        <w:t></w:t>
      </w:r>
      <w:r>
        <w:rPr>
          <w:rFonts w:hint="eastAsia"/>
        </w:rPr>
        <w:t>позволяет</w:t>
      </w:r>
      <w:r>
        <w:t></w:t>
      </w:r>
      <w:r>
        <w:rPr>
          <w:rFonts w:hint="eastAsia"/>
        </w:rPr>
        <w:t>оценивать</w:t>
      </w:r>
      <w:r>
        <w:t></w:t>
      </w:r>
      <w:r>
        <w:rPr>
          <w:rFonts w:hint="eastAsia"/>
        </w:rPr>
        <w:t>компетенции</w:t>
      </w:r>
      <w:r>
        <w:t></w:t>
      </w:r>
      <w:r>
        <w:t></w:t>
      </w:r>
      <w:r>
        <w:rPr>
          <w:rFonts w:hint="eastAsia"/>
        </w:rPr>
        <w:t>освоенные</w:t>
      </w:r>
      <w:r>
        <w:t></w:t>
      </w:r>
      <w:r>
        <w:rPr>
          <w:rFonts w:hint="eastAsia"/>
        </w:rPr>
        <w:t>за</w:t>
      </w:r>
      <w:r>
        <w:t></w:t>
      </w:r>
      <w:r>
        <w:rPr>
          <w:rFonts w:hint="eastAsia"/>
        </w:rPr>
        <w:t>рамками</w:t>
      </w:r>
      <w:r>
        <w:t></w:t>
      </w:r>
      <w:r>
        <w:rPr>
          <w:rFonts w:hint="eastAsia"/>
        </w:rPr>
        <w:t>формального</w:t>
      </w:r>
      <w:r>
        <w:t></w:t>
      </w:r>
      <w:r>
        <w:rPr>
          <w:rFonts w:hint="eastAsia"/>
        </w:rPr>
        <w:t>образования</w:t>
      </w:r>
      <w:r>
        <w:t></w:t>
      </w:r>
      <w:r>
        <w:rPr>
          <w:rFonts w:hint="eastAsia"/>
        </w:rPr>
        <w:t>и</w:t>
      </w:r>
      <w:r>
        <w:t></w:t>
      </w:r>
      <w:r>
        <w:rPr>
          <w:rFonts w:hint="eastAsia"/>
        </w:rPr>
        <w:t>обучения</w:t>
      </w:r>
      <w:r>
        <w:t></w:t>
      </w:r>
      <w:r>
        <w:t></w:t>
      </w:r>
      <w:r>
        <w:rPr>
          <w:rFonts w:hint="eastAsia"/>
        </w:rPr>
        <w:t>в</w:t>
      </w:r>
      <w:r>
        <w:t></w:t>
      </w:r>
      <w:r>
        <w:rPr>
          <w:rFonts w:hint="eastAsia"/>
        </w:rPr>
        <w:t>соответствии</w:t>
      </w:r>
      <w:r>
        <w:t></w:t>
      </w:r>
      <w:r>
        <w:rPr>
          <w:rFonts w:hint="eastAsia"/>
        </w:rPr>
        <w:t>с</w:t>
      </w:r>
      <w:r>
        <w:t></w:t>
      </w:r>
      <w:r>
        <w:rPr>
          <w:rFonts w:hint="eastAsia"/>
        </w:rPr>
        <w:t>требованиями</w:t>
      </w:r>
      <w:r>
        <w:t></w:t>
      </w:r>
      <w:r>
        <w:rPr>
          <w:rFonts w:hint="eastAsia"/>
        </w:rPr>
        <w:t>концепции</w:t>
      </w:r>
      <w:r>
        <w:t></w:t>
      </w:r>
      <w:r>
        <w:rPr>
          <w:rFonts w:hint="eastAsia"/>
        </w:rPr>
        <w:t>обучения</w:t>
      </w:r>
      <w:r>
        <w:t></w:t>
      </w:r>
      <w:r>
        <w:rPr>
          <w:rFonts w:hint="eastAsia"/>
        </w:rPr>
        <w:t>в</w:t>
      </w:r>
      <w:r>
        <w:t></w:t>
      </w:r>
      <w:r>
        <w:rPr>
          <w:rFonts w:hint="eastAsia"/>
        </w:rPr>
        <w:t>течение</w:t>
      </w:r>
      <w:r>
        <w:t></w:t>
      </w:r>
      <w:r>
        <w:rPr>
          <w:rFonts w:hint="eastAsia"/>
        </w:rPr>
        <w:t>всей</w:t>
      </w:r>
      <w:r>
        <w:t></w:t>
      </w:r>
      <w:r>
        <w:rPr>
          <w:rFonts w:hint="eastAsia"/>
        </w:rPr>
        <w:t>жизни</w:t>
      </w:r>
      <w:r>
        <w:t></w:t>
      </w:r>
    </w:p>
    <w:p w:rsidR="00910B5A" w:rsidRDefault="00910B5A" w:rsidP="00910B5A">
      <w:r>
        <w:rPr>
          <w:rFonts w:hint="eastAsia"/>
        </w:rPr>
        <w:t>Центральной</w:t>
      </w:r>
      <w:r>
        <w:t></w:t>
      </w:r>
      <w:r>
        <w:rPr>
          <w:rFonts w:hint="eastAsia"/>
        </w:rPr>
        <w:t>проблемой</w:t>
      </w:r>
      <w:r>
        <w:t></w:t>
      </w:r>
      <w:r>
        <w:rPr>
          <w:rFonts w:hint="eastAsia"/>
        </w:rPr>
        <w:t>в</w:t>
      </w:r>
      <w:r>
        <w:t></w:t>
      </w:r>
      <w:r>
        <w:rPr>
          <w:rFonts w:hint="eastAsia"/>
        </w:rPr>
        <w:t>области</w:t>
      </w:r>
      <w:r>
        <w:t></w:t>
      </w:r>
      <w:r>
        <w:rPr>
          <w:rFonts w:hint="eastAsia"/>
        </w:rPr>
        <w:t>разработки</w:t>
      </w:r>
      <w:r>
        <w:t></w:t>
      </w:r>
      <w:r>
        <w:rPr>
          <w:rFonts w:hint="eastAsia"/>
        </w:rPr>
        <w:t>механизмов</w:t>
      </w:r>
      <w:r>
        <w:t></w:t>
      </w:r>
      <w:r>
        <w:rPr>
          <w:rFonts w:hint="eastAsia"/>
        </w:rPr>
        <w:t>оценки</w:t>
      </w:r>
      <w:r>
        <w:t></w:t>
      </w:r>
      <w:r>
        <w:rPr>
          <w:rFonts w:hint="eastAsia"/>
        </w:rPr>
        <w:t>компетенций</w:t>
      </w:r>
      <w:r>
        <w:t></w:t>
      </w:r>
      <w:r>
        <w:rPr>
          <w:rFonts w:hint="eastAsia"/>
        </w:rPr>
        <w:t>является</w:t>
      </w:r>
      <w:r>
        <w:tab/>
      </w:r>
      <w:r>
        <w:rPr>
          <w:rFonts w:hint="eastAsia"/>
        </w:rPr>
        <w:t>разрешение</w:t>
      </w:r>
      <w:r>
        <w:tab/>
      </w:r>
      <w:r>
        <w:rPr>
          <w:rFonts w:hint="eastAsia"/>
        </w:rPr>
        <w:t>противоречия</w:t>
      </w:r>
      <w:r>
        <w:t></w:t>
      </w:r>
      <w:r>
        <w:tab/>
      </w:r>
      <w:r>
        <w:rPr>
          <w:rFonts w:hint="eastAsia"/>
        </w:rPr>
        <w:t>связанного</w:t>
      </w:r>
      <w:r>
        <w:t></w:t>
      </w:r>
      <w:r>
        <w:rPr>
          <w:rFonts w:hint="eastAsia"/>
        </w:rPr>
        <w:t>с</w:t>
      </w:r>
    </w:p>
    <w:p w:rsidR="00910B5A" w:rsidRDefault="00910B5A" w:rsidP="00910B5A">
      <w:r>
        <w:rPr>
          <w:rFonts w:hint="eastAsia"/>
        </w:rPr>
        <w:t>контекстуально</w:t>
      </w:r>
      <w:r>
        <w:t></w:t>
      </w:r>
      <w:r>
        <w:rPr>
          <w:rFonts w:hint="eastAsia"/>
        </w:rPr>
        <w:t>зависимой</w:t>
      </w:r>
      <w:r>
        <w:tab/>
      </w:r>
      <w:r>
        <w:rPr>
          <w:rFonts w:hint="eastAsia"/>
        </w:rPr>
        <w:t>природой</w:t>
      </w:r>
      <w:r>
        <w:tab/>
      </w:r>
      <w:r>
        <w:rPr>
          <w:rFonts w:hint="eastAsia"/>
        </w:rPr>
        <w:t>компетенции</w:t>
      </w:r>
      <w:r>
        <w:tab/>
      </w:r>
      <w:r>
        <w:rPr>
          <w:rFonts w:hint="eastAsia"/>
        </w:rPr>
        <w:t>и</w:t>
      </w:r>
      <w:r>
        <w:t></w:t>
      </w:r>
      <w:r>
        <w:rPr>
          <w:rFonts w:hint="eastAsia"/>
        </w:rPr>
        <w:t>сущностью</w:t>
      </w:r>
    </w:p>
    <w:p w:rsidR="00910B5A" w:rsidRDefault="00910B5A" w:rsidP="00910B5A">
      <w:r>
        <w:rPr>
          <w:rFonts w:hint="eastAsia"/>
        </w:rPr>
        <w:t>универсальных</w:t>
      </w:r>
      <w:r>
        <w:t></w:t>
      </w:r>
      <w:r>
        <w:rPr>
          <w:rFonts w:hint="eastAsia"/>
        </w:rPr>
        <w:t>процедур</w:t>
      </w:r>
      <w:r>
        <w:t></w:t>
      </w:r>
      <w:r>
        <w:rPr>
          <w:rFonts w:hint="eastAsia"/>
        </w:rPr>
        <w:t>оценки</w:t>
      </w:r>
      <w:r>
        <w:t></w:t>
      </w:r>
    </w:p>
    <w:p w:rsidR="00910B5A" w:rsidRDefault="00910B5A" w:rsidP="00910B5A">
      <w:r>
        <w:rPr>
          <w:rFonts w:hint="eastAsia"/>
        </w:rPr>
        <w:t>Возникновение</w:t>
      </w:r>
      <w:r>
        <w:t></w:t>
      </w:r>
      <w:r>
        <w:rPr>
          <w:rFonts w:hint="eastAsia"/>
        </w:rPr>
        <w:t>новых</w:t>
      </w:r>
      <w:r>
        <w:t></w:t>
      </w:r>
      <w:r>
        <w:rPr>
          <w:rFonts w:hint="eastAsia"/>
        </w:rPr>
        <w:t>форм</w:t>
      </w:r>
      <w:r>
        <w:t></w:t>
      </w:r>
      <w:r>
        <w:rPr>
          <w:rFonts w:hint="eastAsia"/>
        </w:rPr>
        <w:t>оценки</w:t>
      </w:r>
      <w:r>
        <w:t></w:t>
      </w:r>
      <w:r>
        <w:rPr>
          <w:rFonts w:hint="eastAsia"/>
        </w:rPr>
        <w:t>и</w:t>
      </w:r>
      <w:r>
        <w:t></w:t>
      </w:r>
      <w:r>
        <w:rPr>
          <w:rFonts w:hint="eastAsia"/>
        </w:rPr>
        <w:t>сертификации</w:t>
      </w:r>
      <w:r>
        <w:t></w:t>
      </w:r>
      <w:r>
        <w:rPr>
          <w:rFonts w:hint="eastAsia"/>
        </w:rPr>
        <w:t>привело</w:t>
      </w:r>
      <w:r>
        <w:t></w:t>
      </w:r>
      <w:r>
        <w:rPr>
          <w:rFonts w:hint="eastAsia"/>
        </w:rPr>
        <w:t>к</w:t>
      </w:r>
      <w:r>
        <w:t></w:t>
      </w:r>
      <w:r>
        <w:rPr>
          <w:rFonts w:hint="eastAsia"/>
        </w:rPr>
        <w:t>необходимости</w:t>
      </w:r>
      <w:r>
        <w:t></w:t>
      </w:r>
      <w:r>
        <w:rPr>
          <w:rFonts w:hint="eastAsia"/>
        </w:rPr>
        <w:t>создания</w:t>
      </w:r>
      <w:r>
        <w:t></w:t>
      </w:r>
      <w:r>
        <w:rPr>
          <w:rFonts w:hint="eastAsia"/>
        </w:rPr>
        <w:t>нового</w:t>
      </w:r>
      <w:r>
        <w:t></w:t>
      </w:r>
      <w:r>
        <w:rPr>
          <w:rFonts w:hint="eastAsia"/>
        </w:rPr>
        <w:t>поколения</w:t>
      </w:r>
      <w:r>
        <w:t></w:t>
      </w:r>
      <w:r>
        <w:rPr>
          <w:rFonts w:hint="eastAsia"/>
        </w:rPr>
        <w:t>стандартов</w:t>
      </w:r>
      <w:r>
        <w:t></w:t>
      </w:r>
      <w:r>
        <w:t></w:t>
      </w:r>
      <w:r>
        <w:rPr>
          <w:rFonts w:hint="eastAsia"/>
        </w:rPr>
        <w:t>обеспечивающих</w:t>
      </w:r>
      <w:r>
        <w:t></w:t>
      </w:r>
      <w:r>
        <w:rPr>
          <w:rFonts w:hint="eastAsia"/>
        </w:rPr>
        <w:t>оценку</w:t>
      </w:r>
      <w:r>
        <w:t></w:t>
      </w:r>
      <w:r>
        <w:rPr>
          <w:rFonts w:hint="eastAsia"/>
        </w:rPr>
        <w:t>индивидуального</w:t>
      </w:r>
      <w:r>
        <w:t></w:t>
      </w:r>
      <w:r>
        <w:rPr>
          <w:rFonts w:hint="eastAsia"/>
        </w:rPr>
        <w:t>обучения</w:t>
      </w:r>
      <w:r>
        <w:t></w:t>
      </w:r>
      <w:r>
        <w:rPr>
          <w:rFonts w:hint="eastAsia"/>
        </w:rPr>
        <w:t>и</w:t>
      </w:r>
      <w:r>
        <w:t></w:t>
      </w:r>
      <w:r>
        <w:rPr>
          <w:rFonts w:hint="eastAsia"/>
        </w:rPr>
        <w:t>легитимизацию</w:t>
      </w:r>
      <w:r>
        <w:t></w:t>
      </w:r>
      <w:r>
        <w:rPr>
          <w:rFonts w:hint="eastAsia"/>
        </w:rPr>
        <w:t>социальной</w:t>
      </w:r>
      <w:r>
        <w:t></w:t>
      </w:r>
      <w:r>
        <w:rPr>
          <w:rFonts w:hint="eastAsia"/>
        </w:rPr>
        <w:t>ценности</w:t>
      </w:r>
    </w:p>
    <w:p w:rsidR="00910B5A" w:rsidRDefault="00910B5A" w:rsidP="00910B5A">
      <w:r>
        <w:rPr>
          <w:rFonts w:hint="eastAsia"/>
        </w:rPr>
        <w:t>неформального</w:t>
      </w:r>
      <w:r>
        <w:t></w:t>
      </w:r>
      <w:r>
        <w:rPr>
          <w:rFonts w:hint="eastAsia"/>
        </w:rPr>
        <w:t>обучения</w:t>
      </w:r>
      <w:r>
        <w:t></w:t>
      </w:r>
      <w:r>
        <w:t></w:t>
      </w:r>
      <w:r>
        <w:rPr>
          <w:rFonts w:hint="eastAsia"/>
        </w:rPr>
        <w:t>Новые</w:t>
      </w:r>
      <w:r>
        <w:t></w:t>
      </w:r>
      <w:r>
        <w:rPr>
          <w:rFonts w:hint="eastAsia"/>
        </w:rPr>
        <w:t>стандарты</w:t>
      </w:r>
      <w:r>
        <w:t></w:t>
      </w:r>
      <w:r>
        <w:rPr>
          <w:rFonts w:hint="eastAsia"/>
        </w:rPr>
        <w:t>представляют</w:t>
      </w:r>
      <w:r>
        <w:t></w:t>
      </w:r>
      <w:r>
        <w:rPr>
          <w:rFonts w:hint="eastAsia"/>
        </w:rPr>
        <w:t>собой</w:t>
      </w:r>
      <w:r>
        <w:t></w:t>
      </w:r>
      <w:r>
        <w:rPr>
          <w:rFonts w:hint="eastAsia"/>
        </w:rPr>
        <w:t>триединство</w:t>
      </w:r>
      <w:r>
        <w:t></w:t>
      </w:r>
      <w:r>
        <w:rPr>
          <w:rFonts w:hint="eastAsia"/>
        </w:rPr>
        <w:t>спецификаций</w:t>
      </w:r>
      <w:r>
        <w:t></w:t>
      </w:r>
      <w:r>
        <w:rPr>
          <w:rFonts w:hint="eastAsia"/>
        </w:rPr>
        <w:t>сфер</w:t>
      </w:r>
      <w:r>
        <w:t></w:t>
      </w:r>
      <w:r>
        <w:rPr>
          <w:rFonts w:hint="eastAsia"/>
        </w:rPr>
        <w:t>труда</w:t>
      </w:r>
      <w:r>
        <w:t></w:t>
      </w:r>
      <w:r>
        <w:t></w:t>
      </w:r>
      <w:r>
        <w:rPr>
          <w:rFonts w:hint="eastAsia"/>
        </w:rPr>
        <w:t>обучения</w:t>
      </w:r>
      <w:r>
        <w:t></w:t>
      </w:r>
      <w:r>
        <w:rPr>
          <w:rFonts w:hint="eastAsia"/>
        </w:rPr>
        <w:t>и</w:t>
      </w:r>
      <w:r>
        <w:t></w:t>
      </w:r>
      <w:r>
        <w:rPr>
          <w:rFonts w:hint="eastAsia"/>
        </w:rPr>
        <w:t>оценки</w:t>
      </w:r>
      <w:r>
        <w:t></w:t>
      </w:r>
      <w:r>
        <w:rPr>
          <w:rFonts w:hint="eastAsia"/>
        </w:rPr>
        <w:t>и</w:t>
      </w:r>
      <w:r>
        <w:t></w:t>
      </w:r>
      <w:r>
        <w:rPr>
          <w:rFonts w:hint="eastAsia"/>
        </w:rPr>
        <w:t>не</w:t>
      </w:r>
      <w:r>
        <w:t></w:t>
      </w:r>
      <w:r>
        <w:rPr>
          <w:rFonts w:hint="eastAsia"/>
        </w:rPr>
        <w:t>устанавливают</w:t>
      </w:r>
      <w:r>
        <w:t></w:t>
      </w:r>
      <w:r>
        <w:rPr>
          <w:rFonts w:hint="eastAsia"/>
        </w:rPr>
        <w:t>требования</w:t>
      </w:r>
      <w:r>
        <w:t></w:t>
      </w:r>
      <w:r>
        <w:rPr>
          <w:rFonts w:hint="eastAsia"/>
        </w:rPr>
        <w:t>к</w:t>
      </w:r>
      <w:r>
        <w:t></w:t>
      </w:r>
      <w:r>
        <w:rPr>
          <w:rFonts w:hint="eastAsia"/>
        </w:rPr>
        <w:t>продолжительности</w:t>
      </w:r>
      <w:r>
        <w:t></w:t>
      </w:r>
      <w:r>
        <w:rPr>
          <w:rFonts w:hint="eastAsia"/>
        </w:rPr>
        <w:t>курса</w:t>
      </w:r>
      <w:r>
        <w:t></w:t>
      </w:r>
      <w:r>
        <w:rPr>
          <w:rFonts w:hint="eastAsia"/>
        </w:rPr>
        <w:t>обучения</w:t>
      </w:r>
      <w:r>
        <w:t></w:t>
      </w:r>
      <w:r>
        <w:rPr>
          <w:rFonts w:hint="eastAsia"/>
        </w:rPr>
        <w:t>или</w:t>
      </w:r>
      <w:r>
        <w:t></w:t>
      </w:r>
      <w:r>
        <w:rPr>
          <w:rFonts w:hint="eastAsia"/>
        </w:rPr>
        <w:t>организационной</w:t>
      </w:r>
      <w:r>
        <w:t></w:t>
      </w:r>
      <w:r>
        <w:rPr>
          <w:rFonts w:hint="eastAsia"/>
        </w:rPr>
        <w:t>форме</w:t>
      </w:r>
      <w:r>
        <w:t></w:t>
      </w:r>
      <w:r>
        <w:rPr>
          <w:rFonts w:hint="eastAsia"/>
        </w:rPr>
        <w:t>его</w:t>
      </w:r>
      <w:r>
        <w:t></w:t>
      </w:r>
      <w:r>
        <w:rPr>
          <w:rFonts w:hint="eastAsia"/>
        </w:rPr>
        <w:t>прохождения</w:t>
      </w:r>
      <w:r>
        <w:t></w:t>
      </w:r>
      <w:r>
        <w:rPr>
          <w:rFonts w:hint="eastAsia"/>
        </w:rPr>
        <w:t>поскольку</w:t>
      </w:r>
      <w:r>
        <w:t></w:t>
      </w:r>
      <w:r>
        <w:rPr>
          <w:rFonts w:hint="eastAsia"/>
        </w:rPr>
        <w:t>основываются</w:t>
      </w:r>
      <w:r>
        <w:t></w:t>
      </w:r>
      <w:r>
        <w:rPr>
          <w:rFonts w:hint="eastAsia"/>
        </w:rPr>
        <w:t>на</w:t>
      </w:r>
      <w:r>
        <w:t></w:t>
      </w:r>
      <w:r>
        <w:rPr>
          <w:rFonts w:hint="eastAsia"/>
        </w:rPr>
        <w:t>требованиях</w:t>
      </w:r>
      <w:r>
        <w:t></w:t>
      </w:r>
      <w:r>
        <w:t></w:t>
      </w:r>
      <w:r>
        <w:rPr>
          <w:rFonts w:hint="eastAsia"/>
        </w:rPr>
        <w:t>сформулированных</w:t>
      </w:r>
      <w:r>
        <w:t></w:t>
      </w:r>
      <w:r>
        <w:rPr>
          <w:rFonts w:hint="eastAsia"/>
        </w:rPr>
        <w:t>с</w:t>
      </w:r>
      <w:r>
        <w:t></w:t>
      </w:r>
      <w:r>
        <w:rPr>
          <w:rFonts w:hint="eastAsia"/>
        </w:rPr>
        <w:t>позиций</w:t>
      </w:r>
      <w:r>
        <w:t></w:t>
      </w:r>
      <w:r>
        <w:rPr>
          <w:rFonts w:hint="eastAsia"/>
        </w:rPr>
        <w:t>деятельности</w:t>
      </w:r>
      <w:r>
        <w:t></w:t>
      </w:r>
    </w:p>
    <w:p w:rsidR="00910B5A" w:rsidRDefault="00910B5A" w:rsidP="00910B5A">
      <w:r>
        <w:rPr>
          <w:rFonts w:hint="eastAsia"/>
        </w:rPr>
        <w:t>Данный</w:t>
      </w:r>
      <w:r>
        <w:t></w:t>
      </w:r>
      <w:r>
        <w:rPr>
          <w:rFonts w:hint="eastAsia"/>
        </w:rPr>
        <w:t>подход</w:t>
      </w:r>
      <w:r>
        <w:t></w:t>
      </w:r>
      <w:r>
        <w:rPr>
          <w:rFonts w:hint="eastAsia"/>
        </w:rPr>
        <w:t>к</w:t>
      </w:r>
      <w:r>
        <w:t></w:t>
      </w:r>
      <w:r>
        <w:rPr>
          <w:rFonts w:hint="eastAsia"/>
        </w:rPr>
        <w:t>формированию</w:t>
      </w:r>
      <w:r>
        <w:t></w:t>
      </w:r>
      <w:r>
        <w:rPr>
          <w:rFonts w:hint="eastAsia"/>
        </w:rPr>
        <w:t>стандартов</w:t>
      </w:r>
      <w:r>
        <w:t></w:t>
      </w:r>
      <w:r>
        <w:rPr>
          <w:rFonts w:hint="eastAsia"/>
        </w:rPr>
        <w:t>позволяет</w:t>
      </w:r>
      <w:r>
        <w:t></w:t>
      </w:r>
      <w:r>
        <w:rPr>
          <w:rFonts w:hint="eastAsia"/>
        </w:rPr>
        <w:t>использовать</w:t>
      </w:r>
      <w:r>
        <w:t></w:t>
      </w:r>
      <w:r>
        <w:rPr>
          <w:rFonts w:hint="eastAsia"/>
        </w:rPr>
        <w:t>их</w:t>
      </w:r>
      <w:r>
        <w:t></w:t>
      </w:r>
      <w:r>
        <w:rPr>
          <w:rFonts w:hint="eastAsia"/>
        </w:rPr>
        <w:t>для</w:t>
      </w:r>
      <w:r>
        <w:t></w:t>
      </w:r>
      <w:r>
        <w:rPr>
          <w:rFonts w:hint="eastAsia"/>
        </w:rPr>
        <w:t>разработки</w:t>
      </w:r>
      <w:r>
        <w:t></w:t>
      </w:r>
      <w:r>
        <w:rPr>
          <w:rFonts w:hint="eastAsia"/>
        </w:rPr>
        <w:t>механизмов</w:t>
      </w:r>
      <w:r>
        <w:t></w:t>
      </w:r>
      <w:r>
        <w:rPr>
          <w:rFonts w:hint="eastAsia"/>
        </w:rPr>
        <w:t>оценки</w:t>
      </w:r>
      <w:r>
        <w:t></w:t>
      </w:r>
      <w:r>
        <w:rPr>
          <w:rFonts w:hint="eastAsia"/>
        </w:rPr>
        <w:t>неформального</w:t>
      </w:r>
      <w:r>
        <w:t></w:t>
      </w:r>
      <w:r>
        <w:rPr>
          <w:rFonts w:hint="eastAsia"/>
        </w:rPr>
        <w:t>обучения</w:t>
      </w:r>
      <w:r>
        <w:t></w:t>
      </w:r>
      <w:r>
        <w:rPr>
          <w:rFonts w:hint="eastAsia"/>
        </w:rPr>
        <w:t>и</w:t>
      </w:r>
      <w:r>
        <w:t></w:t>
      </w:r>
      <w:r>
        <w:rPr>
          <w:rFonts w:hint="eastAsia"/>
        </w:rPr>
        <w:t>признания</w:t>
      </w:r>
      <w:r>
        <w:t></w:t>
      </w:r>
      <w:r>
        <w:rPr>
          <w:rFonts w:hint="eastAsia"/>
        </w:rPr>
        <w:t>ранее</w:t>
      </w:r>
      <w:r>
        <w:t></w:t>
      </w:r>
      <w:r>
        <w:rPr>
          <w:rFonts w:hint="eastAsia"/>
        </w:rPr>
        <w:t>полученного</w:t>
      </w:r>
      <w:r>
        <w:t></w:t>
      </w:r>
      <w:r>
        <w:rPr>
          <w:rFonts w:hint="eastAsia"/>
        </w:rPr>
        <w:t>обучения</w:t>
      </w:r>
      <w:r>
        <w:t></w:t>
      </w:r>
      <w:r>
        <w:t></w:t>
      </w:r>
      <w:r>
        <w:rPr>
          <w:rFonts w:hint="eastAsia"/>
        </w:rPr>
        <w:t>а</w:t>
      </w:r>
      <w:r>
        <w:t></w:t>
      </w:r>
      <w:r>
        <w:rPr>
          <w:rFonts w:hint="eastAsia"/>
        </w:rPr>
        <w:t>также</w:t>
      </w:r>
      <w:r>
        <w:t></w:t>
      </w:r>
      <w:r>
        <w:rPr>
          <w:rFonts w:hint="eastAsia"/>
        </w:rPr>
        <w:t>постепенного</w:t>
      </w:r>
      <w:r>
        <w:t></w:t>
      </w:r>
      <w:r>
        <w:rPr>
          <w:rFonts w:hint="eastAsia"/>
        </w:rPr>
        <w:t>формирования</w:t>
      </w:r>
      <w:r>
        <w:t></w:t>
      </w:r>
      <w:r>
        <w:rPr>
          <w:rFonts w:hint="eastAsia"/>
        </w:rPr>
        <w:t>квалификации</w:t>
      </w:r>
      <w:r>
        <w:t></w:t>
      </w:r>
      <w:r>
        <w:rPr>
          <w:rFonts w:hint="eastAsia"/>
        </w:rPr>
        <w:t>в</w:t>
      </w:r>
      <w:r>
        <w:t></w:t>
      </w:r>
      <w:r>
        <w:rPr>
          <w:rFonts w:hint="eastAsia"/>
        </w:rPr>
        <w:t>процессе</w:t>
      </w:r>
      <w:r>
        <w:t></w:t>
      </w:r>
      <w:r>
        <w:rPr>
          <w:rFonts w:hint="eastAsia"/>
        </w:rPr>
        <w:t>накопления</w:t>
      </w:r>
      <w:r>
        <w:t></w:t>
      </w:r>
      <w:r>
        <w:rPr>
          <w:rFonts w:hint="eastAsia"/>
        </w:rPr>
        <w:t>баллов</w:t>
      </w:r>
      <w:r>
        <w:t></w:t>
      </w:r>
      <w:r>
        <w:t></w:t>
      </w:r>
      <w:r>
        <w:rPr>
          <w:rFonts w:hint="eastAsia"/>
        </w:rPr>
        <w:t>освоения</w:t>
      </w:r>
      <w:r>
        <w:t></w:t>
      </w:r>
      <w:r>
        <w:rPr>
          <w:rFonts w:hint="eastAsia"/>
        </w:rPr>
        <w:t>модулей</w:t>
      </w:r>
      <w:r>
        <w:t></w:t>
      </w:r>
      <w:r>
        <w:t></w:t>
      </w:r>
    </w:p>
    <w:p w:rsidR="00910B5A" w:rsidRDefault="00910B5A" w:rsidP="00910B5A">
      <w:r>
        <w:rPr>
          <w:rFonts w:hint="eastAsia"/>
        </w:rPr>
        <w:t>Проведенный</w:t>
      </w:r>
      <w:r>
        <w:t></w:t>
      </w:r>
      <w:r>
        <w:rPr>
          <w:rFonts w:hint="eastAsia"/>
        </w:rPr>
        <w:t>анализ</w:t>
      </w:r>
      <w:r>
        <w:t></w:t>
      </w:r>
      <w:r>
        <w:rPr>
          <w:rFonts w:hint="eastAsia"/>
        </w:rPr>
        <w:t>инновационных</w:t>
      </w:r>
      <w:r>
        <w:t></w:t>
      </w:r>
      <w:r>
        <w:rPr>
          <w:rFonts w:hint="eastAsia"/>
        </w:rPr>
        <w:t>методов</w:t>
      </w:r>
      <w:r>
        <w:t></w:t>
      </w:r>
      <w:r>
        <w:rPr>
          <w:rFonts w:hint="eastAsia"/>
        </w:rPr>
        <w:t>и</w:t>
      </w:r>
      <w:r>
        <w:t></w:t>
      </w:r>
      <w:r>
        <w:rPr>
          <w:rFonts w:hint="eastAsia"/>
        </w:rPr>
        <w:t>форм</w:t>
      </w:r>
      <w:r>
        <w:t></w:t>
      </w:r>
      <w:r>
        <w:rPr>
          <w:rFonts w:hint="eastAsia"/>
        </w:rPr>
        <w:t>сертификации</w:t>
      </w:r>
      <w:r>
        <w:t></w:t>
      </w:r>
      <w:r>
        <w:rPr>
          <w:rFonts w:hint="eastAsia"/>
        </w:rPr>
        <w:t>выявил</w:t>
      </w:r>
      <w:r>
        <w:t></w:t>
      </w:r>
      <w:r>
        <w:t></w:t>
      </w:r>
      <w:r>
        <w:rPr>
          <w:rFonts w:hint="eastAsia"/>
        </w:rPr>
        <w:t>наряду</w:t>
      </w:r>
      <w:r>
        <w:t></w:t>
      </w:r>
      <w:r>
        <w:rPr>
          <w:rFonts w:hint="eastAsia"/>
        </w:rPr>
        <w:t>с</w:t>
      </w:r>
      <w:r>
        <w:t></w:t>
      </w:r>
      <w:r>
        <w:rPr>
          <w:rFonts w:hint="eastAsia"/>
        </w:rPr>
        <w:t>их</w:t>
      </w:r>
      <w:r>
        <w:t></w:t>
      </w:r>
      <w:r>
        <w:rPr>
          <w:rFonts w:hint="eastAsia"/>
        </w:rPr>
        <w:t>указанным</w:t>
      </w:r>
      <w:r>
        <w:t></w:t>
      </w:r>
      <w:r>
        <w:rPr>
          <w:rFonts w:hint="eastAsia"/>
        </w:rPr>
        <w:t>выше</w:t>
      </w:r>
      <w:r>
        <w:t></w:t>
      </w:r>
      <w:r>
        <w:rPr>
          <w:rFonts w:hint="eastAsia"/>
        </w:rPr>
        <w:t>инновационным</w:t>
      </w:r>
      <w:r>
        <w:t></w:t>
      </w:r>
      <w:r>
        <w:rPr>
          <w:rFonts w:hint="eastAsia"/>
        </w:rPr>
        <w:t>потенциалом</w:t>
      </w:r>
      <w:r>
        <w:t></w:t>
      </w:r>
      <w:r>
        <w:t></w:t>
      </w:r>
      <w:r>
        <w:rPr>
          <w:rFonts w:hint="eastAsia"/>
        </w:rPr>
        <w:t>и</w:t>
      </w:r>
      <w:r>
        <w:t></w:t>
      </w:r>
      <w:r>
        <w:rPr>
          <w:rFonts w:hint="eastAsia"/>
        </w:rPr>
        <w:t>ряд</w:t>
      </w:r>
      <w:r>
        <w:t></w:t>
      </w:r>
      <w:r>
        <w:rPr>
          <w:rFonts w:hint="eastAsia"/>
        </w:rPr>
        <w:t>проблем</w:t>
      </w:r>
      <w:r>
        <w:t></w:t>
      </w:r>
      <w:r>
        <w:t></w:t>
      </w:r>
      <w:r>
        <w:rPr>
          <w:rFonts w:hint="eastAsia"/>
        </w:rPr>
        <w:t>которые</w:t>
      </w:r>
      <w:r>
        <w:t></w:t>
      </w:r>
      <w:r>
        <w:rPr>
          <w:rFonts w:hint="eastAsia"/>
        </w:rPr>
        <w:t>должны</w:t>
      </w:r>
      <w:r>
        <w:t></w:t>
      </w:r>
      <w:r>
        <w:rPr>
          <w:rFonts w:hint="eastAsia"/>
        </w:rPr>
        <w:t>быть</w:t>
      </w:r>
      <w:r>
        <w:t></w:t>
      </w:r>
      <w:r>
        <w:rPr>
          <w:rFonts w:hint="eastAsia"/>
        </w:rPr>
        <w:t>учтены</w:t>
      </w:r>
      <w:r>
        <w:t></w:t>
      </w:r>
      <w:r>
        <w:rPr>
          <w:rFonts w:hint="eastAsia"/>
        </w:rPr>
        <w:t>при</w:t>
      </w:r>
      <w:r>
        <w:t></w:t>
      </w:r>
      <w:r>
        <w:rPr>
          <w:rFonts w:hint="eastAsia"/>
        </w:rPr>
        <w:t>рассмотрении</w:t>
      </w:r>
      <w:r>
        <w:t></w:t>
      </w:r>
      <w:r>
        <w:rPr>
          <w:rFonts w:hint="eastAsia"/>
        </w:rPr>
        <w:t>возможностей</w:t>
      </w:r>
      <w:r>
        <w:t></w:t>
      </w:r>
      <w:r>
        <w:rPr>
          <w:rFonts w:hint="eastAsia"/>
        </w:rPr>
        <w:t>адаптации</w:t>
      </w:r>
      <w:r>
        <w:t></w:t>
      </w:r>
      <w:r>
        <w:rPr>
          <w:rFonts w:hint="eastAsia"/>
        </w:rPr>
        <w:t>этого</w:t>
      </w:r>
      <w:r>
        <w:t></w:t>
      </w:r>
      <w:r>
        <w:rPr>
          <w:rFonts w:hint="eastAsia"/>
        </w:rPr>
        <w:t>опыта</w:t>
      </w:r>
      <w:r>
        <w:t></w:t>
      </w:r>
      <w:r>
        <w:rPr>
          <w:rFonts w:hint="eastAsia"/>
        </w:rPr>
        <w:t>в</w:t>
      </w:r>
      <w:r>
        <w:t></w:t>
      </w:r>
      <w:r>
        <w:rPr>
          <w:rFonts w:hint="eastAsia"/>
        </w:rPr>
        <w:t>российскую</w:t>
      </w:r>
      <w:r>
        <w:t></w:t>
      </w:r>
      <w:r>
        <w:rPr>
          <w:rFonts w:hint="eastAsia"/>
        </w:rPr>
        <w:t>систему</w:t>
      </w:r>
      <w:r>
        <w:t></w:t>
      </w:r>
      <w:r>
        <w:rPr>
          <w:rFonts w:hint="eastAsia"/>
        </w:rPr>
        <w:t>образования</w:t>
      </w:r>
      <w:r>
        <w:t></w:t>
      </w:r>
    </w:p>
    <w:p w:rsidR="00910B5A" w:rsidRDefault="00910B5A" w:rsidP="00910B5A">
      <w:r>
        <w:rPr>
          <w:rFonts w:hint="eastAsia"/>
        </w:rPr>
        <w:t>•</w:t>
      </w:r>
      <w:r>
        <w:tab/>
      </w:r>
      <w:r>
        <w:rPr>
          <w:rFonts w:hint="eastAsia"/>
        </w:rPr>
        <w:t>для</w:t>
      </w:r>
      <w:r>
        <w:t></w:t>
      </w:r>
      <w:r>
        <w:rPr>
          <w:rFonts w:hint="eastAsia"/>
        </w:rPr>
        <w:t>обеспечения</w:t>
      </w:r>
      <w:r>
        <w:t></w:t>
      </w:r>
      <w:r>
        <w:rPr>
          <w:rFonts w:hint="eastAsia"/>
        </w:rPr>
        <w:t>прозрачности</w:t>
      </w:r>
      <w:r>
        <w:t></w:t>
      </w:r>
      <w:r>
        <w:rPr>
          <w:rFonts w:hint="eastAsia"/>
        </w:rPr>
        <w:t>и</w:t>
      </w:r>
      <w:r>
        <w:t></w:t>
      </w:r>
      <w:r>
        <w:rPr>
          <w:rFonts w:hint="eastAsia"/>
        </w:rPr>
        <w:t>эффективности</w:t>
      </w:r>
      <w:r>
        <w:t></w:t>
      </w:r>
      <w:r>
        <w:rPr>
          <w:rFonts w:hint="eastAsia"/>
        </w:rPr>
        <w:t>данная</w:t>
      </w:r>
      <w:r>
        <w:t></w:t>
      </w:r>
      <w:r>
        <w:rPr>
          <w:rFonts w:hint="eastAsia"/>
        </w:rPr>
        <w:t>модель</w:t>
      </w:r>
      <w:r>
        <w:t></w:t>
      </w:r>
      <w:r>
        <w:rPr>
          <w:rFonts w:hint="eastAsia"/>
        </w:rPr>
        <w:t>должна</w:t>
      </w:r>
      <w:r>
        <w:t></w:t>
      </w:r>
      <w:r>
        <w:rPr>
          <w:rFonts w:hint="eastAsia"/>
        </w:rPr>
        <w:t>иметь</w:t>
      </w:r>
      <w:r>
        <w:t></w:t>
      </w:r>
      <w:r>
        <w:rPr>
          <w:rFonts w:hint="eastAsia"/>
        </w:rPr>
        <w:t>поддержку</w:t>
      </w:r>
      <w:r>
        <w:t></w:t>
      </w:r>
      <w:r>
        <w:rPr>
          <w:rFonts w:hint="eastAsia"/>
        </w:rPr>
        <w:t>со</w:t>
      </w:r>
      <w:r>
        <w:t></w:t>
      </w:r>
      <w:r>
        <w:rPr>
          <w:rFonts w:hint="eastAsia"/>
        </w:rPr>
        <w:t>стороны</w:t>
      </w:r>
      <w:r>
        <w:t></w:t>
      </w:r>
      <w:r>
        <w:rPr>
          <w:rFonts w:hint="eastAsia"/>
        </w:rPr>
        <w:t>эффективной</w:t>
      </w:r>
      <w:r>
        <w:t></w:t>
      </w:r>
      <w:r>
        <w:rPr>
          <w:rFonts w:hint="eastAsia"/>
        </w:rPr>
        <w:t>системы</w:t>
      </w:r>
      <w:r>
        <w:t></w:t>
      </w:r>
      <w:r>
        <w:rPr>
          <w:rFonts w:hint="eastAsia"/>
        </w:rPr>
        <w:t>профориентации</w:t>
      </w:r>
      <w:r>
        <w:t></w:t>
      </w:r>
      <w:r>
        <w:rPr>
          <w:rFonts w:hint="eastAsia"/>
        </w:rPr>
        <w:t>и</w:t>
      </w:r>
      <w:r>
        <w:t></w:t>
      </w:r>
      <w:r>
        <w:rPr>
          <w:rFonts w:hint="eastAsia"/>
        </w:rPr>
        <w:t>консультирован</w:t>
      </w:r>
      <w:r>
        <w:rPr>
          <w:rFonts w:hint="eastAsia"/>
        </w:rPr>
        <w:lastRenderedPageBreak/>
        <w:t>ия</w:t>
      </w:r>
      <w:r>
        <w:t></w:t>
      </w:r>
      <w:r>
        <w:rPr>
          <w:rFonts w:hint="eastAsia"/>
        </w:rPr>
        <w:t>и</w:t>
      </w:r>
      <w:r>
        <w:t></w:t>
      </w:r>
      <w:r>
        <w:rPr>
          <w:rFonts w:hint="eastAsia"/>
        </w:rPr>
        <w:t>сопровождаться</w:t>
      </w:r>
      <w:r>
        <w:t></w:t>
      </w:r>
      <w:r>
        <w:rPr>
          <w:rFonts w:hint="eastAsia"/>
        </w:rPr>
        <w:t>формированием</w:t>
      </w:r>
      <w:r>
        <w:t></w:t>
      </w:r>
      <w:r>
        <w:rPr>
          <w:rFonts w:hint="eastAsia"/>
        </w:rPr>
        <w:t>культуры</w:t>
      </w:r>
      <w:r>
        <w:t></w:t>
      </w:r>
      <w:r>
        <w:rPr>
          <w:rFonts w:hint="eastAsia"/>
        </w:rPr>
        <w:t>пользования</w:t>
      </w:r>
      <w:r>
        <w:t></w:t>
      </w:r>
      <w:r>
        <w:rPr>
          <w:rFonts w:hint="eastAsia"/>
        </w:rPr>
        <w:t>предоставленными</w:t>
      </w:r>
      <w:r>
        <w:t></w:t>
      </w:r>
      <w:r>
        <w:rPr>
          <w:rFonts w:hint="eastAsia"/>
        </w:rPr>
        <w:t>ею</w:t>
      </w:r>
      <w:r>
        <w:t></w:t>
      </w:r>
      <w:r>
        <w:rPr>
          <w:rFonts w:hint="eastAsia"/>
        </w:rPr>
        <w:t>возможностями</w:t>
      </w:r>
      <w:r>
        <w:t></w:t>
      </w:r>
    </w:p>
    <w:p w:rsidR="00910B5A" w:rsidRDefault="00910B5A" w:rsidP="00910B5A">
      <w:r>
        <w:rPr>
          <w:rFonts w:hint="eastAsia"/>
        </w:rPr>
        <w:t>•</w:t>
      </w:r>
      <w:r>
        <w:tab/>
      </w:r>
      <w:r>
        <w:rPr>
          <w:rFonts w:hint="eastAsia"/>
        </w:rPr>
        <w:t>поэтапное</w:t>
      </w:r>
      <w:r>
        <w:t></w:t>
      </w:r>
      <w:r>
        <w:t></w:t>
      </w:r>
      <w:r>
        <w:rPr>
          <w:rFonts w:hint="eastAsia"/>
        </w:rPr>
        <w:t>или</w:t>
      </w:r>
      <w:r>
        <w:t></w:t>
      </w:r>
      <w:r>
        <w:rPr>
          <w:rFonts w:hint="eastAsia"/>
        </w:rPr>
        <w:t>постепенное</w:t>
      </w:r>
      <w:r>
        <w:t></w:t>
      </w:r>
      <w:r>
        <w:t></w:t>
      </w:r>
      <w:r>
        <w:t></w:t>
      </w:r>
      <w:r>
        <w:rPr>
          <w:rFonts w:hint="eastAsia"/>
        </w:rPr>
        <w:t>накопление</w:t>
      </w:r>
      <w:r>
        <w:t></w:t>
      </w:r>
      <w:r>
        <w:t></w:t>
      </w:r>
      <w:r>
        <w:rPr>
          <w:rFonts w:hint="eastAsia"/>
        </w:rPr>
        <w:t>квалификаций</w:t>
      </w:r>
      <w:r>
        <w:t></w:t>
      </w:r>
      <w:r>
        <w:rPr>
          <w:rFonts w:hint="eastAsia"/>
        </w:rPr>
        <w:t>требует</w:t>
      </w:r>
      <w:r>
        <w:t></w:t>
      </w:r>
      <w:r>
        <w:rPr>
          <w:rFonts w:hint="eastAsia"/>
        </w:rPr>
        <w:t>отлаженной</w:t>
      </w:r>
      <w:r>
        <w:t></w:t>
      </w:r>
      <w:r>
        <w:rPr>
          <w:rFonts w:hint="eastAsia"/>
        </w:rPr>
        <w:t>системы</w:t>
      </w:r>
      <w:r>
        <w:t></w:t>
      </w:r>
      <w:r>
        <w:rPr>
          <w:rFonts w:hint="eastAsia"/>
        </w:rPr>
        <w:t>модульного</w:t>
      </w:r>
      <w:r>
        <w:t></w:t>
      </w:r>
      <w:r>
        <w:rPr>
          <w:rFonts w:hint="eastAsia"/>
        </w:rPr>
        <w:t>обучения</w:t>
      </w:r>
      <w:r>
        <w:t></w:t>
      </w:r>
      <w:r>
        <w:t></w:t>
      </w:r>
      <w:r>
        <w:rPr>
          <w:rFonts w:hint="eastAsia"/>
        </w:rPr>
        <w:t>основанного</w:t>
      </w:r>
      <w:r>
        <w:t></w:t>
      </w:r>
      <w:r>
        <w:rPr>
          <w:rFonts w:hint="eastAsia"/>
        </w:rPr>
        <w:t>на</w:t>
      </w:r>
      <w:r>
        <w:t></w:t>
      </w:r>
      <w:r>
        <w:rPr>
          <w:rFonts w:hint="eastAsia"/>
        </w:rPr>
        <w:t>компетенциях</w:t>
      </w:r>
      <w:r>
        <w:t></w:t>
      </w:r>
    </w:p>
    <w:p w:rsidR="00910B5A" w:rsidRDefault="00910B5A" w:rsidP="00910B5A">
      <w:r>
        <w:rPr>
          <w:rFonts w:hint="eastAsia"/>
        </w:rPr>
        <w:t>•</w:t>
      </w:r>
      <w:r>
        <w:tab/>
      </w:r>
      <w:r>
        <w:rPr>
          <w:rFonts w:hint="eastAsia"/>
        </w:rPr>
        <w:t>поэтапное</w:t>
      </w:r>
      <w:r>
        <w:t></w:t>
      </w:r>
      <w:r>
        <w:t></w:t>
      </w:r>
      <w:r>
        <w:rPr>
          <w:rFonts w:hint="eastAsia"/>
        </w:rPr>
        <w:t>или</w:t>
      </w:r>
      <w:r>
        <w:t></w:t>
      </w:r>
      <w:r>
        <w:rPr>
          <w:rFonts w:hint="eastAsia"/>
        </w:rPr>
        <w:t>постепенно</w:t>
      </w:r>
      <w:r>
        <w:t></w:t>
      </w:r>
      <w:r>
        <w:t></w:t>
      </w:r>
      <w:r>
        <w:t></w:t>
      </w:r>
      <w:r>
        <w:rPr>
          <w:rFonts w:hint="eastAsia"/>
        </w:rPr>
        <w:t>накопление</w:t>
      </w:r>
      <w:r>
        <w:t></w:t>
      </w:r>
      <w:r>
        <w:t></w:t>
      </w:r>
      <w:r>
        <w:rPr>
          <w:rFonts w:hint="eastAsia"/>
        </w:rPr>
        <w:t>квалификаций</w:t>
      </w:r>
      <w:r>
        <w:t></w:t>
      </w:r>
      <w:r>
        <w:rPr>
          <w:rFonts w:hint="eastAsia"/>
        </w:rPr>
        <w:t>неизбежно</w:t>
      </w:r>
      <w:r>
        <w:t></w:t>
      </w:r>
      <w:r>
        <w:rPr>
          <w:rFonts w:hint="eastAsia"/>
        </w:rPr>
        <w:t>приводит</w:t>
      </w:r>
      <w:r>
        <w:t></w:t>
      </w:r>
      <w:r>
        <w:rPr>
          <w:rFonts w:hint="eastAsia"/>
        </w:rPr>
        <w:t>к</w:t>
      </w:r>
      <w:r>
        <w:t></w:t>
      </w:r>
      <w:r>
        <w:rPr>
          <w:rFonts w:hint="eastAsia"/>
        </w:rPr>
        <w:t>фрагментации</w:t>
      </w:r>
      <w:r>
        <w:t></w:t>
      </w:r>
      <w:r>
        <w:rPr>
          <w:rFonts w:hint="eastAsia"/>
        </w:rPr>
        <w:t>и</w:t>
      </w:r>
      <w:r>
        <w:t></w:t>
      </w:r>
      <w:r>
        <w:rPr>
          <w:rFonts w:hint="eastAsia"/>
        </w:rPr>
        <w:t>усложнению</w:t>
      </w:r>
      <w:r>
        <w:t></w:t>
      </w:r>
      <w:r>
        <w:rPr>
          <w:rFonts w:hint="eastAsia"/>
        </w:rPr>
        <w:t>структуры</w:t>
      </w:r>
      <w:r>
        <w:t></w:t>
      </w:r>
      <w:r>
        <w:rPr>
          <w:rFonts w:hint="eastAsia"/>
        </w:rPr>
        <w:t>сертификационных</w:t>
      </w:r>
      <w:r>
        <w:t></w:t>
      </w:r>
      <w:r>
        <w:rPr>
          <w:rFonts w:hint="eastAsia"/>
        </w:rPr>
        <w:t>систем</w:t>
      </w:r>
      <w:r>
        <w:t></w:t>
      </w:r>
      <w:r>
        <w:t></w:t>
      </w:r>
      <w:r>
        <w:rPr>
          <w:rFonts w:hint="eastAsia"/>
        </w:rPr>
        <w:t>из</w:t>
      </w:r>
      <w:r>
        <w:t></w:t>
      </w:r>
      <w:r>
        <w:rPr>
          <w:rFonts w:hint="eastAsia"/>
        </w:rPr>
        <w:t>за</w:t>
      </w:r>
      <w:r>
        <w:t></w:t>
      </w:r>
      <w:r>
        <w:rPr>
          <w:rFonts w:hint="eastAsia"/>
        </w:rPr>
        <w:t>их</w:t>
      </w:r>
      <w:r>
        <w:t></w:t>
      </w:r>
      <w:r>
        <w:rPr>
          <w:rFonts w:hint="eastAsia"/>
        </w:rPr>
        <w:t>модульного</w:t>
      </w:r>
      <w:r>
        <w:t></w:t>
      </w:r>
      <w:r>
        <w:rPr>
          <w:rFonts w:hint="eastAsia"/>
        </w:rPr>
        <w:t>характера</w:t>
      </w:r>
      <w:r>
        <w:t></w:t>
      </w:r>
      <w:r>
        <w:rPr>
          <w:rFonts w:hint="eastAsia"/>
        </w:rPr>
        <w:t>и</w:t>
      </w:r>
      <w:r>
        <w:t></w:t>
      </w:r>
      <w:r>
        <w:rPr>
          <w:rFonts w:hint="eastAsia"/>
        </w:rPr>
        <w:t>наличия</w:t>
      </w:r>
      <w:r>
        <w:t></w:t>
      </w:r>
      <w:r>
        <w:rPr>
          <w:rFonts w:hint="eastAsia"/>
        </w:rPr>
        <w:t>частичных</w:t>
      </w:r>
      <w:r>
        <w:t></w:t>
      </w:r>
      <w:r>
        <w:rPr>
          <w:rFonts w:hint="eastAsia"/>
        </w:rPr>
        <w:t>квалификаций</w:t>
      </w:r>
      <w:r>
        <w:t></w:t>
      </w:r>
      <w:r>
        <w:t></w:t>
      </w:r>
      <w:r>
        <w:t></w:t>
      </w:r>
      <w:r>
        <w:rPr>
          <w:rFonts w:hint="eastAsia"/>
        </w:rPr>
        <w:t>что</w:t>
      </w:r>
      <w:r>
        <w:t></w:t>
      </w:r>
      <w:r>
        <w:rPr>
          <w:rFonts w:hint="eastAsia"/>
        </w:rPr>
        <w:t>может</w:t>
      </w:r>
      <w:r>
        <w:t></w:t>
      </w:r>
      <w:r>
        <w:rPr>
          <w:rFonts w:hint="eastAsia"/>
        </w:rPr>
        <w:t>явиться</w:t>
      </w:r>
      <w:r>
        <w:t></w:t>
      </w:r>
      <w:r>
        <w:rPr>
          <w:rFonts w:hint="eastAsia"/>
        </w:rPr>
        <w:t>дополнительным</w:t>
      </w:r>
      <w:r>
        <w:t></w:t>
      </w:r>
      <w:r>
        <w:rPr>
          <w:rFonts w:hint="eastAsia"/>
        </w:rPr>
        <w:t>препятствием</w:t>
      </w:r>
      <w:r>
        <w:t></w:t>
      </w:r>
      <w:r>
        <w:rPr>
          <w:rFonts w:hint="eastAsia"/>
        </w:rPr>
        <w:t>при</w:t>
      </w:r>
      <w:r>
        <w:t></w:t>
      </w:r>
      <w:r>
        <w:rPr>
          <w:rFonts w:hint="eastAsia"/>
        </w:rPr>
        <w:t>оценивании</w:t>
      </w:r>
      <w:r>
        <w:t></w:t>
      </w:r>
      <w:r>
        <w:rPr>
          <w:rFonts w:hint="eastAsia"/>
        </w:rPr>
        <w:t>частичных</w:t>
      </w:r>
      <w:r>
        <w:t></w:t>
      </w:r>
      <w:r>
        <w:rPr>
          <w:rFonts w:hint="eastAsia"/>
        </w:rPr>
        <w:t>квалификаций</w:t>
      </w:r>
      <w:r>
        <w:t></w:t>
      </w:r>
    </w:p>
    <w:p w:rsidR="00910B5A" w:rsidRDefault="00910B5A" w:rsidP="00910B5A">
      <w:r>
        <w:rPr>
          <w:rFonts w:hint="eastAsia"/>
        </w:rPr>
        <w:t>Полученные</w:t>
      </w:r>
      <w:r>
        <w:t></w:t>
      </w:r>
      <w:r>
        <w:rPr>
          <w:rFonts w:hint="eastAsia"/>
        </w:rPr>
        <w:t>знания</w:t>
      </w:r>
      <w:r>
        <w:t></w:t>
      </w:r>
      <w:r>
        <w:rPr>
          <w:rFonts w:hint="eastAsia"/>
        </w:rPr>
        <w:t>подтверждают</w:t>
      </w:r>
      <w:r>
        <w:t></w:t>
      </w:r>
      <w:r>
        <w:rPr>
          <w:rFonts w:hint="eastAsia"/>
        </w:rPr>
        <w:t>гипотезу</w:t>
      </w:r>
      <w:r>
        <w:t></w:t>
      </w:r>
      <w:r>
        <w:rPr>
          <w:rFonts w:hint="eastAsia"/>
        </w:rPr>
        <w:t>данного</w:t>
      </w:r>
      <w:r>
        <w:t></w:t>
      </w:r>
      <w:r>
        <w:rPr>
          <w:rFonts w:hint="eastAsia"/>
        </w:rPr>
        <w:t>исследования</w:t>
      </w:r>
      <w:r>
        <w:t></w:t>
      </w:r>
      <w:r>
        <w:rPr>
          <w:rFonts w:hint="eastAsia"/>
        </w:rPr>
        <w:t>и</w:t>
      </w:r>
      <w:r>
        <w:t></w:t>
      </w:r>
      <w:r>
        <w:rPr>
          <w:rFonts w:hint="eastAsia"/>
        </w:rPr>
        <w:t>по</w:t>
      </w:r>
      <w:r>
        <w:t></w:t>
      </w:r>
      <w:r>
        <w:rPr>
          <w:rFonts w:hint="eastAsia"/>
        </w:rPr>
        <w:t>конкретным</w:t>
      </w:r>
      <w:r>
        <w:t></w:t>
      </w:r>
      <w:r>
        <w:rPr>
          <w:rFonts w:hint="eastAsia"/>
        </w:rPr>
        <w:t>направлениям</w:t>
      </w:r>
      <w:r>
        <w:t></w:t>
      </w:r>
      <w:r>
        <w:rPr>
          <w:rFonts w:hint="eastAsia"/>
        </w:rPr>
        <w:t>и</w:t>
      </w:r>
      <w:r>
        <w:t></w:t>
      </w:r>
      <w:r>
        <w:rPr>
          <w:rFonts w:hint="eastAsia"/>
        </w:rPr>
        <w:t>задачам</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качестве</w:t>
      </w:r>
      <w:r>
        <w:t></w:t>
      </w:r>
      <w:r>
        <w:rPr>
          <w:rFonts w:hint="eastAsia"/>
        </w:rPr>
        <w:t>научного</w:t>
      </w:r>
      <w:r>
        <w:t></w:t>
      </w:r>
      <w:r>
        <w:rPr>
          <w:rFonts w:hint="eastAsia"/>
        </w:rPr>
        <w:t>сопровождения</w:t>
      </w:r>
      <w:r>
        <w:t></w:t>
      </w:r>
      <w:r>
        <w:rPr>
          <w:rFonts w:hint="eastAsia"/>
        </w:rPr>
        <w:t>осуществляемой</w:t>
      </w:r>
      <w:r>
        <w:t></w:t>
      </w:r>
      <w:r>
        <w:rPr>
          <w:rFonts w:hint="eastAsia"/>
        </w:rPr>
        <w:t>в</w:t>
      </w:r>
      <w:r>
        <w:t></w:t>
      </w:r>
      <w:r>
        <w:rPr>
          <w:rFonts w:hint="eastAsia"/>
        </w:rPr>
        <w:t>Российской</w:t>
      </w:r>
      <w:r>
        <w:t></w:t>
      </w:r>
      <w:r>
        <w:rPr>
          <w:rFonts w:hint="eastAsia"/>
        </w:rPr>
        <w:t>Федерации</w:t>
      </w:r>
      <w:r>
        <w:t></w:t>
      </w:r>
      <w:r>
        <w:rPr>
          <w:rFonts w:hint="eastAsia"/>
        </w:rPr>
        <w:t>модернизации</w:t>
      </w:r>
      <w:r>
        <w:t></w:t>
      </w:r>
      <w:r>
        <w:rPr>
          <w:rFonts w:hint="eastAsia"/>
        </w:rPr>
        <w:t>профессионального</w:t>
      </w:r>
      <w:r>
        <w:t></w:t>
      </w:r>
      <w:r>
        <w:rPr>
          <w:rFonts w:hint="eastAsia"/>
        </w:rPr>
        <w:t>образования</w:t>
      </w:r>
      <w:r>
        <w:t></w:t>
      </w:r>
      <w:r>
        <w:t></w:t>
      </w:r>
      <w:r>
        <w:rPr>
          <w:rFonts w:hint="eastAsia"/>
        </w:rPr>
        <w:t>а</w:t>
      </w:r>
      <w:r>
        <w:t></w:t>
      </w:r>
      <w:r>
        <w:rPr>
          <w:rFonts w:hint="eastAsia"/>
        </w:rPr>
        <w:t>также</w:t>
      </w:r>
      <w:r>
        <w:t></w:t>
      </w:r>
      <w:r>
        <w:rPr>
          <w:rFonts w:hint="eastAsia"/>
        </w:rPr>
        <w:t>в</w:t>
      </w:r>
      <w:r>
        <w:t></w:t>
      </w:r>
      <w:r>
        <w:rPr>
          <w:rFonts w:hint="eastAsia"/>
        </w:rPr>
        <w:t>целях</w:t>
      </w:r>
      <w:r>
        <w:t></w:t>
      </w:r>
      <w:r>
        <w:rPr>
          <w:rFonts w:hint="eastAsia"/>
        </w:rPr>
        <w:t>интеграции</w:t>
      </w:r>
      <w:r>
        <w:t></w:t>
      </w:r>
      <w:r>
        <w:rPr>
          <w:rFonts w:hint="eastAsia"/>
        </w:rPr>
        <w:t>России</w:t>
      </w:r>
      <w:r>
        <w:t></w:t>
      </w:r>
      <w:r>
        <w:rPr>
          <w:rFonts w:hint="eastAsia"/>
        </w:rPr>
        <w:t>в</w:t>
      </w:r>
      <w:r>
        <w:t></w:t>
      </w:r>
      <w:r>
        <w:rPr>
          <w:rFonts w:hint="eastAsia"/>
        </w:rPr>
        <w:t>общеевропейское</w:t>
      </w:r>
      <w:r>
        <w:t></w:t>
      </w:r>
      <w:r>
        <w:rPr>
          <w:rFonts w:hint="eastAsia"/>
        </w:rPr>
        <w:t>образовательное</w:t>
      </w:r>
      <w:r>
        <w:t></w:t>
      </w:r>
      <w:r>
        <w:rPr>
          <w:rFonts w:hint="eastAsia"/>
        </w:rPr>
        <w:t>пространство</w:t>
      </w:r>
      <w:r>
        <w:t></w:t>
      </w:r>
    </w:p>
    <w:p w:rsidR="00910B5A" w:rsidRDefault="00910B5A" w:rsidP="00910B5A">
      <w:r>
        <w:rPr>
          <w:rFonts w:hint="eastAsia"/>
        </w:rPr>
        <w:t>Для</w:t>
      </w:r>
      <w:r>
        <w:t></w:t>
      </w:r>
      <w:r>
        <w:rPr>
          <w:rFonts w:hint="eastAsia"/>
        </w:rPr>
        <w:t>этих</w:t>
      </w:r>
      <w:r>
        <w:t></w:t>
      </w:r>
      <w:r>
        <w:rPr>
          <w:rFonts w:hint="eastAsia"/>
        </w:rPr>
        <w:t>целей</w:t>
      </w:r>
      <w:r>
        <w:t></w:t>
      </w:r>
      <w:r>
        <w:rPr>
          <w:rFonts w:hint="eastAsia"/>
        </w:rPr>
        <w:t>результаты</w:t>
      </w:r>
      <w:r>
        <w:t></w:t>
      </w:r>
      <w:r>
        <w:rPr>
          <w:rFonts w:hint="eastAsia"/>
        </w:rPr>
        <w:t>исследования</w:t>
      </w:r>
      <w:r>
        <w:t></w:t>
      </w:r>
      <w:r>
        <w:rPr>
          <w:rFonts w:hint="eastAsia"/>
        </w:rPr>
        <w:t>могут</w:t>
      </w:r>
      <w:r>
        <w:t></w:t>
      </w:r>
      <w:r>
        <w:rPr>
          <w:rFonts w:hint="eastAsia"/>
        </w:rPr>
        <w:t>использоваться</w:t>
      </w:r>
      <w:r>
        <w:t></w:t>
      </w:r>
      <w:r>
        <w:rPr>
          <w:rFonts w:hint="eastAsia"/>
        </w:rPr>
        <w:t>в</w:t>
      </w:r>
      <w:r>
        <w:t></w:t>
      </w:r>
      <w:r>
        <w:rPr>
          <w:rFonts w:hint="eastAsia"/>
        </w:rPr>
        <w:t>качестве</w:t>
      </w:r>
      <w:r>
        <w:t></w:t>
      </w:r>
      <w:r>
        <w:rPr>
          <w:rFonts w:hint="eastAsia"/>
        </w:rPr>
        <w:t>взаимосвязанных</w:t>
      </w:r>
      <w:r>
        <w:t></w:t>
      </w:r>
      <w:r>
        <w:rPr>
          <w:rFonts w:hint="eastAsia"/>
        </w:rPr>
        <w:t>политических</w:t>
      </w:r>
      <w:r>
        <w:t></w:t>
      </w:r>
      <w:r>
        <w:rPr>
          <w:rFonts w:hint="eastAsia"/>
        </w:rPr>
        <w:t>решений</w:t>
      </w:r>
      <w:r>
        <w:t></w:t>
      </w:r>
      <w:r>
        <w:t></w:t>
      </w:r>
      <w:r>
        <w:rPr>
          <w:rFonts w:hint="eastAsia"/>
        </w:rPr>
        <w:t>мер</w:t>
      </w:r>
      <w:r>
        <w:t></w:t>
      </w:r>
      <w:r>
        <w:rPr>
          <w:rFonts w:hint="eastAsia"/>
        </w:rPr>
        <w:t>в</w:t>
      </w:r>
      <w:r>
        <w:t></w:t>
      </w:r>
      <w:r>
        <w:rPr>
          <w:rFonts w:hint="eastAsia"/>
        </w:rPr>
        <w:t>области</w:t>
      </w:r>
      <w:r>
        <w:t></w:t>
      </w:r>
      <w:r>
        <w:rPr>
          <w:rFonts w:hint="eastAsia"/>
        </w:rPr>
        <w:t>нормативно</w:t>
      </w:r>
      <w:r>
        <w:t></w:t>
      </w:r>
      <w:r>
        <w:rPr>
          <w:rFonts w:hint="eastAsia"/>
        </w:rPr>
        <w:t>правового</w:t>
      </w:r>
      <w:r>
        <w:t></w:t>
      </w:r>
      <w:r>
        <w:rPr>
          <w:rFonts w:hint="eastAsia"/>
        </w:rPr>
        <w:t>регулирования</w:t>
      </w:r>
      <w:r>
        <w:t></w:t>
      </w:r>
      <w:r>
        <w:rPr>
          <w:rFonts w:hint="eastAsia"/>
        </w:rPr>
        <w:t>и</w:t>
      </w:r>
      <w:r>
        <w:t></w:t>
      </w:r>
      <w:r>
        <w:rPr>
          <w:rFonts w:hint="eastAsia"/>
        </w:rPr>
        <w:t>ориентиров</w:t>
      </w:r>
      <w:r>
        <w:t></w:t>
      </w:r>
      <w:r>
        <w:rPr>
          <w:rFonts w:hint="eastAsia"/>
        </w:rPr>
        <w:t>для</w:t>
      </w:r>
      <w:r>
        <w:t></w:t>
      </w:r>
      <w:r>
        <w:rPr>
          <w:rFonts w:hint="eastAsia"/>
        </w:rPr>
        <w:t>совершенствования</w:t>
      </w:r>
      <w:r>
        <w:t></w:t>
      </w:r>
      <w:r>
        <w:rPr>
          <w:rFonts w:hint="eastAsia"/>
        </w:rPr>
        <w:t>практики</w:t>
      </w:r>
      <w:r>
        <w:t></w:t>
      </w:r>
      <w:r>
        <w:rPr>
          <w:rFonts w:hint="eastAsia"/>
        </w:rPr>
        <w:t>профессионального</w:t>
      </w:r>
      <w:r>
        <w:t></w:t>
      </w:r>
      <w:r>
        <w:rPr>
          <w:rFonts w:hint="eastAsia"/>
        </w:rPr>
        <w:t>образования</w:t>
      </w:r>
      <w:r>
        <w:t></w:t>
      </w:r>
      <w:r>
        <w:rPr>
          <w:rFonts w:hint="eastAsia"/>
        </w:rPr>
        <w:t>в</w:t>
      </w:r>
      <w:r>
        <w:t></w:t>
      </w:r>
      <w:r>
        <w:rPr>
          <w:rFonts w:hint="eastAsia"/>
        </w:rPr>
        <w:t>области</w:t>
      </w:r>
      <w:r>
        <w:t></w:t>
      </w:r>
    </w:p>
    <w:p w:rsidR="00910B5A" w:rsidRDefault="00910B5A" w:rsidP="00910B5A">
      <w:r>
        <w:rPr>
          <w:rFonts w:hint="eastAsia"/>
        </w:rPr>
        <w:t>•</w:t>
      </w:r>
      <w:r>
        <w:tab/>
      </w:r>
      <w:r>
        <w:rPr>
          <w:rFonts w:hint="eastAsia"/>
        </w:rPr>
        <w:t>совершенствования</w:t>
      </w:r>
      <w:r>
        <w:t></w:t>
      </w:r>
      <w:r>
        <w:rPr>
          <w:rFonts w:hint="eastAsia"/>
        </w:rPr>
        <w:t>механизмов</w:t>
      </w:r>
      <w:r>
        <w:t></w:t>
      </w:r>
      <w:r>
        <w:rPr>
          <w:rFonts w:hint="eastAsia"/>
        </w:rPr>
        <w:t>финансирования</w:t>
      </w:r>
      <w:r>
        <w:t></w:t>
      </w:r>
      <w:r>
        <w:t></w:t>
      </w:r>
      <w:r>
        <w:rPr>
          <w:rFonts w:hint="eastAsia"/>
        </w:rPr>
        <w:t>включая</w:t>
      </w:r>
      <w:r>
        <w:t></w:t>
      </w:r>
      <w:r>
        <w:rPr>
          <w:rFonts w:hint="eastAsia"/>
        </w:rPr>
        <w:t>рассмотрение</w:t>
      </w:r>
      <w:r>
        <w:t></w:t>
      </w:r>
      <w:r>
        <w:rPr>
          <w:rFonts w:hint="eastAsia"/>
        </w:rPr>
        <w:t>возможности</w:t>
      </w:r>
      <w:r>
        <w:t></w:t>
      </w:r>
      <w:r>
        <w:rPr>
          <w:rFonts w:hint="eastAsia"/>
        </w:rPr>
        <w:t>введения</w:t>
      </w:r>
      <w:r>
        <w:t></w:t>
      </w:r>
      <w:r>
        <w:rPr>
          <w:rFonts w:hint="eastAsia"/>
        </w:rPr>
        <w:t>обязательных</w:t>
      </w:r>
      <w:r>
        <w:t></w:t>
      </w:r>
      <w:r>
        <w:rPr>
          <w:rFonts w:hint="eastAsia"/>
        </w:rPr>
        <w:t>налогов</w:t>
      </w:r>
      <w:r>
        <w:t></w:t>
      </w:r>
      <w:r>
        <w:rPr>
          <w:rFonts w:hint="eastAsia"/>
        </w:rPr>
        <w:t>на</w:t>
      </w:r>
      <w:r>
        <w:t></w:t>
      </w:r>
      <w:r>
        <w:rPr>
          <w:rFonts w:hint="eastAsia"/>
        </w:rPr>
        <w:t>нужды</w:t>
      </w:r>
      <w:r>
        <w:t></w:t>
      </w:r>
      <w:r>
        <w:rPr>
          <w:rFonts w:hint="eastAsia"/>
        </w:rPr>
        <w:t>профессионального</w:t>
      </w:r>
      <w:r>
        <w:t></w:t>
      </w:r>
      <w:r>
        <w:rPr>
          <w:rFonts w:hint="eastAsia"/>
        </w:rPr>
        <w:t>образования</w:t>
      </w:r>
      <w:r>
        <w:t></w:t>
      </w:r>
      <w:r>
        <w:t></w:t>
      </w:r>
      <w:r>
        <w:rPr>
          <w:rFonts w:hint="eastAsia"/>
        </w:rPr>
        <w:t>при</w:t>
      </w:r>
      <w:r>
        <w:t></w:t>
      </w:r>
      <w:r>
        <w:rPr>
          <w:rFonts w:hint="eastAsia"/>
        </w:rPr>
        <w:t>учете</w:t>
      </w:r>
      <w:r>
        <w:t></w:t>
      </w:r>
      <w:r>
        <w:rPr>
          <w:rFonts w:hint="eastAsia"/>
        </w:rPr>
        <w:t>позитивного</w:t>
      </w:r>
      <w:r>
        <w:t></w:t>
      </w:r>
      <w:r>
        <w:rPr>
          <w:rFonts w:hint="eastAsia"/>
        </w:rPr>
        <w:t>и</w:t>
      </w:r>
      <w:r>
        <w:t></w:t>
      </w:r>
      <w:r>
        <w:rPr>
          <w:rFonts w:hint="eastAsia"/>
        </w:rPr>
        <w:t>негативного</w:t>
      </w:r>
      <w:r>
        <w:t></w:t>
      </w:r>
      <w:r>
        <w:rPr>
          <w:rFonts w:hint="eastAsia"/>
        </w:rPr>
        <w:t>опыта</w:t>
      </w:r>
      <w:r>
        <w:t></w:t>
      </w:r>
      <w:r>
        <w:rPr>
          <w:rFonts w:hint="eastAsia"/>
        </w:rPr>
        <w:t>внедрения</w:t>
      </w:r>
      <w:r>
        <w:t></w:t>
      </w:r>
      <w:r>
        <w:rPr>
          <w:rFonts w:hint="eastAsia"/>
        </w:rPr>
        <w:t>инновационных</w:t>
      </w:r>
      <w:r>
        <w:t></w:t>
      </w:r>
      <w:r>
        <w:rPr>
          <w:rFonts w:hint="eastAsia"/>
        </w:rPr>
        <w:t>механизмов</w:t>
      </w:r>
      <w:r>
        <w:t></w:t>
      </w:r>
      <w:r>
        <w:rPr>
          <w:rFonts w:hint="eastAsia"/>
        </w:rPr>
        <w:t>финансирования</w:t>
      </w:r>
      <w:r>
        <w:t></w:t>
      </w:r>
      <w:r>
        <w:rPr>
          <w:rFonts w:hint="eastAsia"/>
        </w:rPr>
        <w:t>в</w:t>
      </w:r>
      <w:r>
        <w:t></w:t>
      </w:r>
      <w:r>
        <w:rPr>
          <w:rFonts w:hint="eastAsia"/>
        </w:rPr>
        <w:t>странах</w:t>
      </w:r>
      <w:r>
        <w:t></w:t>
      </w:r>
      <w:r>
        <w:rPr>
          <w:rFonts w:hint="eastAsia"/>
        </w:rPr>
        <w:t>ЕС</w:t>
      </w:r>
      <w:r>
        <w:t></w:t>
      </w:r>
    </w:p>
    <w:p w:rsidR="00910B5A" w:rsidRDefault="00910B5A" w:rsidP="00910B5A">
      <w:r>
        <w:rPr>
          <w:rFonts w:hint="eastAsia"/>
        </w:rPr>
        <w:t>•</w:t>
      </w:r>
      <w:r>
        <w:tab/>
      </w:r>
      <w:r>
        <w:rPr>
          <w:rFonts w:hint="eastAsia"/>
        </w:rPr>
        <w:t>повышения</w:t>
      </w:r>
      <w:r>
        <w:t></w:t>
      </w:r>
      <w:r>
        <w:rPr>
          <w:rFonts w:hint="eastAsia"/>
        </w:rPr>
        <w:t>эффективности</w:t>
      </w:r>
      <w:r>
        <w:t></w:t>
      </w:r>
      <w:r>
        <w:rPr>
          <w:rFonts w:hint="eastAsia"/>
        </w:rPr>
        <w:t>разработки</w:t>
      </w:r>
      <w:r>
        <w:t></w:t>
      </w:r>
      <w:r>
        <w:rPr>
          <w:rFonts w:hint="eastAsia"/>
        </w:rPr>
        <w:t>прогнозов</w:t>
      </w:r>
      <w:r>
        <w:t></w:t>
      </w:r>
      <w:r>
        <w:rPr>
          <w:rFonts w:hint="eastAsia"/>
        </w:rPr>
        <w:t>потребности</w:t>
      </w:r>
      <w:r>
        <w:t></w:t>
      </w:r>
      <w:r>
        <w:rPr>
          <w:rFonts w:hint="eastAsia"/>
        </w:rPr>
        <w:t>рынка</w:t>
      </w:r>
      <w:r>
        <w:t></w:t>
      </w:r>
      <w:r>
        <w:rPr>
          <w:rFonts w:hint="eastAsia"/>
        </w:rPr>
        <w:t>труда</w:t>
      </w:r>
      <w:r>
        <w:t></w:t>
      </w:r>
      <w:r>
        <w:rPr>
          <w:rFonts w:hint="eastAsia"/>
        </w:rPr>
        <w:t>в</w:t>
      </w:r>
      <w:r>
        <w:t></w:t>
      </w:r>
      <w:r>
        <w:rPr>
          <w:rFonts w:hint="eastAsia"/>
        </w:rPr>
        <w:t>квалификациях</w:t>
      </w:r>
      <w:r>
        <w:t></w:t>
      </w:r>
      <w:r>
        <w:rPr>
          <w:rFonts w:hint="eastAsia"/>
        </w:rPr>
        <w:t>и</w:t>
      </w:r>
      <w:r>
        <w:t></w:t>
      </w:r>
      <w:r>
        <w:rPr>
          <w:rFonts w:hint="eastAsia"/>
        </w:rPr>
        <w:t>компетенциях</w:t>
      </w:r>
      <w:r>
        <w:t></w:t>
      </w:r>
      <w:r>
        <w:rPr>
          <w:rFonts w:hint="eastAsia"/>
        </w:rPr>
        <w:t>и</w:t>
      </w:r>
      <w:r>
        <w:t></w:t>
      </w:r>
      <w:r>
        <w:rPr>
          <w:rFonts w:hint="eastAsia"/>
        </w:rPr>
        <w:t>их</w:t>
      </w:r>
      <w:r>
        <w:t></w:t>
      </w:r>
      <w:r>
        <w:rPr>
          <w:rFonts w:hint="eastAsia"/>
        </w:rPr>
        <w:t>интеграции</w:t>
      </w:r>
      <w:r>
        <w:t></w:t>
      </w:r>
      <w:r>
        <w:rPr>
          <w:rFonts w:hint="eastAsia"/>
        </w:rPr>
        <w:t>в</w:t>
      </w:r>
      <w:r>
        <w:t></w:t>
      </w:r>
      <w:r>
        <w:rPr>
          <w:rFonts w:hint="eastAsia"/>
        </w:rPr>
        <w:t>политику</w:t>
      </w:r>
      <w:r>
        <w:t></w:t>
      </w:r>
      <w:r>
        <w:rPr>
          <w:rFonts w:hint="eastAsia"/>
        </w:rPr>
        <w:t>и</w:t>
      </w:r>
      <w:r>
        <w:t></w:t>
      </w:r>
      <w:r>
        <w:rPr>
          <w:rFonts w:hint="eastAsia"/>
        </w:rPr>
        <w:t>практику</w:t>
      </w:r>
      <w:r>
        <w:t></w:t>
      </w:r>
      <w:r>
        <w:rPr>
          <w:rFonts w:hint="eastAsia"/>
        </w:rPr>
        <w:t>развития</w:t>
      </w:r>
      <w:r>
        <w:t></w:t>
      </w:r>
      <w:r>
        <w:rPr>
          <w:rFonts w:hint="eastAsia"/>
        </w:rPr>
        <w:t>профессионального</w:t>
      </w:r>
      <w:r>
        <w:t></w:t>
      </w:r>
      <w:r>
        <w:rPr>
          <w:rFonts w:hint="eastAsia"/>
        </w:rPr>
        <w:t>образования</w:t>
      </w:r>
      <w:r>
        <w:t></w:t>
      </w:r>
      <w:r>
        <w:t></w:t>
      </w:r>
      <w:r>
        <w:rPr>
          <w:rFonts w:hint="eastAsia"/>
        </w:rPr>
        <w:t>содержание</w:t>
      </w:r>
      <w:r>
        <w:t></w:t>
      </w:r>
      <w:r>
        <w:rPr>
          <w:rFonts w:hint="eastAsia"/>
        </w:rPr>
        <w:t>и</w:t>
      </w:r>
      <w:r>
        <w:t></w:t>
      </w:r>
      <w:r>
        <w:rPr>
          <w:rFonts w:hint="eastAsia"/>
        </w:rPr>
        <w:t>методы</w:t>
      </w:r>
      <w:r>
        <w:t></w:t>
      </w:r>
      <w:r>
        <w:rPr>
          <w:rFonts w:hint="eastAsia"/>
        </w:rPr>
        <w:t>обучения</w:t>
      </w:r>
      <w:r>
        <w:t></w:t>
      </w:r>
      <w:r>
        <w:t></w:t>
      </w:r>
    </w:p>
    <w:p w:rsidR="00910B5A" w:rsidRDefault="00910B5A" w:rsidP="00910B5A">
      <w:r>
        <w:rPr>
          <w:rFonts w:hint="eastAsia"/>
        </w:rPr>
        <w:t>•</w:t>
      </w:r>
      <w:r>
        <w:tab/>
      </w:r>
      <w:r>
        <w:rPr>
          <w:rFonts w:hint="eastAsia"/>
        </w:rPr>
        <w:t>институционализации</w:t>
      </w:r>
      <w:r>
        <w:t></w:t>
      </w:r>
      <w:r>
        <w:rPr>
          <w:rFonts w:hint="eastAsia"/>
        </w:rPr>
        <w:t>социального</w:t>
      </w:r>
      <w:r>
        <w:t></w:t>
      </w:r>
      <w:r>
        <w:rPr>
          <w:rFonts w:hint="eastAsia"/>
        </w:rPr>
        <w:t>диалога</w:t>
      </w:r>
      <w:r>
        <w:t></w:t>
      </w:r>
      <w:r>
        <w:t></w:t>
      </w:r>
      <w:r>
        <w:rPr>
          <w:rFonts w:hint="eastAsia"/>
        </w:rPr>
        <w:t>создание</w:t>
      </w:r>
      <w:r>
        <w:t></w:t>
      </w:r>
      <w:r>
        <w:rPr>
          <w:rFonts w:hint="eastAsia"/>
        </w:rPr>
        <w:t>совместного</w:t>
      </w:r>
      <w:r>
        <w:t></w:t>
      </w:r>
      <w:r>
        <w:rPr>
          <w:rFonts w:hint="eastAsia"/>
        </w:rPr>
        <w:t>органа</w:t>
      </w:r>
      <w:r>
        <w:t></w:t>
      </w:r>
      <w:r>
        <w:rPr>
          <w:rFonts w:hint="eastAsia"/>
        </w:rPr>
        <w:t>сотрудничества</w:t>
      </w:r>
      <w:r>
        <w:t></w:t>
      </w:r>
      <w:r>
        <w:rPr>
          <w:rFonts w:hint="eastAsia"/>
        </w:rPr>
        <w:t>профсоюзов</w:t>
      </w:r>
      <w:r>
        <w:t></w:t>
      </w:r>
      <w:r>
        <w:t></w:t>
      </w:r>
      <w:r>
        <w:rPr>
          <w:rFonts w:hint="eastAsia"/>
        </w:rPr>
        <w:t>работодателей</w:t>
      </w:r>
      <w:r>
        <w:t></w:t>
      </w:r>
      <w:r>
        <w:rPr>
          <w:rFonts w:hint="eastAsia"/>
        </w:rPr>
        <w:t>и</w:t>
      </w:r>
      <w:r>
        <w:t></w:t>
      </w:r>
      <w:r>
        <w:rPr>
          <w:rFonts w:hint="eastAsia"/>
        </w:rPr>
        <w:t>работников</w:t>
      </w:r>
      <w:r>
        <w:t></w:t>
      </w:r>
      <w:r>
        <w:rPr>
          <w:rFonts w:hint="eastAsia"/>
        </w:rPr>
        <w:t>профобразования</w:t>
      </w:r>
      <w:r>
        <w:t></w:t>
      </w:r>
      <w:r>
        <w:rPr>
          <w:rFonts w:hint="eastAsia"/>
        </w:rPr>
        <w:t>по</w:t>
      </w:r>
      <w:r>
        <w:t></w:t>
      </w:r>
      <w:r>
        <w:rPr>
          <w:rFonts w:hint="eastAsia"/>
        </w:rPr>
        <w:t>вопросам</w:t>
      </w:r>
      <w:r>
        <w:t></w:t>
      </w:r>
      <w:r>
        <w:rPr>
          <w:rFonts w:hint="eastAsia"/>
        </w:rPr>
        <w:t>планирования</w:t>
      </w:r>
      <w:r>
        <w:t></w:t>
      </w:r>
      <w:r>
        <w:t></w:t>
      </w:r>
      <w:r>
        <w:rPr>
          <w:rFonts w:hint="eastAsia"/>
        </w:rPr>
        <w:t>финансирования</w:t>
      </w:r>
      <w:r>
        <w:t></w:t>
      </w:r>
      <w:r>
        <w:rPr>
          <w:rFonts w:hint="eastAsia"/>
        </w:rPr>
        <w:t>и</w:t>
      </w:r>
      <w:r>
        <w:t></w:t>
      </w:r>
      <w:r>
        <w:rPr>
          <w:rFonts w:hint="eastAsia"/>
        </w:rPr>
        <w:t>организации</w:t>
      </w:r>
      <w:r>
        <w:t></w:t>
      </w:r>
      <w:r>
        <w:rPr>
          <w:rFonts w:hint="eastAsia"/>
        </w:rPr>
        <w:t>профессионального</w:t>
      </w:r>
      <w:r>
        <w:t></w:t>
      </w:r>
      <w:r>
        <w:rPr>
          <w:rFonts w:hint="eastAsia"/>
        </w:rPr>
        <w:t>образования</w:t>
      </w:r>
      <w:r>
        <w:t></w:t>
      </w:r>
      <w:r>
        <w:t></w:t>
      </w:r>
      <w:r>
        <w:rPr>
          <w:rFonts w:hint="eastAsia"/>
        </w:rPr>
        <w:t>активизация</w:t>
      </w:r>
      <w:r>
        <w:t></w:t>
      </w:r>
      <w:r>
        <w:rPr>
          <w:rFonts w:hint="eastAsia"/>
        </w:rPr>
        <w:t>учас</w:t>
      </w:r>
      <w:r>
        <w:rPr>
          <w:rFonts w:hint="eastAsia"/>
        </w:rPr>
        <w:lastRenderedPageBreak/>
        <w:t>тия</w:t>
      </w:r>
      <w:r>
        <w:t></w:t>
      </w:r>
      <w:r>
        <w:rPr>
          <w:rFonts w:hint="eastAsia"/>
        </w:rPr>
        <w:t>профильных</w:t>
      </w:r>
      <w:r>
        <w:t></w:t>
      </w:r>
      <w:r>
        <w:rPr>
          <w:rFonts w:hint="eastAsia"/>
        </w:rPr>
        <w:t>министерств</w:t>
      </w:r>
      <w:r>
        <w:t></w:t>
      </w:r>
      <w:r>
        <w:rPr>
          <w:rFonts w:hint="eastAsia"/>
        </w:rPr>
        <w:t>и</w:t>
      </w:r>
      <w:r>
        <w:t></w:t>
      </w:r>
      <w:r>
        <w:rPr>
          <w:rFonts w:hint="eastAsia"/>
        </w:rPr>
        <w:t>организаций</w:t>
      </w:r>
      <w:r>
        <w:t></w:t>
      </w:r>
      <w:r>
        <w:rPr>
          <w:rFonts w:hint="eastAsia"/>
        </w:rPr>
        <w:t>работодателей</w:t>
      </w:r>
      <w:r>
        <w:t></w:t>
      </w:r>
      <w:r>
        <w:rPr>
          <w:rFonts w:hint="eastAsia"/>
        </w:rPr>
        <w:t>в</w:t>
      </w:r>
      <w:r>
        <w:t></w:t>
      </w:r>
      <w:r>
        <w:rPr>
          <w:rFonts w:hint="eastAsia"/>
        </w:rPr>
        <w:t>разработке</w:t>
      </w:r>
      <w:r>
        <w:t></w:t>
      </w:r>
      <w:r>
        <w:rPr>
          <w:rFonts w:hint="eastAsia"/>
        </w:rPr>
        <w:t>образовательного</w:t>
      </w:r>
      <w:r>
        <w:t></w:t>
      </w:r>
      <w:r>
        <w:rPr>
          <w:rFonts w:hint="eastAsia"/>
        </w:rPr>
        <w:t>стандарта</w:t>
      </w:r>
      <w:r>
        <w:t></w:t>
      </w:r>
      <w:r>
        <w:rPr>
          <w:rFonts w:hint="eastAsia"/>
        </w:rPr>
        <w:t>профессионального</w:t>
      </w:r>
      <w:r>
        <w:t></w:t>
      </w:r>
      <w:r>
        <w:rPr>
          <w:rFonts w:hint="eastAsia"/>
        </w:rPr>
        <w:t>образования</w:t>
      </w:r>
      <w:r>
        <w:t></w:t>
      </w:r>
      <w:r>
        <w:t></w:t>
      </w:r>
    </w:p>
    <w:p w:rsidR="00910B5A" w:rsidRDefault="00910B5A" w:rsidP="00910B5A">
      <w:r>
        <w:rPr>
          <w:rFonts w:hint="eastAsia"/>
        </w:rPr>
        <w:t>•</w:t>
      </w:r>
      <w:r>
        <w:tab/>
      </w:r>
      <w:r>
        <w:rPr>
          <w:rFonts w:hint="eastAsia"/>
        </w:rPr>
        <w:t>интеграции</w:t>
      </w:r>
      <w:r>
        <w:t></w:t>
      </w:r>
      <w:r>
        <w:rPr>
          <w:rFonts w:hint="eastAsia"/>
        </w:rPr>
        <w:t>всех</w:t>
      </w:r>
      <w:r>
        <w:t></w:t>
      </w:r>
      <w:r>
        <w:rPr>
          <w:rFonts w:hint="eastAsia"/>
        </w:rPr>
        <w:t>уровней</w:t>
      </w:r>
      <w:r>
        <w:t></w:t>
      </w:r>
      <w:r>
        <w:t></w:t>
      </w:r>
      <w:r>
        <w:rPr>
          <w:rFonts w:hint="eastAsia"/>
        </w:rPr>
        <w:t>форм</w:t>
      </w:r>
      <w:r>
        <w:t></w:t>
      </w:r>
      <w:r>
        <w:rPr>
          <w:rFonts w:hint="eastAsia"/>
        </w:rPr>
        <w:t>и</w:t>
      </w:r>
      <w:r>
        <w:t></w:t>
      </w:r>
      <w:r>
        <w:rPr>
          <w:rFonts w:hint="eastAsia"/>
        </w:rPr>
        <w:t>типов</w:t>
      </w:r>
      <w:r>
        <w:t></w:t>
      </w:r>
      <w:r>
        <w:rPr>
          <w:rFonts w:hint="eastAsia"/>
        </w:rPr>
        <w:t>профессионального</w:t>
      </w:r>
    </w:p>
    <w:p w:rsidR="00910B5A" w:rsidRDefault="00910B5A" w:rsidP="00910B5A">
      <w:r>
        <w:rPr>
          <w:rFonts w:hint="eastAsia"/>
        </w:rPr>
        <w:t>образования</w:t>
      </w:r>
      <w:r>
        <w:t></w:t>
      </w:r>
      <w:r>
        <w:rPr>
          <w:rFonts w:hint="eastAsia"/>
        </w:rPr>
        <w:t>и</w:t>
      </w:r>
      <w:r>
        <w:t></w:t>
      </w:r>
      <w:r>
        <w:rPr>
          <w:rFonts w:hint="eastAsia"/>
        </w:rPr>
        <w:t>обучения</w:t>
      </w:r>
      <w:r>
        <w:t></w:t>
      </w:r>
      <w:r>
        <w:rPr>
          <w:rFonts w:hint="eastAsia"/>
        </w:rPr>
        <w:t>в</w:t>
      </w:r>
      <w:r>
        <w:t></w:t>
      </w:r>
      <w:r>
        <w:rPr>
          <w:rFonts w:hint="eastAsia"/>
        </w:rPr>
        <w:t>единую</w:t>
      </w:r>
      <w:r>
        <w:t></w:t>
      </w:r>
      <w:r>
        <w:rPr>
          <w:rFonts w:hint="eastAsia"/>
        </w:rPr>
        <w:t>систему</w:t>
      </w:r>
      <w:r>
        <w:t></w:t>
      </w:r>
      <w:r>
        <w:t></w:t>
      </w:r>
      <w:r>
        <w:rPr>
          <w:rFonts w:hint="eastAsia"/>
        </w:rPr>
        <w:t>находящуюся</w:t>
      </w:r>
      <w:r>
        <w:t></w:t>
      </w:r>
      <w:r>
        <w:rPr>
          <w:rFonts w:hint="eastAsia"/>
        </w:rPr>
        <w:t>в</w:t>
      </w:r>
      <w:r>
        <w:t></w:t>
      </w:r>
      <w:r>
        <w:rPr>
          <w:rFonts w:hint="eastAsia"/>
        </w:rPr>
        <w:t>совместной</w:t>
      </w:r>
      <w:r>
        <w:t></w:t>
      </w:r>
      <w:r>
        <w:rPr>
          <w:rFonts w:hint="eastAsia"/>
        </w:rPr>
        <w:t>сфере</w:t>
      </w:r>
      <w:r>
        <w:t></w:t>
      </w:r>
      <w:r>
        <w:rPr>
          <w:rFonts w:hint="eastAsia"/>
        </w:rPr>
        <w:t>ответственности</w:t>
      </w:r>
      <w:r>
        <w:t></w:t>
      </w:r>
      <w:r>
        <w:rPr>
          <w:rFonts w:hint="eastAsia"/>
        </w:rPr>
        <w:t>Министерства</w:t>
      </w:r>
      <w:r>
        <w:t></w:t>
      </w:r>
      <w:r>
        <w:rPr>
          <w:rFonts w:hint="eastAsia"/>
        </w:rPr>
        <w:t>образования</w:t>
      </w:r>
      <w:r>
        <w:t></w:t>
      </w:r>
      <w:r>
        <w:rPr>
          <w:rFonts w:hint="eastAsia"/>
        </w:rPr>
        <w:t>и</w:t>
      </w:r>
      <w:r>
        <w:t></w:t>
      </w:r>
      <w:r>
        <w:rPr>
          <w:rFonts w:hint="eastAsia"/>
        </w:rPr>
        <w:t>Министерства</w:t>
      </w:r>
      <w:r>
        <w:t></w:t>
      </w:r>
      <w:r>
        <w:rPr>
          <w:rFonts w:hint="eastAsia"/>
        </w:rPr>
        <w:t>труда</w:t>
      </w:r>
      <w:r>
        <w:t></w:t>
      </w:r>
      <w:r>
        <w:rPr>
          <w:rFonts w:hint="eastAsia"/>
        </w:rPr>
        <w:t>и</w:t>
      </w:r>
      <w:r>
        <w:t></w:t>
      </w:r>
      <w:r>
        <w:rPr>
          <w:rFonts w:hint="eastAsia"/>
        </w:rPr>
        <w:t>социального</w:t>
      </w:r>
      <w:r>
        <w:t></w:t>
      </w:r>
      <w:r>
        <w:rPr>
          <w:rFonts w:hint="eastAsia"/>
        </w:rPr>
        <w:t>развития</w:t>
      </w:r>
      <w:r>
        <w:tab/>
      </w:r>
      <w:r>
        <w:rPr>
          <w:rFonts w:hint="eastAsia"/>
        </w:rPr>
        <w:t>Российской</w:t>
      </w:r>
    </w:p>
    <w:p w:rsidR="00910B5A" w:rsidRDefault="00910B5A" w:rsidP="00910B5A">
      <w:r>
        <w:rPr>
          <w:rFonts w:hint="eastAsia"/>
        </w:rPr>
        <w:t>Федерации</w:t>
      </w:r>
      <w:r>
        <w:t></w:t>
      </w:r>
    </w:p>
    <w:p w:rsidR="00910B5A" w:rsidRDefault="00910B5A" w:rsidP="00910B5A">
      <w:r>
        <w:rPr>
          <w:rFonts w:hint="eastAsia"/>
        </w:rPr>
        <w:t>•</w:t>
      </w:r>
      <w:r>
        <w:tab/>
      </w:r>
      <w:r>
        <w:rPr>
          <w:rFonts w:hint="eastAsia"/>
        </w:rPr>
        <w:t>совершенствования</w:t>
      </w:r>
      <w:r>
        <w:t></w:t>
      </w:r>
      <w:r>
        <w:rPr>
          <w:rFonts w:hint="eastAsia"/>
        </w:rPr>
        <w:t>сбалансированности</w:t>
      </w:r>
      <w:r>
        <w:t></w:t>
      </w:r>
      <w:r>
        <w:rPr>
          <w:rFonts w:hint="eastAsia"/>
        </w:rPr>
        <w:t>спроса</w:t>
      </w:r>
      <w:r>
        <w:t></w:t>
      </w:r>
      <w:r>
        <w:rPr>
          <w:rFonts w:hint="eastAsia"/>
        </w:rPr>
        <w:t>и</w:t>
      </w:r>
      <w:r>
        <w:t></w:t>
      </w:r>
      <w:r>
        <w:rPr>
          <w:rFonts w:hint="eastAsia"/>
        </w:rPr>
        <w:t>предложения</w:t>
      </w:r>
    </w:p>
    <w:p w:rsidR="00910B5A" w:rsidRDefault="00910B5A" w:rsidP="00910B5A">
      <w:r>
        <w:rPr>
          <w:rFonts w:hint="eastAsia"/>
        </w:rPr>
        <w:t>услуг</w:t>
      </w:r>
      <w:r>
        <w:t></w:t>
      </w:r>
      <w:r>
        <w:rPr>
          <w:rFonts w:hint="eastAsia"/>
        </w:rPr>
        <w:t>профессионального</w:t>
      </w:r>
      <w:r>
        <w:t></w:t>
      </w:r>
      <w:r>
        <w:rPr>
          <w:rFonts w:hint="eastAsia"/>
        </w:rPr>
        <w:t>образования</w:t>
      </w:r>
      <w:r>
        <w:t></w:t>
      </w:r>
      <w:r>
        <w:rPr>
          <w:rFonts w:hint="eastAsia"/>
        </w:rPr>
        <w:t>путем</w:t>
      </w:r>
      <w:r>
        <w:tab/>
      </w:r>
      <w:r>
        <w:rPr>
          <w:rFonts w:hint="eastAsia"/>
        </w:rPr>
        <w:t>разработки</w:t>
      </w:r>
    </w:p>
    <w:p w:rsidR="00910B5A" w:rsidRDefault="00910B5A" w:rsidP="00910B5A">
      <w:r>
        <w:rPr>
          <w:rFonts w:hint="eastAsia"/>
        </w:rPr>
        <w:t>организационных</w:t>
      </w:r>
      <w:r>
        <w:t></w:t>
      </w:r>
      <w:r>
        <w:rPr>
          <w:rFonts w:hint="eastAsia"/>
        </w:rPr>
        <w:t>и</w:t>
      </w:r>
      <w:r>
        <w:t></w:t>
      </w:r>
      <w:r>
        <w:rPr>
          <w:rFonts w:hint="eastAsia"/>
        </w:rPr>
        <w:t>нормативно</w:t>
      </w:r>
      <w:r>
        <w:t></w:t>
      </w:r>
      <w:r>
        <w:rPr>
          <w:rFonts w:hint="eastAsia"/>
        </w:rPr>
        <w:t>правовых</w:t>
      </w:r>
      <w:r>
        <w:t></w:t>
      </w:r>
      <w:r>
        <w:rPr>
          <w:rFonts w:hint="eastAsia"/>
        </w:rPr>
        <w:t>моделей</w:t>
      </w:r>
      <w:r>
        <w:t></w:t>
      </w:r>
      <w:r>
        <w:rPr>
          <w:rFonts w:hint="eastAsia"/>
        </w:rPr>
        <w:t>формирования</w:t>
      </w:r>
      <w:r>
        <w:t></w:t>
      </w:r>
      <w:r>
        <w:rPr>
          <w:rFonts w:hint="eastAsia"/>
        </w:rPr>
        <w:t>гибких</w:t>
      </w:r>
      <w:r>
        <w:t></w:t>
      </w:r>
      <w:r>
        <w:rPr>
          <w:rFonts w:hint="eastAsia"/>
        </w:rPr>
        <w:t>образовательных</w:t>
      </w:r>
      <w:r>
        <w:t></w:t>
      </w:r>
      <w:r>
        <w:rPr>
          <w:rFonts w:hint="eastAsia"/>
        </w:rPr>
        <w:t>траекторий</w:t>
      </w:r>
      <w:r>
        <w:t></w:t>
      </w:r>
      <w:r>
        <w:t></w:t>
      </w:r>
      <w:r>
        <w:rPr>
          <w:rFonts w:hint="eastAsia"/>
        </w:rPr>
        <w:t>обеспечивающих</w:t>
      </w:r>
      <w:r>
        <w:t></w:t>
      </w:r>
      <w:r>
        <w:rPr>
          <w:rFonts w:hint="eastAsia"/>
        </w:rPr>
        <w:t>как</w:t>
      </w:r>
      <w:r>
        <w:t></w:t>
      </w:r>
      <w:r>
        <w:rPr>
          <w:rFonts w:hint="eastAsia"/>
        </w:rPr>
        <w:t>право</w:t>
      </w:r>
      <w:r>
        <w:t></w:t>
      </w:r>
      <w:r>
        <w:rPr>
          <w:rFonts w:hint="eastAsia"/>
        </w:rPr>
        <w:t>граждан</w:t>
      </w:r>
      <w:r>
        <w:t></w:t>
      </w:r>
      <w:r>
        <w:rPr>
          <w:rFonts w:hint="eastAsia"/>
        </w:rPr>
        <w:t>на</w:t>
      </w:r>
      <w:r>
        <w:t></w:t>
      </w:r>
      <w:r>
        <w:rPr>
          <w:rFonts w:hint="eastAsia"/>
        </w:rPr>
        <w:t>удовлетворение</w:t>
      </w:r>
      <w:r>
        <w:t></w:t>
      </w:r>
      <w:r>
        <w:rPr>
          <w:rFonts w:hint="eastAsia"/>
        </w:rPr>
        <w:t>своих</w:t>
      </w:r>
      <w:r>
        <w:t></w:t>
      </w:r>
      <w:r>
        <w:rPr>
          <w:rFonts w:hint="eastAsia"/>
        </w:rPr>
        <w:t>образовательных</w:t>
      </w:r>
      <w:r>
        <w:t></w:t>
      </w:r>
      <w:r>
        <w:rPr>
          <w:rFonts w:hint="eastAsia"/>
        </w:rPr>
        <w:t>потребностей</w:t>
      </w:r>
      <w:r>
        <w:t></w:t>
      </w:r>
      <w:r>
        <w:t></w:t>
      </w:r>
      <w:r>
        <w:rPr>
          <w:rFonts w:hint="eastAsia"/>
        </w:rPr>
        <w:t>так</w:t>
      </w:r>
      <w:r>
        <w:t></w:t>
      </w:r>
      <w:r>
        <w:rPr>
          <w:rFonts w:hint="eastAsia"/>
        </w:rPr>
        <w:t>и</w:t>
      </w:r>
      <w:r>
        <w:t></w:t>
      </w:r>
      <w:r>
        <w:rPr>
          <w:rFonts w:hint="eastAsia"/>
        </w:rPr>
        <w:t>удовлетворяющих</w:t>
      </w:r>
      <w:r>
        <w:t></w:t>
      </w:r>
      <w:r>
        <w:rPr>
          <w:rFonts w:hint="eastAsia"/>
        </w:rPr>
        <w:t>спрос</w:t>
      </w:r>
      <w:r>
        <w:t></w:t>
      </w:r>
      <w:r>
        <w:rPr>
          <w:rFonts w:hint="eastAsia"/>
        </w:rPr>
        <w:t>рынка</w:t>
      </w:r>
      <w:r>
        <w:t></w:t>
      </w:r>
      <w:r>
        <w:rPr>
          <w:rFonts w:hint="eastAsia"/>
        </w:rPr>
        <w:t>труда</w:t>
      </w:r>
      <w:r>
        <w:t></w:t>
      </w:r>
      <w:r>
        <w:t></w:t>
      </w:r>
      <w:r>
        <w:rPr>
          <w:rFonts w:hint="eastAsia"/>
        </w:rPr>
        <w:t>а</w:t>
      </w:r>
      <w:r>
        <w:t></w:t>
      </w:r>
      <w:r>
        <w:rPr>
          <w:rFonts w:hint="eastAsia"/>
        </w:rPr>
        <w:t>также</w:t>
      </w:r>
      <w:r>
        <w:t></w:t>
      </w:r>
      <w:r>
        <w:rPr>
          <w:rFonts w:hint="eastAsia"/>
        </w:rPr>
        <w:t>механизмов</w:t>
      </w:r>
      <w:r>
        <w:t></w:t>
      </w:r>
      <w:r>
        <w:rPr>
          <w:rFonts w:hint="eastAsia"/>
        </w:rPr>
        <w:t>постепенного</w:t>
      </w:r>
      <w:r>
        <w:t></w:t>
      </w:r>
      <w:r>
        <w:rPr>
          <w:rFonts w:hint="eastAsia"/>
        </w:rPr>
        <w:t>освоения</w:t>
      </w:r>
      <w:r>
        <w:t></w:t>
      </w:r>
      <w:r>
        <w:rPr>
          <w:rFonts w:hint="eastAsia"/>
        </w:rPr>
        <w:t>и</w:t>
      </w:r>
      <w:r>
        <w:t></w:t>
      </w:r>
      <w:r>
        <w:rPr>
          <w:rFonts w:hint="eastAsia"/>
        </w:rPr>
        <w:t>сертификации</w:t>
      </w:r>
      <w:r>
        <w:t></w:t>
      </w:r>
      <w:r>
        <w:rPr>
          <w:rFonts w:hint="eastAsia"/>
        </w:rPr>
        <w:t>квалификации</w:t>
      </w:r>
      <w:r>
        <w:t></w:t>
      </w:r>
      <w:r>
        <w:rPr>
          <w:rFonts w:hint="eastAsia"/>
        </w:rPr>
        <w:t>и</w:t>
      </w:r>
      <w:r>
        <w:t></w:t>
      </w:r>
      <w:r>
        <w:rPr>
          <w:rFonts w:hint="eastAsia"/>
        </w:rPr>
        <w:t>признания</w:t>
      </w:r>
      <w:r>
        <w:t></w:t>
      </w:r>
      <w:r>
        <w:rPr>
          <w:rFonts w:hint="eastAsia"/>
        </w:rPr>
        <w:t>неформального</w:t>
      </w:r>
      <w:r>
        <w:t></w:t>
      </w:r>
      <w:r>
        <w:rPr>
          <w:rFonts w:hint="eastAsia"/>
        </w:rPr>
        <w:t>обучения</w:t>
      </w:r>
      <w:r>
        <w:t></w:t>
      </w:r>
    </w:p>
    <w:p w:rsidR="00910B5A" w:rsidRDefault="00910B5A" w:rsidP="00910B5A">
      <w:r>
        <w:rPr>
          <w:rFonts w:hint="eastAsia"/>
        </w:rPr>
        <w:t>•</w:t>
      </w:r>
      <w:r>
        <w:tab/>
      </w:r>
      <w:r>
        <w:rPr>
          <w:rFonts w:hint="eastAsia"/>
        </w:rPr>
        <w:t>переориентации</w:t>
      </w:r>
      <w:r>
        <w:t></w:t>
      </w:r>
      <w:r>
        <w:rPr>
          <w:rFonts w:hint="eastAsia"/>
        </w:rPr>
        <w:t>научных</w:t>
      </w:r>
      <w:r>
        <w:t></w:t>
      </w:r>
      <w:r>
        <w:rPr>
          <w:rFonts w:hint="eastAsia"/>
        </w:rPr>
        <w:t>исследований</w:t>
      </w:r>
      <w:r>
        <w:t></w:t>
      </w:r>
      <w:r>
        <w:rPr>
          <w:rFonts w:hint="eastAsia"/>
        </w:rPr>
        <w:t>в</w:t>
      </w:r>
      <w:r>
        <w:t></w:t>
      </w:r>
      <w:r>
        <w:rPr>
          <w:rFonts w:hint="eastAsia"/>
        </w:rPr>
        <w:t>русло</w:t>
      </w:r>
      <w:r>
        <w:t></w:t>
      </w:r>
      <w:r>
        <w:rPr>
          <w:rFonts w:hint="eastAsia"/>
        </w:rPr>
        <w:t>практико</w:t>
      </w:r>
      <w:r>
        <w:t></w:t>
      </w:r>
      <w:r>
        <w:rPr>
          <w:rFonts w:hint="eastAsia"/>
        </w:rPr>
        <w:t>ориентированных</w:t>
      </w:r>
      <w:r>
        <w:t></w:t>
      </w:r>
      <w:r>
        <w:rPr>
          <w:rFonts w:hint="eastAsia"/>
        </w:rPr>
        <w:t>разработок</w:t>
      </w:r>
      <w:r>
        <w:t></w:t>
      </w:r>
      <w:r>
        <w:tab/>
      </w:r>
      <w:r>
        <w:rPr>
          <w:rFonts w:hint="eastAsia"/>
        </w:rPr>
        <w:t>интегрирующих</w:t>
      </w:r>
      <w:r>
        <w:t></w:t>
      </w:r>
      <w:r>
        <w:rPr>
          <w:rFonts w:hint="eastAsia"/>
        </w:rPr>
        <w:t>данные</w:t>
      </w:r>
    </w:p>
    <w:p w:rsidR="00910B5A" w:rsidRDefault="00910B5A" w:rsidP="00910B5A">
      <w:r>
        <w:rPr>
          <w:rFonts w:hint="eastAsia"/>
        </w:rPr>
        <w:t>эмпирических</w:t>
      </w:r>
      <w:r>
        <w:t></w:t>
      </w:r>
      <w:r>
        <w:t></w:t>
      </w:r>
      <w:r>
        <w:rPr>
          <w:rFonts w:hint="eastAsia"/>
        </w:rPr>
        <w:t>сравнительных</w:t>
      </w:r>
      <w:r>
        <w:t></w:t>
      </w:r>
      <w:r>
        <w:rPr>
          <w:rFonts w:hint="eastAsia"/>
        </w:rPr>
        <w:t>и</w:t>
      </w:r>
      <w:r>
        <w:t></w:t>
      </w:r>
      <w:r>
        <w:rPr>
          <w:rFonts w:hint="eastAsia"/>
        </w:rPr>
        <w:t>прогностических</w:t>
      </w:r>
      <w:r>
        <w:t></w:t>
      </w:r>
      <w:r>
        <w:rPr>
          <w:rFonts w:hint="eastAsia"/>
        </w:rPr>
        <w:t>исследований</w:t>
      </w:r>
      <w:r>
        <w:t></w:t>
      </w:r>
      <w:r>
        <w:rPr>
          <w:rFonts w:hint="eastAsia"/>
        </w:rPr>
        <w:t>и</w:t>
      </w:r>
      <w:r>
        <w:t></w:t>
      </w:r>
      <w:r>
        <w:rPr>
          <w:rFonts w:hint="eastAsia"/>
        </w:rPr>
        <w:t>обеспечивающих</w:t>
      </w:r>
      <w:r>
        <w:t></w:t>
      </w:r>
      <w:r>
        <w:rPr>
          <w:rFonts w:hint="eastAsia"/>
        </w:rPr>
        <w:t>востребованность</w:t>
      </w:r>
      <w:r>
        <w:t></w:t>
      </w:r>
      <w:r>
        <w:rPr>
          <w:rFonts w:hint="eastAsia"/>
        </w:rPr>
        <w:t>результатов</w:t>
      </w:r>
      <w:r>
        <w:t></w:t>
      </w:r>
      <w:r>
        <w:rPr>
          <w:rFonts w:hint="eastAsia"/>
        </w:rPr>
        <w:t>научных</w:t>
      </w:r>
      <w:r>
        <w:t></w:t>
      </w:r>
      <w:r>
        <w:rPr>
          <w:rFonts w:hint="eastAsia"/>
        </w:rPr>
        <w:t>исследований</w:t>
      </w:r>
      <w:r>
        <w:t></w:t>
      </w:r>
      <w:r>
        <w:rPr>
          <w:rFonts w:hint="eastAsia"/>
        </w:rPr>
        <w:t>на</w:t>
      </w:r>
      <w:r>
        <w:t></w:t>
      </w:r>
      <w:r>
        <w:rPr>
          <w:rFonts w:hint="eastAsia"/>
        </w:rPr>
        <w:t>основе</w:t>
      </w:r>
      <w:r>
        <w:t></w:t>
      </w:r>
      <w:r>
        <w:rPr>
          <w:rFonts w:hint="eastAsia"/>
        </w:rPr>
        <w:t>использования</w:t>
      </w:r>
      <w:r>
        <w:t></w:t>
      </w:r>
      <w:r>
        <w:rPr>
          <w:rFonts w:hint="eastAsia"/>
        </w:rPr>
        <w:t>подхода</w:t>
      </w:r>
      <w:r>
        <w:t></w:t>
      </w:r>
      <w:r>
        <w:t></w:t>
      </w:r>
      <w:r>
        <w:rPr>
          <w:rFonts w:hint="eastAsia"/>
        </w:rPr>
        <w:t>основанного</w:t>
      </w:r>
      <w:r>
        <w:t></w:t>
      </w:r>
      <w:r>
        <w:rPr>
          <w:rFonts w:hint="eastAsia"/>
        </w:rPr>
        <w:t>на</w:t>
      </w:r>
      <w:r>
        <w:t></w:t>
      </w:r>
      <w:r>
        <w:rPr>
          <w:rFonts w:hint="eastAsia"/>
        </w:rPr>
        <w:t>деятельности</w:t>
      </w:r>
      <w:r>
        <w:t></w:t>
      </w:r>
      <w:r>
        <w:t></w:t>
      </w:r>
      <w:r>
        <w:rPr>
          <w:rFonts w:hint="eastAsia"/>
        </w:rPr>
        <w:t>и</w:t>
      </w:r>
      <w:r>
        <w:t></w:t>
      </w:r>
      <w:r>
        <w:rPr>
          <w:rFonts w:hint="eastAsia"/>
        </w:rPr>
        <w:t>метода</w:t>
      </w:r>
      <w:r>
        <w:t></w:t>
      </w:r>
      <w:r>
        <w:rPr>
          <w:rFonts w:hint="eastAsia"/>
        </w:rPr>
        <w:t>решения</w:t>
      </w:r>
      <w:r>
        <w:t></w:t>
      </w:r>
      <w:r>
        <w:rPr>
          <w:rFonts w:hint="eastAsia"/>
        </w:rPr>
        <w:t>проблем</w:t>
      </w:r>
      <w:r>
        <w:t></w:t>
      </w:r>
      <w:r>
        <w:rPr>
          <w:rFonts w:hint="eastAsia"/>
        </w:rPr>
        <w:t>и</w:t>
      </w:r>
      <w:r>
        <w:t></w:t>
      </w:r>
      <w:r>
        <w:rPr>
          <w:rFonts w:hint="eastAsia"/>
        </w:rPr>
        <w:t>объединения</w:t>
      </w:r>
      <w:r>
        <w:t></w:t>
      </w:r>
      <w:r>
        <w:rPr>
          <w:rFonts w:hint="eastAsia"/>
        </w:rPr>
        <w:t>в</w:t>
      </w:r>
      <w:r>
        <w:t></w:t>
      </w:r>
      <w:r>
        <w:rPr>
          <w:rFonts w:hint="eastAsia"/>
        </w:rPr>
        <w:t>научных</w:t>
      </w:r>
      <w:r>
        <w:t></w:t>
      </w:r>
      <w:r>
        <w:rPr>
          <w:rFonts w:hint="eastAsia"/>
        </w:rPr>
        <w:t>разработках</w:t>
      </w:r>
      <w:r>
        <w:t></w:t>
      </w:r>
      <w:r>
        <w:rPr>
          <w:rFonts w:hint="eastAsia"/>
        </w:rPr>
        <w:t>интересов</w:t>
      </w:r>
      <w:r>
        <w:t></w:t>
      </w:r>
      <w:r>
        <w:rPr>
          <w:rFonts w:hint="eastAsia"/>
        </w:rPr>
        <w:t>всех</w:t>
      </w:r>
      <w:r>
        <w:t></w:t>
      </w:r>
      <w:r>
        <w:rPr>
          <w:rFonts w:hint="eastAsia"/>
        </w:rPr>
        <w:t>заинтересованных</w:t>
      </w:r>
      <w:r>
        <w:t></w:t>
      </w:r>
      <w:r>
        <w:rPr>
          <w:rFonts w:hint="eastAsia"/>
        </w:rPr>
        <w:t>сторон</w:t>
      </w:r>
      <w:r>
        <w:t></w:t>
      </w:r>
      <w:r>
        <w:t></w:t>
      </w:r>
      <w:r>
        <w:rPr>
          <w:rFonts w:hint="eastAsia"/>
        </w:rPr>
        <w:t>ученых</w:t>
      </w:r>
      <w:r>
        <w:t></w:t>
      </w:r>
      <w:r>
        <w:t></w:t>
      </w:r>
      <w:r>
        <w:rPr>
          <w:rFonts w:hint="eastAsia"/>
        </w:rPr>
        <w:t>политиков</w:t>
      </w:r>
      <w:r>
        <w:t></w:t>
      </w:r>
      <w:r>
        <w:t></w:t>
      </w:r>
      <w:r>
        <w:rPr>
          <w:rFonts w:hint="eastAsia"/>
        </w:rPr>
        <w:t>управленцев</w:t>
      </w:r>
      <w:r>
        <w:t></w:t>
      </w:r>
      <w:r>
        <w:rPr>
          <w:rFonts w:hint="eastAsia"/>
        </w:rPr>
        <w:t>и</w:t>
      </w:r>
      <w:r>
        <w:t></w:t>
      </w:r>
      <w:r>
        <w:rPr>
          <w:rFonts w:hint="eastAsia"/>
        </w:rPr>
        <w:t>практиков</w:t>
      </w:r>
      <w:r>
        <w:t></w:t>
      </w:r>
      <w:r>
        <w:t></w:t>
      </w:r>
      <w:r>
        <w:rPr>
          <w:rFonts w:hint="eastAsia"/>
        </w:rPr>
        <w:t>для</w:t>
      </w:r>
      <w:r>
        <w:t></w:t>
      </w:r>
      <w:r>
        <w:rPr>
          <w:rFonts w:hint="eastAsia"/>
        </w:rPr>
        <w:t>создания</w:t>
      </w:r>
      <w:r>
        <w:t></w:t>
      </w:r>
      <w:r>
        <w:rPr>
          <w:rFonts w:hint="eastAsia"/>
        </w:rPr>
        <w:t>эффективного</w:t>
      </w:r>
      <w:r>
        <w:t></w:t>
      </w:r>
      <w:r>
        <w:rPr>
          <w:rFonts w:hint="eastAsia"/>
        </w:rPr>
        <w:t>научного</w:t>
      </w:r>
      <w:r>
        <w:t></w:t>
      </w:r>
      <w:r>
        <w:rPr>
          <w:rFonts w:hint="eastAsia"/>
        </w:rPr>
        <w:t>сопровождения</w:t>
      </w:r>
      <w:r>
        <w:t></w:t>
      </w:r>
      <w:r>
        <w:rPr>
          <w:rFonts w:hint="eastAsia"/>
        </w:rPr>
        <w:t>процессов</w:t>
      </w:r>
      <w:r>
        <w:t></w:t>
      </w:r>
      <w:r>
        <w:rPr>
          <w:rFonts w:hint="eastAsia"/>
        </w:rPr>
        <w:t>децентрализации</w:t>
      </w:r>
      <w:r>
        <w:t></w:t>
      </w:r>
      <w:r>
        <w:rPr>
          <w:rFonts w:hint="eastAsia"/>
        </w:rPr>
        <w:t>управления</w:t>
      </w:r>
      <w:r>
        <w:t></w:t>
      </w:r>
      <w:r>
        <w:rPr>
          <w:rFonts w:hint="eastAsia"/>
        </w:rPr>
        <w:t>системой</w:t>
      </w:r>
      <w:r>
        <w:t></w:t>
      </w:r>
      <w:r>
        <w:rPr>
          <w:rFonts w:hint="eastAsia"/>
        </w:rPr>
        <w:t>профессионального</w:t>
      </w:r>
      <w:r>
        <w:tab/>
      </w:r>
      <w:r>
        <w:rPr>
          <w:rFonts w:hint="eastAsia"/>
        </w:rPr>
        <w:t>образования</w:t>
      </w:r>
      <w:r>
        <w:t></w:t>
      </w:r>
      <w:r>
        <w:tab/>
      </w:r>
      <w:r>
        <w:rPr>
          <w:rFonts w:hint="eastAsia"/>
        </w:rPr>
        <w:t>разработки</w:t>
      </w:r>
    </w:p>
    <w:p w:rsidR="00910B5A" w:rsidRDefault="00910B5A" w:rsidP="00910B5A">
      <w:r>
        <w:rPr>
          <w:rFonts w:hint="eastAsia"/>
        </w:rPr>
        <w:t>образовательных</w:t>
      </w:r>
      <w:r>
        <w:t></w:t>
      </w:r>
      <w:r>
        <w:rPr>
          <w:rFonts w:hint="eastAsia"/>
        </w:rPr>
        <w:t>стандартов</w:t>
      </w:r>
      <w:r>
        <w:t></w:t>
      </w:r>
      <w:r>
        <w:rPr>
          <w:rFonts w:hint="eastAsia"/>
        </w:rPr>
        <w:t>и</w:t>
      </w:r>
      <w:r>
        <w:t></w:t>
      </w:r>
      <w:r>
        <w:rPr>
          <w:rFonts w:hint="eastAsia"/>
        </w:rPr>
        <w:t>программ</w:t>
      </w:r>
      <w:r>
        <w:t></w:t>
      </w:r>
      <w:r>
        <w:rPr>
          <w:rFonts w:hint="eastAsia"/>
        </w:rPr>
        <w:t>обучения</w:t>
      </w:r>
      <w:r>
        <w:t></w:t>
      </w:r>
      <w:r>
        <w:t></w:t>
      </w:r>
      <w:r>
        <w:rPr>
          <w:rFonts w:hint="eastAsia"/>
        </w:rPr>
        <w:t>основанных</w:t>
      </w:r>
      <w:r>
        <w:t></w:t>
      </w:r>
      <w:r>
        <w:rPr>
          <w:rFonts w:hint="eastAsia"/>
        </w:rPr>
        <w:t>на</w:t>
      </w:r>
      <w:r>
        <w:t></w:t>
      </w:r>
      <w:r>
        <w:rPr>
          <w:rFonts w:hint="eastAsia"/>
        </w:rPr>
        <w:t>компетенциях</w:t>
      </w:r>
      <w:r>
        <w:t></w:t>
      </w:r>
      <w:r>
        <w:t></w:t>
      </w:r>
      <w:r>
        <w:rPr>
          <w:rFonts w:hint="eastAsia"/>
        </w:rPr>
        <w:t>разработки</w:t>
      </w:r>
      <w:r>
        <w:t></w:t>
      </w:r>
      <w:r>
        <w:rPr>
          <w:rFonts w:hint="eastAsia"/>
        </w:rPr>
        <w:t>инновационной</w:t>
      </w:r>
      <w:r>
        <w:t></w:t>
      </w:r>
      <w:r>
        <w:rPr>
          <w:rFonts w:hint="eastAsia"/>
        </w:rPr>
        <w:t>педагогики</w:t>
      </w:r>
      <w:r>
        <w:t></w:t>
      </w:r>
      <w:r>
        <w:rPr>
          <w:rFonts w:hint="eastAsia"/>
        </w:rPr>
        <w:t>профессионального</w:t>
      </w:r>
      <w:r>
        <w:t></w:t>
      </w:r>
      <w:r>
        <w:rPr>
          <w:rFonts w:hint="eastAsia"/>
        </w:rPr>
        <w:t>образования</w:t>
      </w:r>
      <w:r>
        <w:t></w:t>
      </w:r>
      <w:r>
        <w:rPr>
          <w:rFonts w:hint="eastAsia"/>
        </w:rPr>
        <w:t>и</w:t>
      </w:r>
      <w:r>
        <w:t></w:t>
      </w:r>
      <w:r>
        <w:rPr>
          <w:rFonts w:hint="eastAsia"/>
        </w:rPr>
        <w:t>др</w:t>
      </w:r>
      <w:r>
        <w:t></w:t>
      </w:r>
      <w:r>
        <w:t></w:t>
      </w:r>
      <w:r>
        <w:t></w:t>
      </w:r>
    </w:p>
    <w:p w:rsidR="00910B5A" w:rsidRDefault="00910B5A" w:rsidP="00910B5A">
      <w:r>
        <w:rPr>
          <w:rFonts w:hint="eastAsia"/>
        </w:rPr>
        <w:t>•</w:t>
      </w:r>
      <w:r>
        <w:tab/>
      </w:r>
      <w:r>
        <w:rPr>
          <w:rFonts w:hint="eastAsia"/>
        </w:rPr>
        <w:t>создания</w:t>
      </w:r>
      <w:r>
        <w:t></w:t>
      </w:r>
      <w:r>
        <w:rPr>
          <w:rFonts w:hint="eastAsia"/>
        </w:rPr>
        <w:t>независимой</w:t>
      </w:r>
      <w:r>
        <w:t></w:t>
      </w:r>
      <w:r>
        <w:rPr>
          <w:rFonts w:hint="eastAsia"/>
        </w:rPr>
        <w:t>службы</w:t>
      </w:r>
      <w:r>
        <w:t></w:t>
      </w:r>
      <w:r>
        <w:rPr>
          <w:rFonts w:hint="eastAsia"/>
        </w:rPr>
        <w:t>сертификации</w:t>
      </w:r>
      <w:r>
        <w:t></w:t>
      </w:r>
    </w:p>
    <w:p w:rsidR="00910B5A" w:rsidRDefault="00910B5A" w:rsidP="00910B5A">
      <w:r>
        <w:rPr>
          <w:rFonts w:hint="eastAsia"/>
        </w:rPr>
        <w:lastRenderedPageBreak/>
        <w:t>•</w:t>
      </w:r>
      <w:r>
        <w:tab/>
      </w:r>
      <w:r>
        <w:rPr>
          <w:rFonts w:hint="eastAsia"/>
        </w:rPr>
        <w:t>внесения</w:t>
      </w:r>
      <w:r>
        <w:t></w:t>
      </w:r>
      <w:r>
        <w:rPr>
          <w:rFonts w:hint="eastAsia"/>
        </w:rPr>
        <w:t>дополнений</w:t>
      </w:r>
      <w:r>
        <w:t></w:t>
      </w:r>
      <w:r>
        <w:rPr>
          <w:rFonts w:hint="eastAsia"/>
        </w:rPr>
        <w:t>в</w:t>
      </w:r>
      <w:r>
        <w:t></w:t>
      </w:r>
      <w:r>
        <w:rPr>
          <w:rFonts w:hint="eastAsia"/>
        </w:rPr>
        <w:t>Программу</w:t>
      </w:r>
      <w:r>
        <w:t></w:t>
      </w:r>
      <w:r>
        <w:rPr>
          <w:rFonts w:hint="eastAsia"/>
        </w:rPr>
        <w:t>развития</w:t>
      </w:r>
      <w:r>
        <w:t></w:t>
      </w:r>
      <w:r>
        <w:rPr>
          <w:rFonts w:hint="eastAsia"/>
        </w:rPr>
        <w:t>среднего</w:t>
      </w:r>
      <w:r>
        <w:t></w:t>
      </w:r>
      <w:r>
        <w:rPr>
          <w:rFonts w:hint="eastAsia"/>
        </w:rPr>
        <w:t>профессионального</w:t>
      </w:r>
      <w:r>
        <w:t></w:t>
      </w:r>
      <w:r>
        <w:rPr>
          <w:rFonts w:hint="eastAsia"/>
        </w:rPr>
        <w:t>образования</w:t>
      </w:r>
      <w:r>
        <w:t></w:t>
      </w:r>
      <w:r>
        <w:rPr>
          <w:rFonts w:hint="eastAsia"/>
        </w:rPr>
        <w:t>и</w:t>
      </w:r>
      <w:r>
        <w:t></w:t>
      </w:r>
      <w:r>
        <w:rPr>
          <w:rFonts w:hint="eastAsia"/>
        </w:rPr>
        <w:t>Концепцию</w:t>
      </w:r>
      <w:r>
        <w:t></w:t>
      </w:r>
      <w:r>
        <w:rPr>
          <w:rFonts w:hint="eastAsia"/>
        </w:rPr>
        <w:t>развития</w:t>
      </w:r>
      <w:r>
        <w:t></w:t>
      </w:r>
      <w:r>
        <w:rPr>
          <w:rFonts w:hint="eastAsia"/>
        </w:rPr>
        <w:t>начального</w:t>
      </w:r>
      <w:r>
        <w:t></w:t>
      </w:r>
      <w:r>
        <w:rPr>
          <w:rFonts w:hint="eastAsia"/>
        </w:rPr>
        <w:t>профессионального</w:t>
      </w:r>
      <w:r>
        <w:t></w:t>
      </w:r>
      <w:r>
        <w:rPr>
          <w:rFonts w:hint="eastAsia"/>
        </w:rPr>
        <w:t>образования</w:t>
      </w:r>
      <w:r>
        <w:t></w:t>
      </w:r>
      <w:r>
        <w:rPr>
          <w:rFonts w:hint="eastAsia"/>
        </w:rPr>
        <w:t>в</w:t>
      </w:r>
      <w:r>
        <w:t></w:t>
      </w:r>
      <w:r>
        <w:rPr>
          <w:rFonts w:hint="eastAsia"/>
        </w:rPr>
        <w:t>части</w:t>
      </w:r>
      <w:r>
        <w:t></w:t>
      </w:r>
      <w:r>
        <w:rPr>
          <w:rFonts w:hint="eastAsia"/>
        </w:rPr>
        <w:t>создания</w:t>
      </w:r>
      <w:r>
        <w:t></w:t>
      </w:r>
      <w:r>
        <w:rPr>
          <w:rFonts w:hint="eastAsia"/>
        </w:rPr>
        <w:t>возможностей</w:t>
      </w:r>
      <w:r>
        <w:t></w:t>
      </w:r>
      <w:r>
        <w:rPr>
          <w:rFonts w:hint="eastAsia"/>
        </w:rPr>
        <w:t>для</w:t>
      </w:r>
      <w:r>
        <w:t></w:t>
      </w:r>
      <w:r>
        <w:rPr>
          <w:rFonts w:hint="eastAsia"/>
        </w:rPr>
        <w:t>развития</w:t>
      </w:r>
      <w:r>
        <w:t></w:t>
      </w:r>
      <w:r>
        <w:rPr>
          <w:rFonts w:hint="eastAsia"/>
        </w:rPr>
        <w:t>новых</w:t>
      </w:r>
      <w:r>
        <w:t></w:t>
      </w:r>
      <w:r>
        <w:rPr>
          <w:rFonts w:hint="eastAsia"/>
        </w:rPr>
        <w:t>базовых</w:t>
      </w:r>
      <w:r>
        <w:t></w:t>
      </w:r>
      <w:r>
        <w:rPr>
          <w:rFonts w:hint="eastAsia"/>
        </w:rPr>
        <w:t>умений</w:t>
      </w:r>
      <w:r>
        <w:t></w:t>
      </w:r>
      <w:r>
        <w:rPr>
          <w:rFonts w:hint="eastAsia"/>
        </w:rPr>
        <w:t>и</w:t>
      </w:r>
      <w:r>
        <w:t></w:t>
      </w:r>
      <w:r>
        <w:rPr>
          <w:rFonts w:hint="eastAsia"/>
        </w:rPr>
        <w:t>механизмов</w:t>
      </w:r>
      <w:r>
        <w:t></w:t>
      </w:r>
      <w:r>
        <w:rPr>
          <w:rFonts w:hint="eastAsia"/>
        </w:rPr>
        <w:t>расширения</w:t>
      </w:r>
      <w:r>
        <w:t></w:t>
      </w:r>
      <w:r>
        <w:rPr>
          <w:rFonts w:hint="eastAsia"/>
        </w:rPr>
        <w:t>участия</w:t>
      </w:r>
      <w:r>
        <w:t></w:t>
      </w:r>
      <w:r>
        <w:rPr>
          <w:rFonts w:hint="eastAsia"/>
        </w:rPr>
        <w:t>предприятий</w:t>
      </w:r>
      <w:r>
        <w:t></w:t>
      </w:r>
      <w:r>
        <w:rPr>
          <w:rFonts w:hint="eastAsia"/>
        </w:rPr>
        <w:t>в</w:t>
      </w:r>
      <w:r>
        <w:t></w:t>
      </w:r>
      <w:r>
        <w:rPr>
          <w:rFonts w:hint="eastAsia"/>
        </w:rPr>
        <w:t>профессиональном</w:t>
      </w:r>
      <w:r>
        <w:t></w:t>
      </w:r>
      <w:r>
        <w:rPr>
          <w:rFonts w:hint="eastAsia"/>
        </w:rPr>
        <w:t>обучении</w:t>
      </w:r>
      <w:r>
        <w:t></w:t>
      </w:r>
      <w:r>
        <w:rPr>
          <w:rFonts w:hint="eastAsia"/>
        </w:rPr>
        <w:t>и</w:t>
      </w:r>
      <w:r>
        <w:t></w:t>
      </w:r>
      <w:r>
        <w:rPr>
          <w:rFonts w:hint="eastAsia"/>
        </w:rPr>
        <w:t>развитии</w:t>
      </w:r>
      <w:r>
        <w:t></w:t>
      </w:r>
      <w:r>
        <w:rPr>
          <w:rFonts w:hint="eastAsia"/>
        </w:rPr>
        <w:t>обучения</w:t>
      </w:r>
      <w:r>
        <w:t></w:t>
      </w:r>
      <w:r>
        <w:rPr>
          <w:rFonts w:hint="eastAsia"/>
        </w:rPr>
        <w:t>на</w:t>
      </w:r>
      <w:r>
        <w:t></w:t>
      </w:r>
      <w:r>
        <w:rPr>
          <w:rFonts w:hint="eastAsia"/>
        </w:rPr>
        <w:t>предприятиях</w:t>
      </w:r>
      <w:r>
        <w:t></w:t>
      </w:r>
    </w:p>
    <w:p w:rsidR="00910B5A" w:rsidRDefault="00910B5A" w:rsidP="00910B5A">
      <w:r>
        <w:rPr>
          <w:rFonts w:hint="eastAsia"/>
        </w:rPr>
        <w:t>Исследование</w:t>
      </w:r>
      <w:r>
        <w:t></w:t>
      </w:r>
      <w:r>
        <w:t></w:t>
      </w:r>
      <w:r>
        <w:rPr>
          <w:rFonts w:hint="eastAsia"/>
        </w:rPr>
        <w:t>проведенное</w:t>
      </w:r>
      <w:r>
        <w:t></w:t>
      </w:r>
      <w:r>
        <w:rPr>
          <w:rFonts w:hint="eastAsia"/>
        </w:rPr>
        <w:t>в</w:t>
      </w:r>
      <w:r>
        <w:t></w:t>
      </w:r>
      <w:r>
        <w:rPr>
          <w:rFonts w:hint="eastAsia"/>
        </w:rPr>
        <w:t>данной</w:t>
      </w:r>
      <w:r>
        <w:t></w:t>
      </w:r>
      <w:r>
        <w:rPr>
          <w:rFonts w:hint="eastAsia"/>
        </w:rPr>
        <w:t>работе</w:t>
      </w:r>
      <w:r>
        <w:t></w:t>
      </w:r>
      <w:r>
        <w:t></w:t>
      </w:r>
      <w:r>
        <w:rPr>
          <w:rFonts w:hint="eastAsia"/>
        </w:rPr>
        <w:t>характеризуется</w:t>
      </w:r>
      <w:r>
        <w:t></w:t>
      </w:r>
      <w:r>
        <w:rPr>
          <w:rFonts w:hint="eastAsia"/>
        </w:rPr>
        <w:t>завершенностью</w:t>
      </w:r>
      <w:r>
        <w:t></w:t>
      </w:r>
      <w:r>
        <w:rPr>
          <w:rFonts w:hint="eastAsia"/>
        </w:rPr>
        <w:t>в</w:t>
      </w:r>
      <w:r>
        <w:t></w:t>
      </w:r>
      <w:r>
        <w:rPr>
          <w:rFonts w:hint="eastAsia"/>
        </w:rPr>
        <w:t>плане</w:t>
      </w:r>
      <w:r>
        <w:t></w:t>
      </w:r>
      <w:r>
        <w:rPr>
          <w:rFonts w:hint="eastAsia"/>
        </w:rPr>
        <w:t>реализации</w:t>
      </w:r>
      <w:r>
        <w:t></w:t>
      </w:r>
      <w:r>
        <w:rPr>
          <w:rFonts w:hint="eastAsia"/>
        </w:rPr>
        <w:t>поставленных</w:t>
      </w:r>
      <w:r>
        <w:t></w:t>
      </w:r>
      <w:r>
        <w:rPr>
          <w:rFonts w:hint="eastAsia"/>
        </w:rPr>
        <w:t>целей</w:t>
      </w:r>
      <w:r>
        <w:t></w:t>
      </w:r>
      <w:r>
        <w:rPr>
          <w:rFonts w:hint="eastAsia"/>
        </w:rPr>
        <w:t>и</w:t>
      </w:r>
      <w:r>
        <w:t></w:t>
      </w:r>
      <w:r>
        <w:rPr>
          <w:rFonts w:hint="eastAsia"/>
        </w:rPr>
        <w:t>задач</w:t>
      </w:r>
      <w:r>
        <w:t></w:t>
      </w:r>
      <w:r>
        <w:t></w:t>
      </w:r>
      <w:r>
        <w:rPr>
          <w:rFonts w:hint="eastAsia"/>
        </w:rPr>
        <w:t>что</w:t>
      </w:r>
      <w:r>
        <w:t></w:t>
      </w:r>
      <w:r>
        <w:rPr>
          <w:rFonts w:hint="eastAsia"/>
        </w:rPr>
        <w:t>позволило</w:t>
      </w:r>
      <w:r>
        <w:t></w:t>
      </w:r>
      <w:r>
        <w:rPr>
          <w:rFonts w:hint="eastAsia"/>
        </w:rPr>
        <w:t>выявить</w:t>
      </w:r>
      <w:r>
        <w:t></w:t>
      </w:r>
      <w:r>
        <w:rPr>
          <w:rFonts w:hint="eastAsia"/>
        </w:rPr>
        <w:t>и</w:t>
      </w:r>
      <w:r>
        <w:t></w:t>
      </w:r>
      <w:r>
        <w:rPr>
          <w:rFonts w:hint="eastAsia"/>
        </w:rPr>
        <w:t>проанализировать</w:t>
      </w:r>
      <w:r>
        <w:t></w:t>
      </w:r>
      <w:r>
        <w:rPr>
          <w:rFonts w:hint="eastAsia"/>
        </w:rPr>
        <w:t>общие</w:t>
      </w:r>
      <w:r>
        <w:t></w:t>
      </w:r>
      <w:r>
        <w:rPr>
          <w:rFonts w:hint="eastAsia"/>
        </w:rPr>
        <w:t>тенденции</w:t>
      </w:r>
      <w:r>
        <w:t></w:t>
      </w:r>
      <w:r>
        <w:rPr>
          <w:rFonts w:hint="eastAsia"/>
        </w:rPr>
        <w:t>развития</w:t>
      </w:r>
      <w:r>
        <w:t></w:t>
      </w:r>
      <w:r>
        <w:rPr>
          <w:rFonts w:hint="eastAsia"/>
        </w:rPr>
        <w:t>систем</w:t>
      </w:r>
      <w:r>
        <w:t></w:t>
      </w:r>
      <w:r>
        <w:rPr>
          <w:rFonts w:hint="eastAsia"/>
        </w:rPr>
        <w:t>профессионального</w:t>
      </w:r>
      <w:r>
        <w:t></w:t>
      </w:r>
      <w:r>
        <w:rPr>
          <w:rFonts w:hint="eastAsia"/>
        </w:rPr>
        <w:t>образования</w:t>
      </w:r>
      <w:r>
        <w:t></w:t>
      </w:r>
      <w:r>
        <w:rPr>
          <w:rFonts w:hint="eastAsia"/>
        </w:rPr>
        <w:t>в</w:t>
      </w:r>
      <w:r>
        <w:t></w:t>
      </w:r>
      <w:r>
        <w:rPr>
          <w:rFonts w:hint="eastAsia"/>
        </w:rPr>
        <w:t>странах</w:t>
      </w:r>
      <w:r>
        <w:t></w:t>
      </w:r>
      <w:r>
        <w:rPr>
          <w:rFonts w:hint="eastAsia"/>
        </w:rPr>
        <w:t>Европейского</w:t>
      </w:r>
      <w:r>
        <w:t></w:t>
      </w:r>
      <w:r>
        <w:rPr>
          <w:rFonts w:hint="eastAsia"/>
        </w:rPr>
        <w:t>Союза</w:t>
      </w:r>
      <w:r>
        <w:t></w:t>
      </w:r>
      <w:r>
        <w:t></w:t>
      </w:r>
      <w:r>
        <w:rPr>
          <w:rFonts w:hint="eastAsia"/>
        </w:rPr>
        <w:t>Однако</w:t>
      </w:r>
      <w:r>
        <w:t></w:t>
      </w:r>
      <w:r>
        <w:rPr>
          <w:rFonts w:hint="eastAsia"/>
        </w:rPr>
        <w:t>сам</w:t>
      </w:r>
      <w:r>
        <w:t></w:t>
      </w:r>
      <w:r>
        <w:rPr>
          <w:rFonts w:hint="eastAsia"/>
        </w:rPr>
        <w:t>объект</w:t>
      </w:r>
      <w:r>
        <w:t></w:t>
      </w:r>
      <w:r>
        <w:rPr>
          <w:rFonts w:hint="eastAsia"/>
        </w:rPr>
        <w:t>изучения</w:t>
      </w:r>
      <w:r>
        <w:t></w:t>
      </w:r>
      <w:r>
        <w:rPr>
          <w:rFonts w:hint="eastAsia"/>
        </w:rPr>
        <w:t>находится</w:t>
      </w:r>
      <w:r>
        <w:t></w:t>
      </w:r>
      <w:r>
        <w:rPr>
          <w:rFonts w:hint="eastAsia"/>
        </w:rPr>
        <w:t>в</w:t>
      </w:r>
      <w:r>
        <w:t></w:t>
      </w:r>
      <w:r>
        <w:rPr>
          <w:rFonts w:hint="eastAsia"/>
        </w:rPr>
        <w:t>состоянии</w:t>
      </w:r>
      <w:r>
        <w:t></w:t>
      </w:r>
      <w:r>
        <w:rPr>
          <w:rFonts w:hint="eastAsia"/>
        </w:rPr>
        <w:t>постоянного</w:t>
      </w:r>
      <w:r>
        <w:t></w:t>
      </w:r>
      <w:r>
        <w:rPr>
          <w:rFonts w:hint="eastAsia"/>
        </w:rPr>
        <w:t>развития</w:t>
      </w:r>
      <w:r>
        <w:t></w:t>
      </w:r>
      <w:r>
        <w:t></w:t>
      </w:r>
      <w:r>
        <w:rPr>
          <w:rFonts w:hint="eastAsia"/>
        </w:rPr>
        <w:t>а</w:t>
      </w:r>
      <w:r>
        <w:t></w:t>
      </w:r>
      <w:r>
        <w:rPr>
          <w:rFonts w:hint="eastAsia"/>
        </w:rPr>
        <w:t>многочисленные</w:t>
      </w:r>
      <w:r>
        <w:t></w:t>
      </w:r>
      <w:r>
        <w:rPr>
          <w:rFonts w:hint="eastAsia"/>
        </w:rPr>
        <w:t>субъекты</w:t>
      </w:r>
      <w:r>
        <w:t></w:t>
      </w:r>
      <w:r>
        <w:rPr>
          <w:rFonts w:hint="eastAsia"/>
        </w:rPr>
        <w:t>происходящих</w:t>
      </w:r>
      <w:r>
        <w:t></w:t>
      </w:r>
      <w:r>
        <w:rPr>
          <w:rFonts w:hint="eastAsia"/>
        </w:rPr>
        <w:t>изменений</w:t>
      </w:r>
      <w:r>
        <w:t></w:t>
      </w:r>
      <w:r>
        <w:rPr>
          <w:rFonts w:hint="eastAsia"/>
        </w:rPr>
        <w:t>активны</w:t>
      </w:r>
      <w:r>
        <w:t></w:t>
      </w:r>
      <w:r>
        <w:rPr>
          <w:rFonts w:hint="eastAsia"/>
        </w:rPr>
        <w:t>в</w:t>
      </w:r>
      <w:r>
        <w:t></w:t>
      </w:r>
      <w:r>
        <w:rPr>
          <w:rFonts w:hint="eastAsia"/>
        </w:rPr>
        <w:t>оптимизации</w:t>
      </w:r>
      <w:r>
        <w:t></w:t>
      </w:r>
      <w:r>
        <w:rPr>
          <w:rFonts w:hint="eastAsia"/>
        </w:rPr>
        <w:t>систем</w:t>
      </w:r>
      <w:r>
        <w:t></w:t>
      </w:r>
      <w:r>
        <w:rPr>
          <w:rFonts w:hint="eastAsia"/>
        </w:rPr>
        <w:t>профессионального</w:t>
      </w:r>
      <w:r>
        <w:t></w:t>
      </w:r>
      <w:r>
        <w:rPr>
          <w:rFonts w:hint="eastAsia"/>
        </w:rPr>
        <w:t>образования</w:t>
      </w:r>
      <w:r>
        <w:t></w:t>
      </w:r>
      <w:r>
        <w:rPr>
          <w:rFonts w:hint="eastAsia"/>
        </w:rPr>
        <w:t>с</w:t>
      </w:r>
      <w:r>
        <w:t></w:t>
      </w:r>
      <w:r>
        <w:rPr>
          <w:rFonts w:hint="eastAsia"/>
        </w:rPr>
        <w:t>целью</w:t>
      </w:r>
      <w:r>
        <w:t></w:t>
      </w:r>
      <w:r>
        <w:rPr>
          <w:rFonts w:hint="eastAsia"/>
        </w:rPr>
        <w:t>достижения</w:t>
      </w:r>
      <w:r>
        <w:t></w:t>
      </w:r>
      <w:r>
        <w:rPr>
          <w:rFonts w:hint="eastAsia"/>
        </w:rPr>
        <w:t>целей</w:t>
      </w:r>
      <w:r>
        <w:t></w:t>
      </w:r>
      <w:r>
        <w:t></w:t>
      </w:r>
      <w:r>
        <w:rPr>
          <w:rFonts w:hint="eastAsia"/>
        </w:rPr>
        <w:t>соответствующих</w:t>
      </w:r>
      <w:r>
        <w:t></w:t>
      </w:r>
      <w:r>
        <w:rPr>
          <w:rFonts w:hint="eastAsia"/>
        </w:rPr>
        <w:t>их</w:t>
      </w:r>
      <w:r>
        <w:t></w:t>
      </w:r>
      <w:r>
        <w:rPr>
          <w:rFonts w:hint="eastAsia"/>
        </w:rPr>
        <w:t>конкретным</w:t>
      </w:r>
      <w:r>
        <w:t></w:t>
      </w:r>
      <w:r>
        <w:rPr>
          <w:rFonts w:hint="eastAsia"/>
        </w:rPr>
        <w:t>интересам</w:t>
      </w:r>
      <w:r>
        <w:t></w:t>
      </w:r>
      <w:r>
        <w:t></w:t>
      </w:r>
      <w:r>
        <w:rPr>
          <w:rFonts w:hint="eastAsia"/>
        </w:rPr>
        <w:t>Это</w:t>
      </w:r>
      <w:r>
        <w:t> </w:t>
      </w:r>
    </w:p>
    <w:p w:rsidR="00910B5A" w:rsidRDefault="00910B5A" w:rsidP="00910B5A">
      <w:r>
        <w:rPr>
          <w:rFonts w:hint="eastAsia"/>
        </w:rPr>
        <w:t>придает</w:t>
      </w:r>
      <w:r>
        <w:t></w:t>
      </w:r>
      <w:r>
        <w:rPr>
          <w:rFonts w:hint="eastAsia"/>
        </w:rPr>
        <w:t>происходящим</w:t>
      </w:r>
      <w:r>
        <w:t></w:t>
      </w:r>
      <w:r>
        <w:rPr>
          <w:rFonts w:hint="eastAsia"/>
        </w:rPr>
        <w:t>процессам</w:t>
      </w:r>
      <w:r>
        <w:t></w:t>
      </w:r>
      <w:r>
        <w:rPr>
          <w:rFonts w:hint="eastAsia"/>
        </w:rPr>
        <w:t>динамизм</w:t>
      </w:r>
      <w:r>
        <w:t></w:t>
      </w:r>
      <w:r>
        <w:rPr>
          <w:rFonts w:hint="eastAsia"/>
        </w:rPr>
        <w:t>и</w:t>
      </w:r>
      <w:r>
        <w:t></w:t>
      </w:r>
      <w:r>
        <w:rPr>
          <w:rFonts w:hint="eastAsia"/>
        </w:rPr>
        <w:t>разнообразие</w:t>
      </w:r>
      <w:r>
        <w:t></w:t>
      </w:r>
      <w:r>
        <w:t></w:t>
      </w:r>
      <w:r>
        <w:rPr>
          <w:rFonts w:hint="eastAsia"/>
        </w:rPr>
        <w:t>поэтому</w:t>
      </w:r>
      <w:r>
        <w:t></w:t>
      </w:r>
      <w:r>
        <w:rPr>
          <w:rFonts w:hint="eastAsia"/>
        </w:rPr>
        <w:t>представляется</w:t>
      </w:r>
      <w:r>
        <w:t></w:t>
      </w:r>
      <w:r>
        <w:rPr>
          <w:rFonts w:hint="eastAsia"/>
        </w:rPr>
        <w:t>целесообразным</w:t>
      </w:r>
      <w:r>
        <w:t></w:t>
      </w:r>
      <w:r>
        <w:rPr>
          <w:rFonts w:hint="eastAsia"/>
        </w:rPr>
        <w:t>продолжить</w:t>
      </w:r>
      <w:r>
        <w:t></w:t>
      </w:r>
      <w:r>
        <w:rPr>
          <w:rFonts w:hint="eastAsia"/>
        </w:rPr>
        <w:t>настоящее</w:t>
      </w:r>
      <w:r>
        <w:t></w:t>
      </w:r>
      <w:r>
        <w:rPr>
          <w:rFonts w:hint="eastAsia"/>
        </w:rPr>
        <w:t>исследование</w:t>
      </w:r>
      <w:r>
        <w:t></w:t>
      </w:r>
      <w:r>
        <w:rPr>
          <w:rFonts w:hint="eastAsia"/>
        </w:rPr>
        <w:t>в</w:t>
      </w:r>
      <w:r>
        <w:t></w:t>
      </w:r>
      <w:r>
        <w:rPr>
          <w:rFonts w:hint="eastAsia"/>
        </w:rPr>
        <w:t>направлении</w:t>
      </w:r>
      <w:r>
        <w:t></w:t>
      </w:r>
      <w:r>
        <w:rPr>
          <w:rFonts w:hint="eastAsia"/>
        </w:rPr>
        <w:t>мониторинга</w:t>
      </w:r>
      <w:r>
        <w:t></w:t>
      </w:r>
      <w:r>
        <w:rPr>
          <w:rFonts w:hint="eastAsia"/>
        </w:rPr>
        <w:t>ключевых</w:t>
      </w:r>
      <w:r>
        <w:t></w:t>
      </w:r>
      <w:r>
        <w:rPr>
          <w:rFonts w:hint="eastAsia"/>
        </w:rPr>
        <w:t>изменений</w:t>
      </w:r>
      <w:r>
        <w:t></w:t>
      </w:r>
      <w:r>
        <w:rPr>
          <w:rFonts w:hint="eastAsia"/>
        </w:rPr>
        <w:t>состояния</w:t>
      </w:r>
      <w:r>
        <w:t></w:t>
      </w:r>
      <w:r>
        <w:rPr>
          <w:rFonts w:hint="eastAsia"/>
        </w:rPr>
        <w:t>систем</w:t>
      </w:r>
      <w:r>
        <w:t></w:t>
      </w:r>
      <w:r>
        <w:rPr>
          <w:rFonts w:hint="eastAsia"/>
        </w:rPr>
        <w:t>профессионального</w:t>
      </w:r>
      <w:r>
        <w:t></w:t>
      </w:r>
      <w:r>
        <w:rPr>
          <w:rFonts w:hint="eastAsia"/>
        </w:rPr>
        <w:t>образования</w:t>
      </w:r>
      <w:r>
        <w:t></w:t>
      </w:r>
      <w:r>
        <w:rPr>
          <w:rFonts w:hint="eastAsia"/>
        </w:rPr>
        <w:t>и</w:t>
      </w:r>
      <w:r>
        <w:t></w:t>
      </w:r>
      <w:r>
        <w:rPr>
          <w:rFonts w:hint="eastAsia"/>
        </w:rPr>
        <w:t>формирования</w:t>
      </w:r>
      <w:r>
        <w:t></w:t>
      </w:r>
      <w:r>
        <w:rPr>
          <w:rFonts w:hint="eastAsia"/>
        </w:rPr>
        <w:t>общего</w:t>
      </w:r>
      <w:r>
        <w:t></w:t>
      </w:r>
      <w:r>
        <w:rPr>
          <w:rFonts w:hint="eastAsia"/>
        </w:rPr>
        <w:t>пространства</w:t>
      </w:r>
      <w:r>
        <w:t></w:t>
      </w:r>
      <w:r>
        <w:rPr>
          <w:rFonts w:hint="eastAsia"/>
        </w:rPr>
        <w:t>профессионального</w:t>
      </w:r>
      <w:r>
        <w:t></w:t>
      </w:r>
      <w:r>
        <w:rPr>
          <w:rFonts w:hint="eastAsia"/>
        </w:rPr>
        <w:t>образования</w:t>
      </w:r>
      <w:r>
        <w:t></w:t>
      </w:r>
      <w:r>
        <w:rPr>
          <w:rFonts w:hint="eastAsia"/>
        </w:rPr>
        <w:t>в</w:t>
      </w:r>
      <w:r>
        <w:t></w:t>
      </w:r>
      <w:r>
        <w:rPr>
          <w:rFonts w:hint="eastAsia"/>
        </w:rPr>
        <w:t>Европе</w:t>
      </w:r>
      <w:r>
        <w:t></w:t>
      </w:r>
    </w:p>
    <w:p w:rsidR="00A97301" w:rsidRPr="00A97301" w:rsidRDefault="00910B5A" w:rsidP="00910B5A">
      <w:r>
        <w:rPr>
          <w:rFonts w:hint="eastAsia"/>
        </w:rPr>
        <w:t>Основные</w:t>
      </w:r>
      <w:r>
        <w:t></w:t>
      </w:r>
      <w:r>
        <w:rPr>
          <w:rFonts w:hint="eastAsia"/>
        </w:rPr>
        <w:t>области</w:t>
      </w:r>
      <w:r>
        <w:t></w:t>
      </w:r>
      <w:r>
        <w:rPr>
          <w:rFonts w:hint="eastAsia"/>
        </w:rPr>
        <w:t>мониторинга</w:t>
      </w:r>
      <w:r>
        <w:t></w:t>
      </w:r>
      <w:r>
        <w:rPr>
          <w:rFonts w:hint="eastAsia"/>
        </w:rPr>
        <w:t>в</w:t>
      </w:r>
      <w:r>
        <w:t></w:t>
      </w:r>
      <w:r>
        <w:rPr>
          <w:rFonts w:hint="eastAsia"/>
        </w:rPr>
        <w:t>целом</w:t>
      </w:r>
      <w:r>
        <w:t></w:t>
      </w:r>
      <w:r>
        <w:rPr>
          <w:rFonts w:hint="eastAsia"/>
        </w:rPr>
        <w:t>совпадают</w:t>
      </w:r>
      <w:r>
        <w:t></w:t>
      </w:r>
      <w:r>
        <w:rPr>
          <w:rFonts w:hint="eastAsia"/>
        </w:rPr>
        <w:t>с</w:t>
      </w:r>
      <w:r>
        <w:t></w:t>
      </w:r>
      <w:r>
        <w:rPr>
          <w:rFonts w:hint="eastAsia"/>
        </w:rPr>
        <w:t>областями</w:t>
      </w:r>
      <w:r>
        <w:t></w:t>
      </w:r>
      <w:r>
        <w:t></w:t>
      </w:r>
      <w:r>
        <w:rPr>
          <w:rFonts w:hint="eastAsia"/>
        </w:rPr>
        <w:t>исследованными</w:t>
      </w:r>
      <w:r>
        <w:t></w:t>
      </w:r>
      <w:r>
        <w:rPr>
          <w:rFonts w:hint="eastAsia"/>
        </w:rPr>
        <w:t>в</w:t>
      </w:r>
      <w:r>
        <w:t></w:t>
      </w:r>
      <w:r>
        <w:rPr>
          <w:rFonts w:hint="eastAsia"/>
        </w:rPr>
        <w:t>данной</w:t>
      </w:r>
      <w:r>
        <w:t></w:t>
      </w:r>
      <w:r>
        <w:rPr>
          <w:rFonts w:hint="eastAsia"/>
        </w:rPr>
        <w:t>работе</w:t>
      </w:r>
      <w:r>
        <w:t></w:t>
      </w:r>
      <w:r>
        <w:t></w:t>
      </w:r>
      <w:r>
        <w:rPr>
          <w:rFonts w:hint="eastAsia"/>
        </w:rPr>
        <w:t>поскольку</w:t>
      </w:r>
      <w:r>
        <w:t></w:t>
      </w:r>
      <w:r>
        <w:rPr>
          <w:rFonts w:hint="eastAsia"/>
        </w:rPr>
        <w:t>являются</w:t>
      </w:r>
      <w:r>
        <w:t></w:t>
      </w:r>
      <w:r>
        <w:rPr>
          <w:rFonts w:hint="eastAsia"/>
        </w:rPr>
        <w:t>стержнем</w:t>
      </w:r>
      <w:r>
        <w:t></w:t>
      </w:r>
      <w:r>
        <w:rPr>
          <w:rFonts w:hint="eastAsia"/>
        </w:rPr>
        <w:t>всех</w:t>
      </w:r>
      <w:r>
        <w:t></w:t>
      </w:r>
      <w:r>
        <w:rPr>
          <w:rFonts w:hint="eastAsia"/>
        </w:rPr>
        <w:t>внутрисистемных</w:t>
      </w:r>
      <w:r>
        <w:t></w:t>
      </w:r>
      <w:r>
        <w:rPr>
          <w:rFonts w:hint="eastAsia"/>
        </w:rPr>
        <w:t>изменений</w:t>
      </w:r>
      <w:r>
        <w:t></w:t>
      </w:r>
      <w:r>
        <w:rPr>
          <w:rFonts w:hint="eastAsia"/>
        </w:rPr>
        <w:t>и</w:t>
      </w:r>
      <w:r>
        <w:t></w:t>
      </w:r>
      <w:r>
        <w:rPr>
          <w:rFonts w:hint="eastAsia"/>
        </w:rPr>
        <w:t>дают</w:t>
      </w:r>
      <w:r>
        <w:t></w:t>
      </w:r>
      <w:r>
        <w:rPr>
          <w:rFonts w:hint="eastAsia"/>
        </w:rPr>
        <w:t>возможность</w:t>
      </w:r>
      <w:r>
        <w:t></w:t>
      </w:r>
      <w:r>
        <w:rPr>
          <w:rFonts w:hint="eastAsia"/>
        </w:rPr>
        <w:t>проецировать</w:t>
      </w:r>
      <w:r>
        <w:t></w:t>
      </w:r>
      <w:r>
        <w:rPr>
          <w:rFonts w:hint="eastAsia"/>
        </w:rPr>
        <w:t>происходящие</w:t>
      </w:r>
      <w:r>
        <w:t></w:t>
      </w:r>
      <w:r>
        <w:rPr>
          <w:rFonts w:hint="eastAsia"/>
        </w:rPr>
        <w:t>в</w:t>
      </w:r>
      <w:r>
        <w:t></w:t>
      </w:r>
      <w:r>
        <w:rPr>
          <w:rFonts w:hint="eastAsia"/>
        </w:rPr>
        <w:t>них</w:t>
      </w:r>
      <w:r>
        <w:t></w:t>
      </w:r>
      <w:r>
        <w:rPr>
          <w:rFonts w:hint="eastAsia"/>
        </w:rPr>
        <w:t>процессы</w:t>
      </w:r>
      <w:r>
        <w:t></w:t>
      </w:r>
      <w:r>
        <w:rPr>
          <w:rFonts w:hint="eastAsia"/>
        </w:rPr>
        <w:t>на</w:t>
      </w:r>
      <w:r>
        <w:t></w:t>
      </w:r>
      <w:r>
        <w:rPr>
          <w:rFonts w:hint="eastAsia"/>
        </w:rPr>
        <w:t>изменения</w:t>
      </w:r>
      <w:r>
        <w:t></w:t>
      </w:r>
      <w:r>
        <w:rPr>
          <w:rFonts w:hint="eastAsia"/>
        </w:rPr>
        <w:t>других</w:t>
      </w:r>
      <w:r>
        <w:t></w:t>
      </w:r>
      <w:r>
        <w:rPr>
          <w:rFonts w:hint="eastAsia"/>
        </w:rPr>
        <w:t>составляющих</w:t>
      </w:r>
      <w:r>
        <w:t></w:t>
      </w:r>
      <w:r>
        <w:rPr>
          <w:rFonts w:hint="eastAsia"/>
        </w:rPr>
        <w:t>системы</w:t>
      </w:r>
      <w:r>
        <w:t></w:t>
      </w:r>
      <w:bookmarkStart w:id="0" w:name="_GoBack"/>
      <w:bookmarkEnd w:id="0"/>
    </w:p>
    <w:sectPr w:rsidR="00A97301" w:rsidRPr="00A9730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4BD" w:rsidRDefault="009854BD">
      <w:pPr>
        <w:spacing w:after="0" w:line="240" w:lineRule="auto"/>
      </w:pPr>
      <w:r>
        <w:separator/>
      </w:r>
    </w:p>
  </w:endnote>
  <w:endnote w:type="continuationSeparator" w:id="0">
    <w:p w:rsidR="009854BD" w:rsidRDefault="0098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9854B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9854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9854BD">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9854BD">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4BD" w:rsidRDefault="009854BD"/>
    <w:p w:rsidR="009854BD" w:rsidRDefault="009854BD"/>
    <w:p w:rsidR="009854BD" w:rsidRDefault="009854BD"/>
    <w:p w:rsidR="009854BD" w:rsidRDefault="009854BD"/>
    <w:p w:rsidR="009854BD" w:rsidRDefault="009854BD"/>
    <w:p w:rsidR="009854BD" w:rsidRDefault="009854BD"/>
    <w:p w:rsidR="009854BD" w:rsidRDefault="009854B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9854BD" w:rsidRDefault="009854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9854BD" w:rsidRDefault="009854BD"/>
    <w:p w:rsidR="009854BD" w:rsidRDefault="009854BD"/>
    <w:p w:rsidR="009854BD" w:rsidRDefault="009854BD">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9854BD" w:rsidRDefault="009854BD"/>
                <w:p w:rsidR="009854BD" w:rsidRDefault="009854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9854BD" w:rsidRDefault="009854BD"/>
    <w:p w:rsidR="009854BD" w:rsidRDefault="009854BD">
      <w:pPr>
        <w:rPr>
          <w:sz w:val="2"/>
          <w:szCs w:val="2"/>
        </w:rPr>
      </w:pPr>
    </w:p>
    <w:p w:rsidR="009854BD" w:rsidRDefault="009854BD"/>
    <w:p w:rsidR="009854BD" w:rsidRDefault="009854BD">
      <w:pPr>
        <w:spacing w:after="0" w:line="240" w:lineRule="auto"/>
      </w:pPr>
    </w:p>
  </w:footnote>
  <w:footnote w:type="continuationSeparator" w:id="0">
    <w:p w:rsidR="009854BD" w:rsidRDefault="00985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BD"/>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67564-0969-475B-9489-580028E0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4490</TotalTime>
  <Pages>13</Pages>
  <Words>3573</Words>
  <Characters>20370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232</cp:revision>
  <cp:lastPrinted>2009-02-06T05:36:00Z</cp:lastPrinted>
  <dcterms:created xsi:type="dcterms:W3CDTF">2022-11-21T19:25:00Z</dcterms:created>
  <dcterms:modified xsi:type="dcterms:W3CDTF">2023-04-08T16:09:00Z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