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0D8" w:rsidRDefault="00FD60D8" w:rsidP="00FD60D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Кочубинська Тамара Миколаївна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Вінницького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державного</w:t>
      </w:r>
    </w:p>
    <w:p w:rsidR="00FD60D8" w:rsidRDefault="00FD60D8" w:rsidP="00FD60D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педагогічного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Михайла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Коцюбинського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p>
    <w:p w:rsidR="00FD60D8" w:rsidRDefault="00FD60D8" w:rsidP="00FD60D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Особливості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взаємозв’язку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Я</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концепції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соціально</w:t>
      </w:r>
      <w:r>
        <w:rPr>
          <w:rFonts w:ascii="CIDFont+F4" w:eastAsia="CIDFont+F4" w:hAnsi="CIDFont+F3" w:cs="CIDFont+F4"/>
          <w:kern w:val="0"/>
          <w:sz w:val="28"/>
          <w:szCs w:val="28"/>
          <w:lang w:eastAsia="ru-RU"/>
        </w:rPr>
        <w:t>-</w:t>
      </w:r>
    </w:p>
    <w:p w:rsidR="00FD60D8" w:rsidRDefault="00FD60D8" w:rsidP="00FD60D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психологічної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адаптації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мирного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життя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учасників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операції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об’єднаних</w:t>
      </w:r>
    </w:p>
    <w:p w:rsidR="00FD60D8" w:rsidRDefault="00FD60D8" w:rsidP="00FD60D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сил</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(053 </w:t>
      </w:r>
      <w:r>
        <w:rPr>
          <w:rFonts w:ascii="CIDFont+F4" w:eastAsia="CIDFont+F4" w:hAnsi="CIDFont+F3" w:cs="CIDFont+F4" w:hint="eastAsia"/>
          <w:kern w:val="0"/>
          <w:sz w:val="28"/>
          <w:szCs w:val="28"/>
          <w:lang w:eastAsia="ru-RU"/>
        </w:rPr>
        <w:t>Психологія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05.053.020 </w:t>
      </w:r>
      <w:r>
        <w:rPr>
          <w:rFonts w:ascii="CIDFont+F4" w:eastAsia="CIDFont+F4" w:hAnsi="CIDFont+F3" w:cs="CIDFont+F4" w:hint="eastAsia"/>
          <w:kern w:val="0"/>
          <w:sz w:val="28"/>
          <w:szCs w:val="28"/>
          <w:lang w:eastAsia="ru-RU"/>
        </w:rPr>
        <w:t>у</w:t>
      </w:r>
    </w:p>
    <w:p w:rsidR="00FD60D8" w:rsidRDefault="00FD60D8" w:rsidP="00FD60D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Вінницькому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педагогічному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Михайла</w:t>
      </w:r>
    </w:p>
    <w:p w:rsidR="00DB4A79" w:rsidRPr="00FD60D8" w:rsidRDefault="00FD60D8" w:rsidP="00FD60D8">
      <w:r>
        <w:rPr>
          <w:rFonts w:ascii="CIDFont+F4" w:eastAsia="CIDFont+F4" w:hAnsi="CIDFont+F3" w:cs="CIDFont+F4" w:hint="eastAsia"/>
          <w:kern w:val="0"/>
          <w:sz w:val="28"/>
          <w:szCs w:val="28"/>
          <w:lang w:eastAsia="ru-RU"/>
        </w:rPr>
        <w:t>Коцюбинського</w:t>
      </w:r>
    </w:p>
    <w:sectPr w:rsidR="00DB4A79" w:rsidRPr="00FD60D8"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065" w:rsidRDefault="000C1065">
      <w:pPr>
        <w:spacing w:after="0" w:line="240" w:lineRule="auto"/>
      </w:pPr>
      <w:r>
        <w:separator/>
      </w:r>
    </w:p>
  </w:endnote>
  <w:endnote w:type="continuationSeparator" w:id="0">
    <w:p w:rsidR="000C1065" w:rsidRDefault="000C10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C1065" w:rsidRDefault="000C106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C1065" w:rsidRDefault="000C1065">
                <w:pPr>
                  <w:spacing w:line="240" w:lineRule="auto"/>
                </w:pPr>
                <w:fldSimple w:instr=" PAGE \* MERGEFORMAT ">
                  <w:r w:rsidR="00FD60D8" w:rsidRPr="00FD60D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065" w:rsidRDefault="000C1065"/>
    <w:p w:rsidR="000C1065" w:rsidRDefault="000C1065"/>
    <w:p w:rsidR="000C1065" w:rsidRDefault="000C1065"/>
    <w:p w:rsidR="000C1065" w:rsidRDefault="000C1065"/>
    <w:p w:rsidR="000C1065" w:rsidRDefault="000C1065"/>
    <w:p w:rsidR="000C1065" w:rsidRDefault="000C1065"/>
    <w:p w:rsidR="000C1065" w:rsidRDefault="000C106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C1065" w:rsidRDefault="000C1065">
                  <w:pPr>
                    <w:spacing w:line="240" w:lineRule="auto"/>
                  </w:pPr>
                  <w:fldSimple w:instr=" PAGE \* MERGEFORMAT ">
                    <w:r w:rsidRPr="00542935">
                      <w:rPr>
                        <w:rStyle w:val="afffff9"/>
                        <w:b w:val="0"/>
                        <w:bCs w:val="0"/>
                        <w:noProof/>
                      </w:rPr>
                      <w:t>5</w:t>
                    </w:r>
                  </w:fldSimple>
                </w:p>
              </w:txbxContent>
            </v:textbox>
            <w10:wrap anchorx="page" anchory="page"/>
          </v:shape>
        </w:pict>
      </w:r>
    </w:p>
    <w:p w:rsidR="000C1065" w:rsidRDefault="000C1065"/>
    <w:p w:rsidR="000C1065" w:rsidRDefault="000C1065"/>
    <w:p w:rsidR="000C1065" w:rsidRDefault="000C106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C1065" w:rsidRDefault="000C1065"/>
                <w:p w:rsidR="000C1065" w:rsidRDefault="000C1065">
                  <w:pPr>
                    <w:pStyle w:val="1ffffff7"/>
                    <w:spacing w:line="240" w:lineRule="auto"/>
                  </w:pPr>
                  <w:fldSimple w:instr=" PAGE \* MERGEFORMAT ">
                    <w:r w:rsidRPr="00542935">
                      <w:rPr>
                        <w:rStyle w:val="3b"/>
                        <w:noProof/>
                      </w:rPr>
                      <w:t>5</w:t>
                    </w:r>
                  </w:fldSimple>
                </w:p>
              </w:txbxContent>
            </v:textbox>
            <w10:wrap anchorx="page" anchory="page"/>
          </v:shape>
        </w:pict>
      </w:r>
    </w:p>
    <w:p w:rsidR="000C1065" w:rsidRDefault="000C1065"/>
    <w:p w:rsidR="000C1065" w:rsidRDefault="000C1065">
      <w:pPr>
        <w:rPr>
          <w:sz w:val="2"/>
          <w:szCs w:val="2"/>
        </w:rPr>
      </w:pPr>
    </w:p>
    <w:p w:rsidR="000C1065" w:rsidRDefault="000C1065"/>
    <w:p w:rsidR="000C1065" w:rsidRDefault="000C1065">
      <w:pPr>
        <w:spacing w:after="0" w:line="240" w:lineRule="auto"/>
      </w:pPr>
    </w:p>
  </w:footnote>
  <w:footnote w:type="continuationSeparator" w:id="0">
    <w:p w:rsidR="000C1065" w:rsidRDefault="000C10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 w:rsidR="000C1065" w:rsidRPr="005856C0" w:rsidRDefault="000C106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1DB67AC"/>
    <w:multiLevelType w:val="multilevel"/>
    <w:tmpl w:val="DB94396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910D5A"/>
    <w:multiLevelType w:val="multilevel"/>
    <w:tmpl w:val="E15AD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BAF5DE9"/>
    <w:multiLevelType w:val="multilevel"/>
    <w:tmpl w:val="E236B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4E475F"/>
    <w:multiLevelType w:val="multilevel"/>
    <w:tmpl w:val="857A12A0"/>
    <w:lvl w:ilvl="0">
      <w:numFmt w:val="decimal"/>
      <w:lvlText w:val="%1"/>
      <w:lvlJc w:val="left"/>
      <w:rPr>
        <w:rFonts w:ascii="Palatino Linotype" w:eastAsia="Palatino Linotype" w:hAnsi="Palatino Linotype" w:cs="Palatino Linotype"/>
        <w:b w:val="0"/>
        <w:bCs w:val="0"/>
        <w:i/>
        <w:iCs/>
        <w:smallCaps w:val="0"/>
        <w:strike w:val="0"/>
        <w:color w:val="000000"/>
        <w:spacing w:val="0"/>
        <w:w w:val="100"/>
        <w:position w:val="0"/>
        <w:sz w:val="54"/>
        <w:szCs w:val="5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3">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17321689"/>
    <w:multiLevelType w:val="multilevel"/>
    <w:tmpl w:val="8ACC4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F92460"/>
    <w:multiLevelType w:val="multilevel"/>
    <w:tmpl w:val="596E6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BF5275"/>
    <w:multiLevelType w:val="multilevel"/>
    <w:tmpl w:val="25442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117ACE"/>
    <w:multiLevelType w:val="multilevel"/>
    <w:tmpl w:val="23745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E1C6285"/>
    <w:multiLevelType w:val="multilevel"/>
    <w:tmpl w:val="ABF444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F1196D"/>
    <w:multiLevelType w:val="multilevel"/>
    <w:tmpl w:val="4356B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6C91779"/>
    <w:multiLevelType w:val="multilevel"/>
    <w:tmpl w:val="60F4E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D7A5557"/>
    <w:multiLevelType w:val="multilevel"/>
    <w:tmpl w:val="6E4EFE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EC9221B"/>
    <w:multiLevelType w:val="multilevel"/>
    <w:tmpl w:val="321A9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31742D6"/>
    <w:multiLevelType w:val="multilevel"/>
    <w:tmpl w:val="ADB6C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4014211"/>
    <w:multiLevelType w:val="multilevel"/>
    <w:tmpl w:val="7CDC7D04"/>
    <w:lvl w:ilvl="0">
      <w:start w:val="2021"/>
      <w:numFmt w:val="decimal"/>
      <w:lvlText w:val="20.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6A77541"/>
    <w:multiLevelType w:val="multilevel"/>
    <w:tmpl w:val="02141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AB43C6D"/>
    <w:multiLevelType w:val="multilevel"/>
    <w:tmpl w:val="DF7C4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05374AC"/>
    <w:multiLevelType w:val="multilevel"/>
    <w:tmpl w:val="757EFCCA"/>
    <w:lvl w:ilvl="0">
      <w:start w:val="2021"/>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3D0370"/>
    <w:multiLevelType w:val="multilevel"/>
    <w:tmpl w:val="42901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2D68C2"/>
    <w:multiLevelType w:val="multilevel"/>
    <w:tmpl w:val="702A8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7B22F48"/>
    <w:multiLevelType w:val="multilevel"/>
    <w:tmpl w:val="3C249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BB67F1"/>
    <w:multiLevelType w:val="multilevel"/>
    <w:tmpl w:val="C9FA3A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A6E1746"/>
    <w:multiLevelType w:val="multilevel"/>
    <w:tmpl w:val="1C3ED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B536F83"/>
    <w:multiLevelType w:val="multilevel"/>
    <w:tmpl w:val="A692B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E985549"/>
    <w:multiLevelType w:val="multilevel"/>
    <w:tmpl w:val="3BDCE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0345CA"/>
    <w:multiLevelType w:val="multilevel"/>
    <w:tmpl w:val="1D080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1AA1E2D"/>
    <w:multiLevelType w:val="multilevel"/>
    <w:tmpl w:val="BB0AF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1">
    <w:nsid w:val="587600BC"/>
    <w:multiLevelType w:val="multilevel"/>
    <w:tmpl w:val="A226F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D71698"/>
    <w:multiLevelType w:val="multilevel"/>
    <w:tmpl w:val="DB1A33D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FCD77BD"/>
    <w:multiLevelType w:val="multilevel"/>
    <w:tmpl w:val="D7649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4E206BF"/>
    <w:multiLevelType w:val="multilevel"/>
    <w:tmpl w:val="154C8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C5D52"/>
    <w:multiLevelType w:val="multilevel"/>
    <w:tmpl w:val="CB622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B71B88"/>
    <w:multiLevelType w:val="multilevel"/>
    <w:tmpl w:val="B478E46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544B"/>
    <w:multiLevelType w:val="multilevel"/>
    <w:tmpl w:val="06B6C1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D495DF9"/>
    <w:multiLevelType w:val="multilevel"/>
    <w:tmpl w:val="B49677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E894031"/>
    <w:multiLevelType w:val="multilevel"/>
    <w:tmpl w:val="919EC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21">
    <w:nsid w:val="718C4960"/>
    <w:multiLevelType w:val="multilevel"/>
    <w:tmpl w:val="487ADF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36E19A1"/>
    <w:multiLevelType w:val="multilevel"/>
    <w:tmpl w:val="C4DE1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54B037E"/>
    <w:multiLevelType w:val="multilevel"/>
    <w:tmpl w:val="44409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9AD2E32"/>
    <w:multiLevelType w:val="multilevel"/>
    <w:tmpl w:val="C6C87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CC61B8F"/>
    <w:multiLevelType w:val="multilevel"/>
    <w:tmpl w:val="C21E9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87"/>
  </w:num>
  <w:num w:numId="8">
    <w:abstractNumId w:val="84"/>
  </w:num>
  <w:num w:numId="9">
    <w:abstractNumId w:val="94"/>
  </w:num>
  <w:num w:numId="10">
    <w:abstractNumId w:val="93"/>
  </w:num>
  <w:num w:numId="11">
    <w:abstractNumId w:val="111"/>
  </w:num>
  <w:num w:numId="12">
    <w:abstractNumId w:val="90"/>
  </w:num>
  <w:num w:numId="13">
    <w:abstractNumId w:val="96"/>
  </w:num>
  <w:num w:numId="14">
    <w:abstractNumId w:val="69"/>
  </w:num>
  <w:num w:numId="15">
    <w:abstractNumId w:val="124"/>
  </w:num>
  <w:num w:numId="16">
    <w:abstractNumId w:val="107"/>
  </w:num>
  <w:num w:numId="17">
    <w:abstractNumId w:val="115"/>
  </w:num>
  <w:num w:numId="18">
    <w:abstractNumId w:val="89"/>
  </w:num>
  <w:num w:numId="19">
    <w:abstractNumId w:val="104"/>
  </w:num>
  <w:num w:numId="20">
    <w:abstractNumId w:val="112"/>
  </w:num>
  <w:num w:numId="21">
    <w:abstractNumId w:val="122"/>
  </w:num>
  <w:num w:numId="22">
    <w:abstractNumId w:val="78"/>
  </w:num>
  <w:num w:numId="23">
    <w:abstractNumId w:val="86"/>
  </w:num>
  <w:num w:numId="24">
    <w:abstractNumId w:val="99"/>
  </w:num>
  <w:num w:numId="25">
    <w:abstractNumId w:val="97"/>
  </w:num>
  <w:num w:numId="26">
    <w:abstractNumId w:val="103"/>
  </w:num>
  <w:num w:numId="27">
    <w:abstractNumId w:val="116"/>
  </w:num>
  <w:num w:numId="28">
    <w:abstractNumId w:val="79"/>
  </w:num>
  <w:num w:numId="29">
    <w:abstractNumId w:val="114"/>
  </w:num>
  <w:num w:numId="30">
    <w:abstractNumId w:val="123"/>
  </w:num>
  <w:num w:numId="31">
    <w:abstractNumId w:val="121"/>
  </w:num>
  <w:num w:numId="32">
    <w:abstractNumId w:val="88"/>
  </w:num>
  <w:num w:numId="33">
    <w:abstractNumId w:val="95"/>
  </w:num>
  <w:num w:numId="34">
    <w:abstractNumId w:val="98"/>
  </w:num>
  <w:num w:numId="35">
    <w:abstractNumId w:val="101"/>
  </w:num>
  <w:num w:numId="36">
    <w:abstractNumId w:val="108"/>
  </w:num>
  <w:num w:numId="37">
    <w:abstractNumId w:val="105"/>
  </w:num>
  <w:num w:numId="38">
    <w:abstractNumId w:val="92"/>
  </w:num>
  <w:num w:numId="39">
    <w:abstractNumId w:val="85"/>
  </w:num>
  <w:num w:numId="40">
    <w:abstractNumId w:val="119"/>
  </w:num>
  <w:num w:numId="41">
    <w:abstractNumId w:val="106"/>
  </w:num>
  <w:num w:numId="42">
    <w:abstractNumId w:val="118"/>
  </w:num>
  <w:num w:numId="43">
    <w:abstractNumId w:val="76"/>
  </w:num>
  <w:num w:numId="44">
    <w:abstractNumId w:val="113"/>
  </w:num>
  <w:num w:numId="45">
    <w:abstractNumId w:val="125"/>
  </w:num>
  <w:num w:numId="46">
    <w:abstractNumId w:val="1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58070A-F87C-4BC2-B105-25258E446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1650</TotalTime>
  <Pages>1</Pages>
  <Words>60</Words>
  <Characters>343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131</cp:revision>
  <cp:lastPrinted>2009-02-06T05:36:00Z</cp:lastPrinted>
  <dcterms:created xsi:type="dcterms:W3CDTF">2021-11-24T09:10:00Z</dcterms:created>
  <dcterms:modified xsi:type="dcterms:W3CDTF">2021-11-27T17:00:00Z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