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C9173" w14:textId="3B40000A" w:rsidR="004F6C57" w:rsidRDefault="00466A58" w:rsidP="00466A58">
      <w:pPr>
        <w:rPr>
          <w:lang w:val="ru-RU"/>
        </w:rPr>
      </w:pPr>
      <w:r w:rsidRPr="00466A58">
        <w:rPr>
          <w:rFonts w:hint="eastAsia"/>
        </w:rPr>
        <w:t>Кудряшова</w:t>
      </w:r>
      <w:r w:rsidRPr="00466A58">
        <w:t xml:space="preserve"> </w:t>
      </w:r>
      <w:r w:rsidRPr="00466A58">
        <w:rPr>
          <w:rFonts w:hint="eastAsia"/>
        </w:rPr>
        <w:t>Анастасия</w:t>
      </w:r>
      <w:r w:rsidRPr="00466A58">
        <w:t xml:space="preserve"> </w:t>
      </w:r>
      <w:r w:rsidRPr="00466A58">
        <w:rPr>
          <w:rFonts w:hint="eastAsia"/>
        </w:rPr>
        <w:t>Игоревна</w:t>
      </w:r>
      <w:r>
        <w:rPr>
          <w:lang w:val="ru-RU"/>
        </w:rPr>
        <w:t xml:space="preserve"> </w:t>
      </w:r>
      <w:r w:rsidRPr="00466A58">
        <w:rPr>
          <w:rFonts w:hint="eastAsia"/>
          <w:lang w:val="ru-RU"/>
        </w:rPr>
        <w:t>Фармакологические</w:t>
      </w:r>
      <w:r w:rsidRPr="00466A58">
        <w:rPr>
          <w:lang w:val="ru-RU"/>
        </w:rPr>
        <w:t xml:space="preserve"> </w:t>
      </w:r>
      <w:r w:rsidRPr="00466A58">
        <w:rPr>
          <w:rFonts w:hint="eastAsia"/>
          <w:lang w:val="ru-RU"/>
        </w:rPr>
        <w:t>эффекты</w:t>
      </w:r>
      <w:r w:rsidRPr="00466A58">
        <w:rPr>
          <w:lang w:val="ru-RU"/>
        </w:rPr>
        <w:t xml:space="preserve"> </w:t>
      </w:r>
      <w:r w:rsidRPr="00466A58">
        <w:rPr>
          <w:rFonts w:hint="eastAsia"/>
          <w:lang w:val="ru-RU"/>
        </w:rPr>
        <w:t>и</w:t>
      </w:r>
      <w:r w:rsidRPr="00466A58">
        <w:rPr>
          <w:lang w:val="ru-RU"/>
        </w:rPr>
        <w:t xml:space="preserve"> </w:t>
      </w:r>
      <w:r w:rsidRPr="00466A58">
        <w:rPr>
          <w:rFonts w:hint="eastAsia"/>
          <w:lang w:val="ru-RU"/>
        </w:rPr>
        <w:t>механизмы</w:t>
      </w:r>
      <w:r w:rsidRPr="00466A58">
        <w:rPr>
          <w:lang w:val="ru-RU"/>
        </w:rPr>
        <w:t xml:space="preserve"> </w:t>
      </w:r>
      <w:r w:rsidRPr="00466A58">
        <w:rPr>
          <w:rFonts w:hint="eastAsia"/>
          <w:lang w:val="ru-RU"/>
        </w:rPr>
        <w:t>действия</w:t>
      </w:r>
      <w:r w:rsidRPr="00466A58">
        <w:rPr>
          <w:lang w:val="ru-RU"/>
        </w:rPr>
        <w:t xml:space="preserve"> </w:t>
      </w:r>
      <w:r w:rsidRPr="00466A58">
        <w:rPr>
          <w:rFonts w:hint="eastAsia"/>
          <w:lang w:val="ru-RU"/>
        </w:rPr>
        <w:t>пегилированной</w:t>
      </w:r>
      <w:r w:rsidRPr="00466A58">
        <w:rPr>
          <w:lang w:val="ru-RU"/>
        </w:rPr>
        <w:t xml:space="preserve"> </w:t>
      </w:r>
      <w:r w:rsidRPr="00466A58">
        <w:rPr>
          <w:rFonts w:hint="eastAsia"/>
          <w:lang w:val="ru-RU"/>
        </w:rPr>
        <w:t>формы</w:t>
      </w:r>
      <w:r w:rsidRPr="00466A58">
        <w:rPr>
          <w:lang w:val="ru-RU"/>
        </w:rPr>
        <w:t xml:space="preserve"> </w:t>
      </w:r>
      <w:r w:rsidRPr="00466A58">
        <w:rPr>
          <w:rFonts w:hint="eastAsia"/>
          <w:lang w:val="ru-RU"/>
        </w:rPr>
        <w:t>глюкагоноподобного</w:t>
      </w:r>
      <w:r w:rsidRPr="00466A58">
        <w:rPr>
          <w:lang w:val="ru-RU"/>
        </w:rPr>
        <w:t xml:space="preserve"> </w:t>
      </w:r>
      <w:r w:rsidRPr="00466A58">
        <w:rPr>
          <w:rFonts w:hint="eastAsia"/>
          <w:lang w:val="ru-RU"/>
        </w:rPr>
        <w:t>пептида</w:t>
      </w:r>
      <w:r w:rsidRPr="00466A58">
        <w:rPr>
          <w:lang w:val="ru-RU"/>
        </w:rPr>
        <w:t xml:space="preserve"> 1 </w:t>
      </w:r>
      <w:r w:rsidRPr="00466A58">
        <w:rPr>
          <w:rFonts w:hint="eastAsia"/>
          <w:lang w:val="ru-RU"/>
        </w:rPr>
        <w:t>при</w:t>
      </w:r>
      <w:r w:rsidRPr="00466A58">
        <w:rPr>
          <w:lang w:val="ru-RU"/>
        </w:rPr>
        <w:t xml:space="preserve"> </w:t>
      </w:r>
      <w:r w:rsidRPr="00466A58">
        <w:rPr>
          <w:rFonts w:hint="eastAsia"/>
          <w:lang w:val="ru-RU"/>
        </w:rPr>
        <w:t>экспериментальном</w:t>
      </w:r>
      <w:r w:rsidRPr="00466A58">
        <w:rPr>
          <w:lang w:val="ru-RU"/>
        </w:rPr>
        <w:t xml:space="preserve"> </w:t>
      </w:r>
      <w:r w:rsidRPr="00466A58">
        <w:rPr>
          <w:rFonts w:hint="eastAsia"/>
          <w:lang w:val="ru-RU"/>
        </w:rPr>
        <w:t>сахарном</w:t>
      </w:r>
      <w:r w:rsidRPr="00466A58">
        <w:rPr>
          <w:lang w:val="ru-RU"/>
        </w:rPr>
        <w:t xml:space="preserve"> </w:t>
      </w:r>
      <w:r w:rsidRPr="00466A58">
        <w:rPr>
          <w:rFonts w:hint="eastAsia"/>
          <w:lang w:val="ru-RU"/>
        </w:rPr>
        <w:t>диабете</w:t>
      </w:r>
    </w:p>
    <w:p w14:paraId="424358ED" w14:textId="77777777" w:rsidR="00466A58" w:rsidRPr="00466A58" w:rsidRDefault="00466A58" w:rsidP="00466A58">
      <w:pPr>
        <w:rPr>
          <w:lang w:val="ru-RU"/>
        </w:rPr>
      </w:pPr>
      <w:r w:rsidRPr="00466A58">
        <w:rPr>
          <w:rFonts w:hint="eastAsia"/>
          <w:lang w:val="ru-RU"/>
        </w:rPr>
        <w:t>ОГЛАВЛЕНИЕ</w:t>
      </w:r>
      <w:r w:rsidRPr="00466A58">
        <w:rPr>
          <w:lang w:val="ru-RU"/>
        </w:rPr>
        <w:t xml:space="preserve"> </w:t>
      </w:r>
      <w:r w:rsidRPr="00466A58">
        <w:rPr>
          <w:rFonts w:hint="eastAsia"/>
          <w:lang w:val="ru-RU"/>
        </w:rPr>
        <w:t>ДИССЕРТАЦИИ</w:t>
      </w:r>
    </w:p>
    <w:p w14:paraId="2CB75A82" w14:textId="77777777" w:rsidR="00466A58" w:rsidRPr="00466A58" w:rsidRDefault="00466A58" w:rsidP="00466A58">
      <w:pPr>
        <w:rPr>
          <w:lang w:val="ru-RU"/>
        </w:rPr>
      </w:pPr>
      <w:r w:rsidRPr="00466A58">
        <w:rPr>
          <w:rFonts w:hint="eastAsia"/>
          <w:lang w:val="ru-RU"/>
        </w:rPr>
        <w:t>кандидат</w:t>
      </w:r>
      <w:r w:rsidRPr="00466A58">
        <w:rPr>
          <w:lang w:val="ru-RU"/>
        </w:rPr>
        <w:t xml:space="preserve"> </w:t>
      </w:r>
      <w:r w:rsidRPr="00466A58">
        <w:rPr>
          <w:rFonts w:hint="eastAsia"/>
          <w:lang w:val="ru-RU"/>
        </w:rPr>
        <w:t>наук</w:t>
      </w:r>
      <w:r w:rsidRPr="00466A58">
        <w:rPr>
          <w:lang w:val="ru-RU"/>
        </w:rPr>
        <w:t xml:space="preserve"> </w:t>
      </w:r>
      <w:r w:rsidRPr="00466A58">
        <w:rPr>
          <w:rFonts w:hint="eastAsia"/>
          <w:lang w:val="ru-RU"/>
        </w:rPr>
        <w:t>Кудряшова</w:t>
      </w:r>
      <w:r w:rsidRPr="00466A58">
        <w:rPr>
          <w:lang w:val="ru-RU"/>
        </w:rPr>
        <w:t xml:space="preserve"> </w:t>
      </w:r>
      <w:r w:rsidRPr="00466A58">
        <w:rPr>
          <w:rFonts w:hint="eastAsia"/>
          <w:lang w:val="ru-RU"/>
        </w:rPr>
        <w:t>Анастасия</w:t>
      </w:r>
      <w:r w:rsidRPr="00466A58">
        <w:rPr>
          <w:lang w:val="ru-RU"/>
        </w:rPr>
        <w:t xml:space="preserve"> </w:t>
      </w:r>
      <w:r w:rsidRPr="00466A58">
        <w:rPr>
          <w:rFonts w:hint="eastAsia"/>
          <w:lang w:val="ru-RU"/>
        </w:rPr>
        <w:t>Игоревна</w:t>
      </w:r>
    </w:p>
    <w:p w14:paraId="111801F9" w14:textId="77777777" w:rsidR="00466A58" w:rsidRPr="00466A58" w:rsidRDefault="00466A58" w:rsidP="00466A58">
      <w:pPr>
        <w:rPr>
          <w:lang w:val="ru-RU"/>
        </w:rPr>
      </w:pPr>
      <w:r w:rsidRPr="00466A58">
        <w:rPr>
          <w:rFonts w:hint="eastAsia"/>
          <w:lang w:val="ru-RU"/>
        </w:rPr>
        <w:t>ВВЕДЕНИЕ</w:t>
      </w:r>
    </w:p>
    <w:p w14:paraId="611071A4" w14:textId="77777777" w:rsidR="00466A58" w:rsidRPr="00466A58" w:rsidRDefault="00466A58" w:rsidP="00466A58">
      <w:pPr>
        <w:rPr>
          <w:lang w:val="ru-RU"/>
        </w:rPr>
      </w:pPr>
    </w:p>
    <w:p w14:paraId="4EE485A8" w14:textId="77777777" w:rsidR="00466A58" w:rsidRPr="00466A58" w:rsidRDefault="00466A58" w:rsidP="00466A58">
      <w:pPr>
        <w:rPr>
          <w:lang w:val="ru-RU"/>
        </w:rPr>
      </w:pPr>
      <w:r w:rsidRPr="00466A58">
        <w:rPr>
          <w:rFonts w:hint="eastAsia"/>
          <w:lang w:val="ru-RU"/>
        </w:rPr>
        <w:t>Глава</w:t>
      </w:r>
      <w:r w:rsidRPr="00466A58">
        <w:rPr>
          <w:lang w:val="ru-RU"/>
        </w:rPr>
        <w:t xml:space="preserve"> 1 </w:t>
      </w:r>
      <w:r w:rsidRPr="00466A58">
        <w:rPr>
          <w:rFonts w:hint="eastAsia"/>
          <w:lang w:val="ru-RU"/>
        </w:rPr>
        <w:t>Обзор</w:t>
      </w:r>
      <w:r w:rsidRPr="00466A58">
        <w:rPr>
          <w:lang w:val="ru-RU"/>
        </w:rPr>
        <w:t xml:space="preserve"> </w:t>
      </w:r>
      <w:r w:rsidRPr="00466A58">
        <w:rPr>
          <w:rFonts w:hint="eastAsia"/>
          <w:lang w:val="ru-RU"/>
        </w:rPr>
        <w:t>литературы</w:t>
      </w:r>
    </w:p>
    <w:p w14:paraId="2FE85925" w14:textId="77777777" w:rsidR="00466A58" w:rsidRPr="00466A58" w:rsidRDefault="00466A58" w:rsidP="00466A58">
      <w:pPr>
        <w:rPr>
          <w:lang w:val="ru-RU"/>
        </w:rPr>
      </w:pPr>
    </w:p>
    <w:p w14:paraId="7FB0B57B" w14:textId="77777777" w:rsidR="00466A58" w:rsidRPr="00466A58" w:rsidRDefault="00466A58" w:rsidP="00466A58">
      <w:pPr>
        <w:rPr>
          <w:lang w:val="ru-RU"/>
        </w:rPr>
      </w:pPr>
      <w:r w:rsidRPr="00466A58">
        <w:rPr>
          <w:lang w:val="ru-RU"/>
        </w:rPr>
        <w:t xml:space="preserve">1.1 </w:t>
      </w:r>
      <w:r w:rsidRPr="00466A58">
        <w:rPr>
          <w:rFonts w:hint="eastAsia"/>
          <w:lang w:val="ru-RU"/>
        </w:rPr>
        <w:t>Поджелудочная</w:t>
      </w:r>
      <w:r w:rsidRPr="00466A58">
        <w:rPr>
          <w:lang w:val="ru-RU"/>
        </w:rPr>
        <w:t xml:space="preserve"> </w:t>
      </w:r>
      <w:r w:rsidRPr="00466A58">
        <w:rPr>
          <w:rFonts w:hint="eastAsia"/>
          <w:lang w:val="ru-RU"/>
        </w:rPr>
        <w:t>железа</w:t>
      </w:r>
    </w:p>
    <w:p w14:paraId="392F361B" w14:textId="77777777" w:rsidR="00466A58" w:rsidRPr="00466A58" w:rsidRDefault="00466A58" w:rsidP="00466A58">
      <w:pPr>
        <w:rPr>
          <w:lang w:val="ru-RU"/>
        </w:rPr>
      </w:pPr>
    </w:p>
    <w:p w14:paraId="633B7E8D" w14:textId="77777777" w:rsidR="00466A58" w:rsidRPr="00466A58" w:rsidRDefault="00466A58" w:rsidP="00466A58">
      <w:pPr>
        <w:rPr>
          <w:lang w:val="ru-RU"/>
        </w:rPr>
      </w:pPr>
      <w:r w:rsidRPr="00466A58">
        <w:rPr>
          <w:lang w:val="ru-RU"/>
        </w:rPr>
        <w:t xml:space="preserve">1.2 </w:t>
      </w:r>
      <w:r w:rsidRPr="00466A58">
        <w:rPr>
          <w:rFonts w:hint="eastAsia"/>
          <w:lang w:val="ru-RU"/>
        </w:rPr>
        <w:t>Сахарный</w:t>
      </w:r>
      <w:r w:rsidRPr="00466A58">
        <w:rPr>
          <w:lang w:val="ru-RU"/>
        </w:rPr>
        <w:t xml:space="preserve"> </w:t>
      </w:r>
      <w:r w:rsidRPr="00466A58">
        <w:rPr>
          <w:rFonts w:hint="eastAsia"/>
          <w:lang w:val="ru-RU"/>
        </w:rPr>
        <w:t>диабет</w:t>
      </w:r>
      <w:r w:rsidRPr="00466A58">
        <w:rPr>
          <w:lang w:val="ru-RU"/>
        </w:rPr>
        <w:t xml:space="preserve"> 1-</w:t>
      </w:r>
      <w:r w:rsidRPr="00466A58">
        <w:rPr>
          <w:rFonts w:hint="eastAsia"/>
          <w:lang w:val="ru-RU"/>
        </w:rPr>
        <w:t>го</w:t>
      </w:r>
      <w:r w:rsidRPr="00466A58">
        <w:rPr>
          <w:lang w:val="ru-RU"/>
        </w:rPr>
        <w:t xml:space="preserve"> </w:t>
      </w:r>
      <w:r w:rsidRPr="00466A58">
        <w:rPr>
          <w:rFonts w:hint="eastAsia"/>
          <w:lang w:val="ru-RU"/>
        </w:rPr>
        <w:t>типа</w:t>
      </w:r>
    </w:p>
    <w:p w14:paraId="7C72D1C4" w14:textId="77777777" w:rsidR="00466A58" w:rsidRPr="00466A58" w:rsidRDefault="00466A58" w:rsidP="00466A58">
      <w:pPr>
        <w:rPr>
          <w:lang w:val="ru-RU"/>
        </w:rPr>
      </w:pPr>
    </w:p>
    <w:p w14:paraId="5BE657A5" w14:textId="77777777" w:rsidR="00466A58" w:rsidRPr="00466A58" w:rsidRDefault="00466A58" w:rsidP="00466A58">
      <w:pPr>
        <w:rPr>
          <w:lang w:val="ru-RU"/>
        </w:rPr>
      </w:pPr>
      <w:r w:rsidRPr="00466A58">
        <w:rPr>
          <w:lang w:val="ru-RU"/>
        </w:rPr>
        <w:t xml:space="preserve">1.3 </w:t>
      </w:r>
      <w:r w:rsidRPr="00466A58">
        <w:rPr>
          <w:rFonts w:hint="eastAsia"/>
          <w:lang w:val="ru-RU"/>
        </w:rPr>
        <w:t>Эпидемиология</w:t>
      </w:r>
      <w:r w:rsidRPr="00466A58">
        <w:rPr>
          <w:lang w:val="ru-RU"/>
        </w:rPr>
        <w:t xml:space="preserve"> </w:t>
      </w:r>
      <w:r w:rsidRPr="00466A58">
        <w:rPr>
          <w:rFonts w:hint="eastAsia"/>
          <w:lang w:val="ru-RU"/>
        </w:rPr>
        <w:t>сахарного</w:t>
      </w:r>
      <w:r w:rsidRPr="00466A58">
        <w:rPr>
          <w:lang w:val="ru-RU"/>
        </w:rPr>
        <w:t xml:space="preserve"> </w:t>
      </w:r>
      <w:r w:rsidRPr="00466A58">
        <w:rPr>
          <w:rFonts w:hint="eastAsia"/>
          <w:lang w:val="ru-RU"/>
        </w:rPr>
        <w:t>диабета</w:t>
      </w:r>
      <w:r w:rsidRPr="00466A58">
        <w:rPr>
          <w:lang w:val="ru-RU"/>
        </w:rPr>
        <w:t xml:space="preserve"> 1-</w:t>
      </w:r>
      <w:r w:rsidRPr="00466A58">
        <w:rPr>
          <w:rFonts w:hint="eastAsia"/>
          <w:lang w:val="ru-RU"/>
        </w:rPr>
        <w:t>го</w:t>
      </w:r>
      <w:r w:rsidRPr="00466A58">
        <w:rPr>
          <w:lang w:val="ru-RU"/>
        </w:rPr>
        <w:t xml:space="preserve"> </w:t>
      </w:r>
      <w:r w:rsidRPr="00466A58">
        <w:rPr>
          <w:rFonts w:hint="eastAsia"/>
          <w:lang w:val="ru-RU"/>
        </w:rPr>
        <w:t>типа</w:t>
      </w:r>
    </w:p>
    <w:p w14:paraId="2EBD3021" w14:textId="77777777" w:rsidR="00466A58" w:rsidRPr="00466A58" w:rsidRDefault="00466A58" w:rsidP="00466A58">
      <w:pPr>
        <w:rPr>
          <w:lang w:val="ru-RU"/>
        </w:rPr>
      </w:pPr>
    </w:p>
    <w:p w14:paraId="2AEC3E00" w14:textId="77777777" w:rsidR="00466A58" w:rsidRPr="00466A58" w:rsidRDefault="00466A58" w:rsidP="00466A58">
      <w:pPr>
        <w:rPr>
          <w:lang w:val="ru-RU"/>
        </w:rPr>
      </w:pPr>
      <w:r w:rsidRPr="00466A58">
        <w:rPr>
          <w:lang w:val="ru-RU"/>
        </w:rPr>
        <w:t xml:space="preserve">1.4 </w:t>
      </w:r>
      <w:r w:rsidRPr="00466A58">
        <w:rPr>
          <w:rFonts w:hint="eastAsia"/>
          <w:lang w:val="ru-RU"/>
        </w:rPr>
        <w:t>Этиология</w:t>
      </w:r>
      <w:r w:rsidRPr="00466A58">
        <w:rPr>
          <w:lang w:val="ru-RU"/>
        </w:rPr>
        <w:t xml:space="preserve"> </w:t>
      </w:r>
      <w:r w:rsidRPr="00466A58">
        <w:rPr>
          <w:rFonts w:hint="eastAsia"/>
          <w:lang w:val="ru-RU"/>
        </w:rPr>
        <w:t>сахарного</w:t>
      </w:r>
      <w:r w:rsidRPr="00466A58">
        <w:rPr>
          <w:lang w:val="ru-RU"/>
        </w:rPr>
        <w:t xml:space="preserve"> </w:t>
      </w:r>
      <w:r w:rsidRPr="00466A58">
        <w:rPr>
          <w:rFonts w:hint="eastAsia"/>
          <w:lang w:val="ru-RU"/>
        </w:rPr>
        <w:t>диабета</w:t>
      </w:r>
      <w:r w:rsidRPr="00466A58">
        <w:rPr>
          <w:lang w:val="ru-RU"/>
        </w:rPr>
        <w:t xml:space="preserve"> 1-</w:t>
      </w:r>
      <w:r w:rsidRPr="00466A58">
        <w:rPr>
          <w:rFonts w:hint="eastAsia"/>
          <w:lang w:val="ru-RU"/>
        </w:rPr>
        <w:t>го</w:t>
      </w:r>
      <w:r w:rsidRPr="00466A58">
        <w:rPr>
          <w:lang w:val="ru-RU"/>
        </w:rPr>
        <w:t xml:space="preserve"> </w:t>
      </w:r>
      <w:r w:rsidRPr="00466A58">
        <w:rPr>
          <w:rFonts w:hint="eastAsia"/>
          <w:lang w:val="ru-RU"/>
        </w:rPr>
        <w:t>типа</w:t>
      </w:r>
    </w:p>
    <w:p w14:paraId="441361F0" w14:textId="77777777" w:rsidR="00466A58" w:rsidRPr="00466A58" w:rsidRDefault="00466A58" w:rsidP="00466A58">
      <w:pPr>
        <w:rPr>
          <w:lang w:val="ru-RU"/>
        </w:rPr>
      </w:pPr>
    </w:p>
    <w:p w14:paraId="36A10928" w14:textId="77777777" w:rsidR="00466A58" w:rsidRPr="00466A58" w:rsidRDefault="00466A58" w:rsidP="00466A58">
      <w:pPr>
        <w:rPr>
          <w:lang w:val="ru-RU"/>
        </w:rPr>
      </w:pPr>
      <w:r w:rsidRPr="00466A58">
        <w:rPr>
          <w:lang w:val="ru-RU"/>
        </w:rPr>
        <w:t xml:space="preserve">1.5 </w:t>
      </w:r>
      <w:r w:rsidRPr="00466A58">
        <w:rPr>
          <w:rFonts w:hint="eastAsia"/>
          <w:lang w:val="ru-RU"/>
        </w:rPr>
        <w:t>Патогенез</w:t>
      </w:r>
      <w:r w:rsidRPr="00466A58">
        <w:rPr>
          <w:lang w:val="ru-RU"/>
        </w:rPr>
        <w:t xml:space="preserve"> </w:t>
      </w:r>
      <w:r w:rsidRPr="00466A58">
        <w:rPr>
          <w:rFonts w:hint="eastAsia"/>
          <w:lang w:val="ru-RU"/>
        </w:rPr>
        <w:t>сахарного</w:t>
      </w:r>
      <w:r w:rsidRPr="00466A58">
        <w:rPr>
          <w:lang w:val="ru-RU"/>
        </w:rPr>
        <w:t xml:space="preserve"> </w:t>
      </w:r>
      <w:r w:rsidRPr="00466A58">
        <w:rPr>
          <w:rFonts w:hint="eastAsia"/>
          <w:lang w:val="ru-RU"/>
        </w:rPr>
        <w:t>диабета</w:t>
      </w:r>
      <w:r w:rsidRPr="00466A58">
        <w:rPr>
          <w:lang w:val="ru-RU"/>
        </w:rPr>
        <w:t xml:space="preserve"> 1-</w:t>
      </w:r>
      <w:r w:rsidRPr="00466A58">
        <w:rPr>
          <w:rFonts w:hint="eastAsia"/>
          <w:lang w:val="ru-RU"/>
        </w:rPr>
        <w:t>го</w:t>
      </w:r>
      <w:r w:rsidRPr="00466A58">
        <w:rPr>
          <w:lang w:val="ru-RU"/>
        </w:rPr>
        <w:t xml:space="preserve"> </w:t>
      </w:r>
      <w:r w:rsidRPr="00466A58">
        <w:rPr>
          <w:rFonts w:hint="eastAsia"/>
          <w:lang w:val="ru-RU"/>
        </w:rPr>
        <w:t>типа</w:t>
      </w:r>
    </w:p>
    <w:p w14:paraId="5AE91C9F" w14:textId="77777777" w:rsidR="00466A58" w:rsidRPr="00466A58" w:rsidRDefault="00466A58" w:rsidP="00466A58">
      <w:pPr>
        <w:rPr>
          <w:lang w:val="ru-RU"/>
        </w:rPr>
      </w:pPr>
    </w:p>
    <w:p w14:paraId="3BFBD87A" w14:textId="77777777" w:rsidR="00466A58" w:rsidRPr="00466A58" w:rsidRDefault="00466A58" w:rsidP="00466A58">
      <w:pPr>
        <w:rPr>
          <w:lang w:val="ru-RU"/>
        </w:rPr>
      </w:pPr>
      <w:r w:rsidRPr="00466A58">
        <w:rPr>
          <w:lang w:val="ru-RU"/>
        </w:rPr>
        <w:t xml:space="preserve">1.6 </w:t>
      </w:r>
      <w:r w:rsidRPr="00466A58">
        <w:rPr>
          <w:rFonts w:hint="eastAsia"/>
          <w:lang w:val="ru-RU"/>
        </w:rPr>
        <w:t>Лечение</w:t>
      </w:r>
      <w:r w:rsidRPr="00466A58">
        <w:rPr>
          <w:lang w:val="ru-RU"/>
        </w:rPr>
        <w:t xml:space="preserve"> </w:t>
      </w:r>
      <w:r w:rsidRPr="00466A58">
        <w:rPr>
          <w:rFonts w:hint="eastAsia"/>
          <w:lang w:val="ru-RU"/>
        </w:rPr>
        <w:t>сахарного</w:t>
      </w:r>
      <w:r w:rsidRPr="00466A58">
        <w:rPr>
          <w:lang w:val="ru-RU"/>
        </w:rPr>
        <w:t xml:space="preserve"> </w:t>
      </w:r>
      <w:r w:rsidRPr="00466A58">
        <w:rPr>
          <w:rFonts w:hint="eastAsia"/>
          <w:lang w:val="ru-RU"/>
        </w:rPr>
        <w:t>диабета</w:t>
      </w:r>
      <w:r w:rsidRPr="00466A58">
        <w:rPr>
          <w:lang w:val="ru-RU"/>
        </w:rPr>
        <w:t xml:space="preserve"> 1-</w:t>
      </w:r>
      <w:r w:rsidRPr="00466A58">
        <w:rPr>
          <w:rFonts w:hint="eastAsia"/>
          <w:lang w:val="ru-RU"/>
        </w:rPr>
        <w:t>го</w:t>
      </w:r>
      <w:r w:rsidRPr="00466A58">
        <w:rPr>
          <w:lang w:val="ru-RU"/>
        </w:rPr>
        <w:t xml:space="preserve"> </w:t>
      </w:r>
      <w:r w:rsidRPr="00466A58">
        <w:rPr>
          <w:rFonts w:hint="eastAsia"/>
          <w:lang w:val="ru-RU"/>
        </w:rPr>
        <w:t>типа</w:t>
      </w:r>
    </w:p>
    <w:p w14:paraId="47AC9C8F" w14:textId="77777777" w:rsidR="00466A58" w:rsidRPr="00466A58" w:rsidRDefault="00466A58" w:rsidP="00466A58">
      <w:pPr>
        <w:rPr>
          <w:lang w:val="ru-RU"/>
        </w:rPr>
      </w:pPr>
    </w:p>
    <w:p w14:paraId="43FEE46E" w14:textId="77777777" w:rsidR="00466A58" w:rsidRPr="00466A58" w:rsidRDefault="00466A58" w:rsidP="00466A58">
      <w:pPr>
        <w:rPr>
          <w:lang w:val="ru-RU"/>
        </w:rPr>
      </w:pPr>
      <w:r w:rsidRPr="00466A58">
        <w:rPr>
          <w:lang w:val="ru-RU"/>
        </w:rPr>
        <w:t xml:space="preserve">1.7 </w:t>
      </w:r>
      <w:r w:rsidRPr="00466A58">
        <w:rPr>
          <w:rFonts w:hint="eastAsia"/>
          <w:lang w:val="ru-RU"/>
        </w:rPr>
        <w:t>Эффекты</w:t>
      </w:r>
      <w:r w:rsidRPr="00466A58">
        <w:rPr>
          <w:lang w:val="ru-RU"/>
        </w:rPr>
        <w:t xml:space="preserve"> </w:t>
      </w:r>
      <w:r w:rsidRPr="00466A58">
        <w:rPr>
          <w:rFonts w:hint="eastAsia"/>
          <w:lang w:val="ru-RU"/>
        </w:rPr>
        <w:t>глюкагоноподобного</w:t>
      </w:r>
      <w:r w:rsidRPr="00466A58">
        <w:rPr>
          <w:lang w:val="ru-RU"/>
        </w:rPr>
        <w:t xml:space="preserve"> </w:t>
      </w:r>
      <w:r w:rsidRPr="00466A58">
        <w:rPr>
          <w:rFonts w:hint="eastAsia"/>
          <w:lang w:val="ru-RU"/>
        </w:rPr>
        <w:t>пептида</w:t>
      </w:r>
    </w:p>
    <w:p w14:paraId="248E1892" w14:textId="77777777" w:rsidR="00466A58" w:rsidRPr="00466A58" w:rsidRDefault="00466A58" w:rsidP="00466A58">
      <w:pPr>
        <w:rPr>
          <w:lang w:val="ru-RU"/>
        </w:rPr>
      </w:pPr>
    </w:p>
    <w:p w14:paraId="7A514CE3" w14:textId="77777777" w:rsidR="00466A58" w:rsidRPr="00466A58" w:rsidRDefault="00466A58" w:rsidP="00466A58">
      <w:pPr>
        <w:rPr>
          <w:lang w:val="ru-RU"/>
        </w:rPr>
      </w:pPr>
      <w:r w:rsidRPr="00466A58">
        <w:rPr>
          <w:lang w:val="ru-RU"/>
        </w:rPr>
        <w:t xml:space="preserve">1.8 </w:t>
      </w:r>
      <w:r w:rsidRPr="00466A58">
        <w:rPr>
          <w:rFonts w:hint="eastAsia"/>
          <w:lang w:val="ru-RU"/>
        </w:rPr>
        <w:t>Пегилирование</w:t>
      </w:r>
      <w:r w:rsidRPr="00466A58">
        <w:rPr>
          <w:lang w:val="ru-RU"/>
        </w:rPr>
        <w:t xml:space="preserve"> - </w:t>
      </w:r>
      <w:r w:rsidRPr="00466A58">
        <w:rPr>
          <w:rFonts w:hint="eastAsia"/>
          <w:lang w:val="ru-RU"/>
        </w:rPr>
        <w:t>технология</w:t>
      </w:r>
      <w:r w:rsidRPr="00466A58">
        <w:rPr>
          <w:lang w:val="ru-RU"/>
        </w:rPr>
        <w:t xml:space="preserve"> </w:t>
      </w:r>
      <w:r w:rsidRPr="00466A58">
        <w:rPr>
          <w:rFonts w:hint="eastAsia"/>
          <w:lang w:val="ru-RU"/>
        </w:rPr>
        <w:t>создания</w:t>
      </w:r>
      <w:r w:rsidRPr="00466A58">
        <w:rPr>
          <w:lang w:val="ru-RU"/>
        </w:rPr>
        <w:t xml:space="preserve"> </w:t>
      </w:r>
      <w:r w:rsidRPr="00466A58">
        <w:rPr>
          <w:rFonts w:hint="eastAsia"/>
          <w:lang w:val="ru-RU"/>
        </w:rPr>
        <w:t>новых</w:t>
      </w:r>
      <w:r w:rsidRPr="00466A58">
        <w:rPr>
          <w:lang w:val="ru-RU"/>
        </w:rPr>
        <w:t xml:space="preserve"> </w:t>
      </w:r>
      <w:r w:rsidRPr="00466A58">
        <w:rPr>
          <w:rFonts w:hint="eastAsia"/>
          <w:lang w:val="ru-RU"/>
        </w:rPr>
        <w:t>лекарственных</w:t>
      </w:r>
      <w:r w:rsidRPr="00466A58">
        <w:rPr>
          <w:lang w:val="ru-RU"/>
        </w:rPr>
        <w:t xml:space="preserve"> </w:t>
      </w:r>
      <w:r w:rsidRPr="00466A58">
        <w:rPr>
          <w:rFonts w:hint="eastAsia"/>
          <w:lang w:val="ru-RU"/>
        </w:rPr>
        <w:t>препаратов</w:t>
      </w:r>
    </w:p>
    <w:p w14:paraId="1BFF94FB" w14:textId="77777777" w:rsidR="00466A58" w:rsidRPr="00466A58" w:rsidRDefault="00466A58" w:rsidP="00466A58">
      <w:pPr>
        <w:rPr>
          <w:lang w:val="ru-RU"/>
        </w:rPr>
      </w:pPr>
    </w:p>
    <w:p w14:paraId="3703260B" w14:textId="77777777" w:rsidR="00466A58" w:rsidRPr="00466A58" w:rsidRDefault="00466A58" w:rsidP="00466A58">
      <w:pPr>
        <w:rPr>
          <w:lang w:val="ru-RU"/>
        </w:rPr>
      </w:pPr>
      <w:r w:rsidRPr="00466A58">
        <w:rPr>
          <w:lang w:val="ru-RU"/>
        </w:rPr>
        <w:t xml:space="preserve">1.8.1 </w:t>
      </w:r>
      <w:r w:rsidRPr="00466A58">
        <w:rPr>
          <w:rFonts w:hint="eastAsia"/>
          <w:lang w:val="ru-RU"/>
        </w:rPr>
        <w:t>Общее</w:t>
      </w:r>
      <w:r w:rsidRPr="00466A58">
        <w:rPr>
          <w:lang w:val="ru-RU"/>
        </w:rPr>
        <w:t xml:space="preserve"> </w:t>
      </w:r>
      <w:r w:rsidRPr="00466A58">
        <w:rPr>
          <w:rFonts w:hint="eastAsia"/>
          <w:lang w:val="ru-RU"/>
        </w:rPr>
        <w:t>представление</w:t>
      </w:r>
      <w:r w:rsidRPr="00466A58">
        <w:rPr>
          <w:lang w:val="ru-RU"/>
        </w:rPr>
        <w:t xml:space="preserve"> </w:t>
      </w:r>
      <w:r w:rsidRPr="00466A58">
        <w:rPr>
          <w:rFonts w:hint="eastAsia"/>
          <w:lang w:val="ru-RU"/>
        </w:rPr>
        <w:t>о</w:t>
      </w:r>
      <w:r w:rsidRPr="00466A58">
        <w:rPr>
          <w:lang w:val="ru-RU"/>
        </w:rPr>
        <w:t xml:space="preserve"> </w:t>
      </w:r>
      <w:r w:rsidRPr="00466A58">
        <w:rPr>
          <w:rFonts w:hint="eastAsia"/>
          <w:lang w:val="ru-RU"/>
        </w:rPr>
        <w:t>пегилировании</w:t>
      </w:r>
      <w:r w:rsidRPr="00466A58">
        <w:rPr>
          <w:lang w:val="ru-RU"/>
        </w:rPr>
        <w:t xml:space="preserve">, </w:t>
      </w:r>
      <w:r w:rsidRPr="00466A58">
        <w:rPr>
          <w:rFonts w:hint="eastAsia"/>
          <w:lang w:val="ru-RU"/>
        </w:rPr>
        <w:t>свойства</w:t>
      </w:r>
      <w:r w:rsidRPr="00466A58">
        <w:rPr>
          <w:lang w:val="ru-RU"/>
        </w:rPr>
        <w:t xml:space="preserve"> </w:t>
      </w:r>
      <w:r w:rsidRPr="00466A58">
        <w:rPr>
          <w:rFonts w:hint="eastAsia"/>
          <w:lang w:val="ru-RU"/>
        </w:rPr>
        <w:t>и</w:t>
      </w:r>
      <w:r w:rsidRPr="00466A58">
        <w:rPr>
          <w:lang w:val="ru-RU"/>
        </w:rPr>
        <w:t xml:space="preserve"> </w:t>
      </w:r>
      <w:r w:rsidRPr="00466A58">
        <w:rPr>
          <w:rFonts w:hint="eastAsia"/>
          <w:lang w:val="ru-RU"/>
        </w:rPr>
        <w:t>целесообразность</w:t>
      </w:r>
      <w:r w:rsidRPr="00466A58">
        <w:rPr>
          <w:lang w:val="ru-RU"/>
        </w:rPr>
        <w:t xml:space="preserve"> </w:t>
      </w:r>
      <w:r w:rsidRPr="00466A58">
        <w:rPr>
          <w:rFonts w:hint="eastAsia"/>
          <w:lang w:val="ru-RU"/>
        </w:rPr>
        <w:t>использования</w:t>
      </w:r>
      <w:r w:rsidRPr="00466A58">
        <w:rPr>
          <w:lang w:val="ru-RU"/>
        </w:rPr>
        <w:t xml:space="preserve"> </w:t>
      </w:r>
      <w:r w:rsidRPr="00466A58">
        <w:rPr>
          <w:rFonts w:hint="eastAsia"/>
          <w:lang w:val="ru-RU"/>
        </w:rPr>
        <w:t>в</w:t>
      </w:r>
      <w:r w:rsidRPr="00466A58">
        <w:rPr>
          <w:lang w:val="ru-RU"/>
        </w:rPr>
        <w:t xml:space="preserve"> </w:t>
      </w:r>
      <w:r w:rsidRPr="00466A58">
        <w:rPr>
          <w:rFonts w:hint="eastAsia"/>
          <w:lang w:val="ru-RU"/>
        </w:rPr>
        <w:t>терапии</w:t>
      </w:r>
      <w:r w:rsidRPr="00466A58">
        <w:rPr>
          <w:lang w:val="ru-RU"/>
        </w:rPr>
        <w:t xml:space="preserve"> </w:t>
      </w:r>
      <w:r w:rsidRPr="00466A58">
        <w:rPr>
          <w:rFonts w:hint="eastAsia"/>
          <w:lang w:val="ru-RU"/>
        </w:rPr>
        <w:t>модифицированных</w:t>
      </w:r>
      <w:r w:rsidRPr="00466A58">
        <w:rPr>
          <w:lang w:val="ru-RU"/>
        </w:rPr>
        <w:t xml:space="preserve"> </w:t>
      </w:r>
      <w:r w:rsidRPr="00466A58">
        <w:rPr>
          <w:rFonts w:hint="eastAsia"/>
          <w:lang w:val="ru-RU"/>
        </w:rPr>
        <w:t>фармакологически</w:t>
      </w:r>
      <w:r w:rsidRPr="00466A58">
        <w:rPr>
          <w:lang w:val="ru-RU"/>
        </w:rPr>
        <w:t xml:space="preserve"> </w:t>
      </w:r>
      <w:r w:rsidRPr="00466A58">
        <w:rPr>
          <w:rFonts w:hint="eastAsia"/>
          <w:lang w:val="ru-RU"/>
        </w:rPr>
        <w:t>активных</w:t>
      </w:r>
      <w:r w:rsidRPr="00466A58">
        <w:rPr>
          <w:lang w:val="ru-RU"/>
        </w:rPr>
        <w:t xml:space="preserve"> </w:t>
      </w:r>
      <w:r w:rsidRPr="00466A58">
        <w:rPr>
          <w:rFonts w:hint="eastAsia"/>
          <w:lang w:val="ru-RU"/>
        </w:rPr>
        <w:t>молекул</w:t>
      </w:r>
    </w:p>
    <w:p w14:paraId="0ED74B11" w14:textId="77777777" w:rsidR="00466A58" w:rsidRPr="00466A58" w:rsidRDefault="00466A58" w:rsidP="00466A58">
      <w:pPr>
        <w:rPr>
          <w:lang w:val="ru-RU"/>
        </w:rPr>
      </w:pPr>
    </w:p>
    <w:p w14:paraId="74678132" w14:textId="77777777" w:rsidR="00466A58" w:rsidRPr="00466A58" w:rsidRDefault="00466A58" w:rsidP="00466A58">
      <w:pPr>
        <w:rPr>
          <w:lang w:val="ru-RU"/>
        </w:rPr>
      </w:pPr>
      <w:r w:rsidRPr="00466A58">
        <w:rPr>
          <w:lang w:val="ru-RU"/>
        </w:rPr>
        <w:t xml:space="preserve">1.8.2 </w:t>
      </w:r>
      <w:r w:rsidRPr="00466A58">
        <w:rPr>
          <w:rFonts w:hint="eastAsia"/>
          <w:lang w:val="ru-RU"/>
        </w:rPr>
        <w:t>Перспективы</w:t>
      </w:r>
      <w:r w:rsidRPr="00466A58">
        <w:rPr>
          <w:lang w:val="ru-RU"/>
        </w:rPr>
        <w:t xml:space="preserve"> </w:t>
      </w:r>
      <w:r w:rsidRPr="00466A58">
        <w:rPr>
          <w:rFonts w:hint="eastAsia"/>
          <w:lang w:val="ru-RU"/>
        </w:rPr>
        <w:t>использования</w:t>
      </w:r>
      <w:r w:rsidRPr="00466A58">
        <w:rPr>
          <w:lang w:val="ru-RU"/>
        </w:rPr>
        <w:t xml:space="preserve"> </w:t>
      </w:r>
      <w:r w:rsidRPr="00466A58">
        <w:rPr>
          <w:rFonts w:hint="eastAsia"/>
          <w:lang w:val="ru-RU"/>
        </w:rPr>
        <w:t>пегилированных</w:t>
      </w:r>
      <w:r w:rsidRPr="00466A58">
        <w:rPr>
          <w:lang w:val="ru-RU"/>
        </w:rPr>
        <w:t xml:space="preserve"> </w:t>
      </w:r>
      <w:r w:rsidRPr="00466A58">
        <w:rPr>
          <w:rFonts w:hint="eastAsia"/>
          <w:lang w:val="ru-RU"/>
        </w:rPr>
        <w:t>аналогов</w:t>
      </w:r>
      <w:r w:rsidRPr="00466A58">
        <w:rPr>
          <w:lang w:val="ru-RU"/>
        </w:rPr>
        <w:t xml:space="preserve"> </w:t>
      </w:r>
      <w:r w:rsidRPr="00466A58">
        <w:rPr>
          <w:rFonts w:hint="eastAsia"/>
          <w:lang w:val="ru-RU"/>
        </w:rPr>
        <w:t>глюкагоноподобного</w:t>
      </w:r>
      <w:r w:rsidRPr="00466A58">
        <w:rPr>
          <w:lang w:val="ru-RU"/>
        </w:rPr>
        <w:t xml:space="preserve"> </w:t>
      </w:r>
      <w:r w:rsidRPr="00466A58">
        <w:rPr>
          <w:rFonts w:hint="eastAsia"/>
          <w:lang w:val="ru-RU"/>
        </w:rPr>
        <w:t>пептида</w:t>
      </w:r>
      <w:r w:rsidRPr="00466A58">
        <w:rPr>
          <w:lang w:val="ru-RU"/>
        </w:rPr>
        <w:t xml:space="preserve"> 1 </w:t>
      </w:r>
      <w:r w:rsidRPr="00466A58">
        <w:rPr>
          <w:rFonts w:hint="eastAsia"/>
          <w:lang w:val="ru-RU"/>
        </w:rPr>
        <w:t>при</w:t>
      </w:r>
      <w:r w:rsidRPr="00466A58">
        <w:rPr>
          <w:lang w:val="ru-RU"/>
        </w:rPr>
        <w:t xml:space="preserve"> </w:t>
      </w:r>
      <w:r w:rsidRPr="00466A58">
        <w:rPr>
          <w:rFonts w:hint="eastAsia"/>
          <w:lang w:val="ru-RU"/>
        </w:rPr>
        <w:t>гипергликемии</w:t>
      </w:r>
    </w:p>
    <w:p w14:paraId="41D459F1" w14:textId="77777777" w:rsidR="00466A58" w:rsidRPr="00466A58" w:rsidRDefault="00466A58" w:rsidP="00466A58">
      <w:pPr>
        <w:rPr>
          <w:lang w:val="ru-RU"/>
        </w:rPr>
      </w:pPr>
    </w:p>
    <w:p w14:paraId="0A8B5948" w14:textId="77777777" w:rsidR="00466A58" w:rsidRPr="00466A58" w:rsidRDefault="00466A58" w:rsidP="00466A58">
      <w:pPr>
        <w:rPr>
          <w:lang w:val="ru-RU"/>
        </w:rPr>
      </w:pPr>
      <w:r w:rsidRPr="00466A58">
        <w:rPr>
          <w:lang w:val="ru-RU"/>
        </w:rPr>
        <w:t xml:space="preserve">1.9 </w:t>
      </w:r>
      <w:r w:rsidRPr="00466A58">
        <w:rPr>
          <w:rFonts w:hint="eastAsia"/>
          <w:lang w:val="ru-RU"/>
        </w:rPr>
        <w:t>Заключение</w:t>
      </w:r>
    </w:p>
    <w:p w14:paraId="1EECD3C2" w14:textId="77777777" w:rsidR="00466A58" w:rsidRPr="00466A58" w:rsidRDefault="00466A58" w:rsidP="00466A58">
      <w:pPr>
        <w:rPr>
          <w:lang w:val="ru-RU"/>
        </w:rPr>
      </w:pPr>
    </w:p>
    <w:p w14:paraId="7E848094" w14:textId="77777777" w:rsidR="00466A58" w:rsidRPr="00466A58" w:rsidRDefault="00466A58" w:rsidP="00466A58">
      <w:pPr>
        <w:rPr>
          <w:lang w:val="ru-RU"/>
        </w:rPr>
      </w:pPr>
      <w:r w:rsidRPr="00466A58">
        <w:rPr>
          <w:rFonts w:hint="eastAsia"/>
          <w:lang w:val="ru-RU"/>
        </w:rPr>
        <w:t>Глава</w:t>
      </w:r>
      <w:r w:rsidRPr="00466A58">
        <w:rPr>
          <w:lang w:val="ru-RU"/>
        </w:rPr>
        <w:t xml:space="preserve"> 2 </w:t>
      </w:r>
      <w:r w:rsidRPr="00466A58">
        <w:rPr>
          <w:rFonts w:hint="eastAsia"/>
          <w:lang w:val="ru-RU"/>
        </w:rPr>
        <w:t>Материал</w:t>
      </w:r>
      <w:r w:rsidRPr="00466A58">
        <w:rPr>
          <w:lang w:val="ru-RU"/>
        </w:rPr>
        <w:t xml:space="preserve"> </w:t>
      </w:r>
      <w:r w:rsidRPr="00466A58">
        <w:rPr>
          <w:rFonts w:hint="eastAsia"/>
          <w:lang w:val="ru-RU"/>
        </w:rPr>
        <w:t>и</w:t>
      </w:r>
      <w:r w:rsidRPr="00466A58">
        <w:rPr>
          <w:lang w:val="ru-RU"/>
        </w:rPr>
        <w:t xml:space="preserve"> </w:t>
      </w:r>
      <w:r w:rsidRPr="00466A58">
        <w:rPr>
          <w:rFonts w:hint="eastAsia"/>
          <w:lang w:val="ru-RU"/>
        </w:rPr>
        <w:t>методы</w:t>
      </w:r>
      <w:r w:rsidRPr="00466A58">
        <w:rPr>
          <w:lang w:val="ru-RU"/>
        </w:rPr>
        <w:t xml:space="preserve"> </w:t>
      </w:r>
      <w:r w:rsidRPr="00466A58">
        <w:rPr>
          <w:rFonts w:hint="eastAsia"/>
          <w:lang w:val="ru-RU"/>
        </w:rPr>
        <w:t>исследования</w:t>
      </w:r>
    </w:p>
    <w:p w14:paraId="3C45BC6E" w14:textId="77777777" w:rsidR="00466A58" w:rsidRPr="00466A58" w:rsidRDefault="00466A58" w:rsidP="00466A58">
      <w:pPr>
        <w:rPr>
          <w:lang w:val="ru-RU"/>
        </w:rPr>
      </w:pPr>
    </w:p>
    <w:p w14:paraId="5A5A9BCE" w14:textId="77777777" w:rsidR="00466A58" w:rsidRPr="00466A58" w:rsidRDefault="00466A58" w:rsidP="00466A58">
      <w:pPr>
        <w:rPr>
          <w:lang w:val="ru-RU"/>
        </w:rPr>
      </w:pPr>
      <w:r w:rsidRPr="00466A58">
        <w:rPr>
          <w:lang w:val="ru-RU"/>
        </w:rPr>
        <w:t xml:space="preserve">2.1 </w:t>
      </w:r>
      <w:r w:rsidRPr="00466A58">
        <w:rPr>
          <w:rFonts w:hint="eastAsia"/>
          <w:lang w:val="ru-RU"/>
        </w:rPr>
        <w:t>Материалы</w:t>
      </w:r>
      <w:r w:rsidRPr="00466A58">
        <w:rPr>
          <w:lang w:val="ru-RU"/>
        </w:rPr>
        <w:t xml:space="preserve"> </w:t>
      </w:r>
      <w:r w:rsidRPr="00466A58">
        <w:rPr>
          <w:rFonts w:hint="eastAsia"/>
          <w:lang w:val="ru-RU"/>
        </w:rPr>
        <w:t>исследования</w:t>
      </w:r>
    </w:p>
    <w:p w14:paraId="6118117D" w14:textId="77777777" w:rsidR="00466A58" w:rsidRPr="00466A58" w:rsidRDefault="00466A58" w:rsidP="00466A58">
      <w:pPr>
        <w:rPr>
          <w:lang w:val="ru-RU"/>
        </w:rPr>
      </w:pPr>
    </w:p>
    <w:p w14:paraId="7363D893" w14:textId="77777777" w:rsidR="00466A58" w:rsidRPr="00466A58" w:rsidRDefault="00466A58" w:rsidP="00466A58">
      <w:pPr>
        <w:rPr>
          <w:lang w:val="ru-RU"/>
        </w:rPr>
      </w:pPr>
      <w:r w:rsidRPr="00466A58">
        <w:rPr>
          <w:lang w:val="ru-RU"/>
        </w:rPr>
        <w:t xml:space="preserve">2.2 </w:t>
      </w:r>
      <w:r w:rsidRPr="00466A58">
        <w:rPr>
          <w:rFonts w:hint="eastAsia"/>
          <w:lang w:val="ru-RU"/>
        </w:rPr>
        <w:t>Реагенты</w:t>
      </w:r>
    </w:p>
    <w:p w14:paraId="58787C62" w14:textId="77777777" w:rsidR="00466A58" w:rsidRPr="00466A58" w:rsidRDefault="00466A58" w:rsidP="00466A58">
      <w:pPr>
        <w:rPr>
          <w:lang w:val="ru-RU"/>
        </w:rPr>
      </w:pPr>
    </w:p>
    <w:p w14:paraId="2148948B" w14:textId="77777777" w:rsidR="00466A58" w:rsidRPr="00466A58" w:rsidRDefault="00466A58" w:rsidP="00466A58">
      <w:pPr>
        <w:rPr>
          <w:lang w:val="ru-RU"/>
        </w:rPr>
      </w:pPr>
      <w:r w:rsidRPr="00466A58">
        <w:rPr>
          <w:lang w:val="ru-RU"/>
        </w:rPr>
        <w:t xml:space="preserve">2.3 </w:t>
      </w:r>
      <w:r w:rsidRPr="00466A58">
        <w:rPr>
          <w:rFonts w:hint="eastAsia"/>
          <w:lang w:val="ru-RU"/>
        </w:rPr>
        <w:t>Экспериментальная</w:t>
      </w:r>
      <w:r w:rsidRPr="00466A58">
        <w:rPr>
          <w:lang w:val="ru-RU"/>
        </w:rPr>
        <w:t xml:space="preserve"> </w:t>
      </w:r>
      <w:r w:rsidRPr="00466A58">
        <w:rPr>
          <w:rFonts w:hint="eastAsia"/>
          <w:lang w:val="ru-RU"/>
        </w:rPr>
        <w:t>модель</w:t>
      </w:r>
    </w:p>
    <w:p w14:paraId="78776345" w14:textId="77777777" w:rsidR="00466A58" w:rsidRPr="00466A58" w:rsidRDefault="00466A58" w:rsidP="00466A58">
      <w:pPr>
        <w:rPr>
          <w:lang w:val="ru-RU"/>
        </w:rPr>
      </w:pPr>
    </w:p>
    <w:p w14:paraId="172858E9" w14:textId="77777777" w:rsidR="00466A58" w:rsidRPr="00466A58" w:rsidRDefault="00466A58" w:rsidP="00466A58">
      <w:pPr>
        <w:rPr>
          <w:lang w:val="ru-RU"/>
        </w:rPr>
      </w:pPr>
      <w:r w:rsidRPr="00466A58">
        <w:rPr>
          <w:lang w:val="ru-RU"/>
        </w:rPr>
        <w:t xml:space="preserve">2.4 </w:t>
      </w:r>
      <w:r w:rsidRPr="00466A58">
        <w:rPr>
          <w:rFonts w:hint="eastAsia"/>
          <w:lang w:val="ru-RU"/>
        </w:rPr>
        <w:t>Введение</w:t>
      </w:r>
      <w:r w:rsidRPr="00466A58">
        <w:rPr>
          <w:lang w:val="ru-RU"/>
        </w:rPr>
        <w:t xml:space="preserve"> </w:t>
      </w:r>
      <w:r w:rsidRPr="00466A58">
        <w:rPr>
          <w:rFonts w:hint="eastAsia"/>
          <w:lang w:val="ru-RU"/>
        </w:rPr>
        <w:t>препаратов</w:t>
      </w:r>
    </w:p>
    <w:p w14:paraId="01E7AC74" w14:textId="77777777" w:rsidR="00466A58" w:rsidRPr="00466A58" w:rsidRDefault="00466A58" w:rsidP="00466A58">
      <w:pPr>
        <w:rPr>
          <w:lang w:val="ru-RU"/>
        </w:rPr>
      </w:pPr>
    </w:p>
    <w:p w14:paraId="2FCF8E65" w14:textId="77777777" w:rsidR="00466A58" w:rsidRPr="00466A58" w:rsidRDefault="00466A58" w:rsidP="00466A58">
      <w:pPr>
        <w:rPr>
          <w:lang w:val="ru-RU"/>
        </w:rPr>
      </w:pPr>
      <w:r w:rsidRPr="00466A58">
        <w:rPr>
          <w:lang w:val="ru-RU"/>
        </w:rPr>
        <w:t xml:space="preserve">2.5 </w:t>
      </w:r>
      <w:r w:rsidRPr="00466A58">
        <w:rPr>
          <w:rFonts w:hint="eastAsia"/>
          <w:lang w:val="ru-RU"/>
        </w:rPr>
        <w:t>Дизайн</w:t>
      </w:r>
      <w:r w:rsidRPr="00466A58">
        <w:rPr>
          <w:lang w:val="ru-RU"/>
        </w:rPr>
        <w:t xml:space="preserve"> </w:t>
      </w:r>
      <w:r w:rsidRPr="00466A58">
        <w:rPr>
          <w:rFonts w:hint="eastAsia"/>
          <w:lang w:val="ru-RU"/>
        </w:rPr>
        <w:t>исследования</w:t>
      </w:r>
    </w:p>
    <w:p w14:paraId="489691A2" w14:textId="77777777" w:rsidR="00466A58" w:rsidRPr="00466A58" w:rsidRDefault="00466A58" w:rsidP="00466A58">
      <w:pPr>
        <w:rPr>
          <w:lang w:val="ru-RU"/>
        </w:rPr>
      </w:pPr>
    </w:p>
    <w:p w14:paraId="535DD5A2" w14:textId="77777777" w:rsidR="00466A58" w:rsidRPr="00466A58" w:rsidRDefault="00466A58" w:rsidP="00466A58">
      <w:pPr>
        <w:rPr>
          <w:lang w:val="ru-RU"/>
        </w:rPr>
      </w:pPr>
      <w:r w:rsidRPr="00466A58">
        <w:rPr>
          <w:lang w:val="ru-RU"/>
        </w:rPr>
        <w:t xml:space="preserve">2.6 </w:t>
      </w:r>
      <w:r w:rsidRPr="00466A58">
        <w:rPr>
          <w:rFonts w:hint="eastAsia"/>
          <w:lang w:val="ru-RU"/>
        </w:rPr>
        <w:t>Методы</w:t>
      </w:r>
      <w:r w:rsidRPr="00466A58">
        <w:rPr>
          <w:lang w:val="ru-RU"/>
        </w:rPr>
        <w:t xml:space="preserve"> </w:t>
      </w:r>
      <w:r w:rsidRPr="00466A58">
        <w:rPr>
          <w:rFonts w:hint="eastAsia"/>
          <w:lang w:val="ru-RU"/>
        </w:rPr>
        <w:t>исследования</w:t>
      </w:r>
    </w:p>
    <w:p w14:paraId="51D98343" w14:textId="77777777" w:rsidR="00466A58" w:rsidRPr="00466A58" w:rsidRDefault="00466A58" w:rsidP="00466A58">
      <w:pPr>
        <w:rPr>
          <w:lang w:val="ru-RU"/>
        </w:rPr>
      </w:pPr>
    </w:p>
    <w:p w14:paraId="208D9242" w14:textId="77777777" w:rsidR="00466A58" w:rsidRPr="00466A58" w:rsidRDefault="00466A58" w:rsidP="00466A58">
      <w:pPr>
        <w:rPr>
          <w:lang w:val="ru-RU"/>
        </w:rPr>
      </w:pPr>
      <w:r w:rsidRPr="00466A58">
        <w:rPr>
          <w:rFonts w:hint="eastAsia"/>
          <w:lang w:val="ru-RU"/>
        </w:rPr>
        <w:t>Глава</w:t>
      </w:r>
      <w:r w:rsidRPr="00466A58">
        <w:rPr>
          <w:lang w:val="ru-RU"/>
        </w:rPr>
        <w:t xml:space="preserve"> 3 </w:t>
      </w:r>
      <w:r w:rsidRPr="00466A58">
        <w:rPr>
          <w:rFonts w:hint="eastAsia"/>
          <w:lang w:val="ru-RU"/>
        </w:rPr>
        <w:t>Результаты</w:t>
      </w:r>
      <w:r w:rsidRPr="00466A58">
        <w:rPr>
          <w:lang w:val="ru-RU"/>
        </w:rPr>
        <w:t xml:space="preserve"> </w:t>
      </w:r>
      <w:r w:rsidRPr="00466A58">
        <w:rPr>
          <w:rFonts w:hint="eastAsia"/>
          <w:lang w:val="ru-RU"/>
        </w:rPr>
        <w:t>собственных</w:t>
      </w:r>
      <w:r w:rsidRPr="00466A58">
        <w:rPr>
          <w:lang w:val="ru-RU"/>
        </w:rPr>
        <w:t xml:space="preserve"> </w:t>
      </w:r>
      <w:r w:rsidRPr="00466A58">
        <w:rPr>
          <w:rFonts w:hint="eastAsia"/>
          <w:lang w:val="ru-RU"/>
        </w:rPr>
        <w:t>наблюдений</w:t>
      </w:r>
    </w:p>
    <w:p w14:paraId="7230BD8C" w14:textId="77777777" w:rsidR="00466A58" w:rsidRPr="00466A58" w:rsidRDefault="00466A58" w:rsidP="00466A58">
      <w:pPr>
        <w:rPr>
          <w:lang w:val="ru-RU"/>
        </w:rPr>
      </w:pPr>
    </w:p>
    <w:p w14:paraId="52E4A050" w14:textId="77777777" w:rsidR="00466A58" w:rsidRPr="00466A58" w:rsidRDefault="00466A58" w:rsidP="00466A58">
      <w:pPr>
        <w:rPr>
          <w:lang w:val="ru-RU"/>
        </w:rPr>
      </w:pPr>
      <w:r w:rsidRPr="00466A58">
        <w:rPr>
          <w:lang w:val="ru-RU"/>
        </w:rPr>
        <w:t xml:space="preserve">3.1 </w:t>
      </w:r>
      <w:r w:rsidRPr="00466A58">
        <w:rPr>
          <w:rFonts w:hint="eastAsia"/>
          <w:lang w:val="ru-RU"/>
        </w:rPr>
        <w:t>Получение</w:t>
      </w:r>
      <w:r w:rsidRPr="00466A58">
        <w:rPr>
          <w:lang w:val="ru-RU"/>
        </w:rPr>
        <w:t xml:space="preserve"> </w:t>
      </w:r>
      <w:r w:rsidRPr="00466A58">
        <w:rPr>
          <w:rFonts w:hint="eastAsia"/>
          <w:lang w:val="ru-RU"/>
        </w:rPr>
        <w:t>и</w:t>
      </w:r>
      <w:r w:rsidRPr="00466A58">
        <w:rPr>
          <w:lang w:val="ru-RU"/>
        </w:rPr>
        <w:t xml:space="preserve"> </w:t>
      </w:r>
      <w:r w:rsidRPr="00466A58">
        <w:rPr>
          <w:rFonts w:hint="eastAsia"/>
          <w:lang w:val="ru-RU"/>
        </w:rPr>
        <w:t>краткая</w:t>
      </w:r>
      <w:r w:rsidRPr="00466A58">
        <w:rPr>
          <w:lang w:val="ru-RU"/>
        </w:rPr>
        <w:t xml:space="preserve"> </w:t>
      </w:r>
      <w:r w:rsidRPr="00466A58">
        <w:rPr>
          <w:rFonts w:hint="eastAsia"/>
          <w:lang w:val="ru-RU"/>
        </w:rPr>
        <w:t>характеристика</w:t>
      </w:r>
      <w:r w:rsidRPr="00466A58">
        <w:rPr>
          <w:lang w:val="ru-RU"/>
        </w:rPr>
        <w:t xml:space="preserve"> </w:t>
      </w:r>
      <w:r w:rsidRPr="00466A58">
        <w:rPr>
          <w:rFonts w:hint="eastAsia"/>
          <w:lang w:val="ru-RU"/>
        </w:rPr>
        <w:t>пегилированной</w:t>
      </w:r>
      <w:r w:rsidRPr="00466A58">
        <w:rPr>
          <w:lang w:val="ru-RU"/>
        </w:rPr>
        <w:t xml:space="preserve"> </w:t>
      </w:r>
      <w:r w:rsidRPr="00466A58">
        <w:rPr>
          <w:rFonts w:hint="eastAsia"/>
          <w:lang w:val="ru-RU"/>
        </w:rPr>
        <w:t>формы</w:t>
      </w:r>
    </w:p>
    <w:p w14:paraId="27E71207" w14:textId="77777777" w:rsidR="00466A58" w:rsidRPr="00466A58" w:rsidRDefault="00466A58" w:rsidP="00466A58">
      <w:pPr>
        <w:rPr>
          <w:lang w:val="ru-RU"/>
        </w:rPr>
      </w:pPr>
    </w:p>
    <w:p w14:paraId="66AB5EC6" w14:textId="77777777" w:rsidR="00466A58" w:rsidRPr="00466A58" w:rsidRDefault="00466A58" w:rsidP="00466A58">
      <w:pPr>
        <w:rPr>
          <w:lang w:val="ru-RU"/>
        </w:rPr>
      </w:pPr>
      <w:r w:rsidRPr="00466A58">
        <w:rPr>
          <w:rFonts w:hint="eastAsia"/>
          <w:lang w:val="ru-RU"/>
        </w:rPr>
        <w:t>аналога</w:t>
      </w:r>
      <w:r w:rsidRPr="00466A58">
        <w:rPr>
          <w:lang w:val="ru-RU"/>
        </w:rPr>
        <w:t xml:space="preserve"> </w:t>
      </w:r>
      <w:r w:rsidRPr="00466A58">
        <w:rPr>
          <w:rFonts w:hint="eastAsia"/>
          <w:lang w:val="ru-RU"/>
        </w:rPr>
        <w:t>глюкагоноподобного</w:t>
      </w:r>
      <w:r w:rsidRPr="00466A58">
        <w:rPr>
          <w:lang w:val="ru-RU"/>
        </w:rPr>
        <w:t xml:space="preserve"> </w:t>
      </w:r>
      <w:r w:rsidRPr="00466A58">
        <w:rPr>
          <w:rFonts w:hint="eastAsia"/>
          <w:lang w:val="ru-RU"/>
        </w:rPr>
        <w:t>пептида</w:t>
      </w:r>
    </w:p>
    <w:p w14:paraId="575FAFAA" w14:textId="77777777" w:rsidR="00466A58" w:rsidRPr="00466A58" w:rsidRDefault="00466A58" w:rsidP="00466A58">
      <w:pPr>
        <w:rPr>
          <w:lang w:val="ru-RU"/>
        </w:rPr>
      </w:pPr>
    </w:p>
    <w:p w14:paraId="0CE2EF84" w14:textId="77777777" w:rsidR="00466A58" w:rsidRPr="00466A58" w:rsidRDefault="00466A58" w:rsidP="00466A58">
      <w:pPr>
        <w:rPr>
          <w:lang w:val="ru-RU"/>
        </w:rPr>
      </w:pPr>
      <w:r w:rsidRPr="00466A58">
        <w:rPr>
          <w:lang w:val="ru-RU"/>
        </w:rPr>
        <w:t xml:space="preserve">3.2 </w:t>
      </w:r>
      <w:r w:rsidRPr="00466A58">
        <w:rPr>
          <w:rFonts w:hint="eastAsia"/>
          <w:lang w:val="ru-RU"/>
        </w:rPr>
        <w:t>Влияние</w:t>
      </w:r>
      <w:r w:rsidRPr="00466A58">
        <w:rPr>
          <w:lang w:val="ru-RU"/>
        </w:rPr>
        <w:t xml:space="preserve"> </w:t>
      </w:r>
      <w:r w:rsidRPr="00466A58">
        <w:rPr>
          <w:rFonts w:hint="eastAsia"/>
          <w:lang w:val="ru-RU"/>
        </w:rPr>
        <w:t>пегилированной</w:t>
      </w:r>
      <w:r w:rsidRPr="00466A58">
        <w:rPr>
          <w:lang w:val="ru-RU"/>
        </w:rPr>
        <w:t xml:space="preserve"> </w:t>
      </w:r>
      <w:r w:rsidRPr="00466A58">
        <w:rPr>
          <w:rFonts w:hint="eastAsia"/>
          <w:lang w:val="ru-RU"/>
        </w:rPr>
        <w:t>формы</w:t>
      </w:r>
      <w:r w:rsidRPr="00466A58">
        <w:rPr>
          <w:lang w:val="ru-RU"/>
        </w:rPr>
        <w:t xml:space="preserve"> </w:t>
      </w:r>
      <w:r w:rsidRPr="00466A58">
        <w:rPr>
          <w:rFonts w:hint="eastAsia"/>
          <w:lang w:val="ru-RU"/>
        </w:rPr>
        <w:t>аналога</w:t>
      </w:r>
      <w:r w:rsidRPr="00466A58">
        <w:rPr>
          <w:lang w:val="ru-RU"/>
        </w:rPr>
        <w:t xml:space="preserve"> </w:t>
      </w:r>
      <w:r w:rsidRPr="00466A58">
        <w:rPr>
          <w:rFonts w:hint="eastAsia"/>
          <w:lang w:val="ru-RU"/>
        </w:rPr>
        <w:t>глюкагоноподобного</w:t>
      </w:r>
      <w:r w:rsidRPr="00466A58">
        <w:rPr>
          <w:lang w:val="ru-RU"/>
        </w:rPr>
        <w:t xml:space="preserve"> </w:t>
      </w:r>
      <w:r w:rsidRPr="00466A58">
        <w:rPr>
          <w:rFonts w:hint="eastAsia"/>
          <w:lang w:val="ru-RU"/>
        </w:rPr>
        <w:t>пептида</w:t>
      </w:r>
      <w:r w:rsidRPr="00466A58">
        <w:rPr>
          <w:lang w:val="ru-RU"/>
        </w:rPr>
        <w:t xml:space="preserve"> </w:t>
      </w:r>
      <w:r w:rsidRPr="00466A58">
        <w:rPr>
          <w:rFonts w:hint="eastAsia"/>
          <w:lang w:val="ru-RU"/>
        </w:rPr>
        <w:t>на</w:t>
      </w:r>
      <w:r w:rsidRPr="00466A58">
        <w:rPr>
          <w:lang w:val="ru-RU"/>
        </w:rPr>
        <w:t xml:space="preserve"> </w:t>
      </w:r>
      <w:r w:rsidRPr="00466A58">
        <w:rPr>
          <w:rFonts w:hint="eastAsia"/>
          <w:lang w:val="ru-RU"/>
        </w:rPr>
        <w:t>концентрацию</w:t>
      </w:r>
      <w:r w:rsidRPr="00466A58">
        <w:rPr>
          <w:lang w:val="ru-RU"/>
        </w:rPr>
        <w:t xml:space="preserve"> </w:t>
      </w:r>
      <w:r w:rsidRPr="00466A58">
        <w:rPr>
          <w:rFonts w:hint="eastAsia"/>
          <w:lang w:val="ru-RU"/>
        </w:rPr>
        <w:t>Г</w:t>
      </w:r>
      <w:r w:rsidRPr="00466A58">
        <w:rPr>
          <w:lang w:val="ru-RU"/>
        </w:rPr>
        <w:t xml:space="preserve">1111-1 </w:t>
      </w:r>
      <w:r w:rsidRPr="00466A58">
        <w:rPr>
          <w:rFonts w:hint="eastAsia"/>
          <w:lang w:val="ru-RU"/>
        </w:rPr>
        <w:t>в</w:t>
      </w:r>
      <w:r w:rsidRPr="00466A58">
        <w:rPr>
          <w:lang w:val="ru-RU"/>
        </w:rPr>
        <w:t xml:space="preserve"> </w:t>
      </w:r>
      <w:r w:rsidRPr="00466A58">
        <w:rPr>
          <w:rFonts w:hint="eastAsia"/>
          <w:lang w:val="ru-RU"/>
        </w:rPr>
        <w:t>сыворотке</w:t>
      </w:r>
      <w:r w:rsidRPr="00466A58">
        <w:rPr>
          <w:lang w:val="ru-RU"/>
        </w:rPr>
        <w:t xml:space="preserve"> </w:t>
      </w:r>
      <w:r w:rsidRPr="00466A58">
        <w:rPr>
          <w:rFonts w:hint="eastAsia"/>
          <w:lang w:val="ru-RU"/>
        </w:rPr>
        <w:t>крови</w:t>
      </w:r>
      <w:r w:rsidRPr="00466A58">
        <w:rPr>
          <w:lang w:val="ru-RU"/>
        </w:rPr>
        <w:t xml:space="preserve"> </w:t>
      </w:r>
      <w:r w:rsidRPr="00466A58">
        <w:rPr>
          <w:rFonts w:hint="eastAsia"/>
          <w:lang w:val="ru-RU"/>
        </w:rPr>
        <w:t>у</w:t>
      </w:r>
      <w:r w:rsidRPr="00466A58">
        <w:rPr>
          <w:lang w:val="ru-RU"/>
        </w:rPr>
        <w:t xml:space="preserve"> </w:t>
      </w:r>
      <w:r w:rsidRPr="00466A58">
        <w:rPr>
          <w:rFonts w:hint="eastAsia"/>
          <w:lang w:val="ru-RU"/>
        </w:rPr>
        <w:t>мышей</w:t>
      </w:r>
      <w:r w:rsidRPr="00466A58">
        <w:rPr>
          <w:lang w:val="ru-RU"/>
        </w:rPr>
        <w:t xml:space="preserve"> C57BL/6 </w:t>
      </w:r>
      <w:r w:rsidRPr="00466A58">
        <w:rPr>
          <w:rFonts w:hint="eastAsia"/>
          <w:lang w:val="ru-RU"/>
        </w:rPr>
        <w:t>в</w:t>
      </w:r>
      <w:r w:rsidRPr="00466A58">
        <w:rPr>
          <w:lang w:val="ru-RU"/>
        </w:rPr>
        <w:t xml:space="preserve"> </w:t>
      </w:r>
      <w:r w:rsidRPr="00466A58">
        <w:rPr>
          <w:rFonts w:hint="eastAsia"/>
          <w:lang w:val="ru-RU"/>
        </w:rPr>
        <w:t>условиях</w:t>
      </w:r>
      <w:r w:rsidRPr="00466A58">
        <w:rPr>
          <w:lang w:val="ru-RU"/>
        </w:rPr>
        <w:t xml:space="preserve"> </w:t>
      </w:r>
      <w:r w:rsidRPr="00466A58">
        <w:rPr>
          <w:rFonts w:hint="eastAsia"/>
          <w:lang w:val="ru-RU"/>
        </w:rPr>
        <w:t>оптимальной</w:t>
      </w:r>
      <w:r w:rsidRPr="00466A58">
        <w:rPr>
          <w:lang w:val="ru-RU"/>
        </w:rPr>
        <w:t xml:space="preserve"> </w:t>
      </w:r>
      <w:r w:rsidRPr="00466A58">
        <w:rPr>
          <w:rFonts w:hint="eastAsia"/>
          <w:lang w:val="ru-RU"/>
        </w:rPr>
        <w:t>жизнедеятельности</w:t>
      </w:r>
      <w:r w:rsidRPr="00466A58">
        <w:rPr>
          <w:lang w:val="ru-RU"/>
        </w:rPr>
        <w:t xml:space="preserve"> </w:t>
      </w:r>
      <w:r w:rsidRPr="00466A58">
        <w:rPr>
          <w:rFonts w:hint="eastAsia"/>
          <w:lang w:val="ru-RU"/>
        </w:rPr>
        <w:t>и</w:t>
      </w:r>
      <w:r w:rsidRPr="00466A58">
        <w:rPr>
          <w:lang w:val="ru-RU"/>
        </w:rPr>
        <w:t xml:space="preserve"> </w:t>
      </w:r>
      <w:r w:rsidRPr="00466A58">
        <w:rPr>
          <w:rFonts w:hint="eastAsia"/>
          <w:lang w:val="ru-RU"/>
        </w:rPr>
        <w:t>при</w:t>
      </w:r>
      <w:r w:rsidRPr="00466A58">
        <w:rPr>
          <w:lang w:val="ru-RU"/>
        </w:rPr>
        <w:t xml:space="preserve"> </w:t>
      </w:r>
      <w:r w:rsidRPr="00466A58">
        <w:rPr>
          <w:rFonts w:hint="eastAsia"/>
          <w:lang w:val="ru-RU"/>
        </w:rPr>
        <w:t>экспериментальном</w:t>
      </w:r>
      <w:r w:rsidRPr="00466A58">
        <w:rPr>
          <w:lang w:val="ru-RU"/>
        </w:rPr>
        <w:t xml:space="preserve"> </w:t>
      </w:r>
      <w:r w:rsidRPr="00466A58">
        <w:rPr>
          <w:rFonts w:hint="eastAsia"/>
          <w:lang w:val="ru-RU"/>
        </w:rPr>
        <w:t>сахарном</w:t>
      </w:r>
      <w:r w:rsidRPr="00466A58">
        <w:rPr>
          <w:lang w:val="ru-RU"/>
        </w:rPr>
        <w:t xml:space="preserve"> </w:t>
      </w:r>
      <w:r w:rsidRPr="00466A58">
        <w:rPr>
          <w:rFonts w:hint="eastAsia"/>
          <w:lang w:val="ru-RU"/>
        </w:rPr>
        <w:t>диабете</w:t>
      </w:r>
    </w:p>
    <w:p w14:paraId="790B5DDC" w14:textId="77777777" w:rsidR="00466A58" w:rsidRPr="00466A58" w:rsidRDefault="00466A58" w:rsidP="00466A58">
      <w:pPr>
        <w:rPr>
          <w:lang w:val="ru-RU"/>
        </w:rPr>
      </w:pPr>
    </w:p>
    <w:p w14:paraId="441CC8FE" w14:textId="77777777" w:rsidR="00466A58" w:rsidRPr="00466A58" w:rsidRDefault="00466A58" w:rsidP="00466A58">
      <w:pPr>
        <w:rPr>
          <w:lang w:val="ru-RU"/>
        </w:rPr>
      </w:pPr>
      <w:r w:rsidRPr="00466A58">
        <w:rPr>
          <w:lang w:val="ru-RU"/>
        </w:rPr>
        <w:t xml:space="preserve">3.3 </w:t>
      </w:r>
      <w:r w:rsidRPr="00466A58">
        <w:rPr>
          <w:rFonts w:hint="eastAsia"/>
          <w:lang w:val="ru-RU"/>
        </w:rPr>
        <w:t>Влияние</w:t>
      </w:r>
      <w:r w:rsidRPr="00466A58">
        <w:rPr>
          <w:lang w:val="ru-RU"/>
        </w:rPr>
        <w:t xml:space="preserve"> </w:t>
      </w:r>
      <w:r w:rsidRPr="00466A58">
        <w:rPr>
          <w:rFonts w:hint="eastAsia"/>
          <w:lang w:val="ru-RU"/>
        </w:rPr>
        <w:t>пегилированной</w:t>
      </w:r>
      <w:r w:rsidRPr="00466A58">
        <w:rPr>
          <w:lang w:val="ru-RU"/>
        </w:rPr>
        <w:t xml:space="preserve"> </w:t>
      </w:r>
      <w:r w:rsidRPr="00466A58">
        <w:rPr>
          <w:rFonts w:hint="eastAsia"/>
          <w:lang w:val="ru-RU"/>
        </w:rPr>
        <w:t>формы</w:t>
      </w:r>
      <w:r w:rsidRPr="00466A58">
        <w:rPr>
          <w:lang w:val="ru-RU"/>
        </w:rPr>
        <w:t xml:space="preserve"> </w:t>
      </w:r>
      <w:r w:rsidRPr="00466A58">
        <w:rPr>
          <w:rFonts w:hint="eastAsia"/>
          <w:lang w:val="ru-RU"/>
        </w:rPr>
        <w:t>аналога</w:t>
      </w:r>
      <w:r w:rsidRPr="00466A58">
        <w:rPr>
          <w:lang w:val="ru-RU"/>
        </w:rPr>
        <w:t xml:space="preserve"> </w:t>
      </w:r>
      <w:r w:rsidRPr="00466A58">
        <w:rPr>
          <w:rFonts w:hint="eastAsia"/>
          <w:lang w:val="ru-RU"/>
        </w:rPr>
        <w:t>глюкагоноподобного</w:t>
      </w:r>
      <w:r w:rsidRPr="00466A58">
        <w:rPr>
          <w:lang w:val="ru-RU"/>
        </w:rPr>
        <w:t xml:space="preserve"> </w:t>
      </w:r>
      <w:r w:rsidRPr="00466A58">
        <w:rPr>
          <w:rFonts w:hint="eastAsia"/>
          <w:lang w:val="ru-RU"/>
        </w:rPr>
        <w:t>пептида</w:t>
      </w:r>
      <w:r w:rsidRPr="00466A58">
        <w:rPr>
          <w:lang w:val="ru-RU"/>
        </w:rPr>
        <w:t xml:space="preserve"> </w:t>
      </w:r>
      <w:r w:rsidRPr="00466A58">
        <w:rPr>
          <w:rFonts w:hint="eastAsia"/>
          <w:lang w:val="ru-RU"/>
        </w:rPr>
        <w:t>на</w:t>
      </w:r>
      <w:r w:rsidRPr="00466A58">
        <w:rPr>
          <w:lang w:val="ru-RU"/>
        </w:rPr>
        <w:t xml:space="preserve"> </w:t>
      </w:r>
      <w:r w:rsidRPr="00466A58">
        <w:rPr>
          <w:rFonts w:hint="eastAsia"/>
          <w:lang w:val="ru-RU"/>
        </w:rPr>
        <w:t>концентрацию</w:t>
      </w:r>
      <w:r w:rsidRPr="00466A58">
        <w:rPr>
          <w:lang w:val="ru-RU"/>
        </w:rPr>
        <w:t xml:space="preserve"> </w:t>
      </w:r>
      <w:r w:rsidRPr="00466A58">
        <w:rPr>
          <w:rFonts w:hint="eastAsia"/>
          <w:lang w:val="ru-RU"/>
        </w:rPr>
        <w:t>глюкозы</w:t>
      </w:r>
      <w:r w:rsidRPr="00466A58">
        <w:rPr>
          <w:lang w:val="ru-RU"/>
        </w:rPr>
        <w:t xml:space="preserve"> </w:t>
      </w:r>
      <w:r w:rsidRPr="00466A58">
        <w:rPr>
          <w:rFonts w:hint="eastAsia"/>
          <w:lang w:val="ru-RU"/>
        </w:rPr>
        <w:t>в</w:t>
      </w:r>
      <w:r w:rsidRPr="00466A58">
        <w:rPr>
          <w:lang w:val="ru-RU"/>
        </w:rPr>
        <w:t xml:space="preserve"> </w:t>
      </w:r>
      <w:r w:rsidRPr="00466A58">
        <w:rPr>
          <w:rFonts w:hint="eastAsia"/>
          <w:lang w:val="ru-RU"/>
        </w:rPr>
        <w:t>сыворотке</w:t>
      </w:r>
      <w:r w:rsidRPr="00466A58">
        <w:rPr>
          <w:lang w:val="ru-RU"/>
        </w:rPr>
        <w:t xml:space="preserve"> </w:t>
      </w:r>
      <w:r w:rsidRPr="00466A58">
        <w:rPr>
          <w:rFonts w:hint="eastAsia"/>
          <w:lang w:val="ru-RU"/>
        </w:rPr>
        <w:t>крови</w:t>
      </w:r>
      <w:r w:rsidRPr="00466A58">
        <w:rPr>
          <w:lang w:val="ru-RU"/>
        </w:rPr>
        <w:t xml:space="preserve"> </w:t>
      </w:r>
      <w:r w:rsidRPr="00466A58">
        <w:rPr>
          <w:rFonts w:hint="eastAsia"/>
          <w:lang w:val="ru-RU"/>
        </w:rPr>
        <w:t>у</w:t>
      </w:r>
      <w:r w:rsidRPr="00466A58">
        <w:rPr>
          <w:lang w:val="ru-RU"/>
        </w:rPr>
        <w:t xml:space="preserve"> </w:t>
      </w:r>
      <w:r w:rsidRPr="00466A58">
        <w:rPr>
          <w:rFonts w:hint="eastAsia"/>
          <w:lang w:val="ru-RU"/>
        </w:rPr>
        <w:t>мышей</w:t>
      </w:r>
      <w:r w:rsidRPr="00466A58">
        <w:rPr>
          <w:lang w:val="ru-RU"/>
        </w:rPr>
        <w:t xml:space="preserve"> C57BL/6 </w:t>
      </w:r>
      <w:r w:rsidRPr="00466A58">
        <w:rPr>
          <w:rFonts w:hint="eastAsia"/>
          <w:lang w:val="ru-RU"/>
        </w:rPr>
        <w:t>при</w:t>
      </w:r>
      <w:r w:rsidRPr="00466A58">
        <w:rPr>
          <w:lang w:val="ru-RU"/>
        </w:rPr>
        <w:t xml:space="preserve"> </w:t>
      </w:r>
      <w:r w:rsidRPr="00466A58">
        <w:rPr>
          <w:rFonts w:hint="eastAsia"/>
          <w:lang w:val="ru-RU"/>
        </w:rPr>
        <w:t>сахарном</w:t>
      </w:r>
      <w:r w:rsidRPr="00466A58">
        <w:rPr>
          <w:lang w:val="ru-RU"/>
        </w:rPr>
        <w:t xml:space="preserve"> </w:t>
      </w:r>
      <w:r w:rsidRPr="00466A58">
        <w:rPr>
          <w:rFonts w:hint="eastAsia"/>
          <w:lang w:val="ru-RU"/>
        </w:rPr>
        <w:t>диабете</w:t>
      </w:r>
    </w:p>
    <w:p w14:paraId="1F578CB8" w14:textId="77777777" w:rsidR="00466A58" w:rsidRPr="00466A58" w:rsidRDefault="00466A58" w:rsidP="00466A58">
      <w:pPr>
        <w:rPr>
          <w:lang w:val="ru-RU"/>
        </w:rPr>
      </w:pPr>
    </w:p>
    <w:p w14:paraId="7CBE3D84" w14:textId="77777777" w:rsidR="00466A58" w:rsidRPr="00466A58" w:rsidRDefault="00466A58" w:rsidP="00466A58">
      <w:pPr>
        <w:rPr>
          <w:lang w:val="ru-RU"/>
        </w:rPr>
      </w:pPr>
      <w:r w:rsidRPr="00466A58">
        <w:rPr>
          <w:lang w:val="ru-RU"/>
        </w:rPr>
        <w:t xml:space="preserve">3.4 </w:t>
      </w:r>
      <w:r w:rsidRPr="00466A58">
        <w:rPr>
          <w:rFonts w:hint="eastAsia"/>
          <w:lang w:val="ru-RU"/>
        </w:rPr>
        <w:t>Влияние</w:t>
      </w:r>
      <w:r w:rsidRPr="00466A58">
        <w:rPr>
          <w:lang w:val="ru-RU"/>
        </w:rPr>
        <w:t xml:space="preserve"> </w:t>
      </w:r>
      <w:r w:rsidRPr="00466A58">
        <w:rPr>
          <w:rFonts w:hint="eastAsia"/>
          <w:lang w:val="ru-RU"/>
        </w:rPr>
        <w:t>пегилированной</w:t>
      </w:r>
      <w:r w:rsidRPr="00466A58">
        <w:rPr>
          <w:lang w:val="ru-RU"/>
        </w:rPr>
        <w:t xml:space="preserve"> </w:t>
      </w:r>
      <w:r w:rsidRPr="00466A58">
        <w:rPr>
          <w:rFonts w:hint="eastAsia"/>
          <w:lang w:val="ru-RU"/>
        </w:rPr>
        <w:t>формы</w:t>
      </w:r>
      <w:r w:rsidRPr="00466A58">
        <w:rPr>
          <w:lang w:val="ru-RU"/>
        </w:rPr>
        <w:t xml:space="preserve"> </w:t>
      </w:r>
      <w:r w:rsidRPr="00466A58">
        <w:rPr>
          <w:rFonts w:hint="eastAsia"/>
          <w:lang w:val="ru-RU"/>
        </w:rPr>
        <w:t>аналога</w:t>
      </w:r>
      <w:r w:rsidRPr="00466A58">
        <w:rPr>
          <w:lang w:val="ru-RU"/>
        </w:rPr>
        <w:t xml:space="preserve"> </w:t>
      </w:r>
      <w:r w:rsidRPr="00466A58">
        <w:rPr>
          <w:rFonts w:hint="eastAsia"/>
          <w:lang w:val="ru-RU"/>
        </w:rPr>
        <w:t>глюкагоноподобного</w:t>
      </w:r>
      <w:r w:rsidRPr="00466A58">
        <w:rPr>
          <w:lang w:val="ru-RU"/>
        </w:rPr>
        <w:t xml:space="preserve"> </w:t>
      </w:r>
      <w:r w:rsidRPr="00466A58">
        <w:rPr>
          <w:rFonts w:hint="eastAsia"/>
          <w:lang w:val="ru-RU"/>
        </w:rPr>
        <w:t>пептида</w:t>
      </w:r>
      <w:r w:rsidRPr="00466A58">
        <w:rPr>
          <w:lang w:val="ru-RU"/>
        </w:rPr>
        <w:t xml:space="preserve"> </w:t>
      </w:r>
      <w:r w:rsidRPr="00466A58">
        <w:rPr>
          <w:rFonts w:hint="eastAsia"/>
          <w:lang w:val="ru-RU"/>
        </w:rPr>
        <w:t>на</w:t>
      </w:r>
      <w:r w:rsidRPr="00466A58">
        <w:rPr>
          <w:lang w:val="ru-RU"/>
        </w:rPr>
        <w:t xml:space="preserve"> </w:t>
      </w:r>
      <w:r w:rsidRPr="00466A58">
        <w:rPr>
          <w:rFonts w:hint="eastAsia"/>
          <w:lang w:val="ru-RU"/>
        </w:rPr>
        <w:t>концентрацию</w:t>
      </w:r>
      <w:r w:rsidRPr="00466A58">
        <w:rPr>
          <w:lang w:val="ru-RU"/>
        </w:rPr>
        <w:t xml:space="preserve"> </w:t>
      </w:r>
      <w:r w:rsidRPr="00466A58">
        <w:rPr>
          <w:rFonts w:hint="eastAsia"/>
          <w:lang w:val="ru-RU"/>
        </w:rPr>
        <w:t>инсулина</w:t>
      </w:r>
      <w:r w:rsidRPr="00466A58">
        <w:rPr>
          <w:lang w:val="ru-RU"/>
        </w:rPr>
        <w:t xml:space="preserve"> </w:t>
      </w:r>
      <w:r w:rsidRPr="00466A58">
        <w:rPr>
          <w:rFonts w:hint="eastAsia"/>
          <w:lang w:val="ru-RU"/>
        </w:rPr>
        <w:t>в</w:t>
      </w:r>
      <w:r w:rsidRPr="00466A58">
        <w:rPr>
          <w:lang w:val="ru-RU"/>
        </w:rPr>
        <w:t xml:space="preserve"> </w:t>
      </w:r>
      <w:r w:rsidRPr="00466A58">
        <w:rPr>
          <w:rFonts w:hint="eastAsia"/>
          <w:lang w:val="ru-RU"/>
        </w:rPr>
        <w:t>сыворотке</w:t>
      </w:r>
      <w:r w:rsidRPr="00466A58">
        <w:rPr>
          <w:lang w:val="ru-RU"/>
        </w:rPr>
        <w:t xml:space="preserve"> </w:t>
      </w:r>
      <w:r w:rsidRPr="00466A58">
        <w:rPr>
          <w:rFonts w:hint="eastAsia"/>
          <w:lang w:val="ru-RU"/>
        </w:rPr>
        <w:t>крови</w:t>
      </w:r>
      <w:r w:rsidRPr="00466A58">
        <w:rPr>
          <w:lang w:val="ru-RU"/>
        </w:rPr>
        <w:t xml:space="preserve"> </w:t>
      </w:r>
      <w:r w:rsidRPr="00466A58">
        <w:rPr>
          <w:rFonts w:hint="eastAsia"/>
          <w:lang w:val="ru-RU"/>
        </w:rPr>
        <w:t>у</w:t>
      </w:r>
      <w:r w:rsidRPr="00466A58">
        <w:rPr>
          <w:lang w:val="ru-RU"/>
        </w:rPr>
        <w:t xml:space="preserve"> </w:t>
      </w:r>
      <w:r w:rsidRPr="00466A58">
        <w:rPr>
          <w:rFonts w:hint="eastAsia"/>
          <w:lang w:val="ru-RU"/>
        </w:rPr>
        <w:t>мышей</w:t>
      </w:r>
      <w:r w:rsidRPr="00466A58">
        <w:rPr>
          <w:lang w:val="ru-RU"/>
        </w:rPr>
        <w:t xml:space="preserve"> C57BL/6 </w:t>
      </w:r>
      <w:r w:rsidRPr="00466A58">
        <w:rPr>
          <w:rFonts w:hint="eastAsia"/>
          <w:lang w:val="ru-RU"/>
        </w:rPr>
        <w:t>при</w:t>
      </w:r>
      <w:r w:rsidRPr="00466A58">
        <w:rPr>
          <w:lang w:val="ru-RU"/>
        </w:rPr>
        <w:t xml:space="preserve"> </w:t>
      </w:r>
      <w:r w:rsidRPr="00466A58">
        <w:rPr>
          <w:rFonts w:hint="eastAsia"/>
          <w:lang w:val="ru-RU"/>
        </w:rPr>
        <w:t>сахарном</w:t>
      </w:r>
      <w:r w:rsidRPr="00466A58">
        <w:rPr>
          <w:lang w:val="ru-RU"/>
        </w:rPr>
        <w:t xml:space="preserve"> </w:t>
      </w:r>
      <w:r w:rsidRPr="00466A58">
        <w:rPr>
          <w:rFonts w:hint="eastAsia"/>
          <w:lang w:val="ru-RU"/>
        </w:rPr>
        <w:t>диабете</w:t>
      </w:r>
    </w:p>
    <w:p w14:paraId="294AE684" w14:textId="77777777" w:rsidR="00466A58" w:rsidRPr="00466A58" w:rsidRDefault="00466A58" w:rsidP="00466A58">
      <w:pPr>
        <w:rPr>
          <w:lang w:val="ru-RU"/>
        </w:rPr>
      </w:pPr>
    </w:p>
    <w:p w14:paraId="397A2FA5" w14:textId="77777777" w:rsidR="00466A58" w:rsidRPr="00466A58" w:rsidRDefault="00466A58" w:rsidP="00466A58">
      <w:pPr>
        <w:rPr>
          <w:lang w:val="ru-RU"/>
        </w:rPr>
      </w:pPr>
      <w:r w:rsidRPr="00466A58">
        <w:rPr>
          <w:lang w:val="ru-RU"/>
        </w:rPr>
        <w:t xml:space="preserve">3.5 </w:t>
      </w:r>
      <w:r w:rsidRPr="00466A58">
        <w:rPr>
          <w:rFonts w:hint="eastAsia"/>
          <w:lang w:val="ru-RU"/>
        </w:rPr>
        <w:t>Гистологическое</w:t>
      </w:r>
      <w:r w:rsidRPr="00466A58">
        <w:rPr>
          <w:lang w:val="ru-RU"/>
        </w:rPr>
        <w:t xml:space="preserve"> </w:t>
      </w:r>
      <w:r w:rsidRPr="00466A58">
        <w:rPr>
          <w:rFonts w:hint="eastAsia"/>
          <w:lang w:val="ru-RU"/>
        </w:rPr>
        <w:t>исследование</w:t>
      </w:r>
      <w:r w:rsidRPr="00466A58">
        <w:rPr>
          <w:lang w:val="ru-RU"/>
        </w:rPr>
        <w:t xml:space="preserve"> </w:t>
      </w:r>
      <w:r w:rsidRPr="00466A58">
        <w:rPr>
          <w:rFonts w:hint="eastAsia"/>
          <w:lang w:val="ru-RU"/>
        </w:rPr>
        <w:t>поджелудочной</w:t>
      </w:r>
      <w:r w:rsidRPr="00466A58">
        <w:rPr>
          <w:lang w:val="ru-RU"/>
        </w:rPr>
        <w:t xml:space="preserve"> </w:t>
      </w:r>
      <w:r w:rsidRPr="00466A58">
        <w:rPr>
          <w:rFonts w:hint="eastAsia"/>
          <w:lang w:val="ru-RU"/>
        </w:rPr>
        <w:t>железы</w:t>
      </w:r>
      <w:r w:rsidRPr="00466A58">
        <w:rPr>
          <w:lang w:val="ru-RU"/>
        </w:rPr>
        <w:t xml:space="preserve"> </w:t>
      </w:r>
      <w:r w:rsidRPr="00466A58">
        <w:rPr>
          <w:rFonts w:hint="eastAsia"/>
          <w:lang w:val="ru-RU"/>
        </w:rPr>
        <w:t>у</w:t>
      </w:r>
      <w:r w:rsidRPr="00466A58">
        <w:rPr>
          <w:lang w:val="ru-RU"/>
        </w:rPr>
        <w:t xml:space="preserve"> </w:t>
      </w:r>
      <w:r w:rsidRPr="00466A58">
        <w:rPr>
          <w:rFonts w:hint="eastAsia"/>
          <w:lang w:val="ru-RU"/>
        </w:rPr>
        <w:t>мышей</w:t>
      </w:r>
      <w:r w:rsidRPr="00466A58">
        <w:rPr>
          <w:lang w:val="ru-RU"/>
        </w:rPr>
        <w:t xml:space="preserve"> C57BL/6 </w:t>
      </w:r>
      <w:r w:rsidRPr="00466A58">
        <w:rPr>
          <w:rFonts w:hint="eastAsia"/>
          <w:lang w:val="ru-RU"/>
        </w:rPr>
        <w:t>при</w:t>
      </w:r>
      <w:r w:rsidRPr="00466A58">
        <w:rPr>
          <w:lang w:val="ru-RU"/>
        </w:rPr>
        <w:t xml:space="preserve"> </w:t>
      </w:r>
      <w:r w:rsidRPr="00466A58">
        <w:rPr>
          <w:rFonts w:hint="eastAsia"/>
          <w:lang w:val="ru-RU"/>
        </w:rPr>
        <w:t>сахарном</w:t>
      </w:r>
      <w:r w:rsidRPr="00466A58">
        <w:rPr>
          <w:lang w:val="ru-RU"/>
        </w:rPr>
        <w:t xml:space="preserve"> </w:t>
      </w:r>
      <w:r w:rsidRPr="00466A58">
        <w:rPr>
          <w:rFonts w:hint="eastAsia"/>
          <w:lang w:val="ru-RU"/>
        </w:rPr>
        <w:t>диабете</w:t>
      </w:r>
      <w:r w:rsidRPr="00466A58">
        <w:rPr>
          <w:lang w:val="ru-RU"/>
        </w:rPr>
        <w:t xml:space="preserve">, </w:t>
      </w:r>
      <w:r w:rsidRPr="00466A58">
        <w:rPr>
          <w:rFonts w:hint="eastAsia"/>
          <w:lang w:val="ru-RU"/>
        </w:rPr>
        <w:t>леченных</w:t>
      </w:r>
      <w:r w:rsidRPr="00466A58">
        <w:rPr>
          <w:lang w:val="ru-RU"/>
        </w:rPr>
        <w:t xml:space="preserve"> </w:t>
      </w:r>
      <w:r w:rsidRPr="00466A58">
        <w:rPr>
          <w:rFonts w:hint="eastAsia"/>
          <w:lang w:val="ru-RU"/>
        </w:rPr>
        <w:t>пегилированной</w:t>
      </w:r>
      <w:r w:rsidRPr="00466A58">
        <w:rPr>
          <w:lang w:val="ru-RU"/>
        </w:rPr>
        <w:t xml:space="preserve"> </w:t>
      </w:r>
      <w:r w:rsidRPr="00466A58">
        <w:rPr>
          <w:rFonts w:hint="eastAsia"/>
          <w:lang w:val="ru-RU"/>
        </w:rPr>
        <w:t>формы</w:t>
      </w:r>
      <w:r w:rsidRPr="00466A58">
        <w:rPr>
          <w:lang w:val="ru-RU"/>
        </w:rPr>
        <w:t xml:space="preserve"> </w:t>
      </w:r>
      <w:r w:rsidRPr="00466A58">
        <w:rPr>
          <w:rFonts w:hint="eastAsia"/>
          <w:lang w:val="ru-RU"/>
        </w:rPr>
        <w:t>аналога</w:t>
      </w:r>
      <w:r w:rsidRPr="00466A58">
        <w:rPr>
          <w:lang w:val="ru-RU"/>
        </w:rPr>
        <w:t xml:space="preserve"> </w:t>
      </w:r>
      <w:r w:rsidRPr="00466A58">
        <w:rPr>
          <w:rFonts w:hint="eastAsia"/>
          <w:lang w:val="ru-RU"/>
        </w:rPr>
        <w:t>глюкагоноподобного</w:t>
      </w:r>
      <w:r w:rsidRPr="00466A58">
        <w:rPr>
          <w:lang w:val="ru-RU"/>
        </w:rPr>
        <w:t xml:space="preserve"> </w:t>
      </w:r>
      <w:r w:rsidRPr="00466A58">
        <w:rPr>
          <w:rFonts w:hint="eastAsia"/>
          <w:lang w:val="ru-RU"/>
        </w:rPr>
        <w:t>пептида</w:t>
      </w:r>
    </w:p>
    <w:p w14:paraId="1F8290AE" w14:textId="77777777" w:rsidR="00466A58" w:rsidRPr="00466A58" w:rsidRDefault="00466A58" w:rsidP="00466A58">
      <w:pPr>
        <w:rPr>
          <w:lang w:val="ru-RU"/>
        </w:rPr>
      </w:pPr>
    </w:p>
    <w:p w14:paraId="6EF51E7A" w14:textId="77777777" w:rsidR="00466A58" w:rsidRPr="00466A58" w:rsidRDefault="00466A58" w:rsidP="00466A58">
      <w:pPr>
        <w:rPr>
          <w:lang w:val="ru-RU"/>
        </w:rPr>
      </w:pPr>
      <w:r w:rsidRPr="00466A58">
        <w:rPr>
          <w:lang w:val="ru-RU"/>
        </w:rPr>
        <w:t xml:space="preserve">3.6 </w:t>
      </w:r>
      <w:r w:rsidRPr="00466A58">
        <w:rPr>
          <w:rFonts w:hint="eastAsia"/>
          <w:lang w:val="ru-RU"/>
        </w:rPr>
        <w:t>Иммуногистохимическое</w:t>
      </w:r>
      <w:r w:rsidRPr="00466A58">
        <w:rPr>
          <w:lang w:val="ru-RU"/>
        </w:rPr>
        <w:t xml:space="preserve"> </w:t>
      </w:r>
      <w:r w:rsidRPr="00466A58">
        <w:rPr>
          <w:rFonts w:hint="eastAsia"/>
          <w:lang w:val="ru-RU"/>
        </w:rPr>
        <w:t>исследование</w:t>
      </w:r>
      <w:r w:rsidRPr="00466A58">
        <w:rPr>
          <w:lang w:val="ru-RU"/>
        </w:rPr>
        <w:t xml:space="preserve"> </w:t>
      </w:r>
      <w:r w:rsidRPr="00466A58">
        <w:rPr>
          <w:rFonts w:hint="eastAsia"/>
          <w:lang w:val="ru-RU"/>
        </w:rPr>
        <w:t>инсулина</w:t>
      </w:r>
      <w:r w:rsidRPr="00466A58">
        <w:rPr>
          <w:lang w:val="ru-RU"/>
        </w:rPr>
        <w:t xml:space="preserve"> </w:t>
      </w:r>
      <w:r w:rsidRPr="00466A58">
        <w:rPr>
          <w:rFonts w:hint="eastAsia"/>
          <w:lang w:val="ru-RU"/>
        </w:rPr>
        <w:t>в</w:t>
      </w:r>
      <w:r w:rsidRPr="00466A58">
        <w:rPr>
          <w:lang w:val="ru-RU"/>
        </w:rPr>
        <w:t xml:space="preserve"> </w:t>
      </w:r>
      <w:r w:rsidRPr="00466A58">
        <w:rPr>
          <w:rFonts w:hint="eastAsia"/>
          <w:lang w:val="ru-RU"/>
        </w:rPr>
        <w:t>поджелудочной</w:t>
      </w:r>
      <w:r w:rsidRPr="00466A58">
        <w:rPr>
          <w:lang w:val="ru-RU"/>
        </w:rPr>
        <w:t xml:space="preserve"> </w:t>
      </w:r>
      <w:r w:rsidRPr="00466A58">
        <w:rPr>
          <w:rFonts w:hint="eastAsia"/>
          <w:lang w:val="ru-RU"/>
        </w:rPr>
        <w:t>железе</w:t>
      </w:r>
      <w:r w:rsidRPr="00466A58">
        <w:rPr>
          <w:lang w:val="ru-RU"/>
        </w:rPr>
        <w:t xml:space="preserve"> </w:t>
      </w:r>
      <w:r w:rsidRPr="00466A58">
        <w:rPr>
          <w:rFonts w:hint="eastAsia"/>
          <w:lang w:val="ru-RU"/>
        </w:rPr>
        <w:t>у</w:t>
      </w:r>
      <w:r w:rsidRPr="00466A58">
        <w:rPr>
          <w:lang w:val="ru-RU"/>
        </w:rPr>
        <w:t xml:space="preserve"> </w:t>
      </w:r>
      <w:r w:rsidRPr="00466A58">
        <w:rPr>
          <w:rFonts w:hint="eastAsia"/>
          <w:lang w:val="ru-RU"/>
        </w:rPr>
        <w:t>мышей</w:t>
      </w:r>
      <w:r w:rsidRPr="00466A58">
        <w:rPr>
          <w:lang w:val="ru-RU"/>
        </w:rPr>
        <w:t xml:space="preserve"> C57BL/6 </w:t>
      </w:r>
      <w:r w:rsidRPr="00466A58">
        <w:rPr>
          <w:rFonts w:hint="eastAsia"/>
          <w:lang w:val="ru-RU"/>
        </w:rPr>
        <w:t>при</w:t>
      </w:r>
      <w:r w:rsidRPr="00466A58">
        <w:rPr>
          <w:lang w:val="ru-RU"/>
        </w:rPr>
        <w:t xml:space="preserve"> </w:t>
      </w:r>
      <w:r w:rsidRPr="00466A58">
        <w:rPr>
          <w:rFonts w:hint="eastAsia"/>
          <w:lang w:val="ru-RU"/>
        </w:rPr>
        <w:t>сахарном</w:t>
      </w:r>
      <w:r w:rsidRPr="00466A58">
        <w:rPr>
          <w:lang w:val="ru-RU"/>
        </w:rPr>
        <w:t xml:space="preserve"> </w:t>
      </w:r>
      <w:r w:rsidRPr="00466A58">
        <w:rPr>
          <w:rFonts w:hint="eastAsia"/>
          <w:lang w:val="ru-RU"/>
        </w:rPr>
        <w:t>диабете</w:t>
      </w:r>
      <w:r w:rsidRPr="00466A58">
        <w:rPr>
          <w:lang w:val="ru-RU"/>
        </w:rPr>
        <w:t xml:space="preserve">, </w:t>
      </w:r>
      <w:r w:rsidRPr="00466A58">
        <w:rPr>
          <w:rFonts w:hint="eastAsia"/>
          <w:lang w:val="ru-RU"/>
        </w:rPr>
        <w:t>леченных</w:t>
      </w:r>
      <w:r w:rsidRPr="00466A58">
        <w:rPr>
          <w:lang w:val="ru-RU"/>
        </w:rPr>
        <w:t xml:space="preserve"> </w:t>
      </w:r>
      <w:r w:rsidRPr="00466A58">
        <w:rPr>
          <w:rFonts w:hint="eastAsia"/>
          <w:lang w:val="ru-RU"/>
        </w:rPr>
        <w:t>пегилированной</w:t>
      </w:r>
      <w:r w:rsidRPr="00466A58">
        <w:rPr>
          <w:lang w:val="ru-RU"/>
        </w:rPr>
        <w:t xml:space="preserve"> </w:t>
      </w:r>
      <w:r w:rsidRPr="00466A58">
        <w:rPr>
          <w:rFonts w:hint="eastAsia"/>
          <w:lang w:val="ru-RU"/>
        </w:rPr>
        <w:t>формы</w:t>
      </w:r>
      <w:r w:rsidRPr="00466A58">
        <w:rPr>
          <w:lang w:val="ru-RU"/>
        </w:rPr>
        <w:t xml:space="preserve"> </w:t>
      </w:r>
      <w:r w:rsidRPr="00466A58">
        <w:rPr>
          <w:rFonts w:hint="eastAsia"/>
          <w:lang w:val="ru-RU"/>
        </w:rPr>
        <w:t>аналога</w:t>
      </w:r>
      <w:r w:rsidRPr="00466A58">
        <w:rPr>
          <w:lang w:val="ru-RU"/>
        </w:rPr>
        <w:t xml:space="preserve"> </w:t>
      </w:r>
      <w:r w:rsidRPr="00466A58">
        <w:rPr>
          <w:rFonts w:hint="eastAsia"/>
          <w:lang w:val="ru-RU"/>
        </w:rPr>
        <w:t>глюкагоноподобного</w:t>
      </w:r>
      <w:r w:rsidRPr="00466A58">
        <w:rPr>
          <w:lang w:val="ru-RU"/>
        </w:rPr>
        <w:t xml:space="preserve"> </w:t>
      </w:r>
      <w:r w:rsidRPr="00466A58">
        <w:rPr>
          <w:rFonts w:hint="eastAsia"/>
          <w:lang w:val="ru-RU"/>
        </w:rPr>
        <w:t>пептида</w:t>
      </w:r>
    </w:p>
    <w:p w14:paraId="4C9F2229" w14:textId="77777777" w:rsidR="00466A58" w:rsidRPr="00466A58" w:rsidRDefault="00466A58" w:rsidP="00466A58">
      <w:pPr>
        <w:rPr>
          <w:lang w:val="ru-RU"/>
        </w:rPr>
      </w:pPr>
    </w:p>
    <w:p w14:paraId="0FEE51D8" w14:textId="77777777" w:rsidR="00466A58" w:rsidRPr="00466A58" w:rsidRDefault="00466A58" w:rsidP="00466A58">
      <w:pPr>
        <w:rPr>
          <w:lang w:val="ru-RU"/>
        </w:rPr>
      </w:pPr>
      <w:r w:rsidRPr="00466A58">
        <w:rPr>
          <w:lang w:val="ru-RU"/>
        </w:rPr>
        <w:t xml:space="preserve">3.7 </w:t>
      </w:r>
      <w:r w:rsidRPr="00466A58">
        <w:rPr>
          <w:rFonts w:hint="eastAsia"/>
          <w:lang w:val="ru-RU"/>
        </w:rPr>
        <w:t>Исследование</w:t>
      </w:r>
      <w:r w:rsidRPr="00466A58">
        <w:rPr>
          <w:lang w:val="ru-RU"/>
        </w:rPr>
        <w:t xml:space="preserve"> </w:t>
      </w:r>
      <w:r w:rsidRPr="00466A58">
        <w:rPr>
          <w:rFonts w:hint="eastAsia"/>
          <w:lang w:val="ru-RU"/>
        </w:rPr>
        <w:t>влияния</w:t>
      </w:r>
      <w:r w:rsidRPr="00466A58">
        <w:rPr>
          <w:lang w:val="ru-RU"/>
        </w:rPr>
        <w:t xml:space="preserve"> </w:t>
      </w:r>
      <w:r w:rsidRPr="00466A58">
        <w:rPr>
          <w:rFonts w:hint="eastAsia"/>
          <w:lang w:val="ru-RU"/>
        </w:rPr>
        <w:t>пегилированной</w:t>
      </w:r>
      <w:r w:rsidRPr="00466A58">
        <w:rPr>
          <w:lang w:val="ru-RU"/>
        </w:rPr>
        <w:t xml:space="preserve"> </w:t>
      </w:r>
      <w:r w:rsidRPr="00466A58">
        <w:rPr>
          <w:rFonts w:hint="eastAsia"/>
          <w:lang w:val="ru-RU"/>
        </w:rPr>
        <w:t>формы</w:t>
      </w:r>
      <w:r w:rsidRPr="00466A58">
        <w:rPr>
          <w:lang w:val="ru-RU"/>
        </w:rPr>
        <w:t xml:space="preserve"> </w:t>
      </w:r>
      <w:r w:rsidRPr="00466A58">
        <w:rPr>
          <w:rFonts w:hint="eastAsia"/>
          <w:lang w:val="ru-RU"/>
        </w:rPr>
        <w:t>аналога</w:t>
      </w:r>
      <w:r w:rsidRPr="00466A58">
        <w:rPr>
          <w:lang w:val="ru-RU"/>
        </w:rPr>
        <w:t xml:space="preserve"> </w:t>
      </w:r>
      <w:r w:rsidRPr="00466A58">
        <w:rPr>
          <w:rFonts w:hint="eastAsia"/>
          <w:lang w:val="ru-RU"/>
        </w:rPr>
        <w:t>глюкагоноподобного</w:t>
      </w:r>
      <w:r w:rsidRPr="00466A58">
        <w:rPr>
          <w:lang w:val="ru-RU"/>
        </w:rPr>
        <w:t xml:space="preserve"> </w:t>
      </w:r>
      <w:r w:rsidRPr="00466A58">
        <w:rPr>
          <w:rFonts w:hint="eastAsia"/>
          <w:lang w:val="ru-RU"/>
        </w:rPr>
        <w:t>пептида</w:t>
      </w:r>
      <w:r w:rsidRPr="00466A58">
        <w:rPr>
          <w:lang w:val="ru-RU"/>
        </w:rPr>
        <w:t xml:space="preserve"> </w:t>
      </w:r>
      <w:r w:rsidRPr="00466A58">
        <w:rPr>
          <w:rFonts w:hint="eastAsia"/>
          <w:lang w:val="ru-RU"/>
        </w:rPr>
        <w:t>на</w:t>
      </w:r>
      <w:r w:rsidRPr="00466A58">
        <w:rPr>
          <w:lang w:val="ru-RU"/>
        </w:rPr>
        <w:t xml:space="preserve"> </w:t>
      </w:r>
      <w:r w:rsidRPr="00466A58">
        <w:rPr>
          <w:rFonts w:hint="eastAsia"/>
          <w:lang w:val="ru-RU"/>
        </w:rPr>
        <w:t>содержание</w:t>
      </w:r>
      <w:r w:rsidRPr="00466A58">
        <w:rPr>
          <w:lang w:val="ru-RU"/>
        </w:rPr>
        <w:t xml:space="preserve"> </w:t>
      </w:r>
      <w:r w:rsidRPr="00466A58">
        <w:rPr>
          <w:rFonts w:hint="eastAsia"/>
          <w:lang w:val="ru-RU"/>
        </w:rPr>
        <w:t>предшественников</w:t>
      </w:r>
      <w:r w:rsidRPr="00466A58">
        <w:rPr>
          <w:lang w:val="ru-RU"/>
        </w:rPr>
        <w:t xml:space="preserve"> </w:t>
      </w:r>
      <w:r w:rsidRPr="00466A58">
        <w:rPr>
          <w:rFonts w:hint="eastAsia"/>
          <w:lang w:val="ru-RU"/>
        </w:rPr>
        <w:t>бета</w:t>
      </w:r>
      <w:r w:rsidRPr="00466A58">
        <w:rPr>
          <w:lang w:val="ru-RU"/>
        </w:rPr>
        <w:t>-</w:t>
      </w:r>
      <w:r w:rsidRPr="00466A58">
        <w:rPr>
          <w:rFonts w:hint="eastAsia"/>
          <w:lang w:val="ru-RU"/>
        </w:rPr>
        <w:t>клеток</w:t>
      </w:r>
      <w:r w:rsidRPr="00466A58">
        <w:rPr>
          <w:lang w:val="ru-RU"/>
        </w:rPr>
        <w:t xml:space="preserve"> </w:t>
      </w:r>
      <w:r w:rsidRPr="00466A58">
        <w:rPr>
          <w:rFonts w:hint="eastAsia"/>
          <w:lang w:val="ru-RU"/>
        </w:rPr>
        <w:t>в</w:t>
      </w:r>
      <w:r w:rsidRPr="00466A58">
        <w:rPr>
          <w:lang w:val="ru-RU"/>
        </w:rPr>
        <w:t xml:space="preserve"> </w:t>
      </w:r>
      <w:r w:rsidRPr="00466A58">
        <w:rPr>
          <w:rFonts w:hint="eastAsia"/>
          <w:lang w:val="ru-RU"/>
        </w:rPr>
        <w:t>поджелудочной</w:t>
      </w:r>
      <w:r w:rsidRPr="00466A58">
        <w:rPr>
          <w:lang w:val="ru-RU"/>
        </w:rPr>
        <w:t xml:space="preserve"> </w:t>
      </w:r>
      <w:r w:rsidRPr="00466A58">
        <w:rPr>
          <w:rFonts w:hint="eastAsia"/>
          <w:lang w:val="ru-RU"/>
        </w:rPr>
        <w:t>железе</w:t>
      </w:r>
      <w:r w:rsidRPr="00466A58">
        <w:rPr>
          <w:lang w:val="ru-RU"/>
        </w:rPr>
        <w:t xml:space="preserve"> </w:t>
      </w:r>
      <w:r w:rsidRPr="00466A58">
        <w:rPr>
          <w:rFonts w:hint="eastAsia"/>
          <w:lang w:val="ru-RU"/>
        </w:rPr>
        <w:t>у</w:t>
      </w:r>
      <w:r w:rsidRPr="00466A58">
        <w:rPr>
          <w:lang w:val="ru-RU"/>
        </w:rPr>
        <w:t xml:space="preserve"> </w:t>
      </w:r>
      <w:r w:rsidRPr="00466A58">
        <w:rPr>
          <w:rFonts w:hint="eastAsia"/>
          <w:lang w:val="ru-RU"/>
        </w:rPr>
        <w:t>мышей</w:t>
      </w:r>
      <w:r w:rsidRPr="00466A58">
        <w:rPr>
          <w:lang w:val="ru-RU"/>
        </w:rPr>
        <w:t xml:space="preserve"> C57BL/6 </w:t>
      </w:r>
      <w:r w:rsidRPr="00466A58">
        <w:rPr>
          <w:rFonts w:hint="eastAsia"/>
          <w:lang w:val="ru-RU"/>
        </w:rPr>
        <w:t>при</w:t>
      </w:r>
      <w:r w:rsidRPr="00466A58">
        <w:rPr>
          <w:lang w:val="ru-RU"/>
        </w:rPr>
        <w:t xml:space="preserve"> </w:t>
      </w:r>
      <w:r w:rsidRPr="00466A58">
        <w:rPr>
          <w:rFonts w:hint="eastAsia"/>
          <w:lang w:val="ru-RU"/>
        </w:rPr>
        <w:t>сахарном</w:t>
      </w:r>
      <w:r w:rsidRPr="00466A58">
        <w:rPr>
          <w:lang w:val="ru-RU"/>
        </w:rPr>
        <w:t xml:space="preserve"> </w:t>
      </w:r>
      <w:r w:rsidRPr="00466A58">
        <w:rPr>
          <w:rFonts w:hint="eastAsia"/>
          <w:lang w:val="ru-RU"/>
        </w:rPr>
        <w:t>диабете</w:t>
      </w:r>
    </w:p>
    <w:p w14:paraId="44C681DE" w14:textId="77777777" w:rsidR="00466A58" w:rsidRPr="00466A58" w:rsidRDefault="00466A58" w:rsidP="00466A58">
      <w:pPr>
        <w:rPr>
          <w:lang w:val="ru-RU"/>
        </w:rPr>
      </w:pPr>
    </w:p>
    <w:p w14:paraId="0E70F68C" w14:textId="77777777" w:rsidR="00466A58" w:rsidRPr="00466A58" w:rsidRDefault="00466A58" w:rsidP="00466A58">
      <w:pPr>
        <w:rPr>
          <w:lang w:val="ru-RU"/>
        </w:rPr>
      </w:pPr>
      <w:r w:rsidRPr="00466A58">
        <w:rPr>
          <w:lang w:val="ru-RU"/>
        </w:rPr>
        <w:t xml:space="preserve">3.8 </w:t>
      </w:r>
      <w:r w:rsidRPr="00466A58">
        <w:rPr>
          <w:rFonts w:hint="eastAsia"/>
          <w:lang w:val="ru-RU"/>
        </w:rPr>
        <w:t>Исследование</w:t>
      </w:r>
      <w:r w:rsidRPr="00466A58">
        <w:rPr>
          <w:lang w:val="ru-RU"/>
        </w:rPr>
        <w:t xml:space="preserve"> </w:t>
      </w:r>
      <w:r w:rsidRPr="00466A58">
        <w:rPr>
          <w:rFonts w:hint="eastAsia"/>
          <w:lang w:val="ru-RU"/>
        </w:rPr>
        <w:t>влияние</w:t>
      </w:r>
      <w:r w:rsidRPr="00466A58">
        <w:rPr>
          <w:lang w:val="ru-RU"/>
        </w:rPr>
        <w:t xml:space="preserve"> </w:t>
      </w:r>
      <w:r w:rsidRPr="00466A58">
        <w:rPr>
          <w:rFonts w:hint="eastAsia"/>
          <w:lang w:val="ru-RU"/>
        </w:rPr>
        <w:t>пегилированной</w:t>
      </w:r>
      <w:r w:rsidRPr="00466A58">
        <w:rPr>
          <w:lang w:val="ru-RU"/>
        </w:rPr>
        <w:t xml:space="preserve"> </w:t>
      </w:r>
      <w:r w:rsidRPr="00466A58">
        <w:rPr>
          <w:rFonts w:hint="eastAsia"/>
          <w:lang w:val="ru-RU"/>
        </w:rPr>
        <w:t>формы</w:t>
      </w:r>
      <w:r w:rsidRPr="00466A58">
        <w:rPr>
          <w:lang w:val="ru-RU"/>
        </w:rPr>
        <w:t xml:space="preserve"> </w:t>
      </w:r>
      <w:r w:rsidRPr="00466A58">
        <w:rPr>
          <w:rFonts w:hint="eastAsia"/>
          <w:lang w:val="ru-RU"/>
        </w:rPr>
        <w:t>аналога</w:t>
      </w:r>
      <w:r w:rsidRPr="00466A58">
        <w:rPr>
          <w:lang w:val="ru-RU"/>
        </w:rPr>
        <w:t xml:space="preserve"> </w:t>
      </w:r>
      <w:r w:rsidRPr="00466A58">
        <w:rPr>
          <w:rFonts w:hint="eastAsia"/>
          <w:lang w:val="ru-RU"/>
        </w:rPr>
        <w:t>глюкагоноподобного</w:t>
      </w:r>
      <w:r w:rsidRPr="00466A58">
        <w:rPr>
          <w:lang w:val="ru-RU"/>
        </w:rPr>
        <w:t xml:space="preserve"> </w:t>
      </w:r>
      <w:r w:rsidRPr="00466A58">
        <w:rPr>
          <w:rFonts w:hint="eastAsia"/>
          <w:lang w:val="ru-RU"/>
        </w:rPr>
        <w:t>пептида</w:t>
      </w:r>
      <w:r w:rsidRPr="00466A58">
        <w:rPr>
          <w:lang w:val="ru-RU"/>
        </w:rPr>
        <w:t xml:space="preserve"> </w:t>
      </w:r>
      <w:r w:rsidRPr="00466A58">
        <w:rPr>
          <w:rFonts w:hint="eastAsia"/>
          <w:lang w:val="ru-RU"/>
        </w:rPr>
        <w:t>на</w:t>
      </w:r>
      <w:r w:rsidRPr="00466A58">
        <w:rPr>
          <w:lang w:val="ru-RU"/>
        </w:rPr>
        <w:t xml:space="preserve"> </w:t>
      </w:r>
      <w:r w:rsidRPr="00466A58">
        <w:rPr>
          <w:rFonts w:hint="eastAsia"/>
          <w:lang w:val="ru-RU"/>
        </w:rPr>
        <w:t>самоподдержание</w:t>
      </w:r>
      <w:r w:rsidRPr="00466A58">
        <w:rPr>
          <w:lang w:val="ru-RU"/>
        </w:rPr>
        <w:t xml:space="preserve"> </w:t>
      </w:r>
      <w:r w:rsidRPr="00466A58">
        <w:rPr>
          <w:rFonts w:hint="eastAsia"/>
          <w:lang w:val="ru-RU"/>
        </w:rPr>
        <w:t>панкреатических</w:t>
      </w:r>
      <w:r w:rsidRPr="00466A58">
        <w:rPr>
          <w:lang w:val="ru-RU"/>
        </w:rPr>
        <w:t xml:space="preserve"> </w:t>
      </w:r>
      <w:r w:rsidRPr="00466A58">
        <w:rPr>
          <w:rFonts w:hint="eastAsia"/>
          <w:lang w:val="ru-RU"/>
        </w:rPr>
        <w:t>предшественников</w:t>
      </w:r>
      <w:r w:rsidRPr="00466A58">
        <w:rPr>
          <w:lang w:val="ru-RU"/>
        </w:rPr>
        <w:t xml:space="preserve"> </w:t>
      </w:r>
      <w:r w:rsidRPr="00466A58">
        <w:rPr>
          <w:rFonts w:hint="eastAsia"/>
          <w:lang w:val="ru-RU"/>
        </w:rPr>
        <w:t>бета</w:t>
      </w:r>
      <w:r w:rsidRPr="00466A58">
        <w:rPr>
          <w:lang w:val="ru-RU"/>
        </w:rPr>
        <w:t>-</w:t>
      </w:r>
      <w:r w:rsidRPr="00466A58">
        <w:rPr>
          <w:rFonts w:hint="eastAsia"/>
          <w:lang w:val="ru-RU"/>
        </w:rPr>
        <w:t>клеток</w:t>
      </w:r>
      <w:r w:rsidRPr="00466A58">
        <w:rPr>
          <w:lang w:val="ru-RU"/>
        </w:rPr>
        <w:t xml:space="preserve"> </w:t>
      </w:r>
      <w:r w:rsidRPr="00466A58">
        <w:rPr>
          <w:rFonts w:hint="eastAsia"/>
          <w:lang w:val="ru-RU"/>
        </w:rPr>
        <w:t>поджелудочной</w:t>
      </w:r>
      <w:r w:rsidRPr="00466A58">
        <w:rPr>
          <w:lang w:val="ru-RU"/>
        </w:rPr>
        <w:t xml:space="preserve"> </w:t>
      </w:r>
      <w:r w:rsidRPr="00466A58">
        <w:rPr>
          <w:rFonts w:hint="eastAsia"/>
          <w:lang w:val="ru-RU"/>
        </w:rPr>
        <w:t>железы</w:t>
      </w:r>
      <w:r w:rsidRPr="00466A58">
        <w:rPr>
          <w:lang w:val="ru-RU"/>
        </w:rPr>
        <w:t xml:space="preserve"> in vitro</w:t>
      </w:r>
    </w:p>
    <w:p w14:paraId="1EAF049F" w14:textId="77777777" w:rsidR="00466A58" w:rsidRPr="00466A58" w:rsidRDefault="00466A58" w:rsidP="00466A58">
      <w:pPr>
        <w:rPr>
          <w:lang w:val="ru-RU"/>
        </w:rPr>
      </w:pPr>
    </w:p>
    <w:p w14:paraId="3B50FE3C" w14:textId="77777777" w:rsidR="00466A58" w:rsidRPr="00466A58" w:rsidRDefault="00466A58" w:rsidP="00466A58">
      <w:pPr>
        <w:rPr>
          <w:lang w:val="ru-RU"/>
        </w:rPr>
      </w:pPr>
      <w:r w:rsidRPr="00466A58">
        <w:rPr>
          <w:lang w:val="ru-RU"/>
        </w:rPr>
        <w:t xml:space="preserve">3.9 </w:t>
      </w:r>
      <w:r w:rsidRPr="00466A58">
        <w:rPr>
          <w:rFonts w:hint="eastAsia"/>
          <w:lang w:val="ru-RU"/>
        </w:rPr>
        <w:t>Исследование</w:t>
      </w:r>
      <w:r w:rsidRPr="00466A58">
        <w:rPr>
          <w:lang w:val="ru-RU"/>
        </w:rPr>
        <w:t xml:space="preserve"> </w:t>
      </w:r>
      <w:r w:rsidRPr="00466A58">
        <w:rPr>
          <w:rFonts w:hint="eastAsia"/>
          <w:lang w:val="ru-RU"/>
        </w:rPr>
        <w:t>влияния</w:t>
      </w:r>
      <w:r w:rsidRPr="00466A58">
        <w:rPr>
          <w:lang w:val="ru-RU"/>
        </w:rPr>
        <w:t xml:space="preserve"> </w:t>
      </w:r>
      <w:r w:rsidRPr="00466A58">
        <w:rPr>
          <w:rFonts w:hint="eastAsia"/>
          <w:lang w:val="ru-RU"/>
        </w:rPr>
        <w:t>пегилированной</w:t>
      </w:r>
      <w:r w:rsidRPr="00466A58">
        <w:rPr>
          <w:lang w:val="ru-RU"/>
        </w:rPr>
        <w:t xml:space="preserve"> </w:t>
      </w:r>
      <w:r w:rsidRPr="00466A58">
        <w:rPr>
          <w:rFonts w:hint="eastAsia"/>
          <w:lang w:val="ru-RU"/>
        </w:rPr>
        <w:t>формы</w:t>
      </w:r>
      <w:r w:rsidRPr="00466A58">
        <w:rPr>
          <w:lang w:val="ru-RU"/>
        </w:rPr>
        <w:t xml:space="preserve"> </w:t>
      </w:r>
      <w:r w:rsidRPr="00466A58">
        <w:rPr>
          <w:rFonts w:hint="eastAsia"/>
          <w:lang w:val="ru-RU"/>
        </w:rPr>
        <w:t>аналога</w:t>
      </w:r>
      <w:r w:rsidRPr="00466A58">
        <w:rPr>
          <w:lang w:val="ru-RU"/>
        </w:rPr>
        <w:t xml:space="preserve"> </w:t>
      </w:r>
      <w:r w:rsidRPr="00466A58">
        <w:rPr>
          <w:rFonts w:hint="eastAsia"/>
          <w:lang w:val="ru-RU"/>
        </w:rPr>
        <w:t>глюкагоноподобного</w:t>
      </w:r>
      <w:r w:rsidRPr="00466A58">
        <w:rPr>
          <w:lang w:val="ru-RU"/>
        </w:rPr>
        <w:t xml:space="preserve"> </w:t>
      </w:r>
      <w:r w:rsidRPr="00466A58">
        <w:rPr>
          <w:rFonts w:hint="eastAsia"/>
          <w:lang w:val="ru-RU"/>
        </w:rPr>
        <w:t>пептида</w:t>
      </w:r>
      <w:r w:rsidRPr="00466A58">
        <w:rPr>
          <w:lang w:val="ru-RU"/>
        </w:rPr>
        <w:t xml:space="preserve"> </w:t>
      </w:r>
      <w:r w:rsidRPr="00466A58">
        <w:rPr>
          <w:rFonts w:hint="eastAsia"/>
          <w:lang w:val="ru-RU"/>
        </w:rPr>
        <w:t>на</w:t>
      </w:r>
      <w:r w:rsidRPr="00466A58">
        <w:rPr>
          <w:lang w:val="ru-RU"/>
        </w:rPr>
        <w:t xml:space="preserve"> </w:t>
      </w:r>
      <w:r w:rsidRPr="00466A58">
        <w:rPr>
          <w:rFonts w:hint="eastAsia"/>
          <w:lang w:val="ru-RU"/>
        </w:rPr>
        <w:t>дифференцировку</w:t>
      </w:r>
      <w:r w:rsidRPr="00466A58">
        <w:rPr>
          <w:lang w:val="ru-RU"/>
        </w:rPr>
        <w:t xml:space="preserve"> </w:t>
      </w:r>
      <w:r w:rsidRPr="00466A58">
        <w:rPr>
          <w:rFonts w:hint="eastAsia"/>
          <w:lang w:val="ru-RU"/>
        </w:rPr>
        <w:t>панкреатических</w:t>
      </w:r>
      <w:r w:rsidRPr="00466A58">
        <w:rPr>
          <w:lang w:val="ru-RU"/>
        </w:rPr>
        <w:t xml:space="preserve"> </w:t>
      </w:r>
      <w:r w:rsidRPr="00466A58">
        <w:rPr>
          <w:rFonts w:hint="eastAsia"/>
          <w:lang w:val="ru-RU"/>
        </w:rPr>
        <w:t>предшественников</w:t>
      </w:r>
      <w:r w:rsidRPr="00466A58">
        <w:rPr>
          <w:lang w:val="ru-RU"/>
        </w:rPr>
        <w:t xml:space="preserve"> </w:t>
      </w:r>
      <w:r w:rsidRPr="00466A58">
        <w:rPr>
          <w:rFonts w:hint="eastAsia"/>
          <w:lang w:val="ru-RU"/>
        </w:rPr>
        <w:t>бета</w:t>
      </w:r>
      <w:r w:rsidRPr="00466A58">
        <w:rPr>
          <w:lang w:val="ru-RU"/>
        </w:rPr>
        <w:t>-</w:t>
      </w:r>
      <w:r w:rsidRPr="00466A58">
        <w:rPr>
          <w:rFonts w:hint="eastAsia"/>
          <w:lang w:val="ru-RU"/>
        </w:rPr>
        <w:t>клеток</w:t>
      </w:r>
      <w:r w:rsidRPr="00466A58">
        <w:rPr>
          <w:lang w:val="ru-RU"/>
        </w:rPr>
        <w:t xml:space="preserve"> </w:t>
      </w:r>
      <w:r w:rsidRPr="00466A58">
        <w:rPr>
          <w:rFonts w:hint="eastAsia"/>
          <w:lang w:val="ru-RU"/>
        </w:rPr>
        <w:t>в</w:t>
      </w:r>
      <w:r w:rsidRPr="00466A58">
        <w:rPr>
          <w:lang w:val="ru-RU"/>
        </w:rPr>
        <w:t xml:space="preserve"> </w:t>
      </w:r>
      <w:r w:rsidRPr="00466A58">
        <w:rPr>
          <w:rFonts w:hint="eastAsia"/>
          <w:lang w:val="ru-RU"/>
        </w:rPr>
        <w:t>продуцирующие</w:t>
      </w:r>
      <w:r w:rsidRPr="00466A58">
        <w:rPr>
          <w:lang w:val="ru-RU"/>
        </w:rPr>
        <w:t xml:space="preserve"> </w:t>
      </w:r>
      <w:r w:rsidRPr="00466A58">
        <w:rPr>
          <w:rFonts w:hint="eastAsia"/>
          <w:lang w:val="ru-RU"/>
        </w:rPr>
        <w:t>и</w:t>
      </w:r>
      <w:r w:rsidRPr="00466A58">
        <w:rPr>
          <w:lang w:val="ru-RU"/>
        </w:rPr>
        <w:t xml:space="preserve"> </w:t>
      </w:r>
      <w:r w:rsidRPr="00466A58">
        <w:rPr>
          <w:rFonts w:hint="eastAsia"/>
          <w:lang w:val="ru-RU"/>
        </w:rPr>
        <w:t>секретирующие</w:t>
      </w:r>
      <w:r w:rsidRPr="00466A58">
        <w:rPr>
          <w:lang w:val="ru-RU"/>
        </w:rPr>
        <w:t xml:space="preserve"> </w:t>
      </w:r>
      <w:r w:rsidRPr="00466A58">
        <w:rPr>
          <w:rFonts w:hint="eastAsia"/>
          <w:lang w:val="ru-RU"/>
        </w:rPr>
        <w:t>инсулин</w:t>
      </w:r>
      <w:r w:rsidRPr="00466A58">
        <w:rPr>
          <w:lang w:val="ru-RU"/>
        </w:rPr>
        <w:t xml:space="preserve"> </w:t>
      </w:r>
      <w:r w:rsidRPr="00466A58">
        <w:rPr>
          <w:rFonts w:hint="eastAsia"/>
          <w:lang w:val="ru-RU"/>
        </w:rPr>
        <w:t>бета</w:t>
      </w:r>
      <w:r w:rsidRPr="00466A58">
        <w:rPr>
          <w:lang w:val="ru-RU"/>
        </w:rPr>
        <w:t>-</w:t>
      </w:r>
      <w:r w:rsidRPr="00466A58">
        <w:rPr>
          <w:rFonts w:hint="eastAsia"/>
          <w:lang w:val="ru-RU"/>
        </w:rPr>
        <w:t>клетки</w:t>
      </w:r>
      <w:r w:rsidRPr="00466A58">
        <w:rPr>
          <w:lang w:val="ru-RU"/>
        </w:rPr>
        <w:t xml:space="preserve"> in vitro</w:t>
      </w:r>
    </w:p>
    <w:p w14:paraId="2D361FA9" w14:textId="77777777" w:rsidR="00466A58" w:rsidRPr="00466A58" w:rsidRDefault="00466A58" w:rsidP="00466A58">
      <w:pPr>
        <w:rPr>
          <w:lang w:val="ru-RU"/>
        </w:rPr>
      </w:pPr>
    </w:p>
    <w:p w14:paraId="10696466" w14:textId="77777777" w:rsidR="00466A58" w:rsidRPr="00466A58" w:rsidRDefault="00466A58" w:rsidP="00466A58">
      <w:pPr>
        <w:rPr>
          <w:lang w:val="ru-RU"/>
        </w:rPr>
      </w:pPr>
      <w:r w:rsidRPr="00466A58">
        <w:rPr>
          <w:rFonts w:hint="eastAsia"/>
          <w:lang w:val="ru-RU"/>
        </w:rPr>
        <w:t>Заключение</w:t>
      </w:r>
    </w:p>
    <w:p w14:paraId="363D53E7" w14:textId="77777777" w:rsidR="00466A58" w:rsidRPr="00466A58" w:rsidRDefault="00466A58" w:rsidP="00466A58">
      <w:pPr>
        <w:rPr>
          <w:lang w:val="ru-RU"/>
        </w:rPr>
      </w:pPr>
    </w:p>
    <w:p w14:paraId="69C89D42" w14:textId="77777777" w:rsidR="00466A58" w:rsidRPr="00466A58" w:rsidRDefault="00466A58" w:rsidP="00466A58">
      <w:pPr>
        <w:rPr>
          <w:lang w:val="ru-RU"/>
        </w:rPr>
      </w:pPr>
      <w:r w:rsidRPr="00466A58">
        <w:rPr>
          <w:rFonts w:hint="eastAsia"/>
          <w:lang w:val="ru-RU"/>
        </w:rPr>
        <w:t>Выводы</w:t>
      </w:r>
    </w:p>
    <w:p w14:paraId="5045CCBC" w14:textId="77777777" w:rsidR="00466A58" w:rsidRPr="00466A58" w:rsidRDefault="00466A58" w:rsidP="00466A58">
      <w:pPr>
        <w:rPr>
          <w:lang w:val="ru-RU"/>
        </w:rPr>
      </w:pPr>
    </w:p>
    <w:p w14:paraId="20CC2762" w14:textId="77777777" w:rsidR="00466A58" w:rsidRPr="00466A58" w:rsidRDefault="00466A58" w:rsidP="00466A58">
      <w:pPr>
        <w:rPr>
          <w:lang w:val="ru-RU"/>
        </w:rPr>
      </w:pPr>
      <w:r w:rsidRPr="00466A58">
        <w:rPr>
          <w:rFonts w:hint="eastAsia"/>
          <w:lang w:val="ru-RU"/>
        </w:rPr>
        <w:t>Список</w:t>
      </w:r>
      <w:r w:rsidRPr="00466A58">
        <w:rPr>
          <w:lang w:val="ru-RU"/>
        </w:rPr>
        <w:t xml:space="preserve"> </w:t>
      </w:r>
      <w:r w:rsidRPr="00466A58">
        <w:rPr>
          <w:rFonts w:hint="eastAsia"/>
          <w:lang w:val="ru-RU"/>
        </w:rPr>
        <w:t>сокращений</w:t>
      </w:r>
    </w:p>
    <w:p w14:paraId="530FA155" w14:textId="77777777" w:rsidR="00466A58" w:rsidRPr="00466A58" w:rsidRDefault="00466A58" w:rsidP="00466A58">
      <w:pPr>
        <w:rPr>
          <w:lang w:val="ru-RU"/>
        </w:rPr>
      </w:pPr>
    </w:p>
    <w:p w14:paraId="19AD25B4" w14:textId="77777777" w:rsidR="00466A58" w:rsidRPr="00466A58" w:rsidRDefault="00466A58" w:rsidP="00466A58">
      <w:pPr>
        <w:rPr>
          <w:lang w:val="ru-RU"/>
        </w:rPr>
      </w:pPr>
      <w:r w:rsidRPr="00466A58">
        <w:rPr>
          <w:rFonts w:hint="eastAsia"/>
          <w:lang w:val="ru-RU"/>
        </w:rPr>
        <w:t>Список</w:t>
      </w:r>
      <w:r w:rsidRPr="00466A58">
        <w:rPr>
          <w:lang w:val="ru-RU"/>
        </w:rPr>
        <w:t xml:space="preserve"> </w:t>
      </w:r>
      <w:r w:rsidRPr="00466A58">
        <w:rPr>
          <w:rFonts w:hint="eastAsia"/>
          <w:lang w:val="ru-RU"/>
        </w:rPr>
        <w:t>литературы</w:t>
      </w:r>
    </w:p>
    <w:p w14:paraId="228C2C7B" w14:textId="77777777" w:rsidR="00466A58" w:rsidRPr="00466A58" w:rsidRDefault="00466A58" w:rsidP="00466A58">
      <w:pPr>
        <w:rPr>
          <w:lang w:val="ru-RU"/>
        </w:rPr>
      </w:pPr>
    </w:p>
    <w:p w14:paraId="55300F9D" w14:textId="76932619" w:rsidR="00466A58" w:rsidRPr="00466A58" w:rsidRDefault="00466A58" w:rsidP="00466A58">
      <w:pPr>
        <w:rPr>
          <w:lang w:val="ru-RU"/>
        </w:rPr>
      </w:pPr>
      <w:r w:rsidRPr="00466A58">
        <w:rPr>
          <w:rFonts w:hint="eastAsia"/>
          <w:lang w:val="ru-RU"/>
        </w:rPr>
        <w:t>ВВЕДЕНИЕ</w:t>
      </w:r>
    </w:p>
    <w:sectPr w:rsidR="00466A58" w:rsidRPr="00466A58" w:rsidSect="008870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9FAE5" w14:textId="77777777" w:rsidR="0088700C" w:rsidRPr="00C66E52" w:rsidRDefault="0088700C">
      <w:pPr>
        <w:spacing w:after="0" w:line="240" w:lineRule="auto"/>
      </w:pPr>
      <w:r w:rsidRPr="00C66E52">
        <w:separator/>
      </w:r>
    </w:p>
  </w:endnote>
  <w:endnote w:type="continuationSeparator" w:id="0">
    <w:p w14:paraId="6DC867E3" w14:textId="77777777" w:rsidR="0088700C" w:rsidRPr="00C66E52" w:rsidRDefault="0088700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1DF53" w14:textId="77777777" w:rsidR="0088700C" w:rsidRPr="00C66E52" w:rsidRDefault="0088700C"/>
    <w:p w14:paraId="45012BA6" w14:textId="77777777" w:rsidR="0088700C" w:rsidRPr="00C66E52" w:rsidRDefault="0088700C"/>
    <w:p w14:paraId="58F4577E" w14:textId="77777777" w:rsidR="0088700C" w:rsidRPr="00C66E52" w:rsidRDefault="0088700C"/>
    <w:p w14:paraId="30CD74F6" w14:textId="77777777" w:rsidR="0088700C" w:rsidRPr="00C66E52" w:rsidRDefault="0088700C"/>
    <w:p w14:paraId="550CC254" w14:textId="77777777" w:rsidR="0088700C" w:rsidRPr="00C66E52" w:rsidRDefault="0088700C"/>
    <w:p w14:paraId="6587FCDC" w14:textId="77777777" w:rsidR="0088700C" w:rsidRPr="00C66E52" w:rsidRDefault="0088700C"/>
    <w:p w14:paraId="2CFC76CA" w14:textId="77777777" w:rsidR="0088700C" w:rsidRPr="00C66E52" w:rsidRDefault="0088700C">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5D8CA134" wp14:editId="771125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D1EE9" w14:textId="77777777" w:rsidR="0088700C" w:rsidRPr="00C66E52" w:rsidRDefault="0088700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8CA1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DD1EE9" w14:textId="77777777" w:rsidR="0088700C" w:rsidRPr="00C66E52" w:rsidRDefault="0088700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C65E851" w14:textId="77777777" w:rsidR="0088700C" w:rsidRPr="00C66E52" w:rsidRDefault="0088700C"/>
    <w:p w14:paraId="1C8E4977" w14:textId="77777777" w:rsidR="0088700C" w:rsidRPr="00C66E52" w:rsidRDefault="0088700C"/>
    <w:p w14:paraId="19A50C36" w14:textId="77777777" w:rsidR="0088700C" w:rsidRPr="00C66E52" w:rsidRDefault="0088700C">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67E8CD5C" wp14:editId="691B41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ABBDC" w14:textId="77777777" w:rsidR="0088700C" w:rsidRPr="00C66E52" w:rsidRDefault="0088700C"/>
                          <w:p w14:paraId="6EF5BC6A" w14:textId="77777777" w:rsidR="0088700C" w:rsidRPr="00C66E52" w:rsidRDefault="0088700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E8CD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AABBDC" w14:textId="77777777" w:rsidR="0088700C" w:rsidRPr="00C66E52" w:rsidRDefault="0088700C"/>
                    <w:p w14:paraId="6EF5BC6A" w14:textId="77777777" w:rsidR="0088700C" w:rsidRPr="00C66E52" w:rsidRDefault="0088700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BD22D03" w14:textId="77777777" w:rsidR="0088700C" w:rsidRPr="00C66E52" w:rsidRDefault="0088700C"/>
    <w:p w14:paraId="7915AB2C" w14:textId="77777777" w:rsidR="0088700C" w:rsidRPr="00C66E52" w:rsidRDefault="0088700C">
      <w:pPr>
        <w:rPr>
          <w:sz w:val="2"/>
          <w:szCs w:val="2"/>
        </w:rPr>
      </w:pPr>
    </w:p>
    <w:p w14:paraId="4F54A427" w14:textId="77777777" w:rsidR="0088700C" w:rsidRPr="00C66E52" w:rsidRDefault="0088700C"/>
    <w:p w14:paraId="7D2A5F08" w14:textId="77777777" w:rsidR="0088700C" w:rsidRPr="00C66E52" w:rsidRDefault="0088700C">
      <w:pPr>
        <w:spacing w:after="0" w:line="240" w:lineRule="auto"/>
      </w:pPr>
    </w:p>
  </w:footnote>
  <w:footnote w:type="continuationSeparator" w:id="0">
    <w:p w14:paraId="267F05D0" w14:textId="77777777" w:rsidR="0088700C" w:rsidRPr="00C66E52" w:rsidRDefault="0088700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0C"/>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21048</TotalTime>
  <Pages>4</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3312</cp:revision>
  <cp:lastPrinted>2009-02-06T05:36:00Z</cp:lastPrinted>
  <dcterms:created xsi:type="dcterms:W3CDTF">2024-04-09T10:20:00Z</dcterms:created>
  <dcterms:modified xsi:type="dcterms:W3CDTF">2024-05-04T21:06:00Z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