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A39A"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Киекбаев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Мурат</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Джелилович</w:t>
      </w:r>
      <w:r w:rsidRPr="0098318D">
        <w:rPr>
          <w:rFonts w:ascii="Arial" w:hAnsi="Arial" w:cs="Arial"/>
          <w:caps/>
          <w:color w:val="333333"/>
          <w:sz w:val="27"/>
          <w:szCs w:val="27"/>
        </w:rPr>
        <w:t>.</w:t>
      </w:r>
    </w:p>
    <w:p w14:paraId="5E64F8A6"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Социально</w:t>
      </w:r>
      <w:r w:rsidRPr="0098318D">
        <w:rPr>
          <w:rFonts w:ascii="Arial" w:hAnsi="Arial" w:cs="Arial"/>
          <w:caps/>
          <w:color w:val="333333"/>
          <w:sz w:val="27"/>
          <w:szCs w:val="27"/>
        </w:rPr>
        <w:t>-</w:t>
      </w:r>
      <w:r w:rsidRPr="0098318D">
        <w:rPr>
          <w:rFonts w:ascii="Arial" w:hAnsi="Arial" w:cs="Arial" w:hint="eastAsia"/>
          <w:caps/>
          <w:color w:val="333333"/>
          <w:sz w:val="27"/>
          <w:szCs w:val="27"/>
        </w:rPr>
        <w:t>этническое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современном</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городе</w:t>
      </w:r>
      <w:r w:rsidRPr="0098318D">
        <w:rPr>
          <w:rFonts w:ascii="Arial" w:hAnsi="Arial" w:cs="Arial"/>
          <w:caps/>
          <w:color w:val="333333"/>
          <w:sz w:val="27"/>
          <w:szCs w:val="27"/>
        </w:rPr>
        <w:t xml:space="preserve"> : </w:t>
      </w:r>
      <w:r w:rsidRPr="0098318D">
        <w:rPr>
          <w:rFonts w:ascii="Arial" w:hAnsi="Arial" w:cs="Arial" w:hint="eastAsia"/>
          <w:caps/>
          <w:color w:val="333333"/>
          <w:sz w:val="27"/>
          <w:szCs w:val="27"/>
        </w:rPr>
        <w:t>диссертация</w:t>
      </w:r>
      <w:r w:rsidRPr="0098318D">
        <w:rPr>
          <w:rFonts w:ascii="Arial" w:hAnsi="Arial" w:cs="Arial"/>
          <w:caps/>
          <w:color w:val="333333"/>
          <w:sz w:val="27"/>
          <w:szCs w:val="27"/>
        </w:rPr>
        <w:t xml:space="preserve"> ... </w:t>
      </w:r>
      <w:r w:rsidRPr="0098318D">
        <w:rPr>
          <w:rFonts w:ascii="Arial" w:hAnsi="Arial" w:cs="Arial" w:hint="eastAsia"/>
          <w:caps/>
          <w:color w:val="333333"/>
          <w:sz w:val="27"/>
          <w:szCs w:val="27"/>
        </w:rPr>
        <w:t>доктора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социологических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наук</w:t>
      </w:r>
      <w:r w:rsidRPr="0098318D">
        <w:rPr>
          <w:rFonts w:ascii="Arial" w:hAnsi="Arial" w:cs="Arial"/>
          <w:caps/>
          <w:color w:val="333333"/>
          <w:sz w:val="27"/>
          <w:szCs w:val="27"/>
        </w:rPr>
        <w:t xml:space="preserve"> : 22.00.04. - </w:t>
      </w:r>
      <w:r w:rsidRPr="0098318D">
        <w:rPr>
          <w:rFonts w:ascii="Arial" w:hAnsi="Arial" w:cs="Arial" w:hint="eastAsia"/>
          <w:caps/>
          <w:color w:val="333333"/>
          <w:sz w:val="27"/>
          <w:szCs w:val="27"/>
        </w:rPr>
        <w:t>Уфа</w:t>
      </w:r>
      <w:r w:rsidRPr="0098318D">
        <w:rPr>
          <w:rFonts w:ascii="Arial" w:hAnsi="Arial" w:cs="Arial"/>
          <w:caps/>
          <w:color w:val="333333"/>
          <w:sz w:val="27"/>
          <w:szCs w:val="27"/>
        </w:rPr>
        <w:t xml:space="preserve">, 2000. - 359 </w:t>
      </w:r>
      <w:r w:rsidRPr="0098318D">
        <w:rPr>
          <w:rFonts w:ascii="Arial" w:hAnsi="Arial" w:cs="Arial" w:hint="eastAsia"/>
          <w:caps/>
          <w:color w:val="333333"/>
          <w:sz w:val="27"/>
          <w:szCs w:val="27"/>
        </w:rPr>
        <w:t>с</w:t>
      </w:r>
      <w:r w:rsidRPr="0098318D">
        <w:rPr>
          <w:rFonts w:ascii="Arial" w:hAnsi="Arial" w:cs="Arial"/>
          <w:caps/>
          <w:color w:val="333333"/>
          <w:sz w:val="27"/>
          <w:szCs w:val="27"/>
        </w:rPr>
        <w:t xml:space="preserve">. : </w:t>
      </w:r>
      <w:r w:rsidRPr="0098318D">
        <w:rPr>
          <w:rFonts w:ascii="Arial" w:hAnsi="Arial" w:cs="Arial" w:hint="eastAsia"/>
          <w:caps/>
          <w:color w:val="333333"/>
          <w:sz w:val="27"/>
          <w:szCs w:val="27"/>
        </w:rPr>
        <w:t>ил</w:t>
      </w:r>
      <w:r w:rsidRPr="0098318D">
        <w:rPr>
          <w:rFonts w:ascii="Arial" w:hAnsi="Arial" w:cs="Arial"/>
          <w:caps/>
          <w:color w:val="333333"/>
          <w:sz w:val="27"/>
          <w:szCs w:val="27"/>
        </w:rPr>
        <w:t>.</w:t>
      </w:r>
    </w:p>
    <w:p w14:paraId="62A3F0DD"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больше</w:t>
      </w:r>
    </w:p>
    <w:p w14:paraId="465C3D8E"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Цитаты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из</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текста</w:t>
      </w:r>
      <w:r w:rsidRPr="0098318D">
        <w:rPr>
          <w:rFonts w:ascii="Arial" w:hAnsi="Arial" w:cs="Arial"/>
          <w:caps/>
          <w:color w:val="333333"/>
          <w:sz w:val="27"/>
          <w:szCs w:val="27"/>
        </w:rPr>
        <w:t>:</w:t>
      </w:r>
    </w:p>
    <w:p w14:paraId="5BB2404F"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стр</w:t>
      </w:r>
      <w:r w:rsidRPr="0098318D">
        <w:rPr>
          <w:rFonts w:ascii="Arial" w:hAnsi="Arial" w:cs="Arial"/>
          <w:caps/>
          <w:color w:val="333333"/>
          <w:sz w:val="27"/>
          <w:szCs w:val="27"/>
        </w:rPr>
        <w:t>. 1</w:t>
      </w:r>
    </w:p>
    <w:p w14:paraId="6059FABA"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На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правах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рукописи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КИЕКБАЕВ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Мурат</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Джелилович</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СОЦИАЛЬНО</w:t>
      </w:r>
      <w:r w:rsidRPr="0098318D">
        <w:rPr>
          <w:rFonts w:ascii="Arial" w:hAnsi="Arial" w:cs="Arial"/>
          <w:caps/>
          <w:color w:val="333333"/>
          <w:sz w:val="27"/>
          <w:szCs w:val="27"/>
        </w:rPr>
        <w:t>-</w:t>
      </w:r>
      <w:r w:rsidRPr="0098318D">
        <w:rPr>
          <w:rFonts w:ascii="Arial" w:hAnsi="Arial" w:cs="Arial" w:hint="eastAsia"/>
          <w:caps/>
          <w:color w:val="333333"/>
          <w:sz w:val="27"/>
          <w:szCs w:val="27"/>
        </w:rPr>
        <w:t>ЭТНИЧЕСКОЕ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СОВРЕМЕННОМ</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Специальность</w:t>
      </w:r>
      <w:r w:rsidRPr="0098318D">
        <w:rPr>
          <w:rFonts w:ascii="Arial" w:hAnsi="Arial" w:cs="Arial"/>
          <w:caps/>
          <w:color w:val="333333"/>
          <w:sz w:val="27"/>
          <w:szCs w:val="27"/>
        </w:rPr>
        <w:t xml:space="preserve"> 22.00.04.- "</w:t>
      </w:r>
      <w:r w:rsidRPr="0098318D">
        <w:rPr>
          <w:rFonts w:ascii="Arial" w:hAnsi="Arial" w:cs="Arial" w:hint="eastAsia"/>
          <w:caps/>
          <w:color w:val="333333"/>
          <w:sz w:val="27"/>
          <w:szCs w:val="27"/>
        </w:rPr>
        <w:t>Социальная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структура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социальные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институты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процессы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Диссертация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соискание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ученой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степени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доктора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социологических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наук</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Наз</w:t>
      </w:r>
      <w:r w:rsidRPr="0098318D">
        <w:rPr>
          <w:rFonts w:ascii="Arial" w:hAnsi="Arial" w:cs="Arial"/>
          <w:caps/>
          <w:color w:val="333333"/>
          <w:sz w:val="27"/>
          <w:szCs w:val="27"/>
        </w:rPr>
        <w:t>^</w:t>
      </w:r>
      <w:r w:rsidRPr="0098318D">
        <w:rPr>
          <w:rFonts w:ascii="Arial" w:hAnsi="Arial" w:cs="Arial" w:hint="eastAsia"/>
          <w:caps/>
          <w:color w:val="333333"/>
          <w:sz w:val="27"/>
          <w:szCs w:val="27"/>
        </w:rPr>
        <w:t>ный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консультант</w:t>
      </w:r>
      <w:r w:rsidRPr="0098318D">
        <w:rPr>
          <w:rFonts w:ascii="Arial" w:hAnsi="Arial" w:cs="Arial"/>
          <w:caps/>
          <w:color w:val="333333"/>
          <w:sz w:val="27"/>
          <w:szCs w:val="27"/>
        </w:rPr>
        <w:t xml:space="preserve"> - </w:t>
      </w:r>
      <w:r w:rsidRPr="0098318D">
        <w:rPr>
          <w:rFonts w:ascii="Arial" w:hAnsi="Arial" w:cs="Arial" w:hint="eastAsia"/>
          <w:caps/>
          <w:color w:val="333333"/>
          <w:sz w:val="27"/>
          <w:szCs w:val="27"/>
        </w:rPr>
        <w:t>академик</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РАЕН</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АН</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РБ</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доктор</w:t>
      </w:r>
    </w:p>
    <w:p w14:paraId="76F49E37"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стр</w:t>
      </w:r>
      <w:r w:rsidRPr="0098318D">
        <w:rPr>
          <w:rFonts w:ascii="Arial" w:hAnsi="Arial" w:cs="Arial"/>
          <w:caps/>
          <w:color w:val="333333"/>
          <w:sz w:val="27"/>
          <w:szCs w:val="27"/>
        </w:rPr>
        <w:t>. 2</w:t>
      </w:r>
    </w:p>
    <w:p w14:paraId="21668C5C"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Социально</w:t>
      </w:r>
      <w:r w:rsidRPr="0098318D">
        <w:rPr>
          <w:rFonts w:ascii="Arial" w:hAnsi="Arial" w:cs="Arial"/>
          <w:caps/>
          <w:color w:val="333333"/>
          <w:sz w:val="27"/>
          <w:szCs w:val="27"/>
        </w:rPr>
        <w:t>-</w:t>
      </w:r>
      <w:r w:rsidRPr="0098318D">
        <w:rPr>
          <w:rFonts w:ascii="Arial" w:hAnsi="Arial" w:cs="Arial" w:hint="eastAsia"/>
          <w:caps/>
          <w:color w:val="333333"/>
          <w:sz w:val="27"/>
          <w:szCs w:val="27"/>
        </w:rPr>
        <w:t>профессиональная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структура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социальные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перемещения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Демографическое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специфика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репродуктивной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деятельности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Развитие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образовательного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уровня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интеллектуального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потенциала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городах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Глава</w:t>
      </w:r>
      <w:r w:rsidRPr="0098318D">
        <w:rPr>
          <w:rFonts w:ascii="Arial" w:hAnsi="Arial" w:cs="Arial"/>
          <w:caps/>
          <w:color w:val="333333"/>
          <w:sz w:val="27"/>
          <w:szCs w:val="27"/>
        </w:rPr>
        <w:t xml:space="preserve"> 4. </w:t>
      </w:r>
      <w:r w:rsidRPr="0098318D">
        <w:rPr>
          <w:rFonts w:ascii="Arial" w:hAnsi="Arial" w:cs="Arial" w:hint="eastAsia"/>
          <w:caps/>
          <w:color w:val="333333"/>
          <w:sz w:val="27"/>
          <w:szCs w:val="27"/>
        </w:rPr>
        <w:t>Этноязыковые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процессы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среде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1.</w:t>
      </w:r>
    </w:p>
    <w:p w14:paraId="762359F2"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стр</w:t>
      </w:r>
      <w:r w:rsidRPr="0098318D">
        <w:rPr>
          <w:rFonts w:ascii="Arial" w:hAnsi="Arial" w:cs="Arial"/>
          <w:caps/>
          <w:color w:val="333333"/>
          <w:sz w:val="27"/>
          <w:szCs w:val="27"/>
        </w:rPr>
        <w:t>. 61</w:t>
      </w:r>
    </w:p>
    <w:p w14:paraId="453E7F6A"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lastRenderedPageBreak/>
        <w:t>технически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образованных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культурно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нравственно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развитых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активно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нацеленных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социальный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прогресс</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создает</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необходимую</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основу</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для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эффективного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социально</w:t>
      </w:r>
      <w:r w:rsidRPr="0098318D">
        <w:rPr>
          <w:rFonts w:ascii="Arial" w:hAnsi="Arial" w:cs="Arial"/>
          <w:caps/>
          <w:color w:val="333333"/>
          <w:sz w:val="27"/>
          <w:szCs w:val="27"/>
        </w:rPr>
        <w:t>-</w:t>
      </w:r>
      <w:r w:rsidRPr="0098318D">
        <w:rPr>
          <w:rFonts w:ascii="Arial" w:hAnsi="Arial" w:cs="Arial" w:hint="eastAsia"/>
          <w:caps/>
          <w:color w:val="333333"/>
          <w:sz w:val="27"/>
          <w:szCs w:val="27"/>
        </w:rPr>
        <w:t>культурного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этнической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общности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Современный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период</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этнических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общностей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стране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характеризуется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одной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стороны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внутриэтнической</w:t>
      </w:r>
    </w:p>
    <w:p w14:paraId="09AAF1EF" w14:textId="77777777" w:rsidR="0098318D" w:rsidRPr="0098318D" w:rsidRDefault="0098318D" w:rsidP="0098318D">
      <w:pPr>
        <w:rPr>
          <w:rFonts w:ascii="Arial" w:hAnsi="Arial" w:cs="Arial"/>
          <w:caps/>
          <w:color w:val="333333"/>
          <w:sz w:val="27"/>
          <w:szCs w:val="27"/>
        </w:rPr>
      </w:pPr>
    </w:p>
    <w:p w14:paraId="7E100AED"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Оглавление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диссертации</w:t>
      </w:r>
    </w:p>
    <w:p w14:paraId="488033A3"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доктор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социологических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наук</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Киекбаев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Мурат</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Джелилович</w:t>
      </w:r>
    </w:p>
    <w:p w14:paraId="7949D2B2"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Введение</w:t>
      </w:r>
    </w:p>
    <w:p w14:paraId="2024F8BE" w14:textId="77777777" w:rsidR="0098318D" w:rsidRPr="0098318D" w:rsidRDefault="0098318D" w:rsidP="0098318D">
      <w:pPr>
        <w:rPr>
          <w:rFonts w:ascii="Arial" w:hAnsi="Arial" w:cs="Arial"/>
          <w:caps/>
          <w:color w:val="333333"/>
          <w:sz w:val="27"/>
          <w:szCs w:val="27"/>
        </w:rPr>
      </w:pPr>
    </w:p>
    <w:p w14:paraId="45675116"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Глава</w:t>
      </w:r>
      <w:r w:rsidRPr="0098318D">
        <w:rPr>
          <w:rFonts w:ascii="Arial" w:hAnsi="Arial" w:cs="Arial"/>
          <w:caps/>
          <w:color w:val="333333"/>
          <w:sz w:val="27"/>
          <w:szCs w:val="27"/>
        </w:rPr>
        <w:t xml:space="preserve"> 1. </w:t>
      </w:r>
      <w:r w:rsidRPr="0098318D">
        <w:rPr>
          <w:rFonts w:ascii="Arial" w:hAnsi="Arial" w:cs="Arial" w:hint="eastAsia"/>
          <w:caps/>
          <w:color w:val="333333"/>
          <w:sz w:val="27"/>
          <w:szCs w:val="27"/>
        </w:rPr>
        <w:t>Этническая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общность</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как</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объект</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социологического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исследования</w:t>
      </w:r>
    </w:p>
    <w:p w14:paraId="279E9E72" w14:textId="77777777" w:rsidR="0098318D" w:rsidRPr="0098318D" w:rsidRDefault="0098318D" w:rsidP="0098318D">
      <w:pPr>
        <w:rPr>
          <w:rFonts w:ascii="Arial" w:hAnsi="Arial" w:cs="Arial"/>
          <w:caps/>
          <w:color w:val="333333"/>
          <w:sz w:val="27"/>
          <w:szCs w:val="27"/>
        </w:rPr>
      </w:pPr>
    </w:p>
    <w:p w14:paraId="0B315302"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1. </w:t>
      </w:r>
      <w:r w:rsidRPr="0098318D">
        <w:rPr>
          <w:rFonts w:ascii="Arial" w:hAnsi="Arial" w:cs="Arial" w:hint="eastAsia"/>
          <w:caps/>
          <w:color w:val="333333"/>
          <w:sz w:val="27"/>
          <w:szCs w:val="27"/>
        </w:rPr>
        <w:t>Сущность</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содержание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категорий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этнос</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нация</w:t>
      </w:r>
      <w:r w:rsidRPr="0098318D">
        <w:rPr>
          <w:rFonts w:ascii="Arial" w:hAnsi="Arial" w:cs="Arial"/>
          <w:caps/>
          <w:color w:val="333333"/>
          <w:sz w:val="27"/>
          <w:szCs w:val="27"/>
        </w:rPr>
        <w:t>"</w:t>
      </w:r>
    </w:p>
    <w:p w14:paraId="7E4A3429" w14:textId="77777777" w:rsidR="0098318D" w:rsidRPr="0098318D" w:rsidRDefault="0098318D" w:rsidP="0098318D">
      <w:pPr>
        <w:rPr>
          <w:rFonts w:ascii="Arial" w:hAnsi="Arial" w:cs="Arial"/>
          <w:caps/>
          <w:color w:val="333333"/>
          <w:sz w:val="27"/>
          <w:szCs w:val="27"/>
        </w:rPr>
      </w:pPr>
    </w:p>
    <w:p w14:paraId="7FC0112F"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Этничность</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условиях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урбанизации</w:t>
      </w:r>
    </w:p>
    <w:p w14:paraId="066047DE" w14:textId="77777777" w:rsidR="0098318D" w:rsidRPr="0098318D" w:rsidRDefault="0098318D" w:rsidP="0098318D">
      <w:pPr>
        <w:rPr>
          <w:rFonts w:ascii="Arial" w:hAnsi="Arial" w:cs="Arial"/>
          <w:caps/>
          <w:color w:val="333333"/>
          <w:sz w:val="27"/>
          <w:szCs w:val="27"/>
        </w:rPr>
      </w:pPr>
    </w:p>
    <w:p w14:paraId="36B1B2A4"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Методологические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принципы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методы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этносоциологического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исследования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lastRenderedPageBreak/>
        <w:t>башкирского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населения</w:t>
      </w:r>
    </w:p>
    <w:p w14:paraId="5A1F10BF" w14:textId="77777777" w:rsidR="0098318D" w:rsidRPr="0098318D" w:rsidRDefault="0098318D" w:rsidP="0098318D">
      <w:pPr>
        <w:rPr>
          <w:rFonts w:ascii="Arial" w:hAnsi="Arial" w:cs="Arial"/>
          <w:caps/>
          <w:color w:val="333333"/>
          <w:sz w:val="27"/>
          <w:szCs w:val="27"/>
        </w:rPr>
      </w:pPr>
    </w:p>
    <w:p w14:paraId="74D2610D"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Глава</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Социальная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адаптация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w:t>
      </w:r>
      <w:r w:rsidRPr="0098318D">
        <w:rPr>
          <w:rFonts w:ascii="Arial" w:hAnsi="Arial" w:cs="Arial" w:hint="eastAsia"/>
          <w:caps/>
          <w:color w:val="333333"/>
          <w:sz w:val="27"/>
          <w:szCs w:val="27"/>
        </w:rPr>
        <w:t>мигрантов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среде</w:t>
      </w:r>
    </w:p>
    <w:p w14:paraId="45E21E9E" w14:textId="77777777" w:rsidR="0098318D" w:rsidRPr="0098318D" w:rsidRDefault="0098318D" w:rsidP="0098318D">
      <w:pPr>
        <w:rPr>
          <w:rFonts w:ascii="Arial" w:hAnsi="Arial" w:cs="Arial"/>
          <w:caps/>
          <w:color w:val="333333"/>
          <w:sz w:val="27"/>
          <w:szCs w:val="27"/>
        </w:rPr>
      </w:pPr>
    </w:p>
    <w:p w14:paraId="0EBD66A6"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1. </w:t>
      </w:r>
      <w:r w:rsidRPr="0098318D">
        <w:rPr>
          <w:rFonts w:ascii="Arial" w:hAnsi="Arial" w:cs="Arial" w:hint="eastAsia"/>
          <w:caps/>
          <w:color w:val="333333"/>
          <w:sz w:val="27"/>
          <w:szCs w:val="27"/>
        </w:rPr>
        <w:t>Этапы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формирования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населения</w:t>
      </w:r>
    </w:p>
    <w:p w14:paraId="13179A37" w14:textId="77777777" w:rsidR="0098318D" w:rsidRPr="0098318D" w:rsidRDefault="0098318D" w:rsidP="0098318D">
      <w:pPr>
        <w:rPr>
          <w:rFonts w:ascii="Arial" w:hAnsi="Arial" w:cs="Arial"/>
          <w:caps/>
          <w:color w:val="333333"/>
          <w:sz w:val="27"/>
          <w:szCs w:val="27"/>
        </w:rPr>
      </w:pPr>
    </w:p>
    <w:p w14:paraId="0B83F465"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Миграция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населения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республики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ее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социально</w:t>
      </w:r>
      <w:r w:rsidRPr="0098318D">
        <w:rPr>
          <w:rFonts w:ascii="Arial" w:hAnsi="Arial" w:cs="Arial"/>
          <w:caps/>
          <w:color w:val="333333"/>
          <w:sz w:val="27"/>
          <w:szCs w:val="27"/>
        </w:rPr>
        <w:t>-</w:t>
      </w:r>
      <w:r w:rsidRPr="0098318D">
        <w:rPr>
          <w:rFonts w:ascii="Arial" w:hAnsi="Arial" w:cs="Arial" w:hint="eastAsia"/>
          <w:caps/>
          <w:color w:val="333333"/>
          <w:sz w:val="27"/>
          <w:szCs w:val="27"/>
        </w:rPr>
        <w:t>психологическая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мотивация</w:t>
      </w:r>
    </w:p>
    <w:p w14:paraId="604373F2" w14:textId="77777777" w:rsidR="0098318D" w:rsidRPr="0098318D" w:rsidRDefault="0098318D" w:rsidP="0098318D">
      <w:pPr>
        <w:rPr>
          <w:rFonts w:ascii="Arial" w:hAnsi="Arial" w:cs="Arial"/>
          <w:caps/>
          <w:color w:val="333333"/>
          <w:sz w:val="27"/>
          <w:szCs w:val="27"/>
        </w:rPr>
      </w:pPr>
    </w:p>
    <w:p w14:paraId="16C40008"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Социально</w:t>
      </w:r>
      <w:r w:rsidRPr="0098318D">
        <w:rPr>
          <w:rFonts w:ascii="Arial" w:hAnsi="Arial" w:cs="Arial"/>
          <w:caps/>
          <w:color w:val="333333"/>
          <w:sz w:val="27"/>
          <w:szCs w:val="27"/>
        </w:rPr>
        <w:t>-</w:t>
      </w:r>
      <w:r w:rsidRPr="0098318D">
        <w:rPr>
          <w:rFonts w:ascii="Arial" w:hAnsi="Arial" w:cs="Arial" w:hint="eastAsia"/>
          <w:caps/>
          <w:color w:val="333333"/>
          <w:sz w:val="27"/>
          <w:szCs w:val="27"/>
        </w:rPr>
        <w:t>территориальная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самоидентификация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мигрантов</w:t>
      </w:r>
    </w:p>
    <w:p w14:paraId="7841E2B5" w14:textId="77777777" w:rsidR="0098318D" w:rsidRPr="0098318D" w:rsidRDefault="0098318D" w:rsidP="0098318D">
      <w:pPr>
        <w:rPr>
          <w:rFonts w:ascii="Arial" w:hAnsi="Arial" w:cs="Arial"/>
          <w:caps/>
          <w:color w:val="333333"/>
          <w:sz w:val="27"/>
          <w:szCs w:val="27"/>
        </w:rPr>
      </w:pPr>
    </w:p>
    <w:p w14:paraId="12A3359D"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Глава</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Социальная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демографическая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структура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современного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населения</w:t>
      </w:r>
    </w:p>
    <w:p w14:paraId="1A4C8541" w14:textId="77777777" w:rsidR="0098318D" w:rsidRPr="0098318D" w:rsidRDefault="0098318D" w:rsidP="0098318D">
      <w:pPr>
        <w:rPr>
          <w:rFonts w:ascii="Arial" w:hAnsi="Arial" w:cs="Arial"/>
          <w:caps/>
          <w:color w:val="333333"/>
          <w:sz w:val="27"/>
          <w:szCs w:val="27"/>
        </w:rPr>
      </w:pPr>
    </w:p>
    <w:p w14:paraId="04A0D174"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1. </w:t>
      </w:r>
      <w:r w:rsidRPr="0098318D">
        <w:rPr>
          <w:rFonts w:ascii="Arial" w:hAnsi="Arial" w:cs="Arial" w:hint="eastAsia"/>
          <w:caps/>
          <w:color w:val="333333"/>
          <w:sz w:val="27"/>
          <w:szCs w:val="27"/>
        </w:rPr>
        <w:t>Социально</w:t>
      </w:r>
      <w:r w:rsidRPr="0098318D">
        <w:rPr>
          <w:rFonts w:ascii="Arial" w:hAnsi="Arial" w:cs="Arial"/>
          <w:caps/>
          <w:color w:val="333333"/>
          <w:sz w:val="27"/>
          <w:szCs w:val="27"/>
        </w:rPr>
        <w:t>-</w:t>
      </w:r>
      <w:r w:rsidRPr="0098318D">
        <w:rPr>
          <w:rFonts w:ascii="Arial" w:hAnsi="Arial" w:cs="Arial" w:hint="eastAsia"/>
          <w:caps/>
          <w:color w:val="333333"/>
          <w:sz w:val="27"/>
          <w:szCs w:val="27"/>
        </w:rPr>
        <w:t>профессиональная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структура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социальные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перемещения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w:t>
      </w:r>
    </w:p>
    <w:p w14:paraId="28900384" w14:textId="77777777" w:rsidR="0098318D" w:rsidRPr="0098318D" w:rsidRDefault="0098318D" w:rsidP="0098318D">
      <w:pPr>
        <w:rPr>
          <w:rFonts w:ascii="Arial" w:hAnsi="Arial" w:cs="Arial"/>
          <w:caps/>
          <w:color w:val="333333"/>
          <w:sz w:val="27"/>
          <w:szCs w:val="27"/>
        </w:rPr>
      </w:pPr>
    </w:p>
    <w:p w14:paraId="37E3B785"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Демографическое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специфика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репродуктивной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деятельности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w:t>
      </w:r>
    </w:p>
    <w:p w14:paraId="3604379E" w14:textId="77777777" w:rsidR="0098318D" w:rsidRPr="0098318D" w:rsidRDefault="0098318D" w:rsidP="0098318D">
      <w:pPr>
        <w:rPr>
          <w:rFonts w:ascii="Arial" w:hAnsi="Arial" w:cs="Arial"/>
          <w:caps/>
          <w:color w:val="333333"/>
          <w:sz w:val="27"/>
          <w:szCs w:val="27"/>
        </w:rPr>
      </w:pPr>
    </w:p>
    <w:p w14:paraId="5AD67B1E"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Развитие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образовательного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уровня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интеллектуального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потенциала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городах</w:t>
      </w:r>
      <w:r w:rsidRPr="0098318D">
        <w:rPr>
          <w:rFonts w:ascii="Arial" w:hAnsi="Arial" w:cs="Arial"/>
          <w:caps/>
          <w:color w:val="333333"/>
          <w:sz w:val="27"/>
          <w:szCs w:val="27"/>
        </w:rPr>
        <w:t>.</w:t>
      </w:r>
    </w:p>
    <w:p w14:paraId="713E1C1E" w14:textId="77777777" w:rsidR="0098318D" w:rsidRPr="0098318D" w:rsidRDefault="0098318D" w:rsidP="0098318D">
      <w:pPr>
        <w:rPr>
          <w:rFonts w:ascii="Arial" w:hAnsi="Arial" w:cs="Arial"/>
          <w:caps/>
          <w:color w:val="333333"/>
          <w:sz w:val="27"/>
          <w:szCs w:val="27"/>
        </w:rPr>
      </w:pPr>
    </w:p>
    <w:p w14:paraId="76C98C27"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Глава</w:t>
      </w:r>
      <w:r w:rsidRPr="0098318D">
        <w:rPr>
          <w:rFonts w:ascii="Arial" w:hAnsi="Arial" w:cs="Arial"/>
          <w:caps/>
          <w:color w:val="333333"/>
          <w:sz w:val="27"/>
          <w:szCs w:val="27"/>
        </w:rPr>
        <w:t xml:space="preserve"> 4. </w:t>
      </w:r>
      <w:r w:rsidRPr="0098318D">
        <w:rPr>
          <w:rFonts w:ascii="Arial" w:hAnsi="Arial" w:cs="Arial" w:hint="eastAsia"/>
          <w:caps/>
          <w:color w:val="333333"/>
          <w:sz w:val="27"/>
          <w:szCs w:val="27"/>
        </w:rPr>
        <w:t>Этноязыковые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процессы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среде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p>
    <w:p w14:paraId="2D12ABAE" w14:textId="77777777" w:rsidR="0098318D" w:rsidRPr="0098318D" w:rsidRDefault="0098318D" w:rsidP="0098318D">
      <w:pPr>
        <w:rPr>
          <w:rFonts w:ascii="Arial" w:hAnsi="Arial" w:cs="Arial"/>
          <w:caps/>
          <w:color w:val="333333"/>
          <w:sz w:val="27"/>
          <w:szCs w:val="27"/>
        </w:rPr>
      </w:pPr>
    </w:p>
    <w:p w14:paraId="40510143"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1. </w:t>
      </w:r>
      <w:r w:rsidRPr="0098318D">
        <w:rPr>
          <w:rFonts w:ascii="Arial" w:hAnsi="Arial" w:cs="Arial" w:hint="eastAsia"/>
          <w:caps/>
          <w:color w:val="333333"/>
          <w:sz w:val="27"/>
          <w:szCs w:val="27"/>
        </w:rPr>
        <w:t>Основные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формы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функционирования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языка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тенденции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развития</w:t>
      </w:r>
      <w:r w:rsidRPr="0098318D">
        <w:rPr>
          <w:rFonts w:ascii="Arial" w:hAnsi="Arial" w:cs="Arial"/>
          <w:caps/>
          <w:color w:val="333333"/>
          <w:sz w:val="27"/>
          <w:szCs w:val="27"/>
        </w:rPr>
        <w:t>.</w:t>
      </w:r>
    </w:p>
    <w:p w14:paraId="7EAA3304" w14:textId="77777777" w:rsidR="0098318D" w:rsidRPr="0098318D" w:rsidRDefault="0098318D" w:rsidP="0098318D">
      <w:pPr>
        <w:rPr>
          <w:rFonts w:ascii="Arial" w:hAnsi="Arial" w:cs="Arial"/>
          <w:caps/>
          <w:color w:val="333333"/>
          <w:sz w:val="27"/>
          <w:szCs w:val="27"/>
        </w:rPr>
      </w:pPr>
    </w:p>
    <w:p w14:paraId="62740BD3"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Билингвизм</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среде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w:t>
      </w:r>
    </w:p>
    <w:p w14:paraId="18F682BC" w14:textId="77777777" w:rsidR="0098318D" w:rsidRPr="0098318D" w:rsidRDefault="0098318D" w:rsidP="0098318D">
      <w:pPr>
        <w:rPr>
          <w:rFonts w:ascii="Arial" w:hAnsi="Arial" w:cs="Arial"/>
          <w:caps/>
          <w:color w:val="333333"/>
          <w:sz w:val="27"/>
          <w:szCs w:val="27"/>
        </w:rPr>
      </w:pPr>
    </w:p>
    <w:p w14:paraId="44021B0C"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Языковая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ассимиляция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условиях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интенсификации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процесса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урбанизации</w:t>
      </w:r>
      <w:r w:rsidRPr="0098318D">
        <w:rPr>
          <w:rFonts w:ascii="Arial" w:hAnsi="Arial" w:cs="Arial"/>
          <w:caps/>
          <w:color w:val="333333"/>
          <w:sz w:val="27"/>
          <w:szCs w:val="27"/>
        </w:rPr>
        <w:t>.</w:t>
      </w:r>
    </w:p>
    <w:p w14:paraId="1FD47068" w14:textId="77777777" w:rsidR="0098318D" w:rsidRPr="0098318D" w:rsidRDefault="0098318D" w:rsidP="0098318D">
      <w:pPr>
        <w:rPr>
          <w:rFonts w:ascii="Arial" w:hAnsi="Arial" w:cs="Arial"/>
          <w:caps/>
          <w:color w:val="333333"/>
          <w:sz w:val="27"/>
          <w:szCs w:val="27"/>
        </w:rPr>
      </w:pPr>
    </w:p>
    <w:p w14:paraId="33E8FF7A"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Глава</w:t>
      </w:r>
      <w:r w:rsidRPr="0098318D">
        <w:rPr>
          <w:rFonts w:ascii="Arial" w:hAnsi="Arial" w:cs="Arial"/>
          <w:caps/>
          <w:color w:val="333333"/>
          <w:sz w:val="27"/>
          <w:szCs w:val="27"/>
        </w:rPr>
        <w:t xml:space="preserve"> 5. </w:t>
      </w:r>
      <w:r w:rsidRPr="0098318D">
        <w:rPr>
          <w:rFonts w:ascii="Arial" w:hAnsi="Arial" w:cs="Arial" w:hint="eastAsia"/>
          <w:caps/>
          <w:color w:val="333333"/>
          <w:sz w:val="27"/>
          <w:szCs w:val="27"/>
        </w:rPr>
        <w:t>Этнокультурные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процессы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среде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населения</w:t>
      </w:r>
    </w:p>
    <w:p w14:paraId="0C9DBFEB" w14:textId="77777777" w:rsidR="0098318D" w:rsidRPr="0098318D" w:rsidRDefault="0098318D" w:rsidP="0098318D">
      <w:pPr>
        <w:rPr>
          <w:rFonts w:ascii="Arial" w:hAnsi="Arial" w:cs="Arial"/>
          <w:caps/>
          <w:color w:val="333333"/>
          <w:sz w:val="27"/>
          <w:szCs w:val="27"/>
        </w:rPr>
      </w:pPr>
    </w:p>
    <w:p w14:paraId="1AD8509F"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1. </w:t>
      </w:r>
      <w:r w:rsidRPr="0098318D">
        <w:rPr>
          <w:rFonts w:ascii="Arial" w:hAnsi="Arial" w:cs="Arial" w:hint="eastAsia"/>
          <w:caps/>
          <w:color w:val="333333"/>
          <w:sz w:val="27"/>
          <w:szCs w:val="27"/>
        </w:rPr>
        <w:t>Характер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особенности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освоения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башкирами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духовных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ценностей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городе</w:t>
      </w:r>
      <w:r w:rsidRPr="0098318D">
        <w:rPr>
          <w:rFonts w:ascii="Arial" w:hAnsi="Arial" w:cs="Arial"/>
          <w:caps/>
          <w:color w:val="333333"/>
          <w:sz w:val="27"/>
          <w:szCs w:val="27"/>
        </w:rPr>
        <w:t>.</w:t>
      </w:r>
    </w:p>
    <w:p w14:paraId="7799AAB7" w14:textId="77777777" w:rsidR="0098318D" w:rsidRPr="0098318D" w:rsidRDefault="0098318D" w:rsidP="0098318D">
      <w:pPr>
        <w:rPr>
          <w:rFonts w:ascii="Arial" w:hAnsi="Arial" w:cs="Arial"/>
          <w:caps/>
          <w:color w:val="333333"/>
          <w:sz w:val="27"/>
          <w:szCs w:val="27"/>
        </w:rPr>
      </w:pPr>
    </w:p>
    <w:p w14:paraId="5D372F35"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Формирование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специфической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урба</w:t>
      </w:r>
      <w:r w:rsidRPr="0098318D">
        <w:rPr>
          <w:rFonts w:ascii="Arial" w:hAnsi="Arial" w:cs="Arial" w:hint="eastAsia"/>
          <w:caps/>
          <w:color w:val="333333"/>
          <w:sz w:val="27"/>
          <w:szCs w:val="27"/>
        </w:rPr>
        <w:lastRenderedPageBreak/>
        <w:t>низированной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башкирской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культуры</w:t>
      </w:r>
      <w:r w:rsidRPr="0098318D">
        <w:rPr>
          <w:rFonts w:ascii="Arial" w:hAnsi="Arial" w:cs="Arial"/>
          <w:caps/>
          <w:color w:val="333333"/>
          <w:sz w:val="27"/>
          <w:szCs w:val="27"/>
        </w:rPr>
        <w:t>.</w:t>
      </w:r>
    </w:p>
    <w:p w14:paraId="291AE07E" w14:textId="77777777" w:rsidR="0098318D" w:rsidRPr="0098318D" w:rsidRDefault="0098318D" w:rsidP="0098318D">
      <w:pPr>
        <w:rPr>
          <w:rFonts w:ascii="Arial" w:hAnsi="Arial" w:cs="Arial"/>
          <w:caps/>
          <w:color w:val="333333"/>
          <w:sz w:val="27"/>
          <w:szCs w:val="27"/>
        </w:rPr>
      </w:pPr>
    </w:p>
    <w:p w14:paraId="07230C42"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Тенденции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становления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этнического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сознания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условиях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новых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общественных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отношений</w:t>
      </w:r>
    </w:p>
    <w:p w14:paraId="6699E237" w14:textId="77777777" w:rsidR="0098318D" w:rsidRPr="0098318D" w:rsidRDefault="0098318D" w:rsidP="0098318D">
      <w:pPr>
        <w:rPr>
          <w:rFonts w:ascii="Arial" w:hAnsi="Arial" w:cs="Arial"/>
          <w:caps/>
          <w:color w:val="333333"/>
          <w:sz w:val="27"/>
          <w:szCs w:val="27"/>
        </w:rPr>
      </w:pPr>
    </w:p>
    <w:p w14:paraId="3888588F"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4.</w:t>
      </w:r>
      <w:r w:rsidRPr="0098318D">
        <w:rPr>
          <w:rFonts w:ascii="Arial" w:hAnsi="Arial" w:cs="Arial" w:hint="eastAsia"/>
          <w:caps/>
          <w:color w:val="333333"/>
          <w:sz w:val="27"/>
          <w:szCs w:val="27"/>
        </w:rPr>
        <w:t>Роль</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национальной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творческой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интеллигенции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этноса</w:t>
      </w:r>
      <w:r w:rsidRPr="0098318D">
        <w:rPr>
          <w:rFonts w:ascii="Arial" w:hAnsi="Arial" w:cs="Arial"/>
          <w:caps/>
          <w:color w:val="333333"/>
          <w:sz w:val="27"/>
          <w:szCs w:val="27"/>
        </w:rPr>
        <w:t>.</w:t>
      </w:r>
    </w:p>
    <w:p w14:paraId="61BA3419" w14:textId="77777777" w:rsidR="0098318D" w:rsidRPr="0098318D" w:rsidRDefault="0098318D" w:rsidP="0098318D">
      <w:pPr>
        <w:rPr>
          <w:rFonts w:ascii="Arial" w:hAnsi="Arial" w:cs="Arial"/>
          <w:caps/>
          <w:color w:val="333333"/>
          <w:sz w:val="27"/>
          <w:szCs w:val="27"/>
        </w:rPr>
      </w:pPr>
    </w:p>
    <w:p w14:paraId="3F6D8E3B"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Глава</w:t>
      </w:r>
      <w:r w:rsidRPr="0098318D">
        <w:rPr>
          <w:rFonts w:ascii="Arial" w:hAnsi="Arial" w:cs="Arial"/>
          <w:caps/>
          <w:color w:val="333333"/>
          <w:sz w:val="27"/>
          <w:szCs w:val="27"/>
        </w:rPr>
        <w:t xml:space="preserve"> 6. </w:t>
      </w:r>
      <w:r w:rsidRPr="0098318D">
        <w:rPr>
          <w:rFonts w:ascii="Arial" w:hAnsi="Arial" w:cs="Arial" w:hint="eastAsia"/>
          <w:caps/>
          <w:color w:val="333333"/>
          <w:sz w:val="27"/>
          <w:szCs w:val="27"/>
        </w:rPr>
        <w:t>Межэтнические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контакты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как</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фактор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развития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условиях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современного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города</w:t>
      </w:r>
    </w:p>
    <w:p w14:paraId="68F63D88" w14:textId="77777777" w:rsidR="0098318D" w:rsidRPr="0098318D" w:rsidRDefault="0098318D" w:rsidP="0098318D">
      <w:pPr>
        <w:rPr>
          <w:rFonts w:ascii="Arial" w:hAnsi="Arial" w:cs="Arial"/>
          <w:caps/>
          <w:color w:val="333333"/>
          <w:sz w:val="27"/>
          <w:szCs w:val="27"/>
        </w:rPr>
      </w:pPr>
    </w:p>
    <w:p w14:paraId="49A36AEA"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1. </w:t>
      </w:r>
      <w:r w:rsidRPr="0098318D">
        <w:rPr>
          <w:rFonts w:ascii="Arial" w:hAnsi="Arial" w:cs="Arial" w:hint="eastAsia"/>
          <w:caps/>
          <w:color w:val="333333"/>
          <w:sz w:val="27"/>
          <w:szCs w:val="27"/>
        </w:rPr>
        <w:t>Характер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межэтнического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общения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w:t>
      </w:r>
    </w:p>
    <w:p w14:paraId="1D496B0D" w14:textId="77777777" w:rsidR="0098318D" w:rsidRPr="0098318D" w:rsidRDefault="0098318D" w:rsidP="0098318D">
      <w:pPr>
        <w:rPr>
          <w:rFonts w:ascii="Arial" w:hAnsi="Arial" w:cs="Arial"/>
          <w:caps/>
          <w:color w:val="333333"/>
          <w:sz w:val="27"/>
          <w:szCs w:val="27"/>
        </w:rPr>
      </w:pPr>
    </w:p>
    <w:p w14:paraId="249C959C"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Межнациональные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браки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среди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w:t>
      </w:r>
    </w:p>
    <w:p w14:paraId="26244AE1" w14:textId="77777777" w:rsidR="0098318D" w:rsidRPr="0098318D" w:rsidRDefault="0098318D" w:rsidP="0098318D">
      <w:pPr>
        <w:rPr>
          <w:rFonts w:ascii="Arial" w:hAnsi="Arial" w:cs="Arial"/>
          <w:caps/>
          <w:color w:val="333333"/>
          <w:sz w:val="27"/>
          <w:szCs w:val="27"/>
        </w:rPr>
      </w:pPr>
    </w:p>
    <w:p w14:paraId="59595EF9"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Этностереотипы</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этноцентризм</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городской</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среде</w:t>
      </w:r>
      <w:r w:rsidRPr="0098318D">
        <w:rPr>
          <w:rFonts w:ascii="Arial" w:hAnsi="Arial" w:cs="Arial"/>
          <w:caps/>
          <w:color w:val="333333"/>
          <w:sz w:val="27"/>
          <w:szCs w:val="27"/>
        </w:rPr>
        <w:t>.</w:t>
      </w:r>
    </w:p>
    <w:p w14:paraId="549D4A00" w14:textId="77777777" w:rsidR="0098318D" w:rsidRPr="0098318D" w:rsidRDefault="0098318D" w:rsidP="0098318D">
      <w:pPr>
        <w:rPr>
          <w:rFonts w:ascii="Arial" w:hAnsi="Arial" w:cs="Arial"/>
          <w:caps/>
          <w:color w:val="333333"/>
          <w:sz w:val="27"/>
          <w:szCs w:val="27"/>
        </w:rPr>
      </w:pPr>
    </w:p>
    <w:p w14:paraId="312CD025"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Глава</w:t>
      </w:r>
      <w:r w:rsidRPr="0098318D">
        <w:rPr>
          <w:rFonts w:ascii="Arial" w:hAnsi="Arial" w:cs="Arial"/>
          <w:caps/>
          <w:color w:val="333333"/>
          <w:sz w:val="27"/>
          <w:szCs w:val="27"/>
        </w:rPr>
        <w:t xml:space="preserve"> 7. </w:t>
      </w:r>
      <w:r w:rsidRPr="0098318D">
        <w:rPr>
          <w:rFonts w:ascii="Arial" w:hAnsi="Arial" w:cs="Arial" w:hint="eastAsia"/>
          <w:caps/>
          <w:color w:val="333333"/>
          <w:sz w:val="27"/>
          <w:szCs w:val="27"/>
        </w:rPr>
        <w:t>Быт</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внутрисемейные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отношения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p>
    <w:p w14:paraId="1F39F5BB" w14:textId="77777777" w:rsidR="0098318D" w:rsidRPr="0098318D" w:rsidRDefault="0098318D" w:rsidP="0098318D">
      <w:pPr>
        <w:rPr>
          <w:rFonts w:ascii="Arial" w:hAnsi="Arial" w:cs="Arial"/>
          <w:caps/>
          <w:color w:val="333333"/>
          <w:sz w:val="27"/>
          <w:szCs w:val="27"/>
        </w:rPr>
      </w:pPr>
    </w:p>
    <w:p w14:paraId="0D94DC0E"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1. </w:t>
      </w:r>
      <w:r w:rsidRPr="0098318D">
        <w:rPr>
          <w:rFonts w:ascii="Arial" w:hAnsi="Arial" w:cs="Arial" w:hint="eastAsia"/>
          <w:caps/>
          <w:color w:val="333333"/>
          <w:sz w:val="27"/>
          <w:szCs w:val="27"/>
        </w:rPr>
        <w:t>Социально</w:t>
      </w:r>
      <w:r w:rsidRPr="0098318D">
        <w:rPr>
          <w:rFonts w:ascii="Arial" w:hAnsi="Arial" w:cs="Arial"/>
          <w:caps/>
          <w:color w:val="333333"/>
          <w:sz w:val="27"/>
          <w:szCs w:val="27"/>
        </w:rPr>
        <w:t>-</w:t>
      </w:r>
      <w:r w:rsidRPr="0098318D">
        <w:rPr>
          <w:rFonts w:ascii="Arial" w:hAnsi="Arial" w:cs="Arial" w:hint="eastAsia"/>
          <w:caps/>
          <w:color w:val="333333"/>
          <w:sz w:val="27"/>
          <w:szCs w:val="27"/>
        </w:rPr>
        <w:t>демографическая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структура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семьи</w:t>
      </w:r>
      <w:r w:rsidRPr="0098318D">
        <w:rPr>
          <w:rFonts w:ascii="Arial" w:hAnsi="Arial" w:cs="Arial"/>
          <w:caps/>
          <w:color w:val="333333"/>
          <w:sz w:val="27"/>
          <w:szCs w:val="27"/>
        </w:rPr>
        <w:t>.</w:t>
      </w:r>
    </w:p>
    <w:p w14:paraId="22CAC5C0" w14:textId="77777777" w:rsidR="0098318D" w:rsidRPr="0098318D" w:rsidRDefault="0098318D" w:rsidP="0098318D">
      <w:pPr>
        <w:rPr>
          <w:rFonts w:ascii="Arial" w:hAnsi="Arial" w:cs="Arial"/>
          <w:caps/>
          <w:color w:val="333333"/>
          <w:sz w:val="27"/>
          <w:szCs w:val="27"/>
        </w:rPr>
      </w:pPr>
    </w:p>
    <w:p w14:paraId="58112739" w14:textId="77777777" w:rsidR="0098318D" w:rsidRPr="0098318D" w:rsidRDefault="0098318D" w:rsidP="0098318D">
      <w:pPr>
        <w:rPr>
          <w:rFonts w:ascii="Arial" w:hAnsi="Arial" w:cs="Arial"/>
          <w:caps/>
          <w:color w:val="333333"/>
          <w:sz w:val="27"/>
          <w:szCs w:val="27"/>
        </w:rPr>
      </w:pPr>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2. </w:t>
      </w:r>
      <w:r w:rsidRPr="0098318D">
        <w:rPr>
          <w:rFonts w:ascii="Arial" w:hAnsi="Arial" w:cs="Arial" w:hint="eastAsia"/>
          <w:caps/>
          <w:color w:val="333333"/>
          <w:sz w:val="27"/>
          <w:szCs w:val="27"/>
        </w:rPr>
        <w:t>Внутрисемейные</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отношения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городских</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w:t>
      </w:r>
    </w:p>
    <w:p w14:paraId="251A92B2" w14:textId="77777777" w:rsidR="0098318D" w:rsidRPr="0098318D" w:rsidRDefault="0098318D" w:rsidP="0098318D">
      <w:pPr>
        <w:rPr>
          <w:rFonts w:ascii="Arial" w:hAnsi="Arial" w:cs="Arial"/>
          <w:caps/>
          <w:color w:val="333333"/>
          <w:sz w:val="27"/>
          <w:szCs w:val="27"/>
        </w:rPr>
      </w:pPr>
    </w:p>
    <w:p w14:paraId="2013FB89" w14:textId="077A7A1A" w:rsidR="00F0131B" w:rsidRPr="0098318D" w:rsidRDefault="0098318D" w:rsidP="0098318D">
      <w:r w:rsidRPr="0098318D">
        <w:rPr>
          <w:rFonts w:ascii="Arial" w:hAnsi="Arial" w:cs="Arial" w:hint="eastAsia"/>
          <w:caps/>
          <w:color w:val="333333"/>
          <w:sz w:val="27"/>
          <w:szCs w:val="27"/>
        </w:rPr>
        <w:t>§</w:t>
      </w:r>
      <w:r w:rsidRPr="0098318D">
        <w:rPr>
          <w:rFonts w:ascii="Arial" w:hAnsi="Arial" w:cs="Arial"/>
          <w:caps/>
          <w:color w:val="333333"/>
          <w:sz w:val="27"/>
          <w:szCs w:val="27"/>
        </w:rPr>
        <w:t xml:space="preserve"> 3. </w:t>
      </w:r>
      <w:r w:rsidRPr="0098318D">
        <w:rPr>
          <w:rFonts w:ascii="Arial" w:hAnsi="Arial" w:cs="Arial" w:hint="eastAsia"/>
          <w:caps/>
          <w:color w:val="333333"/>
          <w:sz w:val="27"/>
          <w:szCs w:val="27"/>
        </w:rPr>
        <w:t>Материальная</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культура</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быт</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и</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башкирского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городского</w:t>
      </w:r>
      <w:r w:rsidRPr="0098318D">
        <w:rPr>
          <w:rFonts w:ascii="Arial" w:hAnsi="Arial" w:cs="Arial"/>
          <w:caps/>
          <w:color w:val="333333"/>
          <w:sz w:val="27"/>
          <w:szCs w:val="27"/>
        </w:rPr>
        <w:t xml:space="preserve"> </w:t>
      </w:r>
      <w:r w:rsidRPr="0098318D">
        <w:rPr>
          <w:rFonts w:ascii="Arial" w:hAnsi="Arial" w:cs="Arial" w:hint="eastAsia"/>
          <w:caps/>
          <w:color w:val="333333"/>
          <w:sz w:val="27"/>
          <w:szCs w:val="27"/>
        </w:rPr>
        <w:t>населения</w:t>
      </w:r>
      <w:r w:rsidRPr="0098318D">
        <w:rPr>
          <w:rFonts w:ascii="Arial" w:hAnsi="Arial" w:cs="Arial"/>
          <w:caps/>
          <w:color w:val="333333"/>
          <w:sz w:val="27"/>
          <w:szCs w:val="27"/>
        </w:rPr>
        <w:t>.</w:t>
      </w:r>
    </w:p>
    <w:sectPr w:rsidR="00F0131B" w:rsidRPr="009831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9D8D" w14:textId="77777777" w:rsidR="00B875C3" w:rsidRDefault="00B875C3">
      <w:pPr>
        <w:spacing w:after="0" w:line="240" w:lineRule="auto"/>
      </w:pPr>
      <w:r>
        <w:separator/>
      </w:r>
    </w:p>
  </w:endnote>
  <w:endnote w:type="continuationSeparator" w:id="0">
    <w:p w14:paraId="22A724B4" w14:textId="77777777" w:rsidR="00B875C3" w:rsidRDefault="00B8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B363" w14:textId="77777777" w:rsidR="00B875C3" w:rsidRDefault="00B875C3"/>
    <w:p w14:paraId="2162CAF6" w14:textId="77777777" w:rsidR="00B875C3" w:rsidRDefault="00B875C3"/>
    <w:p w14:paraId="66110BB8" w14:textId="77777777" w:rsidR="00B875C3" w:rsidRDefault="00B875C3"/>
    <w:p w14:paraId="36FB6F35" w14:textId="77777777" w:rsidR="00B875C3" w:rsidRDefault="00B875C3"/>
    <w:p w14:paraId="66E6042A" w14:textId="77777777" w:rsidR="00B875C3" w:rsidRDefault="00B875C3"/>
    <w:p w14:paraId="213ABD24" w14:textId="77777777" w:rsidR="00B875C3" w:rsidRDefault="00B875C3"/>
    <w:p w14:paraId="6576C78C" w14:textId="77777777" w:rsidR="00B875C3" w:rsidRDefault="00B875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701E8F" wp14:editId="0A510D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408C" w14:textId="77777777" w:rsidR="00B875C3" w:rsidRDefault="00B875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01E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28408C" w14:textId="77777777" w:rsidR="00B875C3" w:rsidRDefault="00B875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D22BEA" w14:textId="77777777" w:rsidR="00B875C3" w:rsidRDefault="00B875C3"/>
    <w:p w14:paraId="51EB729E" w14:textId="77777777" w:rsidR="00B875C3" w:rsidRDefault="00B875C3"/>
    <w:p w14:paraId="50990398" w14:textId="77777777" w:rsidR="00B875C3" w:rsidRDefault="00B875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6E4891" wp14:editId="3BE2E0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2841E" w14:textId="77777777" w:rsidR="00B875C3" w:rsidRDefault="00B875C3"/>
                          <w:p w14:paraId="217343C0" w14:textId="77777777" w:rsidR="00B875C3" w:rsidRDefault="00B875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6E48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62841E" w14:textId="77777777" w:rsidR="00B875C3" w:rsidRDefault="00B875C3"/>
                    <w:p w14:paraId="217343C0" w14:textId="77777777" w:rsidR="00B875C3" w:rsidRDefault="00B875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2BC326" w14:textId="77777777" w:rsidR="00B875C3" w:rsidRDefault="00B875C3"/>
    <w:p w14:paraId="3EEA55FB" w14:textId="77777777" w:rsidR="00B875C3" w:rsidRDefault="00B875C3">
      <w:pPr>
        <w:rPr>
          <w:sz w:val="2"/>
          <w:szCs w:val="2"/>
        </w:rPr>
      </w:pPr>
    </w:p>
    <w:p w14:paraId="3EF15B78" w14:textId="77777777" w:rsidR="00B875C3" w:rsidRDefault="00B875C3"/>
    <w:p w14:paraId="4C4EE9E7" w14:textId="77777777" w:rsidR="00B875C3" w:rsidRDefault="00B875C3">
      <w:pPr>
        <w:spacing w:after="0" w:line="240" w:lineRule="auto"/>
      </w:pPr>
    </w:p>
  </w:footnote>
  <w:footnote w:type="continuationSeparator" w:id="0">
    <w:p w14:paraId="73B7525C" w14:textId="77777777" w:rsidR="00B875C3" w:rsidRDefault="00B87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5C3"/>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61309</TotalTime>
  <Pages>6</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3125</cp:revision>
  <cp:lastPrinted>2009-02-06T05:36:00Z</cp:lastPrinted>
  <dcterms:created xsi:type="dcterms:W3CDTF">2025-11-25T20:19:00Z</dcterms:created>
  <dcterms:modified xsi:type="dcterms:W3CDTF">2026-02-03T19:54:00Z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