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МАСЛОВА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СВІТЛАНА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ЯКІВНА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Назва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w:t>
      </w:r>
      <w:r w:rsidRPr="00F5372C">
        <w:rPr>
          <w:rFonts w:ascii="Verdana" w:hAnsi="Verdana" w:hint="eastAsia"/>
          <w:color w:val="000000"/>
          <w:shd w:val="clear" w:color="auto" w:fill="FFFFFF"/>
        </w:rPr>
        <w:t>МЕТОДИКА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p>
    <w:p w:rsidR="00F5372C" w:rsidRPr="00F5372C" w:rsidRDefault="00F5372C" w:rsidP="00F5372C">
      <w:pPr>
        <w:rPr>
          <w:rFonts w:ascii="Verdana" w:hAnsi="Verdana"/>
          <w:color w:val="000000"/>
          <w:shd w:val="clear" w:color="auto" w:fill="FFFFFF"/>
        </w:rPr>
      </w:pPr>
    </w:p>
    <w:p w:rsidR="00F5372C" w:rsidRPr="00F5372C" w:rsidRDefault="00F5372C" w:rsidP="00F5372C">
      <w:pPr>
        <w:rPr>
          <w:rFonts w:ascii="Verdana" w:hAnsi="Verdana"/>
          <w:color w:val="000000"/>
          <w:shd w:val="clear" w:color="auto" w:fill="FFFFFF"/>
        </w:rPr>
      </w:pP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МІНІСТЕРСТВО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ТЕРНОПІЛЬСЬКИЙ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НАЦІОНАЛЬНИЙ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ІМЕНІ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ВОЛОДИМИРА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ГНАТЮКА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правах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рукопису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МАСЛОВА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СВІТЛАНА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ЯКІВНА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УДК</w:t>
      </w:r>
      <w:r w:rsidRPr="00F5372C">
        <w:rPr>
          <w:rFonts w:ascii="Verdana" w:hAnsi="Verdana"/>
          <w:color w:val="000000"/>
          <w:shd w:val="clear" w:color="auto" w:fill="FFFFFF"/>
        </w:rPr>
        <w:t xml:space="preserve"> 881.111:378.147.0913</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МЕТОДИКА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Спеціальність</w:t>
      </w:r>
      <w:r w:rsidRPr="00F5372C">
        <w:rPr>
          <w:rFonts w:ascii="Verdana" w:hAnsi="Verdana"/>
          <w:color w:val="000000"/>
          <w:shd w:val="clear" w:color="auto" w:fill="FFFFFF"/>
        </w:rPr>
        <w:t xml:space="preserve"> 13.00.02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германські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Дисертація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здобуття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ступеня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кандидата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Науковий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керівник</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доктор</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професор</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МОРСЬКА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ЛІЛІЯ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ІВАНІВНА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Тернопіль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2016</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2</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ЗМІСТ</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Стор</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ВСТУП</w:t>
      </w:r>
      <w:r w:rsidRPr="00F5372C">
        <w:rPr>
          <w:rFonts w:ascii="Verdana" w:hAnsi="Verdana"/>
          <w:color w:val="000000"/>
          <w:shd w:val="clear" w:color="auto" w:fill="FFFFFF"/>
        </w:rPr>
        <w:t xml:space="preserve"> ....................................................................................................................... 4</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Розділ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14</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1.1. </w:t>
      </w:r>
      <w:r w:rsidRPr="00F5372C">
        <w:rPr>
          <w:rFonts w:ascii="Verdana" w:hAnsi="Verdana" w:hint="eastAsia"/>
          <w:color w:val="000000"/>
          <w:shd w:val="clear" w:color="auto" w:fill="FFFFFF"/>
        </w:rPr>
        <w:t>Аналіз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проблематики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14</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1.2.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22</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1.3. </w:t>
      </w:r>
      <w:r w:rsidRPr="00F5372C">
        <w:rPr>
          <w:rFonts w:ascii="Verdana" w:hAnsi="Verdana" w:hint="eastAsia"/>
          <w:color w:val="000000"/>
          <w:shd w:val="clear" w:color="auto" w:fill="FFFFFF"/>
        </w:rPr>
        <w:t>Методологічні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передумови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обґрунтування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54</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Висновки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розділу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 72</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Розділ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75</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2.1. </w:t>
      </w:r>
      <w:r w:rsidRPr="00F5372C">
        <w:rPr>
          <w:rFonts w:ascii="Verdana" w:hAnsi="Verdana" w:hint="eastAsia"/>
          <w:color w:val="000000"/>
          <w:shd w:val="clear" w:color="auto" w:fill="FFFFFF"/>
        </w:rPr>
        <w:t>Модель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ведення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письмової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переписки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75</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2.2. </w:t>
      </w:r>
      <w:r w:rsidRPr="00F5372C">
        <w:rPr>
          <w:rFonts w:ascii="Verdana" w:hAnsi="Verdana" w:hint="eastAsia"/>
          <w:color w:val="000000"/>
          <w:shd w:val="clear" w:color="auto" w:fill="FFFFFF"/>
        </w:rPr>
        <w:t>Модель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мовлення</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97</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2.3. </w:t>
      </w:r>
      <w:r w:rsidRPr="00F5372C">
        <w:rPr>
          <w:rFonts w:ascii="Verdana" w:hAnsi="Verdana" w:hint="eastAsia"/>
          <w:color w:val="000000"/>
          <w:shd w:val="clear" w:color="auto" w:fill="FFFFFF"/>
        </w:rPr>
        <w:t>Система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121</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Висновки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розділу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ІІ</w:t>
      </w:r>
      <w:r w:rsidRPr="00F5372C">
        <w:rPr>
          <w:rFonts w:ascii="Verdana" w:hAnsi="Verdana"/>
          <w:color w:val="000000"/>
          <w:shd w:val="clear" w:color="auto" w:fill="FFFFFF"/>
        </w:rPr>
        <w:t xml:space="preserve"> ........................................................................................ 155</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Розділ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ІІІ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ЕКСПЕРИМЕНТАЛЬНА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ПЕРЕВІРКА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 156</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3.1. </w:t>
      </w:r>
      <w:r w:rsidRPr="00F5372C">
        <w:rPr>
          <w:rFonts w:ascii="Verdana" w:hAnsi="Verdana" w:hint="eastAsia"/>
          <w:color w:val="000000"/>
          <w:shd w:val="clear" w:color="auto" w:fill="FFFFFF"/>
        </w:rPr>
        <w:t>Обґрунтування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організація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експерименту</w:t>
      </w:r>
      <w:r w:rsidRPr="00F5372C">
        <w:rPr>
          <w:rFonts w:ascii="Verdana" w:hAnsi="Verdana"/>
          <w:color w:val="000000"/>
          <w:shd w:val="clear" w:color="auto" w:fill="FFFFFF"/>
        </w:rPr>
        <w:t xml:space="preserve"> ..................... 156</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3</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3.2. </w:t>
      </w:r>
      <w:r w:rsidRPr="00F5372C">
        <w:rPr>
          <w:rFonts w:ascii="Verdana" w:hAnsi="Verdana" w:hint="eastAsia"/>
          <w:color w:val="000000"/>
          <w:shd w:val="clear" w:color="auto" w:fill="FFFFFF"/>
        </w:rPr>
        <w:t>Аналіз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інтерпретація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результатів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експериментального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 166</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3.3. </w:t>
      </w:r>
      <w:r w:rsidRPr="00F5372C">
        <w:rPr>
          <w:rFonts w:ascii="Verdana" w:hAnsi="Verdana" w:hint="eastAsia"/>
          <w:color w:val="000000"/>
          <w:shd w:val="clear" w:color="auto" w:fill="FFFFFF"/>
        </w:rPr>
        <w:t>Методичні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рекомендації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запропонованої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 177</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Висновки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розділу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ІІІ</w:t>
      </w:r>
      <w:r w:rsidRPr="00F5372C">
        <w:rPr>
          <w:rFonts w:ascii="Verdana" w:hAnsi="Verdana"/>
          <w:color w:val="000000"/>
          <w:shd w:val="clear" w:color="auto" w:fill="FFFFFF"/>
        </w:rPr>
        <w:t xml:space="preserve"> ...................................................................................... 183</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ЗАГАЛЬНІ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ВИСНОВКИ</w:t>
      </w:r>
      <w:r w:rsidRPr="00F5372C">
        <w:rPr>
          <w:rFonts w:ascii="Verdana" w:hAnsi="Verdana"/>
          <w:color w:val="000000"/>
          <w:shd w:val="clear" w:color="auto" w:fill="FFFFFF"/>
        </w:rPr>
        <w:t xml:space="preserve"> .................................................................................... 186</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ЛІТЕРАТУРА</w:t>
      </w:r>
      <w:r w:rsidRPr="00F5372C">
        <w:rPr>
          <w:rFonts w:ascii="Verdana" w:hAnsi="Verdana"/>
          <w:color w:val="000000"/>
          <w:shd w:val="clear" w:color="auto" w:fill="FFFFFF"/>
        </w:rPr>
        <w:t xml:space="preserve"> ....................................................................................................... 193</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ДОДАТКИ</w:t>
      </w:r>
      <w:r w:rsidRPr="00F5372C">
        <w:rPr>
          <w:rFonts w:ascii="Verdana" w:hAnsi="Verdana"/>
          <w:color w:val="000000"/>
          <w:shd w:val="clear" w:color="auto" w:fill="FFFFFF"/>
        </w:rPr>
        <w:t xml:space="preserve"> ............................................................................................................. 213</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4</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ВСТУП</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Актуальність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Кардинальні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житті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нашого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суспільства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викликані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залученням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світової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глобалізації</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розширенням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мобільності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сферах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політики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економіки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сприяли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появі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системі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освоєнні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університетських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дисциплін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числі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актуальним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напрямком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вивчення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стало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Сфера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виноградарства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виготовлення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найкращих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сортів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гордістю</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України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Однак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попри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давні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історичні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традиції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нереалізований</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потенціал</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культури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займають</w:t>
      </w:r>
      <w:r w:rsidRPr="00F5372C">
        <w:rPr>
          <w:rFonts w:ascii="Verdana" w:hAnsi="Verdana"/>
          <w:color w:val="000000"/>
          <w:shd w:val="clear" w:color="auto" w:fill="FFFFFF"/>
        </w:rPr>
        <w:t xml:space="preserve"> 120000 </w:t>
      </w:r>
      <w:r w:rsidRPr="00F5372C">
        <w:rPr>
          <w:rFonts w:ascii="Verdana" w:hAnsi="Verdana" w:hint="eastAsia"/>
          <w:color w:val="000000"/>
          <w:shd w:val="clear" w:color="auto" w:fill="FFFFFF"/>
        </w:rPr>
        <w:t>гектарів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щорічна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продукція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дорівнює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близько</w:t>
      </w:r>
      <w:r w:rsidRPr="00F5372C">
        <w:rPr>
          <w:rFonts w:ascii="Verdana" w:hAnsi="Verdana"/>
          <w:color w:val="000000"/>
          <w:shd w:val="clear" w:color="auto" w:fill="FFFFFF"/>
        </w:rPr>
        <w:t xml:space="preserve"> 1,2 </w:t>
      </w:r>
      <w:r w:rsidRPr="00F5372C">
        <w:rPr>
          <w:rFonts w:ascii="Verdana" w:hAnsi="Verdana" w:hint="eastAsia"/>
          <w:color w:val="000000"/>
          <w:shd w:val="clear" w:color="auto" w:fill="FFFFFF"/>
        </w:rPr>
        <w:t>гектолітрів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Останнім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часом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зростає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попит</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ринок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дедалі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насиченішим</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збільшується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потреба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спеціалістах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виноградно</w:t>
      </w:r>
      <w:r w:rsidRPr="00F5372C">
        <w:rPr>
          <w:rFonts w:ascii="Verdana" w:hAnsi="Verdana"/>
          <w:color w:val="000000"/>
          <w:shd w:val="clear" w:color="auto" w:fill="FFFFFF"/>
        </w:rPr>
        <w:t>-</w:t>
      </w:r>
      <w:r w:rsidRPr="00F5372C">
        <w:rPr>
          <w:rFonts w:ascii="Verdana" w:hAnsi="Verdana" w:hint="eastAsia"/>
          <w:color w:val="000000"/>
          <w:shd w:val="clear" w:color="auto" w:fill="FFFFFF"/>
        </w:rPr>
        <w:t>виноробних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спеціальностей</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Як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наголошують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перспективи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оскільки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маємо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географічну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сприятливу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розвитку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виноробства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вирощування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європейських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автохтонних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сортів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винограду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Виноробство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базується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прекрасних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історичних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традиціях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досягненнях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генетичній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пам</w:t>
      </w:r>
      <w:r w:rsidRPr="00F5372C">
        <w:rPr>
          <w:rFonts w:ascii="Arial" w:hAnsi="Arial" w:cs="Arial"/>
          <w:color w:val="000000"/>
          <w:shd w:val="clear" w:color="auto" w:fill="FFFFFF"/>
        </w:rPr>
        <w:t>ʼ</w:t>
      </w:r>
      <w:r w:rsidRPr="00F5372C">
        <w:rPr>
          <w:rFonts w:ascii="Verdana" w:hAnsi="Verdana" w:hint="eastAsia"/>
          <w:color w:val="000000"/>
          <w:shd w:val="clear" w:color="auto" w:fill="FFFFFF"/>
        </w:rPr>
        <w:t>яті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мешканців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півдня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країни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перспективи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підписання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Україною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Угоди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Асоціацію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представники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багатьох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економіки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намагаються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прорахувати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позитивні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наслідки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ймовірні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втрати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кроку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виняток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оскільки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…поряд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розширенням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можливостей</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експорту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доведеться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витримувати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конкуренцію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ціною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якістю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напоями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частка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згідно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прогнозами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кілька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сягне</w:t>
      </w:r>
      <w:r w:rsidRPr="00F5372C">
        <w:rPr>
          <w:rFonts w:ascii="Verdana" w:hAnsi="Verdana"/>
          <w:color w:val="000000"/>
          <w:shd w:val="clear" w:color="auto" w:fill="FFFFFF"/>
        </w:rPr>
        <w:t xml:space="preserve"> 50 % </w:t>
      </w:r>
      <w:r w:rsidRPr="00F5372C">
        <w:rPr>
          <w:rFonts w:ascii="Verdana" w:hAnsi="Verdana" w:hint="eastAsia"/>
          <w:color w:val="000000"/>
          <w:shd w:val="clear" w:color="auto" w:fill="FFFFFF"/>
        </w:rPr>
        <w:t>вітчизняного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ринку</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[33]. </w:t>
      </w:r>
      <w:r w:rsidRPr="00F5372C">
        <w:rPr>
          <w:rFonts w:ascii="Verdana" w:hAnsi="Verdana" w:hint="eastAsia"/>
          <w:color w:val="000000"/>
          <w:shd w:val="clear" w:color="auto" w:fill="FFFFFF"/>
        </w:rPr>
        <w:t>Стратегія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повинна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обрати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повинна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базуватися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відмові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виробництва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великої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кількості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користь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постануть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Україною</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пов</w:t>
      </w:r>
      <w:r w:rsidRPr="00F5372C">
        <w:rPr>
          <w:rFonts w:ascii="Verdana" w:hAnsi="Verdana"/>
          <w:color w:val="000000"/>
          <w:shd w:val="clear" w:color="auto" w:fill="FFFFFF"/>
        </w:rPr>
        <w:t>'</w:t>
      </w:r>
      <w:r w:rsidRPr="00F5372C">
        <w:rPr>
          <w:rFonts w:ascii="Verdana" w:hAnsi="Verdana" w:hint="eastAsia"/>
          <w:color w:val="000000"/>
          <w:shd w:val="clear" w:color="auto" w:fill="FFFFFF"/>
        </w:rPr>
        <w:t>язані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потраплянням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новий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режим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взаємин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своїми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торговими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партнерами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європейській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арені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5</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набуває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вагомого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значення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промисловості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істотне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місце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займає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зокрема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закладах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викладається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упродовж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чотирьох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належить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числа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дисциплін</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спеціального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циклу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Володіння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зокрема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фахову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значущим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вивченню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повинна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приділятися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велика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увага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цієї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причини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обсяг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програми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зазначених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вище</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фахівців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необхідно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внести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корективи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Крім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володіння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зростають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оскільки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цього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безпосередньо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залежить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популярність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сорту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успіх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компанії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виробника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світовому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ринку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напоїв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загалом</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Варто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зазначити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розглядається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контексті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немовних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спеціальностей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останні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десятиліття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все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більше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привертає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увагу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дослідників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обґрунтована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працях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зокрема</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Козак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Петращук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Горпініч</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w:t>
      </w:r>
      <w:r w:rsidRPr="00F5372C">
        <w:rPr>
          <w:rFonts w:ascii="Verdana" w:hAnsi="Verdana" w:hint="eastAsia"/>
          <w:color w:val="000000"/>
          <w:shd w:val="clear" w:color="auto" w:fill="FFFFFF"/>
        </w:rPr>
        <w:t>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Левчик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Б</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Тарнопольського</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Морської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Суттєво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проаналізовані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психолого</w:t>
      </w:r>
      <w:r w:rsidRPr="00F5372C">
        <w:rPr>
          <w:rFonts w:ascii="Verdana" w:hAnsi="Verdana"/>
          <w:color w:val="000000"/>
          <w:shd w:val="clear" w:color="auto" w:fill="FFFFFF"/>
        </w:rPr>
        <w:t>-</w:t>
      </w:r>
      <w:r w:rsidRPr="00F5372C">
        <w:rPr>
          <w:rFonts w:ascii="Verdana" w:hAnsi="Verdana" w:hint="eastAsia"/>
          <w:color w:val="000000"/>
          <w:shd w:val="clear" w:color="auto" w:fill="FFFFFF"/>
        </w:rPr>
        <w:t>педагогічні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w:t>
      </w:r>
      <w:r w:rsidRPr="00F5372C">
        <w:rPr>
          <w:rFonts w:ascii="Verdana" w:hAnsi="Verdana" w:hint="eastAsia"/>
          <w:color w:val="000000"/>
          <w:shd w:val="clear" w:color="auto" w:fill="FFFFFF"/>
        </w:rPr>
        <w:t>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Вербіцьким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котрий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розробив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педагогічні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присвячені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w:t>
      </w:r>
      <w:r w:rsidRPr="00F5372C">
        <w:rPr>
          <w:rFonts w:ascii="Verdana" w:hAnsi="Verdana" w:hint="eastAsia"/>
          <w:color w:val="000000"/>
          <w:shd w:val="clear" w:color="auto" w:fill="FFFFFF"/>
        </w:rPr>
        <w:t>М</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Мельничук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Кузьміної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w:t>
      </w:r>
      <w:r w:rsidRPr="00F5372C">
        <w:rPr>
          <w:rFonts w:ascii="Verdana" w:hAnsi="Verdana"/>
          <w:color w:val="000000"/>
          <w:shd w:val="clear" w:color="auto" w:fill="FFFFFF"/>
        </w:rPr>
        <w:t>.</w:t>
      </w:r>
      <w:r w:rsidRPr="00F5372C">
        <w:rPr>
          <w:rFonts w:ascii="Verdana" w:hAnsi="Verdana" w:hint="eastAsia"/>
          <w:color w:val="000000"/>
          <w:shd w:val="clear" w:color="auto" w:fill="FFFFFF"/>
        </w:rPr>
        <w:t>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Мартинової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Морської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w:t>
      </w:r>
      <w:r w:rsidRPr="00F5372C">
        <w:rPr>
          <w:rFonts w:ascii="Verdana" w:hAnsi="Verdana" w:hint="eastAsia"/>
          <w:color w:val="000000"/>
          <w:shd w:val="clear" w:color="auto" w:fill="FFFFFF"/>
        </w:rPr>
        <w:t>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Сластьоніна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технічного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достатньо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працях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Б</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Тарнопольського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Хатчинсон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поклав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принцип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якості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дидактичної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навчальнометодичних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матеріалів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спеціальних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цілей</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6</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жаль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немовному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отримала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глибокого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дидактичного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трактування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Однак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низка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робіт</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Богатікової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w:t>
      </w:r>
      <w:r w:rsidRPr="00F5372C">
        <w:rPr>
          <w:rFonts w:ascii="Verdana" w:hAnsi="Verdana"/>
          <w:color w:val="000000"/>
          <w:shd w:val="clear" w:color="auto" w:fill="FFFFFF"/>
        </w:rPr>
        <w:t>.</w:t>
      </w:r>
      <w:r w:rsidRPr="00F5372C">
        <w:rPr>
          <w:rFonts w:ascii="Verdana" w:hAnsi="Verdana" w:hint="eastAsia"/>
          <w:color w:val="000000"/>
          <w:shd w:val="clear" w:color="auto" w:fill="FFFFFF"/>
        </w:rPr>
        <w:t>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Драб</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Биконі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w:t>
      </w:r>
      <w:r w:rsidRPr="00F5372C">
        <w:rPr>
          <w:rFonts w:ascii="Verdana" w:hAnsi="Verdana"/>
          <w:color w:val="000000"/>
          <w:shd w:val="clear" w:color="auto" w:fill="FFFFFF"/>
        </w:rPr>
        <w:t>.</w:t>
      </w:r>
      <w:r w:rsidRPr="00F5372C">
        <w:rPr>
          <w:rFonts w:ascii="Verdana" w:hAnsi="Verdana" w:hint="eastAsia"/>
          <w:color w:val="000000"/>
          <w:shd w:val="clear" w:color="auto" w:fill="FFFFFF"/>
        </w:rPr>
        <w:t>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Голуб</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w:t>
      </w:r>
      <w:r w:rsidRPr="00F5372C">
        <w:rPr>
          <w:rFonts w:ascii="Verdana" w:hAnsi="Verdana"/>
          <w:color w:val="000000"/>
          <w:shd w:val="clear" w:color="auto" w:fill="FFFFFF"/>
        </w:rPr>
        <w:t>.</w:t>
      </w:r>
      <w:r w:rsidRPr="00F5372C">
        <w:rPr>
          <w:rFonts w:ascii="Verdana" w:hAnsi="Verdana" w:hint="eastAsia"/>
          <w:color w:val="000000"/>
          <w:shd w:val="clear" w:color="auto" w:fill="FFFFFF"/>
        </w:rPr>
        <w:t>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Микитенко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w:t>
      </w:r>
      <w:r w:rsidRPr="00F5372C">
        <w:rPr>
          <w:rFonts w:ascii="Verdana" w:hAnsi="Verdana"/>
          <w:color w:val="000000"/>
          <w:shd w:val="clear" w:color="auto" w:fill="FFFFFF"/>
        </w:rPr>
        <w:t>.</w:t>
      </w:r>
      <w:r w:rsidRPr="00F5372C">
        <w:rPr>
          <w:rFonts w:ascii="Verdana" w:hAnsi="Verdana" w:hint="eastAsia"/>
          <w:color w:val="000000"/>
          <w:shd w:val="clear" w:color="auto" w:fill="FFFFFF"/>
        </w:rPr>
        <w:t>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Зайцевої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Морської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w:t>
      </w:r>
      <w:r w:rsidRPr="00F5372C">
        <w:rPr>
          <w:rFonts w:ascii="Verdana" w:hAnsi="Verdana"/>
          <w:color w:val="000000"/>
          <w:shd w:val="clear" w:color="auto" w:fill="FFFFFF"/>
        </w:rPr>
        <w:t>.</w:t>
      </w:r>
      <w:r w:rsidRPr="00F5372C">
        <w:rPr>
          <w:rFonts w:ascii="Verdana" w:hAnsi="Verdana" w:hint="eastAsia"/>
          <w:color w:val="000000"/>
          <w:shd w:val="clear" w:color="auto" w:fill="FFFFFF"/>
        </w:rPr>
        <w:t>Б</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Котлярової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Мірошніченко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w:t>
      </w:r>
      <w:r w:rsidRPr="00F5372C">
        <w:rPr>
          <w:rFonts w:ascii="Verdana" w:hAnsi="Verdana"/>
          <w:color w:val="000000"/>
          <w:shd w:val="clear" w:color="auto" w:fill="FFFFFF"/>
        </w:rPr>
        <w:t>.</w:t>
      </w:r>
      <w:r w:rsidRPr="00F5372C">
        <w:rPr>
          <w:rFonts w:ascii="Verdana" w:hAnsi="Verdana" w:hint="eastAsia"/>
          <w:color w:val="000000"/>
          <w:shd w:val="clear" w:color="auto" w:fill="FFFFFF"/>
        </w:rPr>
        <w:t>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Скуратівської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Метьолкіної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вказують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актуальність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практичну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значущість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Дисертаційні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Драгомірецького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w:t>
      </w:r>
      <w:r w:rsidRPr="00F5372C">
        <w:rPr>
          <w:rFonts w:ascii="Verdana" w:hAnsi="Verdana"/>
          <w:color w:val="000000"/>
          <w:shd w:val="clear" w:color="auto" w:fill="FFFFFF"/>
        </w:rPr>
        <w:t>.</w:t>
      </w:r>
      <w:r w:rsidRPr="00F5372C">
        <w:rPr>
          <w:rFonts w:ascii="Verdana" w:hAnsi="Verdana" w:hint="eastAsia"/>
          <w:color w:val="000000"/>
          <w:shd w:val="clear" w:color="auto" w:fill="FFFFFF"/>
        </w:rPr>
        <w:t>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Зайцевої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Цибульської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Кулакової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w:t>
      </w:r>
      <w:r w:rsidRPr="00F5372C">
        <w:rPr>
          <w:rFonts w:ascii="Verdana" w:hAnsi="Verdana"/>
          <w:color w:val="000000"/>
          <w:shd w:val="clear" w:color="auto" w:fill="FFFFFF"/>
        </w:rPr>
        <w:t>.</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Козак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w:t>
      </w:r>
      <w:r w:rsidRPr="00F5372C">
        <w:rPr>
          <w:rFonts w:ascii="Verdana" w:hAnsi="Verdana"/>
          <w:color w:val="000000"/>
          <w:shd w:val="clear" w:color="auto" w:fill="FFFFFF"/>
        </w:rPr>
        <w:t>.</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Шишло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торкаються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сфери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питань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морських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судноводіїв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Кожному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досліднику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вдалося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висвітлити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різні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специфічні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сторони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загального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інтенсифікації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зокрема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але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варто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зазначити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вузькоспрямованість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фрагментарність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організація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пропонується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використанням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низки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прийомів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основи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підлягали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перегляду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урахуванням</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інформаційних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компетентності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судноводія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w:t>
      </w:r>
      <w:r w:rsidRPr="00F5372C">
        <w:rPr>
          <w:rFonts w:ascii="Verdana" w:hAnsi="Verdana"/>
          <w:color w:val="000000"/>
          <w:shd w:val="clear" w:color="auto" w:fill="FFFFFF"/>
        </w:rPr>
        <w:t>.</w:t>
      </w:r>
      <w:r w:rsidRPr="00F5372C">
        <w:rPr>
          <w:rFonts w:ascii="Verdana" w:hAnsi="Verdana" w:hint="eastAsia"/>
          <w:color w:val="000000"/>
          <w:shd w:val="clear" w:color="auto" w:fill="FFFFFF"/>
        </w:rPr>
        <w:t>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Залишилися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відкритими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питання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загальнометодичного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осмислення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шляхів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принципів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моделювання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увагою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дослідників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залишилися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питання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структури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взаємозв’язку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загальної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визначена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методологія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оцінки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судноводіїв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сформульовані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критерії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достатньо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вивчені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функціональні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аспекти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опрацьована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всебічна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позиції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спрямованості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w:t>
      </w:r>
      <w:r w:rsidRPr="00F5372C">
        <w:rPr>
          <w:rFonts w:ascii="Verdana" w:hAnsi="Verdana"/>
          <w:color w:val="000000"/>
          <w:shd w:val="clear" w:color="auto" w:fill="FFFFFF"/>
        </w:rPr>
        <w:t>.</w:t>
      </w:r>
      <w:r w:rsidRPr="00F5372C">
        <w:rPr>
          <w:rFonts w:ascii="Verdana" w:hAnsi="Verdana" w:hint="eastAsia"/>
          <w:color w:val="000000"/>
          <w:shd w:val="clear" w:color="auto" w:fill="FFFFFF"/>
        </w:rPr>
        <w:t>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Голуб</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узагальнивши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думки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низки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науковців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пропонує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певні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заходи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спрямовані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оптимізацію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інтенсифікацію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немовному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цілеспрямована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спеціалізована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реорганізація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відбору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конкретизація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кожного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стандартів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програм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забезпечення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поєднання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прийомів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інноваційного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традиційного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7</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особистісно</w:t>
      </w:r>
      <w:r w:rsidRPr="00F5372C">
        <w:rPr>
          <w:rFonts w:ascii="Verdana" w:hAnsi="Verdana"/>
          <w:color w:val="000000"/>
          <w:shd w:val="clear" w:color="auto" w:fill="FFFFFF"/>
        </w:rPr>
        <w:t>-</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застосування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психологічних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резервів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стимулювання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мотивації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врахування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соціально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особистісних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мотивів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позитивного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психологічного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клімату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заняттях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раціональна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організація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пізнавальної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раціональне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управління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самостійною</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роботою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індивідуалізація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удосконалення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планування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удосконалення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робочих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програм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силлабусів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навчально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комплексів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дисципліни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обмеження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сучасних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комп’ютерного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Однак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попри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раціональні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ідеї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автор</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жаль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пропонує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практичних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способів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реалізації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запропонованих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ідей</w:t>
      </w:r>
      <w:r w:rsidRPr="00F5372C">
        <w:rPr>
          <w:rFonts w:ascii="Verdana" w:hAnsi="Verdana"/>
          <w:color w:val="000000"/>
          <w:shd w:val="clear" w:color="auto" w:fill="FFFFFF"/>
        </w:rPr>
        <w:t xml:space="preserve"> [34].</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Врахування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індивідуально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когнітивних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стилів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компетентності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фармацевтів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пропонує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w:t>
      </w:r>
      <w:r w:rsidRPr="00F5372C">
        <w:rPr>
          <w:rFonts w:ascii="Verdana" w:hAnsi="Verdana"/>
          <w:color w:val="000000"/>
          <w:shd w:val="clear" w:color="auto" w:fill="FFFFFF"/>
        </w:rPr>
        <w:t>.</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Горпініч</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однак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зосереджує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дослідницьку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увагу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лише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читацькій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залишаючи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увагою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писемне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говоріння</w:t>
      </w:r>
      <w:r w:rsidRPr="00F5372C">
        <w:rPr>
          <w:rFonts w:ascii="Verdana" w:hAnsi="Verdana"/>
          <w:color w:val="000000"/>
          <w:shd w:val="clear" w:color="auto" w:fill="FFFFFF"/>
        </w:rPr>
        <w:t xml:space="preserve"> [35].</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w:t>
      </w:r>
      <w:r w:rsidRPr="00F5372C">
        <w:rPr>
          <w:rFonts w:ascii="Verdana" w:hAnsi="Verdana"/>
          <w:color w:val="000000"/>
          <w:shd w:val="clear" w:color="auto" w:fill="FFFFFF"/>
        </w:rPr>
        <w:t>.</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Потюк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ставлячи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собою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завдання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лексичної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компетентності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туристичної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пропонує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використання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стратегій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Однак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аналіз</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зазначеного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підстави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стверджувати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авторка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вирішує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комплексного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компетентності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згаданих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фахівців</w:t>
      </w:r>
      <w:r w:rsidRPr="00F5372C">
        <w:rPr>
          <w:rFonts w:ascii="Verdana" w:hAnsi="Verdana"/>
          <w:color w:val="000000"/>
          <w:shd w:val="clear" w:color="auto" w:fill="FFFFFF"/>
        </w:rPr>
        <w:t xml:space="preserve"> [128].</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Вивчення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котрими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повинні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керуватися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викладачі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факультетів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бесіди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іншими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фахівцями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сфери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виноградарства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виноробства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показують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одним</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особливо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важливих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письмове</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листування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фахівцями</w:t>
      </w:r>
      <w:r w:rsidRPr="00F5372C">
        <w:rPr>
          <w:rFonts w:ascii="Verdana" w:hAnsi="Verdana"/>
          <w:color w:val="000000"/>
          <w:shd w:val="clear" w:color="auto" w:fill="FFFFFF"/>
        </w:rPr>
        <w:t>-</w:t>
      </w:r>
      <w:r w:rsidRPr="00F5372C">
        <w:rPr>
          <w:rFonts w:ascii="Verdana" w:hAnsi="Verdana" w:hint="eastAsia"/>
          <w:color w:val="000000"/>
          <w:shd w:val="clear" w:color="auto" w:fill="FFFFFF"/>
        </w:rPr>
        <w:t>партнерами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представниками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закордонних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компаній</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час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різноманітних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виставок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обміну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продукцією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8</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показує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практика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випускники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закладів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володіють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уміннями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листування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Більш</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методиці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викладання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напрямку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відсутні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розробки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ефективної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Іншим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важливим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аспектом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демонстрація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компанії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через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монологічний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виступ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час</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міжнародних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виставок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презентацій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Наприклад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всю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відомий</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фестиваль</w:t>
      </w:r>
      <w:r w:rsidRPr="00F5372C">
        <w:rPr>
          <w:rFonts w:ascii="Verdana" w:hAnsi="Verdana"/>
          <w:color w:val="000000"/>
          <w:shd w:val="clear" w:color="auto" w:fill="FFFFFF"/>
        </w:rPr>
        <w:t xml:space="preserve"> Art Wine Fest,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презентували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найвідоміші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українські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зарубіжні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компанії</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Таким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чином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вимагає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об’єктивізації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пропорційності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розробки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теоретичних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реальних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потоків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інформації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зокрема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писемного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мовлення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монологічного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презентування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час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співпраці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партнерами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зв</w:t>
      </w:r>
      <w:r w:rsidRPr="00F5372C">
        <w:rPr>
          <w:rFonts w:ascii="Arial" w:hAnsi="Arial" w:cs="Arial"/>
          <w:color w:val="000000"/>
          <w:shd w:val="clear" w:color="auto" w:fill="FFFFFF"/>
        </w:rPr>
        <w:t>ʼ</w:t>
      </w:r>
      <w:r w:rsidRPr="00F5372C">
        <w:rPr>
          <w:rFonts w:ascii="Verdana" w:hAnsi="Verdana" w:hint="eastAsia"/>
          <w:color w:val="000000"/>
          <w:shd w:val="clear" w:color="auto" w:fill="FFFFFF"/>
        </w:rPr>
        <w:t>язку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вищесказаним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актуальність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зумовлена</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 </w:t>
      </w:r>
      <w:r w:rsidRPr="00F5372C">
        <w:rPr>
          <w:rFonts w:ascii="Verdana" w:hAnsi="Verdana" w:hint="eastAsia"/>
          <w:color w:val="000000"/>
          <w:shd w:val="clear" w:color="auto" w:fill="FFFFFF"/>
        </w:rPr>
        <w:t>зміненими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розширенням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сфери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 </w:t>
      </w:r>
      <w:r w:rsidRPr="00F5372C">
        <w:rPr>
          <w:rFonts w:ascii="Verdana" w:hAnsi="Verdana" w:hint="eastAsia"/>
          <w:color w:val="000000"/>
          <w:shd w:val="clear" w:color="auto" w:fill="FFFFFF"/>
        </w:rPr>
        <w:t>недостатньою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питань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w:t>
      </w:r>
      <w:r w:rsidRPr="00F5372C">
        <w:rPr>
          <w:rFonts w:ascii="Verdana" w:hAnsi="Verdana" w:hint="eastAsia"/>
          <w:color w:val="000000"/>
          <w:shd w:val="clear" w:color="auto" w:fill="FFFFFF"/>
        </w:rPr>
        <w:t>комунікативної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урахуванням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необхідність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вирішення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важливої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відсутність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ефективних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практиці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зумовили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актуальність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визначили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вибір</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Методика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r w:rsidRPr="00F5372C">
        <w:rPr>
          <w:rFonts w:ascii="Verdana" w:hAnsi="Verdana" w:hint="eastAsia"/>
          <w:color w:val="000000"/>
          <w:shd w:val="clear" w:color="auto" w:fill="FFFFFF"/>
        </w:rPr>
        <w:t>»</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Зв</w:t>
      </w:r>
      <w:r w:rsidRPr="00F5372C">
        <w:rPr>
          <w:rFonts w:ascii="Arial" w:hAnsi="Arial" w:cs="Arial"/>
          <w:color w:val="000000"/>
          <w:shd w:val="clear" w:color="auto" w:fill="FFFFFF"/>
        </w:rPr>
        <w:t>ʼ</w:t>
      </w:r>
      <w:r w:rsidRPr="00F5372C">
        <w:rPr>
          <w:rFonts w:ascii="Verdana" w:hAnsi="Verdana" w:hint="eastAsia"/>
          <w:color w:val="000000"/>
          <w:shd w:val="clear" w:color="auto" w:fill="FFFFFF"/>
        </w:rPr>
        <w:t>язок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програмами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планами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темами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Вибір</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напряму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безпосередньо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пов’язаний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дослідною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темою</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Теоретичні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методичного</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9</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забезпечення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фахівців</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реєстраційний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номер</w:t>
      </w:r>
      <w:r w:rsidRPr="00F5372C">
        <w:rPr>
          <w:rFonts w:ascii="Verdana" w:hAnsi="Verdana"/>
          <w:color w:val="000000"/>
          <w:shd w:val="clear" w:color="auto" w:fill="FFFFFF"/>
        </w:rPr>
        <w:t xml:space="preserve"> 0115U000190),</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котра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виконується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плану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кафедри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філології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Тернопільського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національного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імені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Гнатюка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затверджено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Вченою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радою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Тернопільського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національного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імені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Гнатюка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4 </w:t>
      </w:r>
      <w:r w:rsidRPr="00F5372C">
        <w:rPr>
          <w:rFonts w:ascii="Verdana" w:hAnsi="Verdana" w:hint="eastAsia"/>
          <w:color w:val="000000"/>
          <w:shd w:val="clear" w:color="auto" w:fill="FFFFFF"/>
        </w:rPr>
        <w:t>від</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24 </w:t>
      </w:r>
      <w:r w:rsidRPr="00F5372C">
        <w:rPr>
          <w:rFonts w:ascii="Verdana" w:hAnsi="Verdana" w:hint="eastAsia"/>
          <w:color w:val="000000"/>
          <w:shd w:val="clear" w:color="auto" w:fill="FFFFFF"/>
        </w:rPr>
        <w:t>листопада</w:t>
      </w:r>
      <w:r w:rsidRPr="00F5372C">
        <w:rPr>
          <w:rFonts w:ascii="Verdana" w:hAnsi="Verdana"/>
          <w:color w:val="000000"/>
          <w:shd w:val="clear" w:color="auto" w:fill="FFFFFF"/>
        </w:rPr>
        <w:t xml:space="preserve"> 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узгоджено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Раді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координації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психології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АПН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8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15 </w:t>
      </w:r>
      <w:r w:rsidRPr="00F5372C">
        <w:rPr>
          <w:rFonts w:ascii="Verdana" w:hAnsi="Verdana" w:hint="eastAsia"/>
          <w:color w:val="000000"/>
          <w:shd w:val="clear" w:color="auto" w:fill="FFFFFF"/>
        </w:rPr>
        <w:t>грудня</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полягає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розробленні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обґрунтованої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експериментально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перевіреної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засадах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були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поставлені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завдання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 </w:t>
      </w:r>
      <w:r w:rsidRPr="00F5372C">
        <w:rPr>
          <w:rFonts w:ascii="Verdana" w:hAnsi="Verdana" w:hint="eastAsia"/>
          <w:color w:val="000000"/>
          <w:shd w:val="clear" w:color="auto" w:fill="FFFFFF"/>
        </w:rPr>
        <w:t>Проаналізувати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сучасний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підготовки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охарактеризувати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особливості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 </w:t>
      </w:r>
      <w:r w:rsidRPr="00F5372C">
        <w:rPr>
          <w:rFonts w:ascii="Verdana" w:hAnsi="Verdana" w:hint="eastAsia"/>
          <w:color w:val="000000"/>
          <w:shd w:val="clear" w:color="auto" w:fill="FFFFFF"/>
        </w:rPr>
        <w:t>Визначити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методологічні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передумови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побудови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3. </w:t>
      </w:r>
      <w:r w:rsidRPr="00F5372C">
        <w:rPr>
          <w:rFonts w:ascii="Verdana" w:hAnsi="Verdana" w:hint="eastAsia"/>
          <w:color w:val="000000"/>
          <w:shd w:val="clear" w:color="auto" w:fill="FFFFFF"/>
        </w:rPr>
        <w:t>Визначити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структуру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конкретизувати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критерії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показники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оцінки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4. </w:t>
      </w:r>
      <w:r w:rsidRPr="00F5372C">
        <w:rPr>
          <w:rFonts w:ascii="Verdana" w:hAnsi="Verdana" w:hint="eastAsia"/>
          <w:color w:val="000000"/>
          <w:shd w:val="clear" w:color="auto" w:fill="FFFFFF"/>
        </w:rPr>
        <w:t>Змоделювати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реалізації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запропонованої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5. </w:t>
      </w:r>
      <w:r w:rsidRPr="00F5372C">
        <w:rPr>
          <w:rFonts w:ascii="Verdana" w:hAnsi="Verdana" w:hint="eastAsia"/>
          <w:color w:val="000000"/>
          <w:shd w:val="clear" w:color="auto" w:fill="FFFFFF"/>
        </w:rPr>
        <w:t>Експериментально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перевірити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ефективність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розробленої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підготувати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рекомендації</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Об</w:t>
      </w:r>
      <w:r w:rsidRPr="00F5372C">
        <w:rPr>
          <w:rFonts w:ascii="Arial" w:hAnsi="Arial" w:cs="Arial"/>
          <w:color w:val="000000"/>
          <w:shd w:val="clear" w:color="auto" w:fill="FFFFFF"/>
        </w:rPr>
        <w:t>ʼ</w:t>
      </w:r>
      <w:r w:rsidRPr="00F5372C">
        <w:rPr>
          <w:rFonts w:ascii="Verdana" w:hAnsi="Verdana" w:hint="eastAsia"/>
          <w:color w:val="000000"/>
          <w:shd w:val="clear" w:color="auto" w:fill="FFFFFF"/>
        </w:rPr>
        <w:t>єктом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англійської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10</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Предметом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Гіпотеза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полягає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припущені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високого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сформованості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можна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досягти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впровадження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розробленої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побудована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орієнтаційно</w:t>
      </w:r>
      <w:r w:rsidRPr="00F5372C">
        <w:rPr>
          <w:rFonts w:ascii="Verdana" w:hAnsi="Verdana"/>
          <w:color w:val="000000"/>
          <w:shd w:val="clear" w:color="auto" w:fill="FFFFFF"/>
        </w:rPr>
        <w:t>-</w:t>
      </w:r>
      <w:r w:rsidRPr="00F5372C">
        <w:rPr>
          <w:rFonts w:ascii="Verdana" w:hAnsi="Verdana" w:hint="eastAsia"/>
          <w:color w:val="000000"/>
          <w:shd w:val="clear" w:color="auto" w:fill="FFFFFF"/>
        </w:rPr>
        <w:t>підготовчому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стериотипізовано</w:t>
      </w:r>
      <w:r w:rsidRPr="00F5372C">
        <w:rPr>
          <w:rFonts w:ascii="Verdana" w:hAnsi="Verdana"/>
          <w:color w:val="000000"/>
          <w:shd w:val="clear" w:color="auto" w:fill="FFFFFF"/>
        </w:rPr>
        <w:t>-</w:t>
      </w:r>
      <w:r w:rsidRPr="00F5372C">
        <w:rPr>
          <w:rFonts w:ascii="Verdana" w:hAnsi="Verdana" w:hint="eastAsia"/>
          <w:color w:val="000000"/>
          <w:shd w:val="clear" w:color="auto" w:fill="FFFFFF"/>
        </w:rPr>
        <w:t>ситуаційному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варіативно</w:t>
      </w:r>
      <w:r w:rsidRPr="00F5372C">
        <w:rPr>
          <w:rFonts w:ascii="Verdana" w:hAnsi="Verdana"/>
          <w:color w:val="000000"/>
          <w:shd w:val="clear" w:color="auto" w:fill="FFFFFF"/>
        </w:rPr>
        <w:t>-</w:t>
      </w:r>
      <w:r w:rsidRPr="00F5372C">
        <w:rPr>
          <w:rFonts w:ascii="Verdana" w:hAnsi="Verdana" w:hint="eastAsia"/>
          <w:color w:val="000000"/>
          <w:shd w:val="clear" w:color="auto" w:fill="FFFFFF"/>
        </w:rPr>
        <w:t>ситуаційному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вирішення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поставлених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завдань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використовувалися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 </w:t>
      </w:r>
      <w:r w:rsidRPr="00F5372C">
        <w:rPr>
          <w:rFonts w:ascii="Verdana" w:hAnsi="Verdana" w:hint="eastAsia"/>
          <w:color w:val="000000"/>
          <w:shd w:val="clear" w:color="auto" w:fill="FFFFFF"/>
        </w:rPr>
        <w:t>теоретичні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критичний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аналіз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літератури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галузі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лінгвістики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психолінгвістики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психології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педагогіки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аналіз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посібників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програм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вивчення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узагальнення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досвіду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викладачів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навчальних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закладів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промисловості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2) </w:t>
      </w:r>
      <w:r w:rsidRPr="00F5372C">
        <w:rPr>
          <w:rFonts w:ascii="Verdana" w:hAnsi="Verdana" w:hint="eastAsia"/>
          <w:color w:val="000000"/>
          <w:shd w:val="clear" w:color="auto" w:fill="FFFFFF"/>
        </w:rPr>
        <w:t>емпіричні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спостереження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процесом</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опитування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викладачів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вивчення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думки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сформованість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визначення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зазначених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вище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спостереження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діяльністю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час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експериментального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експериментальне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математичної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статистики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Наукові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положення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виносяться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захист</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 </w:t>
      </w:r>
      <w:r w:rsidRPr="00F5372C">
        <w:rPr>
          <w:rFonts w:ascii="Verdana" w:hAnsi="Verdana" w:hint="eastAsia"/>
          <w:color w:val="000000"/>
          <w:shd w:val="clear" w:color="auto" w:fill="FFFFFF"/>
        </w:rPr>
        <w:t>Англомовна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компетентність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належному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ведення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письмового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листування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усного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монологу</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продукції</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інтегорваний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підхід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методологічна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основа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засвоєння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знань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моральних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якостей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особистості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майбутнього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завдяки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розв’язанню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проблемних</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11</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завдань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типових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ситуаціях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використанням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моделюванню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предметного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соціокультурного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майбутньої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відтворенню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їхнього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просторово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часового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3. </w:t>
      </w:r>
      <w:r w:rsidRPr="00F5372C">
        <w:rPr>
          <w:rFonts w:ascii="Verdana" w:hAnsi="Verdana" w:hint="eastAsia"/>
          <w:color w:val="000000"/>
          <w:shd w:val="clear" w:color="auto" w:fill="FFFFFF"/>
        </w:rPr>
        <w:t>Одиницею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типова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ситуація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блок</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компонент</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інформації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умов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контекстного</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ситуаційного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відбувається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інтеграція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стильових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функціональних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особливостей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письмової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монологу</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професійних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якостей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виробничих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функцій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трирівневої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макро</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мезо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мікрорівні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трьохкомпонентної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комунікативний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інтерактивний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перцептивний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компоненти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структури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мовленні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міжнародних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стандартів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вимог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рівня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володіння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здійснення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ефективної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4.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відбувається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відповідно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обґрунтованої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реалізація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організованої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системи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орієнтаційно</w:t>
      </w:r>
      <w:r w:rsidRPr="00F5372C">
        <w:rPr>
          <w:rFonts w:ascii="Verdana" w:hAnsi="Verdana"/>
          <w:color w:val="000000"/>
          <w:shd w:val="clear" w:color="auto" w:fill="FFFFFF"/>
        </w:rPr>
        <w:t>-</w:t>
      </w:r>
      <w:r w:rsidRPr="00F5372C">
        <w:rPr>
          <w:rFonts w:ascii="Verdana" w:hAnsi="Verdana" w:hint="eastAsia"/>
          <w:color w:val="000000"/>
          <w:shd w:val="clear" w:color="auto" w:fill="FFFFFF"/>
        </w:rPr>
        <w:t>підготовчий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забезпечує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презентацію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нового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матеріалу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активізацію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некомунікативних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закритого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типу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стереотипізовано</w:t>
      </w:r>
      <w:r w:rsidRPr="00F5372C">
        <w:rPr>
          <w:rFonts w:ascii="Verdana" w:hAnsi="Verdana"/>
          <w:color w:val="000000"/>
          <w:shd w:val="clear" w:color="auto" w:fill="FFFFFF"/>
        </w:rPr>
        <w:t>-</w:t>
      </w:r>
      <w:r w:rsidRPr="00F5372C">
        <w:rPr>
          <w:rFonts w:ascii="Verdana" w:hAnsi="Verdana" w:hint="eastAsia"/>
          <w:color w:val="000000"/>
          <w:shd w:val="clear" w:color="auto" w:fill="FFFFFF"/>
        </w:rPr>
        <w:t>ситуаційний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етап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репродуктивний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готує</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студентів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участі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безпосередньому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мовленні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писемному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усному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монологічно</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презентаційному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вирішення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комунікативних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завдань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умовно</w:t>
      </w:r>
      <w:r w:rsidRPr="00F5372C">
        <w:rPr>
          <w:rFonts w:ascii="Verdana" w:hAnsi="Verdana"/>
          <w:color w:val="000000"/>
          <w:shd w:val="clear" w:color="auto" w:fill="FFFFFF"/>
        </w:rPr>
        <w:t>-</w:t>
      </w:r>
      <w:r w:rsidRPr="00F5372C">
        <w:rPr>
          <w:rFonts w:ascii="Verdana" w:hAnsi="Verdana" w:hint="eastAsia"/>
          <w:color w:val="000000"/>
          <w:shd w:val="clear" w:color="auto" w:fill="FFFFFF"/>
        </w:rPr>
        <w:t>комунікативних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завдань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закритого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відкритого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типу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прийомів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стимулювання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мовленнєво</w:t>
      </w:r>
      <w:r w:rsidRPr="00F5372C">
        <w:rPr>
          <w:rFonts w:ascii="Verdana" w:hAnsi="Verdana"/>
          <w:color w:val="000000"/>
          <w:shd w:val="clear" w:color="auto" w:fill="FFFFFF"/>
        </w:rPr>
        <w:t>-</w:t>
      </w:r>
      <w:r w:rsidRPr="00F5372C">
        <w:rPr>
          <w:rFonts w:ascii="Verdana" w:hAnsi="Verdana" w:hint="eastAsia"/>
          <w:color w:val="000000"/>
          <w:shd w:val="clear" w:color="auto" w:fill="FFFFFF"/>
        </w:rPr>
        <w:t>мисленнєвої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діяльності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варіативно</w:t>
      </w:r>
      <w:r w:rsidRPr="00F5372C">
        <w:rPr>
          <w:rFonts w:ascii="Verdana" w:hAnsi="Verdana"/>
          <w:color w:val="000000"/>
          <w:shd w:val="clear" w:color="auto" w:fill="FFFFFF"/>
        </w:rPr>
        <w:t>-</w:t>
      </w:r>
      <w:r w:rsidRPr="00F5372C">
        <w:rPr>
          <w:rFonts w:ascii="Verdana" w:hAnsi="Verdana" w:hint="eastAsia"/>
          <w:color w:val="000000"/>
          <w:shd w:val="clear" w:color="auto" w:fill="FFFFFF"/>
        </w:rPr>
        <w:t>ситуаційний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продуктивний</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етап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передбачає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студентами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двох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підгруп</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природно</w:t>
      </w:r>
      <w:r w:rsidRPr="00F5372C">
        <w:rPr>
          <w:rFonts w:ascii="Verdana" w:hAnsi="Verdana"/>
          <w:color w:val="000000"/>
          <w:shd w:val="clear" w:color="auto" w:fill="FFFFFF"/>
        </w:rPr>
        <w:t>-</w:t>
      </w:r>
      <w:r w:rsidRPr="00F5372C">
        <w:rPr>
          <w:rFonts w:ascii="Verdana" w:hAnsi="Verdana" w:hint="eastAsia"/>
          <w:color w:val="000000"/>
          <w:shd w:val="clear" w:color="auto" w:fill="FFFFFF"/>
        </w:rPr>
        <w:t>комунікативних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реалізують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прийоми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ігрового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інформаційного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дисбалансу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5. </w:t>
      </w:r>
      <w:r w:rsidRPr="00F5372C">
        <w:rPr>
          <w:rFonts w:ascii="Verdana" w:hAnsi="Verdana" w:hint="eastAsia"/>
          <w:color w:val="000000"/>
          <w:shd w:val="clear" w:color="auto" w:fill="FFFFFF"/>
        </w:rPr>
        <w:t>Критеріями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оцінювання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ведення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листування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1) </w:t>
      </w:r>
      <w:r w:rsidRPr="00F5372C">
        <w:rPr>
          <w:rFonts w:ascii="Verdana" w:hAnsi="Verdana" w:hint="eastAsia"/>
          <w:color w:val="000000"/>
          <w:shd w:val="clear" w:color="auto" w:fill="FFFFFF"/>
        </w:rPr>
        <w:t>змістовність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смислова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цілісність</w:t>
      </w:r>
      <w:r w:rsidRPr="00F5372C">
        <w:rPr>
          <w:rFonts w:ascii="Verdana" w:hAnsi="Verdana"/>
          <w:color w:val="000000"/>
          <w:shd w:val="clear" w:color="auto" w:fill="FFFFFF"/>
        </w:rPr>
        <w:t xml:space="preserve">; 2) </w:t>
      </w:r>
      <w:r w:rsidRPr="00F5372C">
        <w:rPr>
          <w:rFonts w:ascii="Verdana" w:hAnsi="Verdana" w:hint="eastAsia"/>
          <w:color w:val="000000"/>
          <w:shd w:val="clear" w:color="auto" w:fill="FFFFFF"/>
        </w:rPr>
        <w:t>структурна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цілісність</w:t>
      </w:r>
      <w:r w:rsidRPr="00F5372C">
        <w:rPr>
          <w:rFonts w:ascii="Verdana" w:hAnsi="Verdana"/>
          <w:color w:val="000000"/>
          <w:shd w:val="clear" w:color="auto" w:fill="FFFFFF"/>
        </w:rPr>
        <w:t xml:space="preserve">; 3) </w:t>
      </w:r>
      <w:r w:rsidRPr="00F5372C">
        <w:rPr>
          <w:rFonts w:ascii="Verdana" w:hAnsi="Verdana" w:hint="eastAsia"/>
          <w:color w:val="000000"/>
          <w:shd w:val="clear" w:color="auto" w:fill="FFFFFF"/>
        </w:rPr>
        <w:t>мовностильова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коректність</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12</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4) </w:t>
      </w:r>
      <w:r w:rsidRPr="00F5372C">
        <w:rPr>
          <w:rFonts w:ascii="Verdana" w:hAnsi="Verdana" w:hint="eastAsia"/>
          <w:color w:val="000000"/>
          <w:shd w:val="clear" w:color="auto" w:fill="FFFFFF"/>
        </w:rPr>
        <w:t>позамовна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стандартизованість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Критеріями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оцінювання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рівнів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ведення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монологу</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фахівців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сфери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w:t>
      </w:r>
      <w:r w:rsidRPr="00F5372C">
        <w:rPr>
          <w:rFonts w:ascii="Verdana" w:hAnsi="Verdana"/>
          <w:color w:val="000000"/>
          <w:shd w:val="clear" w:color="auto" w:fill="FFFFFF"/>
        </w:rPr>
        <w:t xml:space="preserve">: 1) </w:t>
      </w:r>
      <w:r w:rsidRPr="00F5372C">
        <w:rPr>
          <w:rFonts w:ascii="Verdana" w:hAnsi="Verdana" w:hint="eastAsia"/>
          <w:color w:val="000000"/>
          <w:shd w:val="clear" w:color="auto" w:fill="FFFFFF"/>
        </w:rPr>
        <w:t>лексикосинтаксична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насиченість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адекватність</w:t>
      </w:r>
      <w:r w:rsidRPr="00F5372C">
        <w:rPr>
          <w:rFonts w:ascii="Verdana" w:hAnsi="Verdana"/>
          <w:color w:val="000000"/>
          <w:shd w:val="clear" w:color="auto" w:fill="FFFFFF"/>
        </w:rPr>
        <w:t xml:space="preserve">; 2) </w:t>
      </w:r>
      <w:r w:rsidRPr="00F5372C">
        <w:rPr>
          <w:rFonts w:ascii="Verdana" w:hAnsi="Verdana" w:hint="eastAsia"/>
          <w:color w:val="000000"/>
          <w:shd w:val="clear" w:color="auto" w:fill="FFFFFF"/>
        </w:rPr>
        <w:t>функціональна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адекватність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мовленнєвих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позамовних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засобів</w:t>
      </w:r>
      <w:r w:rsidRPr="00F5372C">
        <w:rPr>
          <w:rFonts w:ascii="Verdana" w:hAnsi="Verdana"/>
          <w:color w:val="000000"/>
          <w:shd w:val="clear" w:color="auto" w:fill="FFFFFF"/>
        </w:rPr>
        <w:t xml:space="preserve">; 3) </w:t>
      </w:r>
      <w:r w:rsidRPr="00F5372C">
        <w:rPr>
          <w:rFonts w:ascii="Verdana" w:hAnsi="Verdana" w:hint="eastAsia"/>
          <w:color w:val="000000"/>
          <w:shd w:val="clear" w:color="auto" w:fill="FFFFFF"/>
        </w:rPr>
        <w:t>логіко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інформаційна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зв’язність</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4) </w:t>
      </w:r>
      <w:r w:rsidRPr="00F5372C">
        <w:rPr>
          <w:rFonts w:ascii="Verdana" w:hAnsi="Verdana" w:hint="eastAsia"/>
          <w:color w:val="000000"/>
          <w:shd w:val="clear" w:color="auto" w:fill="FFFFFF"/>
        </w:rPr>
        <w:t>мовна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коректність</w:t>
      </w:r>
      <w:r w:rsidRPr="00F5372C">
        <w:rPr>
          <w:rFonts w:ascii="Verdana" w:hAnsi="Verdana"/>
          <w:color w:val="000000"/>
          <w:shd w:val="clear" w:color="auto" w:fill="FFFFFF"/>
        </w:rPr>
        <w:t xml:space="preserve">; 5) </w:t>
      </w:r>
      <w:r w:rsidRPr="00F5372C">
        <w:rPr>
          <w:rFonts w:ascii="Verdana" w:hAnsi="Verdana" w:hint="eastAsia"/>
          <w:color w:val="000000"/>
          <w:shd w:val="clear" w:color="auto" w:fill="FFFFFF"/>
        </w:rPr>
        <w:t>ступінь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переконання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зацікавленості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слухачів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Наукова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новизна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полягає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тому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вперше</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обґрунтовано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розроблено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формування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засадах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контекстно</w:t>
      </w:r>
      <w:r w:rsidRPr="00F5372C">
        <w:rPr>
          <w:rFonts w:ascii="Verdana" w:hAnsi="Verdana"/>
          <w:color w:val="000000"/>
          <w:shd w:val="clear" w:color="auto" w:fill="FFFFFF"/>
        </w:rPr>
        <w:t>-</w:t>
      </w:r>
      <w:r w:rsidRPr="00F5372C">
        <w:rPr>
          <w:rFonts w:ascii="Verdana" w:hAnsi="Verdana" w:hint="eastAsia"/>
          <w:color w:val="000000"/>
          <w:shd w:val="clear" w:color="auto" w:fill="FFFFFF"/>
        </w:rPr>
        <w:t>інтегрованого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підходу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обґрунтовано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спрямованого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реалізацію</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запропонованої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конкретизовано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критерії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показники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сформованості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вмінь</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отримало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подальший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розвиток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вирішення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проблеми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визначення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змісту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структури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іншомовної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компетентності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писемному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мовленні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веденні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монологу</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майбутніми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виноробами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Практична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значущість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дослідження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полягає</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й</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експериментальній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апробації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моделі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формування</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вмінь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англомовного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професійно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орієнтованого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спілкування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розробці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рекомендацій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щодо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реалізації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запропонованої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системи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вправ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створенні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посібника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для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монологу</w:t>
      </w:r>
      <w:r w:rsidRPr="00F5372C">
        <w:rPr>
          <w:rFonts w:ascii="Verdana" w:hAnsi="Verdana"/>
          <w:color w:val="000000"/>
          <w:shd w:val="clear" w:color="auto" w:fill="FFFFFF"/>
        </w:rPr>
        <w:t>-</w:t>
      </w:r>
      <w:r w:rsidRPr="00F5372C">
        <w:rPr>
          <w:rFonts w:ascii="Verdana" w:hAnsi="Verdana" w:hint="eastAsia"/>
          <w:color w:val="000000"/>
          <w:shd w:val="clear" w:color="auto" w:fill="FFFFFF"/>
        </w:rPr>
        <w:t>презентації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ділового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листування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англійською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мовою</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майбутніх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виноробів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Запропоновану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методику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впроваджено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процес</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Одеської</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національної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академії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5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22.12.2015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Механіко</w:t>
      </w:r>
      <w:r w:rsidRPr="00F5372C">
        <w:rPr>
          <w:rFonts w:ascii="Verdana" w:hAnsi="Verdana"/>
          <w:color w:val="000000"/>
          <w:shd w:val="clear" w:color="auto" w:fill="FFFFFF"/>
        </w:rPr>
        <w:t>-</w:t>
      </w:r>
      <w:r w:rsidRPr="00F5372C">
        <w:rPr>
          <w:rFonts w:ascii="Verdana" w:hAnsi="Verdana" w:hint="eastAsia"/>
          <w:color w:val="000000"/>
          <w:shd w:val="clear" w:color="auto" w:fill="FFFFFF"/>
        </w:rPr>
        <w:t>технологічного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технікуму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Одеської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національної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академії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харчових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технологій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5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23.12.2015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Херсонського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державного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університету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5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23.12.2015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Національного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університету</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харчових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технологій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протокол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5 </w:t>
      </w:r>
      <w:r w:rsidRPr="00F5372C">
        <w:rPr>
          <w:rFonts w:ascii="Verdana" w:hAnsi="Verdana" w:hint="eastAsia"/>
          <w:color w:val="000000"/>
          <w:shd w:val="clear" w:color="auto" w:fill="FFFFFF"/>
        </w:rPr>
        <w:t>від</w:t>
      </w:r>
      <w:r w:rsidRPr="00F5372C">
        <w:rPr>
          <w:rFonts w:ascii="Verdana" w:hAnsi="Verdana"/>
          <w:color w:val="000000"/>
          <w:shd w:val="clear" w:color="auto" w:fill="FFFFFF"/>
        </w:rPr>
        <w:t xml:space="preserve"> 24.12.2015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13</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Апробація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Матеріали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результати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дисертаційної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оприлюднено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чотирьох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практичних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теоретичних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конференціях</w:t>
      </w:r>
      <w:r w:rsidRPr="00F5372C">
        <w:rPr>
          <w:rFonts w:ascii="Verdana" w:hAnsi="Verdana"/>
          <w:color w:val="000000"/>
          <w:shd w:val="clear" w:color="auto" w:fill="FFFFFF"/>
        </w:rPr>
        <w:t>: Mi</w:t>
      </w:r>
      <w:r w:rsidRPr="00F5372C">
        <w:rPr>
          <w:rFonts w:ascii="Verdana" w:hAnsi="Verdana" w:hint="eastAsia"/>
          <w:color w:val="000000"/>
          <w:shd w:val="clear" w:color="auto" w:fill="FFFFFF"/>
        </w:rPr>
        <w:t>ę</w:t>
      </w:r>
      <w:r w:rsidRPr="00F5372C">
        <w:rPr>
          <w:rFonts w:ascii="Verdana" w:hAnsi="Verdana"/>
          <w:color w:val="000000"/>
          <w:shd w:val="clear" w:color="auto" w:fill="FFFFFF"/>
        </w:rPr>
        <w:t>dzynarodowy</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seminarium naukowy </w:t>
      </w:r>
      <w:r w:rsidRPr="00F5372C">
        <w:rPr>
          <w:rFonts w:ascii="Verdana" w:hAnsi="Verdana" w:hint="eastAsia"/>
          <w:color w:val="000000"/>
          <w:shd w:val="clear" w:color="auto" w:fill="FFFFFF"/>
        </w:rPr>
        <w:t>«</w:t>
      </w:r>
      <w:r w:rsidRPr="00F5372C">
        <w:rPr>
          <w:rFonts w:ascii="Verdana" w:hAnsi="Verdana"/>
          <w:color w:val="000000"/>
          <w:shd w:val="clear" w:color="auto" w:fill="FFFFFF"/>
        </w:rPr>
        <w:t>Polska-Ukraina. Edukacja wobe</w:t>
      </w:r>
      <w:r w:rsidRPr="00F5372C">
        <w:rPr>
          <w:rFonts w:ascii="Verdana" w:hAnsi="Verdana" w:hint="eastAsia"/>
          <w:color w:val="000000"/>
          <w:shd w:val="clear" w:color="auto" w:fill="FFFFFF"/>
        </w:rPr>
        <w:t>с</w:t>
      </w:r>
      <w:r w:rsidRPr="00F5372C">
        <w:rPr>
          <w:rFonts w:ascii="Verdana" w:hAnsi="Verdana"/>
          <w:color w:val="000000"/>
          <w:shd w:val="clear" w:color="auto" w:fill="FFFFFF"/>
        </w:rPr>
        <w:t xml:space="preserve"> wyzwa</w:t>
      </w:r>
      <w:r w:rsidRPr="00F5372C">
        <w:rPr>
          <w:rFonts w:ascii="Verdana" w:hAnsi="Verdana" w:hint="eastAsia"/>
          <w:color w:val="000000"/>
          <w:shd w:val="clear" w:color="auto" w:fill="FFFFFF"/>
        </w:rPr>
        <w:t>ń</w:t>
      </w:r>
      <w:r w:rsidRPr="00F5372C">
        <w:rPr>
          <w:rFonts w:ascii="Verdana" w:hAnsi="Verdana"/>
          <w:color w:val="000000"/>
          <w:shd w:val="clear" w:color="auto" w:fill="FFFFFF"/>
        </w:rPr>
        <w:t xml:space="preserve"> terazniejszo</w:t>
      </w:r>
      <w:r w:rsidRPr="00F5372C">
        <w:rPr>
          <w:rFonts w:ascii="Verdana" w:hAnsi="Verdana" w:hint="eastAsia"/>
          <w:color w:val="000000"/>
          <w:shd w:val="clear" w:color="auto" w:fill="FFFFFF"/>
        </w:rPr>
        <w:t>ś</w:t>
      </w:r>
      <w:r w:rsidRPr="00F5372C">
        <w:rPr>
          <w:rFonts w:ascii="Verdana" w:hAnsi="Verdana"/>
          <w:color w:val="000000"/>
          <w:shd w:val="clear" w:color="auto" w:fill="FFFFFF"/>
        </w:rPr>
        <w:t>ci</w:t>
      </w:r>
      <w:r w:rsidRPr="00F5372C">
        <w:rPr>
          <w:rFonts w:ascii="Verdana" w:hAnsi="Verdana" w:hint="eastAsi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Тернопіль</w:t>
      </w:r>
      <w:r w:rsidRPr="00F5372C">
        <w:rPr>
          <w:rFonts w:ascii="Verdana" w:hAnsi="Verdana"/>
          <w:color w:val="000000"/>
          <w:shd w:val="clear" w:color="auto" w:fill="FFFFFF"/>
        </w:rPr>
        <w:t xml:space="preserve">, 24 </w:t>
      </w:r>
      <w:r w:rsidRPr="00F5372C">
        <w:rPr>
          <w:rFonts w:ascii="Verdana" w:hAnsi="Verdana" w:hint="eastAsia"/>
          <w:color w:val="000000"/>
          <w:shd w:val="clear" w:color="auto" w:fill="FFFFFF"/>
        </w:rPr>
        <w:t>лютого</w:t>
      </w:r>
      <w:r w:rsidRPr="00F5372C">
        <w:rPr>
          <w:rFonts w:ascii="Verdana" w:hAnsi="Verdana"/>
          <w:color w:val="000000"/>
          <w:shd w:val="clear" w:color="auto" w:fill="FFFFFF"/>
        </w:rPr>
        <w:t xml:space="preserve"> 2015 </w:t>
      </w:r>
      <w:r w:rsidRPr="00F5372C">
        <w:rPr>
          <w:rFonts w:ascii="Verdana" w:hAnsi="Verdana" w:hint="eastAsia"/>
          <w:color w:val="000000"/>
          <w:shd w:val="clear" w:color="auto" w:fill="FFFFFF"/>
        </w:rPr>
        <w:t>р</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ІІІ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Міжнародна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конференція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Сучасні</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підходи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навчання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іноземної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шляхи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інтеграції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школи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ВНЗ</w:t>
      </w:r>
      <w:r w:rsidRPr="00F5372C">
        <w:rPr>
          <w:rFonts w:ascii="Verdana" w:hAnsi="Verdana" w:hint="eastAsi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Харків</w:t>
      </w:r>
      <w:r w:rsidRPr="00F5372C">
        <w:rPr>
          <w:rFonts w:ascii="Verdana" w:hAnsi="Verdana"/>
          <w:color w:val="000000"/>
          <w:shd w:val="clear" w:color="auto" w:fill="FFFFFF"/>
        </w:rPr>
        <w:t xml:space="preserve">, 2015 </w:t>
      </w:r>
      <w:r w:rsidRPr="00F5372C">
        <w:rPr>
          <w:rFonts w:ascii="Verdana" w:hAnsi="Verdana" w:hint="eastAsia"/>
          <w:color w:val="000000"/>
          <w:shd w:val="clear" w:color="auto" w:fill="FFFFFF"/>
        </w:rPr>
        <w:t>р</w:t>
      </w:r>
      <w:r w:rsidRPr="00F5372C">
        <w:rPr>
          <w:rFonts w:ascii="Verdana" w:hAnsi="Verdana"/>
          <w:color w:val="000000"/>
          <w:shd w:val="clear" w:color="auto" w:fill="FFFFFF"/>
        </w:rPr>
        <w:t>.); III Mi</w:t>
      </w:r>
      <w:r w:rsidRPr="00F5372C">
        <w:rPr>
          <w:rFonts w:ascii="Verdana" w:hAnsi="Verdana" w:hint="eastAsia"/>
          <w:color w:val="000000"/>
          <w:shd w:val="clear" w:color="auto" w:fill="FFFFFF"/>
        </w:rPr>
        <w:t>ę</w:t>
      </w:r>
      <w:r w:rsidRPr="00F5372C">
        <w:rPr>
          <w:rFonts w:ascii="Verdana" w:hAnsi="Verdana"/>
          <w:color w:val="000000"/>
          <w:shd w:val="clear" w:color="auto" w:fill="FFFFFF"/>
        </w:rPr>
        <w:t>dzynarodkowa konferencja naukowa z cyklu Nauczyciel</w:t>
      </w:r>
    </w:p>
    <w:p w:rsidR="00F5372C" w:rsidRPr="00F5372C" w:rsidRDefault="00F5372C" w:rsidP="00F5372C">
      <w:pPr>
        <w:rPr>
          <w:rFonts w:ascii="Verdana" w:hAnsi="Verdana"/>
          <w:color w:val="000000"/>
          <w:shd w:val="clear" w:color="auto" w:fill="FFFFFF"/>
          <w:lang w:val="en-US"/>
        </w:rPr>
      </w:pPr>
      <w:r w:rsidRPr="00F5372C">
        <w:rPr>
          <w:rFonts w:ascii="Verdana" w:hAnsi="Verdana"/>
          <w:color w:val="000000"/>
          <w:shd w:val="clear" w:color="auto" w:fill="FFFFFF"/>
          <w:lang w:val="en-US"/>
        </w:rPr>
        <w:t>i ucze</w:t>
      </w:r>
      <w:r w:rsidRPr="00F5372C">
        <w:rPr>
          <w:rFonts w:ascii="Verdana" w:hAnsi="Verdana" w:hint="eastAsia"/>
          <w:color w:val="000000"/>
          <w:shd w:val="clear" w:color="auto" w:fill="FFFFFF"/>
          <w:lang w:val="en-US"/>
        </w:rPr>
        <w:t>ń</w:t>
      </w:r>
      <w:r w:rsidRPr="00F5372C">
        <w:rPr>
          <w:rFonts w:ascii="Verdana" w:hAnsi="Verdana"/>
          <w:color w:val="000000"/>
          <w:shd w:val="clear" w:color="auto" w:fill="FFFFFF"/>
          <w:lang w:val="en-US"/>
        </w:rPr>
        <w:t xml:space="preserve"> w teorii i praktyce pedagogicznej </w:t>
      </w:r>
      <w:r w:rsidRPr="00F5372C">
        <w:rPr>
          <w:rFonts w:ascii="Verdana" w:hAnsi="Verdana" w:hint="eastAsia"/>
          <w:color w:val="000000"/>
          <w:shd w:val="clear" w:color="auto" w:fill="FFFFFF"/>
          <w:lang w:val="en-US"/>
        </w:rPr>
        <w:t>–</w:t>
      </w:r>
      <w:r w:rsidRPr="00F5372C">
        <w:rPr>
          <w:rFonts w:ascii="Verdana" w:hAnsi="Verdana"/>
          <w:color w:val="000000"/>
          <w:shd w:val="clear" w:color="auto" w:fill="FFFFFF"/>
          <w:lang w:val="en-US"/>
        </w:rPr>
        <w:t xml:space="preserve"> konteksty zmian. Kreatywny nauczyciel</w:t>
      </w:r>
    </w:p>
    <w:p w:rsidR="00F5372C" w:rsidRPr="00F5372C" w:rsidRDefault="00F5372C" w:rsidP="00F5372C">
      <w:pPr>
        <w:rPr>
          <w:rFonts w:ascii="Verdana" w:hAnsi="Verdana"/>
          <w:color w:val="000000"/>
          <w:shd w:val="clear" w:color="auto" w:fill="FFFFFF"/>
          <w:lang w:val="en-US"/>
        </w:rPr>
      </w:pPr>
      <w:r w:rsidRPr="00F5372C">
        <w:rPr>
          <w:rFonts w:ascii="Verdana" w:hAnsi="Verdana"/>
          <w:color w:val="000000"/>
          <w:shd w:val="clear" w:color="auto" w:fill="FFFFFF"/>
          <w:lang w:val="en-US"/>
        </w:rPr>
        <w:t>we wsp</w:t>
      </w:r>
      <w:r w:rsidRPr="00F5372C">
        <w:rPr>
          <w:rFonts w:ascii="Verdana" w:hAnsi="Verdana" w:hint="eastAsia"/>
          <w:color w:val="000000"/>
          <w:shd w:val="clear" w:color="auto" w:fill="FFFFFF"/>
          <w:lang w:val="en-US"/>
        </w:rPr>
        <w:t>ół</w:t>
      </w:r>
      <w:r w:rsidRPr="00F5372C">
        <w:rPr>
          <w:rFonts w:ascii="Verdana" w:hAnsi="Verdana"/>
          <w:color w:val="000000"/>
          <w:shd w:val="clear" w:color="auto" w:fill="FFFFFF"/>
          <w:lang w:val="en-US"/>
        </w:rPr>
        <w:t>czesnej przestrzeni edukacyjnej (</w:t>
      </w:r>
      <w:r w:rsidRPr="00F5372C">
        <w:rPr>
          <w:rFonts w:ascii="Verdana" w:hAnsi="Verdana" w:hint="eastAsia"/>
          <w:color w:val="000000"/>
          <w:shd w:val="clear" w:color="auto" w:fill="FFFFFF"/>
        </w:rPr>
        <w:t>м</w:t>
      </w:r>
      <w:r w:rsidRPr="00F5372C">
        <w:rPr>
          <w:rFonts w:ascii="Verdana" w:hAnsi="Verdana"/>
          <w:color w:val="000000"/>
          <w:shd w:val="clear" w:color="auto" w:fill="FFFFFF"/>
          <w:lang w:val="en-US"/>
        </w:rPr>
        <w:t xml:space="preserve">. </w:t>
      </w:r>
      <w:r w:rsidRPr="00F5372C">
        <w:rPr>
          <w:rFonts w:ascii="Verdana" w:hAnsi="Verdana" w:hint="eastAsia"/>
          <w:color w:val="000000"/>
          <w:shd w:val="clear" w:color="auto" w:fill="FFFFFF"/>
        </w:rPr>
        <w:t>Бєльсько</w:t>
      </w:r>
      <w:r w:rsidRPr="00F5372C">
        <w:rPr>
          <w:rFonts w:ascii="Verdana" w:hAnsi="Verdana"/>
          <w:color w:val="000000"/>
          <w:shd w:val="clear" w:color="auto" w:fill="FFFFFF"/>
          <w:lang w:val="en-US"/>
        </w:rPr>
        <w:t>-</w:t>
      </w:r>
      <w:r w:rsidRPr="00F5372C">
        <w:rPr>
          <w:rFonts w:ascii="Verdana" w:hAnsi="Verdana" w:hint="eastAsia"/>
          <w:color w:val="000000"/>
          <w:shd w:val="clear" w:color="auto" w:fill="FFFFFF"/>
        </w:rPr>
        <w:t>Бяла</w:t>
      </w:r>
      <w:r w:rsidRPr="00F5372C">
        <w:rPr>
          <w:rFonts w:ascii="Verdana" w:hAnsi="Verdana"/>
          <w:color w:val="000000"/>
          <w:shd w:val="clear" w:color="auto" w:fill="FFFFFF"/>
          <w:lang w:val="en-US"/>
        </w:rPr>
        <w:t xml:space="preserve">, </w:t>
      </w:r>
      <w:r w:rsidRPr="00F5372C">
        <w:rPr>
          <w:rFonts w:ascii="Verdana" w:hAnsi="Verdana" w:hint="eastAsia"/>
          <w:color w:val="000000"/>
          <w:shd w:val="clear" w:color="auto" w:fill="FFFFFF"/>
        </w:rPr>
        <w:t>Республіка</w:t>
      </w:r>
      <w:r w:rsidRPr="00F5372C">
        <w:rPr>
          <w:rFonts w:ascii="Verdana" w:hAnsi="Verdana"/>
          <w:color w:val="000000"/>
          <w:shd w:val="clear" w:color="auto" w:fill="FFFFFF"/>
          <w:lang w:val="en-US"/>
        </w:rPr>
        <w:t xml:space="preserve"> </w:t>
      </w:r>
      <w:r w:rsidRPr="00F5372C">
        <w:rPr>
          <w:rFonts w:ascii="Verdana" w:hAnsi="Verdana" w:hint="eastAsia"/>
          <w:color w:val="000000"/>
          <w:shd w:val="clear" w:color="auto" w:fill="FFFFFF"/>
        </w:rPr>
        <w:t>Польща</w:t>
      </w:r>
      <w:r w:rsidRPr="00F5372C">
        <w:rPr>
          <w:rFonts w:ascii="Verdana" w:hAnsi="Verdana"/>
          <w:color w:val="000000"/>
          <w:shd w:val="clear" w:color="auto" w:fill="FFFFFF"/>
          <w:lang w:val="en-US"/>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4-5 </w:t>
      </w:r>
      <w:r w:rsidRPr="00F5372C">
        <w:rPr>
          <w:rFonts w:ascii="Verdana" w:hAnsi="Verdana" w:hint="eastAsia"/>
          <w:color w:val="000000"/>
          <w:shd w:val="clear" w:color="auto" w:fill="FFFFFF"/>
        </w:rPr>
        <w:t>травня</w:t>
      </w:r>
      <w:r w:rsidRPr="00F5372C">
        <w:rPr>
          <w:rFonts w:ascii="Verdana" w:hAnsi="Verdana"/>
          <w:color w:val="000000"/>
          <w:shd w:val="clear" w:color="auto" w:fill="FFFFFF"/>
        </w:rPr>
        <w:t xml:space="preserve"> 2015 </w:t>
      </w:r>
      <w:r w:rsidRPr="00F5372C">
        <w:rPr>
          <w:rFonts w:ascii="Verdana" w:hAnsi="Verdana" w:hint="eastAsia"/>
          <w:color w:val="000000"/>
          <w:shd w:val="clear" w:color="auto" w:fill="FFFFFF"/>
        </w:rPr>
        <w:t>р</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Міжнародна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практична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конференція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r w:rsidRPr="00F5372C">
        <w:rPr>
          <w:rFonts w:ascii="Verdana" w:hAnsi="Verdana" w:hint="eastAsia"/>
          <w:color w:val="000000"/>
          <w:shd w:val="clear" w:color="auto" w:fill="FFFFFF"/>
        </w:rPr>
        <w:t>Вища</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освіта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контексті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інтеграції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європейського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освітнього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простору</w:t>
      </w:r>
      <w:r w:rsidRPr="00F5372C">
        <w:rPr>
          <w:rFonts w:ascii="Verdana" w:hAnsi="Verdana" w:hint="eastAsi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м</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Київ</w:t>
      </w:r>
      <w:r w:rsidRPr="00F5372C">
        <w:rPr>
          <w:rFonts w:ascii="Verdana" w:hAnsi="Verdana"/>
          <w:color w:val="000000"/>
          <w:shd w:val="clear" w:color="auto" w:fill="FFFFFF"/>
        </w:rPr>
        <w:t xml:space="preserve">, 19-21 </w:t>
      </w:r>
      <w:r w:rsidRPr="00F5372C">
        <w:rPr>
          <w:rFonts w:ascii="Verdana" w:hAnsi="Verdana" w:hint="eastAsia"/>
          <w:color w:val="000000"/>
          <w:shd w:val="clear" w:color="auto" w:fill="FFFFFF"/>
        </w:rPr>
        <w:t>листопада</w:t>
      </w:r>
      <w:r w:rsidRPr="00F5372C">
        <w:rPr>
          <w:rFonts w:ascii="Verdana" w:hAnsi="Verdana"/>
          <w:color w:val="000000"/>
          <w:shd w:val="clear" w:color="auto" w:fill="FFFFFF"/>
        </w:rPr>
        <w:t xml:space="preserve"> 2015 </w:t>
      </w:r>
      <w:r w:rsidRPr="00F5372C">
        <w:rPr>
          <w:rFonts w:ascii="Verdana" w:hAnsi="Verdana" w:hint="eastAsia"/>
          <w:color w:val="000000"/>
          <w:shd w:val="clear" w:color="auto" w:fill="FFFFFF"/>
        </w:rPr>
        <w:t>року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семінарах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кафедри</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англійської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філології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також</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звітних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науково</w:t>
      </w:r>
      <w:r w:rsidRPr="00F5372C">
        <w:rPr>
          <w:rFonts w:ascii="Verdana" w:hAnsi="Verdana"/>
          <w:color w:val="000000"/>
          <w:shd w:val="clear" w:color="auto" w:fill="FFFFFF"/>
        </w:rPr>
        <w:t>-</w:t>
      </w:r>
      <w:r w:rsidRPr="00F5372C">
        <w:rPr>
          <w:rFonts w:ascii="Verdana" w:hAnsi="Verdana" w:hint="eastAsia"/>
          <w:color w:val="000000"/>
          <w:shd w:val="clear" w:color="auto" w:fill="FFFFFF"/>
        </w:rPr>
        <w:t>практичних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конференціях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професорсько</w:t>
      </w:r>
      <w:r w:rsidRPr="00F5372C">
        <w:rPr>
          <w:rFonts w:ascii="Verdana" w:hAnsi="Verdana"/>
          <w:color w:val="000000"/>
          <w:shd w:val="clear" w:color="auto" w:fill="FFFFFF"/>
        </w:rPr>
        <w:t>-</w:t>
      </w:r>
      <w:r w:rsidRPr="00F5372C">
        <w:rPr>
          <w:rFonts w:ascii="Verdana" w:hAnsi="Verdana" w:hint="eastAsia"/>
          <w:color w:val="000000"/>
          <w:shd w:val="clear" w:color="auto" w:fill="FFFFFF"/>
        </w:rPr>
        <w:t>викладацького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складу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Тернопільського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національного</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педагогічного</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університету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імені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Володимира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Гнатюка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період</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2012 </w:t>
      </w:r>
      <w:r w:rsidRPr="00F5372C">
        <w:rPr>
          <w:rFonts w:ascii="Verdana" w:hAnsi="Verdana" w:hint="eastAsia"/>
          <w:color w:val="000000"/>
          <w:shd w:val="clear" w:color="auto" w:fill="FFFFFF"/>
        </w:rPr>
        <w:t>по</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2016 </w:t>
      </w:r>
      <w:r w:rsidRPr="00F5372C">
        <w:rPr>
          <w:rFonts w:ascii="Verdana" w:hAnsi="Verdana" w:hint="eastAsia"/>
          <w:color w:val="000000"/>
          <w:shd w:val="clear" w:color="auto" w:fill="FFFFFF"/>
        </w:rPr>
        <w:t>роки</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Публікації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Результати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відображені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14 </w:t>
      </w:r>
      <w:r w:rsidRPr="00F5372C">
        <w:rPr>
          <w:rFonts w:ascii="Verdana" w:hAnsi="Verdana" w:hint="eastAsia"/>
          <w:color w:val="000000"/>
          <w:shd w:val="clear" w:color="auto" w:fill="FFFFFF"/>
        </w:rPr>
        <w:t>публікаціях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них</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6 </w:t>
      </w:r>
      <w:r w:rsidRPr="00F5372C">
        <w:rPr>
          <w:rFonts w:ascii="Verdana" w:hAnsi="Verdana" w:hint="eastAsia"/>
          <w:color w:val="000000"/>
          <w:shd w:val="clear" w:color="auto" w:fill="FFFFFF"/>
        </w:rPr>
        <w:t>наукових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статей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яких</w:t>
      </w:r>
      <w:r w:rsidRPr="00F5372C">
        <w:rPr>
          <w:rFonts w:ascii="Verdana" w:hAnsi="Verdana"/>
          <w:color w:val="000000"/>
          <w:shd w:val="clear" w:color="auto" w:fill="FFFFFF"/>
        </w:rPr>
        <w:t xml:space="preserve"> 4 </w:t>
      </w:r>
      <w:r w:rsidRPr="00F5372C">
        <w:rPr>
          <w:rFonts w:ascii="Verdana" w:hAnsi="Verdana" w:hint="eastAsia"/>
          <w:color w:val="000000"/>
          <w:shd w:val="clear" w:color="auto" w:fill="FFFFFF"/>
        </w:rPr>
        <w:t>опубліковані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виданнях</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затверджених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МОН</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України</w:t>
      </w:r>
      <w:r w:rsidRPr="00F5372C">
        <w:rPr>
          <w:rFonts w:ascii="Verdana" w:hAnsi="Verdana"/>
          <w:color w:val="000000"/>
          <w:shd w:val="clear" w:color="auto" w:fill="FFFFFF"/>
        </w:rPr>
        <w:t xml:space="preserve">, 2 </w:t>
      </w:r>
      <w:r w:rsidRPr="00F5372C">
        <w:rPr>
          <w:rFonts w:ascii="Verdana" w:hAnsi="Verdana" w:hint="eastAsia"/>
          <w:color w:val="000000"/>
          <w:shd w:val="clear" w:color="auto" w:fill="FFFFFF"/>
        </w:rPr>
        <w:t>статті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закордонних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фахових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виданнях</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w:t>
      </w:r>
      <w:r w:rsidRPr="00F5372C">
        <w:rPr>
          <w:rFonts w:ascii="Verdana" w:hAnsi="Verdana" w:hint="eastAsia"/>
          <w:color w:val="000000"/>
          <w:shd w:val="clear" w:color="auto" w:fill="FFFFFF"/>
        </w:rPr>
        <w:t>Російська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Федерація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Республіка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Польща</w:t>
      </w:r>
      <w:r w:rsidRPr="00F5372C">
        <w:rPr>
          <w:rFonts w:ascii="Verdana" w:hAnsi="Verdana"/>
          <w:color w:val="000000"/>
          <w:shd w:val="clear" w:color="auto" w:fill="FFFFFF"/>
        </w:rPr>
        <w:t xml:space="preserve">), 2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тези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доповідей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наукових</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конференціях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та</w:t>
      </w:r>
      <w:r w:rsidRPr="00F5372C">
        <w:rPr>
          <w:rFonts w:ascii="Verdana" w:hAnsi="Verdana"/>
          <w:color w:val="000000"/>
          <w:shd w:val="clear" w:color="auto" w:fill="FFFFFF"/>
        </w:rPr>
        <w:t xml:space="preserve"> 6 </w:t>
      </w:r>
      <w:r w:rsidRPr="00F5372C">
        <w:rPr>
          <w:rFonts w:ascii="Verdana" w:hAnsi="Verdana" w:hint="eastAsia"/>
          <w:color w:val="000000"/>
          <w:shd w:val="clear" w:color="auto" w:fill="FFFFFF"/>
        </w:rPr>
        <w:t>–</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навчально</w:t>
      </w:r>
      <w:r w:rsidRPr="00F5372C">
        <w:rPr>
          <w:rFonts w:ascii="Verdana" w:hAnsi="Verdana"/>
          <w:color w:val="000000"/>
          <w:shd w:val="clear" w:color="auto" w:fill="FFFFFF"/>
        </w:rPr>
        <w:t>-</w:t>
      </w:r>
      <w:r w:rsidRPr="00F5372C">
        <w:rPr>
          <w:rFonts w:ascii="Verdana" w:hAnsi="Verdana" w:hint="eastAsia"/>
          <w:color w:val="000000"/>
          <w:shd w:val="clear" w:color="auto" w:fill="FFFFFF"/>
        </w:rPr>
        <w:t>методичних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посібників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співавторстві</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Структура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складається</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зі</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вступу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трьох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розділів</w:t>
      </w:r>
      <w:r w:rsidRPr="00F5372C">
        <w:rPr>
          <w:rFonts w:ascii="Verdana" w:hAnsi="Verdan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висновків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списку</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використаних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джерел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додатків</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Повний</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обсяг</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дисертації</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224 </w:t>
      </w:r>
      <w:r w:rsidRPr="00F5372C">
        <w:rPr>
          <w:rFonts w:ascii="Verdana" w:hAnsi="Verdana" w:hint="eastAsia"/>
          <w:color w:val="000000"/>
          <w:shd w:val="clear" w:color="auto" w:fill="FFFFFF"/>
        </w:rPr>
        <w:t>сторінки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Робота</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включає</w:t>
      </w:r>
      <w:r w:rsidRPr="00F5372C">
        <w:rPr>
          <w:rFonts w:ascii="Verdana" w:hAnsi="Verdana"/>
          <w:color w:val="000000"/>
          <w:shd w:val="clear" w:color="auto" w:fill="FFFFFF"/>
        </w:rPr>
        <w:t xml:space="preserve"> 8 </w:t>
      </w:r>
      <w:r w:rsidRPr="00F5372C">
        <w:rPr>
          <w:rFonts w:ascii="Verdana" w:hAnsi="Verdana" w:hint="eastAsia"/>
          <w:color w:val="000000"/>
          <w:shd w:val="clear" w:color="auto" w:fill="FFFFFF"/>
        </w:rPr>
        <w:t>таблиць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і</w:t>
      </w:r>
      <w:r w:rsidRPr="00F5372C">
        <w:rPr>
          <w:rFonts w:ascii="Verdana" w:hAnsi="Verdana"/>
          <w:color w:val="000000"/>
          <w:shd w:val="clear" w:color="auto" w:fill="FFFFFF"/>
        </w:rPr>
        <w:t xml:space="preserve"> 13 </w:t>
      </w:r>
      <w:r w:rsidRPr="00F5372C">
        <w:rPr>
          <w:rFonts w:ascii="Verdana" w:hAnsi="Verdana" w:hint="eastAsia"/>
          <w:color w:val="000000"/>
          <w:shd w:val="clear" w:color="auto" w:fill="FFFFFF"/>
        </w:rPr>
        <w:t>рисунків</w:t>
      </w:r>
      <w:r w:rsidRPr="00F5372C">
        <w:rPr>
          <w:rFonts w:ascii="Verdana" w:hAnsi="Verdana"/>
          <w:color w:val="000000"/>
          <w:shd w:val="clear" w:color="auto" w:fill="FFFFFF"/>
        </w:rPr>
        <w:t xml:space="preserve">, 3 </w:t>
      </w:r>
      <w:r w:rsidRPr="00F5372C">
        <w:rPr>
          <w:rFonts w:ascii="Verdana" w:hAnsi="Verdana" w:hint="eastAsia"/>
          <w:color w:val="000000"/>
          <w:shd w:val="clear" w:color="auto" w:fill="FFFFFF"/>
        </w:rPr>
        <w:t>додатки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займають</w:t>
      </w:r>
    </w:p>
    <w:p w:rsidR="00F5372C" w:rsidRPr="00F5372C" w:rsidRDefault="00F5372C" w:rsidP="00F5372C">
      <w:pPr>
        <w:rPr>
          <w:rFonts w:ascii="Verdana" w:hAnsi="Verdana"/>
          <w:color w:val="000000"/>
          <w:shd w:val="clear" w:color="auto" w:fill="FFFFFF"/>
        </w:rPr>
      </w:pPr>
      <w:r w:rsidRPr="00F5372C">
        <w:rPr>
          <w:rFonts w:ascii="Verdana" w:hAnsi="Verdana"/>
          <w:color w:val="000000"/>
          <w:shd w:val="clear" w:color="auto" w:fill="FFFFFF"/>
        </w:rPr>
        <w:t xml:space="preserve">11 </w:t>
      </w:r>
      <w:r w:rsidRPr="00F5372C">
        <w:rPr>
          <w:rFonts w:ascii="Verdana" w:hAnsi="Verdana" w:hint="eastAsia"/>
          <w:color w:val="000000"/>
          <w:shd w:val="clear" w:color="auto" w:fill="FFFFFF"/>
        </w:rPr>
        <w:t>сторінок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Список</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використаних</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джерел</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налічує</w:t>
      </w:r>
      <w:r w:rsidRPr="00F5372C">
        <w:rPr>
          <w:rFonts w:ascii="Verdana" w:hAnsi="Verdana"/>
          <w:color w:val="000000"/>
          <w:shd w:val="clear" w:color="auto" w:fill="FFFFFF"/>
        </w:rPr>
        <w:t xml:space="preserve"> 196 </w:t>
      </w:r>
      <w:r w:rsidRPr="00F5372C">
        <w:rPr>
          <w:rFonts w:ascii="Verdana" w:hAnsi="Verdana" w:hint="eastAsia"/>
          <w:color w:val="000000"/>
          <w:shd w:val="clear" w:color="auto" w:fill="FFFFFF"/>
        </w:rPr>
        <w:t>одиниць</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з</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яких</w:t>
      </w:r>
      <w:r w:rsidRPr="00F5372C">
        <w:rPr>
          <w:rFonts w:ascii="Verdana" w:hAnsi="Verdana"/>
          <w:color w:val="000000"/>
          <w:shd w:val="clear" w:color="auto" w:fill="FFFFFF"/>
        </w:rPr>
        <w:t xml:space="preserve"> 31 </w:t>
      </w:r>
      <w:r w:rsidRPr="00F5372C">
        <w:rPr>
          <w:rFonts w:ascii="Verdana" w:hAnsi="Verdana" w:hint="eastAsia"/>
          <w:color w:val="000000"/>
          <w:shd w:val="clear" w:color="auto" w:fill="FFFFFF"/>
        </w:rPr>
        <w:t>–</w:t>
      </w:r>
    </w:p>
    <w:p w:rsidR="00B530D5" w:rsidRDefault="00F5372C" w:rsidP="00F5372C">
      <w:pPr>
        <w:rPr>
          <w:rFonts w:ascii="Verdana" w:hAnsi="Verdana"/>
          <w:color w:val="000000"/>
          <w:shd w:val="clear" w:color="auto" w:fill="FFFFFF"/>
        </w:rPr>
      </w:pPr>
      <w:r w:rsidRPr="00F5372C">
        <w:rPr>
          <w:rFonts w:ascii="Verdana" w:hAnsi="Verdana" w:hint="eastAsia"/>
          <w:color w:val="000000"/>
          <w:shd w:val="clear" w:color="auto" w:fill="FFFFFF"/>
        </w:rPr>
        <w:t>іноземними</w:t>
      </w:r>
      <w:r w:rsidRPr="00F5372C">
        <w:rPr>
          <w:rFonts w:ascii="Verdana" w:hAnsi="Verdana"/>
          <w:color w:val="000000"/>
          <w:shd w:val="clear" w:color="auto" w:fill="FFFFFF"/>
        </w:rPr>
        <w:t xml:space="preserve"> </w:t>
      </w:r>
      <w:r w:rsidRPr="00F5372C">
        <w:rPr>
          <w:rFonts w:ascii="Verdana" w:hAnsi="Verdana" w:hint="eastAsia"/>
          <w:color w:val="000000"/>
          <w:shd w:val="clear" w:color="auto" w:fill="FFFFFF"/>
        </w:rPr>
        <w:t>мовами</w:t>
      </w:r>
      <w:r w:rsidRPr="00F5372C">
        <w:rPr>
          <w:rFonts w:ascii="Verdana" w:hAnsi="Verdana"/>
          <w:color w:val="000000"/>
          <w:shd w:val="clear" w:color="auto" w:fill="FFFFFF"/>
        </w:rPr>
        <w:t>.</w:t>
      </w:r>
    </w:p>
    <w:p w:rsidR="00F5372C" w:rsidRDefault="00F5372C" w:rsidP="00F5372C">
      <w:pPr>
        <w:rPr>
          <w:rFonts w:ascii="Verdana" w:hAnsi="Verdana"/>
          <w:color w:val="000000"/>
          <w:shd w:val="clear" w:color="auto" w:fill="FFFFFF"/>
        </w:rPr>
      </w:pPr>
    </w:p>
    <w:p w:rsidR="00F5372C" w:rsidRDefault="00F5372C" w:rsidP="00F5372C">
      <w:pPr>
        <w:rPr>
          <w:rFonts w:ascii="Verdana" w:hAnsi="Verdana"/>
          <w:color w:val="000000"/>
          <w:shd w:val="clear" w:color="auto" w:fill="FFFFFF"/>
        </w:rPr>
      </w:pPr>
    </w:p>
    <w:p w:rsidR="00F5372C" w:rsidRDefault="00F5372C" w:rsidP="00F5372C">
      <w:r>
        <w:rPr>
          <w:rFonts w:hint="eastAsia"/>
        </w:rPr>
        <w:t>ЗАГАЛЬНІ</w:t>
      </w:r>
      <w:r>
        <w:t></w:t>
      </w:r>
      <w:r>
        <w:rPr>
          <w:rFonts w:hint="eastAsia"/>
        </w:rPr>
        <w:t>ВИСНОВКИ</w:t>
      </w:r>
    </w:p>
    <w:p w:rsidR="00F5372C" w:rsidRDefault="00F5372C" w:rsidP="00F5372C">
      <w:r>
        <w:t></w:t>
      </w:r>
      <w:r>
        <w:t></w:t>
      </w:r>
      <w:r>
        <w:t></w:t>
      </w:r>
      <w:r>
        <w:rPr>
          <w:rFonts w:hint="eastAsia"/>
        </w:rPr>
        <w:t>Аналіз</w:t>
      </w:r>
      <w:r>
        <w:t></w:t>
      </w:r>
      <w:r>
        <w:rPr>
          <w:rFonts w:hint="eastAsia"/>
        </w:rPr>
        <w:t>сучасного</w:t>
      </w:r>
      <w:r>
        <w:t></w:t>
      </w:r>
      <w:r>
        <w:rPr>
          <w:rFonts w:hint="eastAsia"/>
        </w:rPr>
        <w:t>стану</w:t>
      </w:r>
      <w:r>
        <w:t></w:t>
      </w:r>
      <w:r>
        <w:rPr>
          <w:rFonts w:hint="eastAsia"/>
        </w:rPr>
        <w:t>іншомовної</w:t>
      </w:r>
      <w:r>
        <w:t></w:t>
      </w:r>
      <w:r>
        <w:rPr>
          <w:rFonts w:hint="eastAsia"/>
        </w:rPr>
        <w:t>підготовки</w:t>
      </w:r>
      <w:r>
        <w:t></w:t>
      </w:r>
      <w:r>
        <w:rPr>
          <w:rFonts w:hint="eastAsia"/>
        </w:rPr>
        <w:t>майбутніх</w:t>
      </w:r>
      <w:r>
        <w:t></w:t>
      </w:r>
      <w:r>
        <w:rPr>
          <w:rFonts w:hint="eastAsia"/>
        </w:rPr>
        <w:t>виноробів</w:t>
      </w:r>
      <w:r>
        <w:t></w:t>
      </w:r>
      <w:r>
        <w:rPr>
          <w:rFonts w:hint="eastAsia"/>
        </w:rPr>
        <w:t>у</w:t>
      </w:r>
    </w:p>
    <w:p w:rsidR="00F5372C" w:rsidRDefault="00F5372C" w:rsidP="00F5372C">
      <w:r>
        <w:rPr>
          <w:rFonts w:hint="eastAsia"/>
        </w:rPr>
        <w:t>педагогічній</w:t>
      </w:r>
      <w:r>
        <w:t></w:t>
      </w:r>
      <w:r>
        <w:rPr>
          <w:rFonts w:hint="eastAsia"/>
        </w:rPr>
        <w:t>теорії</w:t>
      </w:r>
      <w:r>
        <w:t></w:t>
      </w:r>
      <w:r>
        <w:rPr>
          <w:rFonts w:hint="eastAsia"/>
        </w:rPr>
        <w:t>і</w:t>
      </w:r>
      <w:r>
        <w:t></w:t>
      </w:r>
      <w:r>
        <w:rPr>
          <w:rFonts w:hint="eastAsia"/>
        </w:rPr>
        <w:t>практиці</w:t>
      </w:r>
      <w:r>
        <w:t></w:t>
      </w:r>
      <w:r>
        <w:rPr>
          <w:rFonts w:hint="eastAsia"/>
        </w:rPr>
        <w:t>дав</w:t>
      </w:r>
      <w:r>
        <w:t></w:t>
      </w:r>
      <w:r>
        <w:rPr>
          <w:rFonts w:hint="eastAsia"/>
        </w:rPr>
        <w:t>підстави</w:t>
      </w:r>
      <w:r>
        <w:t></w:t>
      </w:r>
      <w:r>
        <w:rPr>
          <w:rFonts w:hint="eastAsia"/>
        </w:rPr>
        <w:t>зробити</w:t>
      </w:r>
      <w:r>
        <w:t></w:t>
      </w:r>
      <w:r>
        <w:rPr>
          <w:rFonts w:hint="eastAsia"/>
        </w:rPr>
        <w:t>висновок</w:t>
      </w:r>
      <w:r>
        <w:t></w:t>
      </w:r>
      <w:r>
        <w:rPr>
          <w:rFonts w:hint="eastAsia"/>
        </w:rPr>
        <w:t>про</w:t>
      </w:r>
      <w:r>
        <w:t></w:t>
      </w:r>
      <w:r>
        <w:rPr>
          <w:rFonts w:hint="eastAsia"/>
        </w:rPr>
        <w:t>відсутність</w:t>
      </w:r>
    </w:p>
    <w:p w:rsidR="00F5372C" w:rsidRDefault="00F5372C" w:rsidP="00F5372C">
      <w:r>
        <w:rPr>
          <w:rFonts w:hint="eastAsia"/>
        </w:rPr>
        <w:t>належного</w:t>
      </w:r>
      <w:r>
        <w:t></w:t>
      </w:r>
      <w:r>
        <w:rPr>
          <w:rFonts w:hint="eastAsia"/>
        </w:rPr>
        <w:t>обґрунтування</w:t>
      </w:r>
      <w:r>
        <w:t></w:t>
      </w:r>
      <w:r>
        <w:rPr>
          <w:rFonts w:hint="eastAsia"/>
        </w:rPr>
        <w:t>методологічних</w:t>
      </w:r>
      <w:r>
        <w:t></w:t>
      </w:r>
      <w:r>
        <w:rPr>
          <w:rFonts w:hint="eastAsia"/>
        </w:rPr>
        <w:t>основ</w:t>
      </w:r>
      <w:r>
        <w:t></w:t>
      </w:r>
      <w:r>
        <w:rPr>
          <w:rFonts w:hint="eastAsia"/>
        </w:rPr>
        <w:t>формування</w:t>
      </w:r>
      <w:r>
        <w:t></w:t>
      </w:r>
      <w:r>
        <w:rPr>
          <w:rFonts w:hint="eastAsia"/>
        </w:rPr>
        <w:t>вмінь</w:t>
      </w:r>
    </w:p>
    <w:p w:rsidR="00F5372C" w:rsidRDefault="00F5372C" w:rsidP="00F5372C">
      <w:r>
        <w:rPr>
          <w:rFonts w:hint="eastAsia"/>
        </w:rPr>
        <w:t>професійного</w:t>
      </w:r>
      <w:r>
        <w:t></w:t>
      </w:r>
      <w:r>
        <w:rPr>
          <w:rFonts w:hint="eastAsia"/>
        </w:rPr>
        <w:t>спілкування</w:t>
      </w:r>
      <w:r>
        <w:t></w:t>
      </w:r>
      <w:r>
        <w:rPr>
          <w:rFonts w:hint="eastAsia"/>
        </w:rPr>
        <w:t>англійською</w:t>
      </w:r>
      <w:r>
        <w:t></w:t>
      </w:r>
      <w:r>
        <w:rPr>
          <w:rFonts w:hint="eastAsia"/>
        </w:rPr>
        <w:t>мовою</w:t>
      </w:r>
      <w:r>
        <w:t></w:t>
      </w:r>
      <w:r>
        <w:rPr>
          <w:rFonts w:hint="eastAsia"/>
        </w:rPr>
        <w:t>майбутніх</w:t>
      </w:r>
      <w:r>
        <w:t></w:t>
      </w:r>
      <w:r>
        <w:rPr>
          <w:rFonts w:hint="eastAsia"/>
        </w:rPr>
        <w:t>виноробів</w:t>
      </w:r>
      <w:r>
        <w:t></w:t>
      </w:r>
      <w:r>
        <w:t></w:t>
      </w:r>
      <w:r>
        <w:rPr>
          <w:rFonts w:hint="eastAsia"/>
        </w:rPr>
        <w:t>а</w:t>
      </w:r>
      <w:r>
        <w:t></w:t>
      </w:r>
      <w:r>
        <w:rPr>
          <w:rFonts w:hint="eastAsia"/>
        </w:rPr>
        <w:t>також</w:t>
      </w:r>
    </w:p>
    <w:p w:rsidR="00F5372C" w:rsidRDefault="00F5372C" w:rsidP="00F5372C">
      <w:r>
        <w:rPr>
          <w:rFonts w:hint="eastAsia"/>
        </w:rPr>
        <w:t>про</w:t>
      </w:r>
      <w:r>
        <w:t></w:t>
      </w:r>
      <w:r>
        <w:rPr>
          <w:rFonts w:hint="eastAsia"/>
        </w:rPr>
        <w:t>відсутність</w:t>
      </w:r>
      <w:r>
        <w:t></w:t>
      </w:r>
      <w:r>
        <w:rPr>
          <w:rFonts w:hint="eastAsia"/>
        </w:rPr>
        <w:t>відповідного</w:t>
      </w:r>
      <w:r>
        <w:t></w:t>
      </w:r>
      <w:r>
        <w:rPr>
          <w:rFonts w:hint="eastAsia"/>
        </w:rPr>
        <w:t>навчально</w:t>
      </w:r>
      <w:r>
        <w:t></w:t>
      </w:r>
      <w:r>
        <w:rPr>
          <w:rFonts w:hint="eastAsia"/>
        </w:rPr>
        <w:t>методичного</w:t>
      </w:r>
      <w:r>
        <w:t></w:t>
      </w:r>
      <w:r>
        <w:rPr>
          <w:rFonts w:hint="eastAsia"/>
        </w:rPr>
        <w:t>забезпечення</w:t>
      </w:r>
      <w:r>
        <w:t></w:t>
      </w:r>
      <w:r>
        <w:rPr>
          <w:rFonts w:hint="eastAsia"/>
        </w:rPr>
        <w:t>цього</w:t>
      </w:r>
    </w:p>
    <w:p w:rsidR="00F5372C" w:rsidRDefault="00F5372C" w:rsidP="00F5372C">
      <w:r>
        <w:rPr>
          <w:rFonts w:hint="eastAsia"/>
        </w:rPr>
        <w:t>процесу</w:t>
      </w:r>
      <w:r>
        <w:t></w:t>
      </w:r>
      <w:r>
        <w:t></w:t>
      </w:r>
      <w:r>
        <w:rPr>
          <w:rFonts w:hint="eastAsia"/>
        </w:rPr>
        <w:t>Результати</w:t>
      </w:r>
      <w:r>
        <w:t></w:t>
      </w:r>
      <w:r>
        <w:rPr>
          <w:rFonts w:hint="eastAsia"/>
        </w:rPr>
        <w:t>дослідження</w:t>
      </w:r>
      <w:r>
        <w:t></w:t>
      </w:r>
      <w:r>
        <w:rPr>
          <w:rFonts w:hint="eastAsia"/>
        </w:rPr>
        <w:t>дали</w:t>
      </w:r>
      <w:r>
        <w:t></w:t>
      </w:r>
      <w:r>
        <w:rPr>
          <w:rFonts w:hint="eastAsia"/>
        </w:rPr>
        <w:t>підстави</w:t>
      </w:r>
      <w:r>
        <w:t></w:t>
      </w:r>
      <w:r>
        <w:rPr>
          <w:rFonts w:hint="eastAsia"/>
        </w:rPr>
        <w:t>висловити</w:t>
      </w:r>
      <w:r>
        <w:t></w:t>
      </w:r>
      <w:r>
        <w:rPr>
          <w:rFonts w:hint="eastAsia"/>
        </w:rPr>
        <w:t>необхідність</w:t>
      </w:r>
    </w:p>
    <w:p w:rsidR="00F5372C" w:rsidRDefault="00F5372C" w:rsidP="00F5372C">
      <w:r>
        <w:rPr>
          <w:rFonts w:hint="eastAsia"/>
        </w:rPr>
        <w:t>розробки</w:t>
      </w:r>
      <w:r>
        <w:t></w:t>
      </w:r>
      <w:r>
        <w:rPr>
          <w:rFonts w:hint="eastAsia"/>
        </w:rPr>
        <w:t>відповідної</w:t>
      </w:r>
      <w:r>
        <w:t></w:t>
      </w:r>
      <w:r>
        <w:rPr>
          <w:rFonts w:hint="eastAsia"/>
        </w:rPr>
        <w:t>методики</w:t>
      </w:r>
      <w:r>
        <w:t></w:t>
      </w:r>
      <w:r>
        <w:rPr>
          <w:rFonts w:hint="eastAsia"/>
        </w:rPr>
        <w:t>формування</w:t>
      </w:r>
      <w:r>
        <w:t></w:t>
      </w:r>
      <w:r>
        <w:rPr>
          <w:rFonts w:hint="eastAsia"/>
        </w:rPr>
        <w:t>іншомовної</w:t>
      </w:r>
      <w:r>
        <w:t></w:t>
      </w:r>
      <w:r>
        <w:rPr>
          <w:rFonts w:hint="eastAsia"/>
        </w:rPr>
        <w:t>комунікативної</w:t>
      </w:r>
    </w:p>
    <w:p w:rsidR="00F5372C" w:rsidRDefault="00F5372C" w:rsidP="00F5372C">
      <w:r>
        <w:rPr>
          <w:rFonts w:hint="eastAsia"/>
        </w:rPr>
        <w:t>компетентності</w:t>
      </w:r>
      <w:r>
        <w:t></w:t>
      </w:r>
      <w:r>
        <w:rPr>
          <w:rFonts w:hint="eastAsia"/>
        </w:rPr>
        <w:t>у</w:t>
      </w:r>
      <w:r>
        <w:t></w:t>
      </w:r>
      <w:r>
        <w:rPr>
          <w:rFonts w:hint="eastAsia"/>
        </w:rPr>
        <w:t>професійному</w:t>
      </w:r>
      <w:r>
        <w:t></w:t>
      </w:r>
      <w:r>
        <w:rPr>
          <w:rFonts w:hint="eastAsia"/>
        </w:rPr>
        <w:t>мовленні</w:t>
      </w:r>
      <w:r>
        <w:t></w:t>
      </w:r>
      <w:r>
        <w:rPr>
          <w:rFonts w:hint="eastAsia"/>
        </w:rPr>
        <w:t>майбутніх</w:t>
      </w:r>
      <w:r>
        <w:t></w:t>
      </w:r>
      <w:r>
        <w:rPr>
          <w:rFonts w:hint="eastAsia"/>
        </w:rPr>
        <w:t>виноробів</w:t>
      </w:r>
      <w:r>
        <w:t></w:t>
      </w:r>
    </w:p>
    <w:p w:rsidR="00F5372C" w:rsidRDefault="00F5372C" w:rsidP="00F5372C">
      <w:r>
        <w:t></w:t>
      </w:r>
      <w:r>
        <w:t></w:t>
      </w:r>
      <w:r>
        <w:t></w:t>
      </w:r>
      <w:r>
        <w:rPr>
          <w:rFonts w:hint="eastAsia"/>
        </w:rPr>
        <w:t>Вивчення</w:t>
      </w:r>
      <w:r>
        <w:t></w:t>
      </w:r>
      <w:r>
        <w:rPr>
          <w:rFonts w:hint="eastAsia"/>
        </w:rPr>
        <w:t>особливостей</w:t>
      </w:r>
      <w:r>
        <w:t></w:t>
      </w:r>
      <w:r>
        <w:rPr>
          <w:rFonts w:hint="eastAsia"/>
        </w:rPr>
        <w:t>професійного</w:t>
      </w:r>
      <w:r>
        <w:t></w:t>
      </w:r>
      <w:r>
        <w:rPr>
          <w:rFonts w:hint="eastAsia"/>
        </w:rPr>
        <w:t>іншомовного</w:t>
      </w:r>
      <w:r>
        <w:t></w:t>
      </w:r>
      <w:r>
        <w:rPr>
          <w:rFonts w:hint="eastAsia"/>
        </w:rPr>
        <w:t>спілкування</w:t>
      </w:r>
    </w:p>
    <w:p w:rsidR="00F5372C" w:rsidRDefault="00F5372C" w:rsidP="00F5372C">
      <w:r>
        <w:rPr>
          <w:rFonts w:hint="eastAsia"/>
        </w:rPr>
        <w:t>майбутніх</w:t>
      </w:r>
      <w:r>
        <w:t></w:t>
      </w:r>
      <w:r>
        <w:rPr>
          <w:rFonts w:hint="eastAsia"/>
        </w:rPr>
        <w:t>виноробів</w:t>
      </w:r>
      <w:r>
        <w:t></w:t>
      </w:r>
      <w:r>
        <w:rPr>
          <w:rFonts w:hint="eastAsia"/>
        </w:rPr>
        <w:t>дало</w:t>
      </w:r>
      <w:r>
        <w:t></w:t>
      </w:r>
      <w:r>
        <w:rPr>
          <w:rFonts w:hint="eastAsia"/>
        </w:rPr>
        <w:t>змогу</w:t>
      </w:r>
      <w:r>
        <w:t></w:t>
      </w:r>
      <w:r>
        <w:rPr>
          <w:rFonts w:hint="eastAsia"/>
        </w:rPr>
        <w:t>охарактеризувати</w:t>
      </w:r>
      <w:r>
        <w:t></w:t>
      </w:r>
      <w:r>
        <w:rPr>
          <w:rFonts w:hint="eastAsia"/>
        </w:rPr>
        <w:t>його</w:t>
      </w:r>
      <w:r>
        <w:t></w:t>
      </w:r>
      <w:r>
        <w:rPr>
          <w:rFonts w:hint="eastAsia"/>
        </w:rPr>
        <w:t>як</w:t>
      </w:r>
      <w:r>
        <w:t></w:t>
      </w:r>
      <w:r>
        <w:rPr>
          <w:rFonts w:hint="eastAsia"/>
        </w:rPr>
        <w:t>таке</w:t>
      </w:r>
      <w:r>
        <w:t></w:t>
      </w:r>
      <w:r>
        <w:t></w:t>
      </w:r>
      <w:r>
        <w:rPr>
          <w:rFonts w:hint="eastAsia"/>
        </w:rPr>
        <w:t>що</w:t>
      </w:r>
      <w:r>
        <w:t></w:t>
      </w:r>
      <w:r>
        <w:rPr>
          <w:rFonts w:hint="eastAsia"/>
        </w:rPr>
        <w:t>має</w:t>
      </w:r>
    </w:p>
    <w:p w:rsidR="00F5372C" w:rsidRDefault="00F5372C" w:rsidP="00F5372C">
      <w:r>
        <w:rPr>
          <w:rFonts w:hint="eastAsia"/>
        </w:rPr>
        <w:t>формальний</w:t>
      </w:r>
      <w:r>
        <w:t></w:t>
      </w:r>
      <w:r>
        <w:rPr>
          <w:rFonts w:hint="eastAsia"/>
        </w:rPr>
        <w:t>діловий</w:t>
      </w:r>
      <w:r>
        <w:t></w:t>
      </w:r>
      <w:r>
        <w:rPr>
          <w:rFonts w:hint="eastAsia"/>
        </w:rPr>
        <w:t>характер</w:t>
      </w:r>
      <w:r>
        <w:t></w:t>
      </w:r>
      <w:r>
        <w:rPr>
          <w:rFonts w:hint="eastAsia"/>
        </w:rPr>
        <w:t>і</w:t>
      </w:r>
      <w:r>
        <w:t></w:t>
      </w:r>
      <w:r>
        <w:rPr>
          <w:rFonts w:hint="eastAsia"/>
        </w:rPr>
        <w:t>проявляється</w:t>
      </w:r>
      <w:r>
        <w:t></w:t>
      </w:r>
      <w:r>
        <w:rPr>
          <w:rFonts w:hint="eastAsia"/>
        </w:rPr>
        <w:t>у</w:t>
      </w:r>
      <w:r>
        <w:t></w:t>
      </w:r>
      <w:r>
        <w:rPr>
          <w:rFonts w:hint="eastAsia"/>
        </w:rPr>
        <w:t>веденні</w:t>
      </w:r>
      <w:r>
        <w:t></w:t>
      </w:r>
      <w:r>
        <w:rPr>
          <w:rFonts w:hint="eastAsia"/>
        </w:rPr>
        <w:t>ділового</w:t>
      </w:r>
      <w:r>
        <w:t></w:t>
      </w:r>
      <w:r>
        <w:rPr>
          <w:rFonts w:hint="eastAsia"/>
        </w:rPr>
        <w:t>листування</w:t>
      </w:r>
      <w:r>
        <w:t></w:t>
      </w:r>
      <w:r>
        <w:rPr>
          <w:rFonts w:hint="eastAsia"/>
        </w:rPr>
        <w:t>та</w:t>
      </w:r>
    </w:p>
    <w:p w:rsidR="00F5372C" w:rsidRDefault="00F5372C" w:rsidP="00F5372C">
      <w:r>
        <w:rPr>
          <w:rFonts w:hint="eastAsia"/>
        </w:rPr>
        <w:t>монологу</w:t>
      </w:r>
      <w:r>
        <w:t></w:t>
      </w:r>
      <w:r>
        <w:rPr>
          <w:rFonts w:hint="eastAsia"/>
        </w:rPr>
        <w:t>презентації</w:t>
      </w:r>
      <w:r>
        <w:t></w:t>
      </w:r>
      <w:r>
        <w:rPr>
          <w:rFonts w:hint="eastAsia"/>
        </w:rPr>
        <w:t>англійською</w:t>
      </w:r>
      <w:r>
        <w:t></w:t>
      </w:r>
      <w:r>
        <w:rPr>
          <w:rFonts w:hint="eastAsia"/>
        </w:rPr>
        <w:t>мовою</w:t>
      </w:r>
      <w:r>
        <w:t></w:t>
      </w:r>
      <w:r>
        <w:rPr>
          <w:rFonts w:hint="eastAsia"/>
        </w:rPr>
        <w:t>фахівцями</w:t>
      </w:r>
      <w:r>
        <w:t></w:t>
      </w:r>
      <w:r>
        <w:rPr>
          <w:rFonts w:hint="eastAsia"/>
        </w:rPr>
        <w:t>виноробної</w:t>
      </w:r>
      <w:r>
        <w:t></w:t>
      </w:r>
      <w:r>
        <w:rPr>
          <w:rFonts w:hint="eastAsia"/>
        </w:rPr>
        <w:t>сфери</w:t>
      </w:r>
      <w:r>
        <w:t></w:t>
      </w:r>
    </w:p>
    <w:p w:rsidR="00F5372C" w:rsidRDefault="00F5372C" w:rsidP="00F5372C">
      <w:r>
        <w:rPr>
          <w:rFonts w:hint="eastAsia"/>
        </w:rPr>
        <w:t>Характеристика</w:t>
      </w:r>
      <w:r>
        <w:t></w:t>
      </w:r>
      <w:r>
        <w:rPr>
          <w:rFonts w:hint="eastAsia"/>
        </w:rPr>
        <w:t>ситуацій</w:t>
      </w:r>
      <w:r>
        <w:t></w:t>
      </w:r>
      <w:r>
        <w:rPr>
          <w:rFonts w:hint="eastAsia"/>
        </w:rPr>
        <w:t>професійного</w:t>
      </w:r>
      <w:r>
        <w:t></w:t>
      </w:r>
      <w:r>
        <w:rPr>
          <w:rFonts w:hint="eastAsia"/>
        </w:rPr>
        <w:t>спілкування</w:t>
      </w:r>
      <w:r>
        <w:t></w:t>
      </w:r>
      <w:r>
        <w:rPr>
          <w:rFonts w:hint="eastAsia"/>
        </w:rPr>
        <w:t>майбутніх</w:t>
      </w:r>
      <w:r>
        <w:t></w:t>
      </w:r>
      <w:r>
        <w:rPr>
          <w:rFonts w:hint="eastAsia"/>
        </w:rPr>
        <w:t>виноробів</w:t>
      </w:r>
    </w:p>
    <w:p w:rsidR="00F5372C" w:rsidRDefault="00F5372C" w:rsidP="00F5372C">
      <w:r>
        <w:rPr>
          <w:rFonts w:hint="eastAsia"/>
        </w:rPr>
        <w:t>базувалася</w:t>
      </w:r>
      <w:r>
        <w:t></w:t>
      </w:r>
      <w:r>
        <w:rPr>
          <w:rFonts w:hint="eastAsia"/>
        </w:rPr>
        <w:t>на</w:t>
      </w:r>
      <w:r>
        <w:t></w:t>
      </w:r>
      <w:r>
        <w:rPr>
          <w:rFonts w:hint="eastAsia"/>
        </w:rPr>
        <w:t>аналізі</w:t>
      </w:r>
      <w:r>
        <w:t></w:t>
      </w:r>
      <w:r>
        <w:rPr>
          <w:rFonts w:hint="eastAsia"/>
        </w:rPr>
        <w:t>етапів</w:t>
      </w:r>
      <w:r>
        <w:t></w:t>
      </w:r>
      <w:r>
        <w:rPr>
          <w:rFonts w:hint="eastAsia"/>
        </w:rPr>
        <w:t>обробки</w:t>
      </w:r>
      <w:r>
        <w:t></w:t>
      </w:r>
      <w:r>
        <w:rPr>
          <w:rFonts w:hint="eastAsia"/>
        </w:rPr>
        <w:t>вхідної</w:t>
      </w:r>
      <w:r>
        <w:t></w:t>
      </w:r>
      <w:r>
        <w:rPr>
          <w:rFonts w:hint="eastAsia"/>
        </w:rPr>
        <w:t>та</w:t>
      </w:r>
      <w:r>
        <w:t></w:t>
      </w:r>
      <w:r>
        <w:rPr>
          <w:rFonts w:hint="eastAsia"/>
        </w:rPr>
        <w:t>вихідної</w:t>
      </w:r>
      <w:r>
        <w:t></w:t>
      </w:r>
      <w:r>
        <w:rPr>
          <w:rFonts w:hint="eastAsia"/>
        </w:rPr>
        <w:t>іншомовної</w:t>
      </w:r>
      <w:r>
        <w:t></w:t>
      </w:r>
      <w:r>
        <w:rPr>
          <w:rFonts w:hint="eastAsia"/>
        </w:rPr>
        <w:t>інформації</w:t>
      </w:r>
    </w:p>
    <w:p w:rsidR="00F5372C" w:rsidRDefault="00F5372C" w:rsidP="00F5372C">
      <w:r>
        <w:rPr>
          <w:rFonts w:hint="eastAsia"/>
        </w:rPr>
        <w:t>і</w:t>
      </w:r>
      <w:r>
        <w:t></w:t>
      </w:r>
      <w:r>
        <w:rPr>
          <w:rFonts w:hint="eastAsia"/>
        </w:rPr>
        <w:t>способів</w:t>
      </w:r>
      <w:r>
        <w:t></w:t>
      </w:r>
      <w:r>
        <w:rPr>
          <w:rFonts w:hint="eastAsia"/>
        </w:rPr>
        <w:t>її</w:t>
      </w:r>
      <w:r>
        <w:t></w:t>
      </w:r>
      <w:r>
        <w:rPr>
          <w:rFonts w:hint="eastAsia"/>
        </w:rPr>
        <w:t>використання</w:t>
      </w:r>
      <w:r>
        <w:t></w:t>
      </w:r>
      <w:r>
        <w:rPr>
          <w:rFonts w:hint="eastAsia"/>
        </w:rPr>
        <w:t>майбутнім</w:t>
      </w:r>
      <w:r>
        <w:t></w:t>
      </w:r>
      <w:r>
        <w:rPr>
          <w:rFonts w:hint="eastAsia"/>
        </w:rPr>
        <w:t>виноробом</w:t>
      </w:r>
      <w:r>
        <w:t></w:t>
      </w:r>
      <w:r>
        <w:t></w:t>
      </w:r>
      <w:r>
        <w:rPr>
          <w:rFonts w:hint="eastAsia"/>
        </w:rPr>
        <w:t>що</w:t>
      </w:r>
      <w:r>
        <w:t></w:t>
      </w:r>
      <w:r>
        <w:rPr>
          <w:rFonts w:hint="eastAsia"/>
        </w:rPr>
        <w:t>зумовила</w:t>
      </w:r>
      <w:r>
        <w:t></w:t>
      </w:r>
      <w:r>
        <w:rPr>
          <w:rFonts w:hint="eastAsia"/>
        </w:rPr>
        <w:t>висновок</w:t>
      </w:r>
      <w:r>
        <w:t></w:t>
      </w:r>
      <w:r>
        <w:rPr>
          <w:rFonts w:hint="eastAsia"/>
        </w:rPr>
        <w:t>про</w:t>
      </w:r>
    </w:p>
    <w:p w:rsidR="00F5372C" w:rsidRDefault="00F5372C" w:rsidP="00F5372C">
      <w:r>
        <w:rPr>
          <w:rFonts w:hint="eastAsia"/>
        </w:rPr>
        <w:t>комплексність</w:t>
      </w:r>
      <w:r>
        <w:t></w:t>
      </w:r>
      <w:r>
        <w:rPr>
          <w:rFonts w:hint="eastAsia"/>
        </w:rPr>
        <w:t>цієї</w:t>
      </w:r>
      <w:r>
        <w:t></w:t>
      </w:r>
      <w:r>
        <w:rPr>
          <w:rFonts w:hint="eastAsia"/>
        </w:rPr>
        <w:t>інформації</w:t>
      </w:r>
      <w:r>
        <w:t></w:t>
      </w:r>
      <w:r>
        <w:t></w:t>
      </w:r>
      <w:r>
        <w:rPr>
          <w:rFonts w:hint="eastAsia"/>
        </w:rPr>
        <w:t>На</w:t>
      </w:r>
      <w:r>
        <w:t></w:t>
      </w:r>
      <w:r>
        <w:rPr>
          <w:rFonts w:hint="eastAsia"/>
        </w:rPr>
        <w:t>основі</w:t>
      </w:r>
      <w:r>
        <w:t></w:t>
      </w:r>
      <w:r>
        <w:rPr>
          <w:rFonts w:hint="eastAsia"/>
        </w:rPr>
        <w:t>розглянутих</w:t>
      </w:r>
      <w:r>
        <w:t></w:t>
      </w:r>
      <w:r>
        <w:rPr>
          <w:rFonts w:hint="eastAsia"/>
        </w:rPr>
        <w:t>прикладів</w:t>
      </w:r>
      <w:r>
        <w:t></w:t>
      </w:r>
      <w:r>
        <w:rPr>
          <w:rFonts w:hint="eastAsia"/>
        </w:rPr>
        <w:t>опрацювання</w:t>
      </w:r>
    </w:p>
    <w:p w:rsidR="00F5372C" w:rsidRDefault="00F5372C" w:rsidP="00F5372C">
      <w:r>
        <w:rPr>
          <w:rFonts w:hint="eastAsia"/>
        </w:rPr>
        <w:t>інформації</w:t>
      </w:r>
      <w:r>
        <w:t></w:t>
      </w:r>
      <w:r>
        <w:t></w:t>
      </w:r>
      <w:r>
        <w:rPr>
          <w:rFonts w:hint="eastAsia"/>
        </w:rPr>
        <w:t>винороб</w:t>
      </w:r>
      <w:r>
        <w:t></w:t>
      </w:r>
      <w:r>
        <w:rPr>
          <w:rFonts w:hint="eastAsia"/>
        </w:rPr>
        <w:t>отримує</w:t>
      </w:r>
      <w:r>
        <w:t></w:t>
      </w:r>
      <w:r>
        <w:rPr>
          <w:rFonts w:hint="eastAsia"/>
        </w:rPr>
        <w:t>або</w:t>
      </w:r>
      <w:r>
        <w:t></w:t>
      </w:r>
      <w:r>
        <w:rPr>
          <w:rFonts w:hint="eastAsia"/>
        </w:rPr>
        <w:t>відправляє</w:t>
      </w:r>
      <w:r>
        <w:t></w:t>
      </w:r>
      <w:r>
        <w:rPr>
          <w:rFonts w:hint="eastAsia"/>
        </w:rPr>
        <w:t>у</w:t>
      </w:r>
      <w:r>
        <w:t></w:t>
      </w:r>
      <w:r>
        <w:rPr>
          <w:rFonts w:hint="eastAsia"/>
        </w:rPr>
        <w:t>письмовій</w:t>
      </w:r>
      <w:r>
        <w:t></w:t>
      </w:r>
      <w:r>
        <w:rPr>
          <w:rFonts w:hint="eastAsia"/>
        </w:rPr>
        <w:t>формі</w:t>
      </w:r>
      <w:r>
        <w:t></w:t>
      </w:r>
      <w:r>
        <w:t></w:t>
      </w:r>
      <w:r>
        <w:rPr>
          <w:rFonts w:hint="eastAsia"/>
        </w:rPr>
        <w:t>а</w:t>
      </w:r>
      <w:r>
        <w:t></w:t>
      </w:r>
      <w:r>
        <w:rPr>
          <w:rFonts w:hint="eastAsia"/>
        </w:rPr>
        <w:t>також</w:t>
      </w:r>
    </w:p>
    <w:p w:rsidR="00F5372C" w:rsidRDefault="00F5372C" w:rsidP="00F5372C">
      <w:r>
        <w:rPr>
          <w:rFonts w:hint="eastAsia"/>
        </w:rPr>
        <w:t>продукує</w:t>
      </w:r>
      <w:r>
        <w:t></w:t>
      </w:r>
      <w:r>
        <w:rPr>
          <w:rFonts w:hint="eastAsia"/>
        </w:rPr>
        <w:t>у</w:t>
      </w:r>
      <w:r>
        <w:t></w:t>
      </w:r>
      <w:r>
        <w:rPr>
          <w:rFonts w:hint="eastAsia"/>
        </w:rPr>
        <w:t>формі</w:t>
      </w:r>
      <w:r>
        <w:t></w:t>
      </w:r>
      <w:r>
        <w:rPr>
          <w:rFonts w:hint="eastAsia"/>
        </w:rPr>
        <w:t>монологу</w:t>
      </w:r>
      <w:r>
        <w:t></w:t>
      </w:r>
      <w:r>
        <w:rPr>
          <w:rFonts w:hint="eastAsia"/>
        </w:rPr>
        <w:t>презентації</w:t>
      </w:r>
      <w:r>
        <w:t></w:t>
      </w:r>
      <w:r>
        <w:rPr>
          <w:rFonts w:hint="eastAsia"/>
        </w:rPr>
        <w:t>інформацію</w:t>
      </w:r>
      <w:r>
        <w:t></w:t>
      </w:r>
      <w:r>
        <w:rPr>
          <w:rFonts w:hint="eastAsia"/>
        </w:rPr>
        <w:t>виключно</w:t>
      </w:r>
      <w:r>
        <w:t></w:t>
      </w:r>
      <w:r>
        <w:rPr>
          <w:rFonts w:hint="eastAsia"/>
        </w:rPr>
        <w:t>професійну</w:t>
      </w:r>
      <w:r>
        <w:t></w:t>
      </w:r>
    </w:p>
    <w:p w:rsidR="00F5372C" w:rsidRDefault="00F5372C" w:rsidP="00F5372C">
      <w:r>
        <w:rPr>
          <w:rFonts w:hint="eastAsia"/>
        </w:rPr>
        <w:t>виробничу</w:t>
      </w:r>
      <w:r>
        <w:t></w:t>
      </w:r>
      <w:r>
        <w:t></w:t>
      </w:r>
      <w:r>
        <w:rPr>
          <w:rFonts w:hint="eastAsia"/>
        </w:rPr>
        <w:t>технологічну</w:t>
      </w:r>
      <w:r>
        <w:t></w:t>
      </w:r>
      <w:r>
        <w:t></w:t>
      </w:r>
      <w:r>
        <w:rPr>
          <w:rFonts w:hint="eastAsia"/>
        </w:rPr>
        <w:t>комерційну</w:t>
      </w:r>
      <w:r>
        <w:t></w:t>
      </w:r>
      <w:r>
        <w:t></w:t>
      </w:r>
      <w:r>
        <w:rPr>
          <w:rFonts w:hint="eastAsia"/>
        </w:rPr>
        <w:t>правову</w:t>
      </w:r>
      <w:r>
        <w:t></w:t>
      </w:r>
      <w:r>
        <w:t></w:t>
      </w:r>
      <w:r>
        <w:rPr>
          <w:rFonts w:hint="eastAsia"/>
        </w:rPr>
        <w:t>використовуючи</w:t>
      </w:r>
      <w:r>
        <w:t></w:t>
      </w:r>
      <w:r>
        <w:rPr>
          <w:rFonts w:hint="eastAsia"/>
        </w:rPr>
        <w:t>при</w:t>
      </w:r>
      <w:r>
        <w:t></w:t>
      </w:r>
      <w:r>
        <w:rPr>
          <w:rFonts w:hint="eastAsia"/>
        </w:rPr>
        <w:t>цьому</w:t>
      </w:r>
    </w:p>
    <w:p w:rsidR="00F5372C" w:rsidRDefault="00F5372C" w:rsidP="00F5372C">
      <w:r>
        <w:rPr>
          <w:rFonts w:hint="eastAsia"/>
        </w:rPr>
        <w:t>англійську</w:t>
      </w:r>
      <w:r>
        <w:t></w:t>
      </w:r>
      <w:r>
        <w:rPr>
          <w:rFonts w:hint="eastAsia"/>
        </w:rPr>
        <w:t>мову</w:t>
      </w:r>
      <w:r>
        <w:t></w:t>
      </w:r>
      <w:r>
        <w:t></w:t>
      </w:r>
      <w:r>
        <w:rPr>
          <w:rFonts w:hint="eastAsia"/>
        </w:rPr>
        <w:t>Аналіз</w:t>
      </w:r>
      <w:r>
        <w:t></w:t>
      </w:r>
      <w:r>
        <w:rPr>
          <w:rFonts w:hint="eastAsia"/>
        </w:rPr>
        <w:t>форми</w:t>
      </w:r>
      <w:r>
        <w:t></w:t>
      </w:r>
      <w:r>
        <w:rPr>
          <w:rFonts w:hint="eastAsia"/>
        </w:rPr>
        <w:t>і</w:t>
      </w:r>
      <w:r>
        <w:t></w:t>
      </w:r>
      <w:r>
        <w:rPr>
          <w:rFonts w:hint="eastAsia"/>
        </w:rPr>
        <w:t>змісту</w:t>
      </w:r>
      <w:r>
        <w:t></w:t>
      </w:r>
      <w:r>
        <w:rPr>
          <w:rFonts w:hint="eastAsia"/>
        </w:rPr>
        <w:t>такої</w:t>
      </w:r>
      <w:r>
        <w:t></w:t>
      </w:r>
      <w:r>
        <w:rPr>
          <w:rFonts w:hint="eastAsia"/>
        </w:rPr>
        <w:t>інформації</w:t>
      </w:r>
      <w:r>
        <w:t></w:t>
      </w:r>
      <w:r>
        <w:rPr>
          <w:rFonts w:hint="eastAsia"/>
        </w:rPr>
        <w:t>дає</w:t>
      </w:r>
      <w:r>
        <w:t></w:t>
      </w:r>
      <w:r>
        <w:rPr>
          <w:rFonts w:hint="eastAsia"/>
        </w:rPr>
        <w:t>підстави</w:t>
      </w:r>
    </w:p>
    <w:p w:rsidR="00F5372C" w:rsidRDefault="00F5372C" w:rsidP="00F5372C">
      <w:r>
        <w:rPr>
          <w:rFonts w:hint="eastAsia"/>
        </w:rPr>
        <w:t>стверджувати</w:t>
      </w:r>
      <w:r>
        <w:t></w:t>
      </w:r>
      <w:r>
        <w:t></w:t>
      </w:r>
      <w:r>
        <w:rPr>
          <w:rFonts w:hint="eastAsia"/>
        </w:rPr>
        <w:t>що</w:t>
      </w:r>
      <w:r>
        <w:t></w:t>
      </w:r>
      <w:r>
        <w:rPr>
          <w:rFonts w:hint="eastAsia"/>
        </w:rPr>
        <w:t>її</w:t>
      </w:r>
      <w:r>
        <w:t></w:t>
      </w:r>
      <w:r>
        <w:rPr>
          <w:rFonts w:hint="eastAsia"/>
        </w:rPr>
        <w:t>зміст</w:t>
      </w:r>
      <w:r>
        <w:t></w:t>
      </w:r>
      <w:r>
        <w:rPr>
          <w:rFonts w:hint="eastAsia"/>
        </w:rPr>
        <w:t>–</w:t>
      </w:r>
      <w:r>
        <w:t></w:t>
      </w:r>
      <w:r>
        <w:rPr>
          <w:rFonts w:hint="eastAsia"/>
        </w:rPr>
        <w:t>професійний</w:t>
      </w:r>
      <w:r>
        <w:t></w:t>
      </w:r>
      <w:r>
        <w:t></w:t>
      </w:r>
      <w:r>
        <w:rPr>
          <w:rFonts w:hint="eastAsia"/>
        </w:rPr>
        <w:t>який</w:t>
      </w:r>
      <w:r>
        <w:t></w:t>
      </w:r>
      <w:r>
        <w:rPr>
          <w:rFonts w:hint="eastAsia"/>
        </w:rPr>
        <w:t>вимагає</w:t>
      </w:r>
      <w:r>
        <w:t></w:t>
      </w:r>
      <w:r>
        <w:rPr>
          <w:rFonts w:hint="eastAsia"/>
        </w:rPr>
        <w:t>цілком</w:t>
      </w:r>
      <w:r>
        <w:t></w:t>
      </w:r>
      <w:r>
        <w:rPr>
          <w:rFonts w:hint="eastAsia"/>
        </w:rPr>
        <w:t>визначеної</w:t>
      </w:r>
    </w:p>
    <w:p w:rsidR="00F5372C" w:rsidRDefault="00F5372C" w:rsidP="00F5372C">
      <w:r>
        <w:rPr>
          <w:rFonts w:hint="eastAsia"/>
        </w:rPr>
        <w:t>форми</w:t>
      </w:r>
      <w:r>
        <w:t></w:t>
      </w:r>
      <w:r>
        <w:rPr>
          <w:rFonts w:hint="eastAsia"/>
        </w:rPr>
        <w:t>свого</w:t>
      </w:r>
      <w:r>
        <w:t></w:t>
      </w:r>
      <w:r>
        <w:rPr>
          <w:rFonts w:hint="eastAsia"/>
        </w:rPr>
        <w:t>вираження</w:t>
      </w:r>
      <w:r>
        <w:t></w:t>
      </w:r>
      <w:r>
        <w:t></w:t>
      </w:r>
      <w:r>
        <w:rPr>
          <w:rFonts w:hint="eastAsia"/>
        </w:rPr>
        <w:t>а</w:t>
      </w:r>
      <w:r>
        <w:t></w:t>
      </w:r>
      <w:r>
        <w:rPr>
          <w:rFonts w:hint="eastAsia"/>
        </w:rPr>
        <w:t>форма</w:t>
      </w:r>
      <w:r>
        <w:t></w:t>
      </w:r>
      <w:r>
        <w:t></w:t>
      </w:r>
      <w:r>
        <w:rPr>
          <w:rFonts w:hint="eastAsia"/>
        </w:rPr>
        <w:t>підкоряючись</w:t>
      </w:r>
      <w:r>
        <w:t></w:t>
      </w:r>
      <w:r>
        <w:rPr>
          <w:rFonts w:hint="eastAsia"/>
        </w:rPr>
        <w:t>своєму</w:t>
      </w:r>
      <w:r>
        <w:t></w:t>
      </w:r>
      <w:r>
        <w:rPr>
          <w:rFonts w:hint="eastAsia"/>
        </w:rPr>
        <w:t>змісту</w:t>
      </w:r>
      <w:r>
        <w:t></w:t>
      </w:r>
      <w:r>
        <w:t></w:t>
      </w:r>
      <w:r>
        <w:rPr>
          <w:rFonts w:hint="eastAsia"/>
        </w:rPr>
        <w:t>має</w:t>
      </w:r>
      <w:r>
        <w:t></w:t>
      </w:r>
      <w:r>
        <w:rPr>
          <w:rFonts w:hint="eastAsia"/>
        </w:rPr>
        <w:t>свої</w:t>
      </w:r>
    </w:p>
    <w:p w:rsidR="00F5372C" w:rsidRDefault="00F5372C" w:rsidP="00F5372C">
      <w:r>
        <w:rPr>
          <w:rFonts w:hint="eastAsia"/>
        </w:rPr>
        <w:t>специфічні</w:t>
      </w:r>
      <w:r>
        <w:t></w:t>
      </w:r>
      <w:r>
        <w:rPr>
          <w:rFonts w:hint="eastAsia"/>
        </w:rPr>
        <w:t>риси</w:t>
      </w:r>
      <w:r>
        <w:t></w:t>
      </w:r>
      <w:r>
        <w:t></w:t>
      </w:r>
      <w:r>
        <w:rPr>
          <w:rFonts w:hint="eastAsia"/>
        </w:rPr>
        <w:t>тимчасові</w:t>
      </w:r>
      <w:r>
        <w:t></w:t>
      </w:r>
      <w:r>
        <w:rPr>
          <w:rFonts w:hint="eastAsia"/>
        </w:rPr>
        <w:t>кордони</w:t>
      </w:r>
      <w:r>
        <w:t></w:t>
      </w:r>
      <w:r>
        <w:t></w:t>
      </w:r>
      <w:r>
        <w:rPr>
          <w:rFonts w:hint="eastAsia"/>
        </w:rPr>
        <w:t>свій</w:t>
      </w:r>
      <w:r>
        <w:t></w:t>
      </w:r>
      <w:r>
        <w:rPr>
          <w:rFonts w:hint="eastAsia"/>
        </w:rPr>
        <w:t>напрямок</w:t>
      </w:r>
      <w:r>
        <w:t></w:t>
      </w:r>
      <w:r>
        <w:rPr>
          <w:rFonts w:hint="eastAsia"/>
        </w:rPr>
        <w:t>розвитку</w:t>
      </w:r>
      <w:r>
        <w:t></w:t>
      </w:r>
      <w:r>
        <w:t></w:t>
      </w:r>
      <w:r>
        <w:rPr>
          <w:rFonts w:hint="eastAsia"/>
        </w:rPr>
        <w:t>–</w:t>
      </w:r>
      <w:r>
        <w:t></w:t>
      </w:r>
      <w:r>
        <w:rPr>
          <w:rFonts w:hint="eastAsia"/>
        </w:rPr>
        <w:t>англомовна</w:t>
      </w:r>
      <w:r>
        <w:t></w:t>
      </w:r>
    </w:p>
    <w:p w:rsidR="00F5372C" w:rsidRDefault="00F5372C" w:rsidP="00F5372C">
      <w:r>
        <w:rPr>
          <w:rFonts w:hint="eastAsia"/>
        </w:rPr>
        <w:t>однак</w:t>
      </w:r>
      <w:r>
        <w:t></w:t>
      </w:r>
      <w:r>
        <w:rPr>
          <w:rFonts w:hint="eastAsia"/>
        </w:rPr>
        <w:t>вона</w:t>
      </w:r>
      <w:r>
        <w:t></w:t>
      </w:r>
      <w:r>
        <w:rPr>
          <w:rFonts w:hint="eastAsia"/>
        </w:rPr>
        <w:t>не</w:t>
      </w:r>
      <w:r>
        <w:t></w:t>
      </w:r>
      <w:r>
        <w:rPr>
          <w:rFonts w:hint="eastAsia"/>
        </w:rPr>
        <w:t>може</w:t>
      </w:r>
      <w:r>
        <w:t></w:t>
      </w:r>
      <w:r>
        <w:rPr>
          <w:rFonts w:hint="eastAsia"/>
        </w:rPr>
        <w:t>бути</w:t>
      </w:r>
      <w:r>
        <w:t></w:t>
      </w:r>
      <w:r>
        <w:rPr>
          <w:rFonts w:hint="eastAsia"/>
        </w:rPr>
        <w:t>описана</w:t>
      </w:r>
      <w:r>
        <w:t></w:t>
      </w:r>
      <w:r>
        <w:rPr>
          <w:rFonts w:hint="eastAsia"/>
        </w:rPr>
        <w:t>як</w:t>
      </w:r>
      <w:r>
        <w:t></w:t>
      </w:r>
      <w:r>
        <w:rPr>
          <w:rFonts w:hint="eastAsia"/>
        </w:rPr>
        <w:t>загальна</w:t>
      </w:r>
      <w:r>
        <w:t></w:t>
      </w:r>
      <w:r>
        <w:rPr>
          <w:rFonts w:hint="eastAsia"/>
        </w:rPr>
        <w:t>категорія</w:t>
      </w:r>
      <w:r>
        <w:t></w:t>
      </w:r>
      <w:r>
        <w:t></w:t>
      </w:r>
      <w:r>
        <w:rPr>
          <w:rFonts w:hint="eastAsia"/>
        </w:rPr>
        <w:t>англійська</w:t>
      </w:r>
      <w:r>
        <w:t></w:t>
      </w:r>
      <w:r>
        <w:rPr>
          <w:rFonts w:hint="eastAsia"/>
        </w:rPr>
        <w:t>мова</w:t>
      </w:r>
      <w:r>
        <w:t></w:t>
      </w:r>
      <w:r>
        <w:t></w:t>
      </w:r>
    </w:p>
    <w:p w:rsidR="00F5372C" w:rsidRDefault="00F5372C" w:rsidP="00F5372C">
      <w:r>
        <w:rPr>
          <w:rFonts w:hint="eastAsia"/>
        </w:rPr>
        <w:t>Розглянута</w:t>
      </w:r>
      <w:r>
        <w:t></w:t>
      </w:r>
      <w:r>
        <w:rPr>
          <w:rFonts w:hint="eastAsia"/>
        </w:rPr>
        <w:t>у</w:t>
      </w:r>
      <w:r>
        <w:t></w:t>
      </w:r>
      <w:r>
        <w:rPr>
          <w:rFonts w:hint="eastAsia"/>
        </w:rPr>
        <w:t>дослідженні</w:t>
      </w:r>
      <w:r>
        <w:t></w:t>
      </w:r>
      <w:r>
        <w:rPr>
          <w:rFonts w:hint="eastAsia"/>
        </w:rPr>
        <w:t>професійна</w:t>
      </w:r>
      <w:r>
        <w:t></w:t>
      </w:r>
      <w:r>
        <w:rPr>
          <w:rFonts w:hint="eastAsia"/>
        </w:rPr>
        <w:t>англійська</w:t>
      </w:r>
      <w:r>
        <w:t></w:t>
      </w:r>
      <w:r>
        <w:rPr>
          <w:rFonts w:hint="eastAsia"/>
        </w:rPr>
        <w:t>мова</w:t>
      </w:r>
      <w:r>
        <w:t></w:t>
      </w:r>
      <w:r>
        <w:rPr>
          <w:rFonts w:hint="eastAsia"/>
        </w:rPr>
        <w:t>виноробів</w:t>
      </w:r>
      <w:r>
        <w:t></w:t>
      </w:r>
      <w:r>
        <w:rPr>
          <w:rFonts w:hint="eastAsia"/>
        </w:rPr>
        <w:t>–</w:t>
      </w:r>
      <w:r>
        <w:t></w:t>
      </w:r>
      <w:r>
        <w:rPr>
          <w:rFonts w:hint="eastAsia"/>
        </w:rPr>
        <w:t>лише</w:t>
      </w:r>
      <w:r>
        <w:t></w:t>
      </w:r>
      <w:r>
        <w:rPr>
          <w:rFonts w:hint="eastAsia"/>
        </w:rPr>
        <w:t>одна</w:t>
      </w:r>
      <w:r>
        <w:t></w:t>
      </w:r>
      <w:r>
        <w:rPr>
          <w:rFonts w:hint="eastAsia"/>
        </w:rPr>
        <w:t>з</w:t>
      </w:r>
    </w:p>
    <w:p w:rsidR="00F5372C" w:rsidRDefault="00F5372C" w:rsidP="00F5372C">
      <w:r>
        <w:rPr>
          <w:rFonts w:hint="eastAsia"/>
        </w:rPr>
        <w:t>ланок</w:t>
      </w:r>
      <w:r>
        <w:t></w:t>
      </w:r>
      <w:r>
        <w:rPr>
          <w:rFonts w:hint="eastAsia"/>
        </w:rPr>
        <w:t>загальної</w:t>
      </w:r>
      <w:r>
        <w:t></w:t>
      </w:r>
      <w:r>
        <w:rPr>
          <w:rFonts w:hint="eastAsia"/>
        </w:rPr>
        <w:t>системи</w:t>
      </w:r>
      <w:r>
        <w:t></w:t>
      </w:r>
      <w:r>
        <w:rPr>
          <w:rFonts w:hint="eastAsia"/>
        </w:rPr>
        <w:t>професійної</w:t>
      </w:r>
      <w:r>
        <w:t></w:t>
      </w:r>
      <w:r>
        <w:rPr>
          <w:rFonts w:hint="eastAsia"/>
        </w:rPr>
        <w:t>мовної</w:t>
      </w:r>
      <w:r>
        <w:t></w:t>
      </w:r>
      <w:r>
        <w:rPr>
          <w:rFonts w:hint="eastAsia"/>
        </w:rPr>
        <w:t>освіти</w:t>
      </w:r>
      <w:r>
        <w:t></w:t>
      </w:r>
      <w:r>
        <w:t></w:t>
      </w:r>
      <w:r>
        <w:rPr>
          <w:rFonts w:hint="eastAsia"/>
        </w:rPr>
        <w:t>оскільки</w:t>
      </w:r>
      <w:r>
        <w:t></w:t>
      </w:r>
      <w:r>
        <w:rPr>
          <w:rFonts w:hint="eastAsia"/>
        </w:rPr>
        <w:t>інформація</w:t>
      </w:r>
      <w:r>
        <w:t></w:t>
      </w:r>
    </w:p>
    <w:p w:rsidR="00F5372C" w:rsidRDefault="00F5372C" w:rsidP="00F5372C">
      <w:r>
        <w:rPr>
          <w:rFonts w:hint="eastAsia"/>
        </w:rPr>
        <w:t>представлена</w:t>
      </w:r>
      <w:r>
        <w:t></w:t>
      </w:r>
      <w:r>
        <w:rPr>
          <w:rFonts w:hint="eastAsia"/>
        </w:rPr>
        <w:t>в</w:t>
      </w:r>
      <w:r>
        <w:t></w:t>
      </w:r>
      <w:r>
        <w:rPr>
          <w:rFonts w:hint="eastAsia"/>
        </w:rPr>
        <w:t>єдиному</w:t>
      </w:r>
      <w:r>
        <w:t></w:t>
      </w:r>
      <w:r>
        <w:rPr>
          <w:rFonts w:hint="eastAsia"/>
        </w:rPr>
        <w:t>блоці</w:t>
      </w:r>
      <w:r>
        <w:t></w:t>
      </w:r>
      <w:r>
        <w:rPr>
          <w:rFonts w:hint="eastAsia"/>
        </w:rPr>
        <w:t>знань</w:t>
      </w:r>
      <w:r>
        <w:t></w:t>
      </w:r>
      <w:r>
        <w:t></w:t>
      </w:r>
      <w:r>
        <w:rPr>
          <w:rFonts w:hint="eastAsia"/>
        </w:rPr>
        <w:t>вимагає</w:t>
      </w:r>
      <w:r>
        <w:t></w:t>
      </w:r>
      <w:r>
        <w:rPr>
          <w:rFonts w:hint="eastAsia"/>
        </w:rPr>
        <w:t>свого</w:t>
      </w:r>
      <w:r>
        <w:t></w:t>
      </w:r>
      <w:r>
        <w:rPr>
          <w:rFonts w:hint="eastAsia"/>
        </w:rPr>
        <w:t>аналізу</w:t>
      </w:r>
      <w:r>
        <w:t></w:t>
      </w:r>
      <w:r>
        <w:rPr>
          <w:rFonts w:hint="eastAsia"/>
        </w:rPr>
        <w:t>і</w:t>
      </w:r>
      <w:r>
        <w:t></w:t>
      </w:r>
      <w:r>
        <w:rPr>
          <w:rFonts w:hint="eastAsia"/>
        </w:rPr>
        <w:t>декодування</w:t>
      </w:r>
      <w:r>
        <w:t></w:t>
      </w:r>
      <w:r>
        <w:t></w:t>
      </w:r>
      <w:r>
        <w:rPr>
          <w:rFonts w:hint="eastAsia"/>
        </w:rPr>
        <w:t>при</w:t>
      </w:r>
    </w:p>
    <w:p w:rsidR="00F5372C" w:rsidRDefault="00F5372C" w:rsidP="00F5372C">
      <w:r>
        <w:rPr>
          <w:rFonts w:hint="eastAsia"/>
        </w:rPr>
        <w:t>цьому</w:t>
      </w:r>
      <w:r>
        <w:t></w:t>
      </w:r>
      <w:r>
        <w:rPr>
          <w:rFonts w:hint="eastAsia"/>
        </w:rPr>
        <w:t>виникає</w:t>
      </w:r>
      <w:r>
        <w:t></w:t>
      </w:r>
      <w:r>
        <w:rPr>
          <w:rFonts w:hint="eastAsia"/>
        </w:rPr>
        <w:t>необхідність</w:t>
      </w:r>
      <w:r>
        <w:t></w:t>
      </w:r>
      <w:r>
        <w:rPr>
          <w:rFonts w:hint="eastAsia"/>
        </w:rPr>
        <w:t>опанування</w:t>
      </w:r>
      <w:r>
        <w:t></w:t>
      </w:r>
      <w:r>
        <w:rPr>
          <w:rFonts w:hint="eastAsia"/>
        </w:rPr>
        <w:t>способами</w:t>
      </w:r>
      <w:r>
        <w:t></w:t>
      </w:r>
      <w:r>
        <w:rPr>
          <w:rFonts w:hint="eastAsia"/>
        </w:rPr>
        <w:t>обробки</w:t>
      </w:r>
      <w:r>
        <w:t></w:t>
      </w:r>
      <w:r>
        <w:rPr>
          <w:rFonts w:hint="eastAsia"/>
        </w:rPr>
        <w:t>такої</w:t>
      </w:r>
      <w:r>
        <w:t></w:t>
      </w:r>
      <w:r>
        <w:rPr>
          <w:rFonts w:hint="eastAsia"/>
        </w:rPr>
        <w:t>інформації</w:t>
      </w:r>
      <w:r>
        <w:t></w:t>
      </w:r>
    </w:p>
    <w:p w:rsidR="00F5372C" w:rsidRDefault="00F5372C" w:rsidP="00F5372C">
      <w:r>
        <w:t></w:t>
      </w:r>
      <w:r>
        <w:t></w:t>
      </w:r>
      <w:r>
        <w:t></w:t>
      </w:r>
    </w:p>
    <w:p w:rsidR="00F5372C" w:rsidRDefault="00F5372C" w:rsidP="00F5372C">
      <w:r>
        <w:rPr>
          <w:rFonts w:hint="eastAsia"/>
        </w:rPr>
        <w:t>яке</w:t>
      </w:r>
      <w:r>
        <w:t></w:t>
      </w:r>
      <w:r>
        <w:rPr>
          <w:rFonts w:hint="eastAsia"/>
        </w:rPr>
        <w:t>повинно</w:t>
      </w:r>
      <w:r>
        <w:t></w:t>
      </w:r>
      <w:r>
        <w:rPr>
          <w:rFonts w:hint="eastAsia"/>
        </w:rPr>
        <w:t>проходити</w:t>
      </w:r>
      <w:r>
        <w:t></w:t>
      </w:r>
      <w:r>
        <w:rPr>
          <w:rFonts w:hint="eastAsia"/>
        </w:rPr>
        <w:t>в</w:t>
      </w:r>
      <w:r>
        <w:t></w:t>
      </w:r>
      <w:r>
        <w:rPr>
          <w:rFonts w:hint="eastAsia"/>
        </w:rPr>
        <w:t>системі</w:t>
      </w:r>
      <w:r>
        <w:t></w:t>
      </w:r>
      <w:r>
        <w:rPr>
          <w:rFonts w:hint="eastAsia"/>
        </w:rPr>
        <w:t>професійної</w:t>
      </w:r>
      <w:r>
        <w:t></w:t>
      </w:r>
      <w:r>
        <w:rPr>
          <w:rFonts w:hint="eastAsia"/>
        </w:rPr>
        <w:t>англомовної</w:t>
      </w:r>
      <w:r>
        <w:t></w:t>
      </w:r>
      <w:r>
        <w:rPr>
          <w:rFonts w:hint="eastAsia"/>
        </w:rPr>
        <w:t>освіти</w:t>
      </w:r>
      <w:r>
        <w:t></w:t>
      </w:r>
      <w:r>
        <w:t></w:t>
      </w:r>
      <w:r>
        <w:rPr>
          <w:rFonts w:hint="eastAsia"/>
        </w:rPr>
        <w:t>яка</w:t>
      </w:r>
      <w:r>
        <w:t></w:t>
      </w:r>
      <w:r>
        <w:t></w:t>
      </w:r>
      <w:r>
        <w:rPr>
          <w:rFonts w:hint="eastAsia"/>
        </w:rPr>
        <w:t>як</w:t>
      </w:r>
    </w:p>
    <w:p w:rsidR="00F5372C" w:rsidRDefault="00F5372C" w:rsidP="00F5372C">
      <w:r>
        <w:rPr>
          <w:rFonts w:hint="eastAsia"/>
        </w:rPr>
        <w:t>система</w:t>
      </w:r>
      <w:r>
        <w:t></w:t>
      </w:r>
      <w:r>
        <w:rPr>
          <w:rFonts w:hint="eastAsia"/>
        </w:rPr>
        <w:t>мовної</w:t>
      </w:r>
      <w:r>
        <w:t></w:t>
      </w:r>
      <w:r>
        <w:rPr>
          <w:rFonts w:hint="eastAsia"/>
        </w:rPr>
        <w:t>підготовки</w:t>
      </w:r>
      <w:r>
        <w:t></w:t>
      </w:r>
      <w:r>
        <w:rPr>
          <w:rFonts w:hint="eastAsia"/>
        </w:rPr>
        <w:t>в</w:t>
      </w:r>
      <w:r>
        <w:t></w:t>
      </w:r>
      <w:r>
        <w:rPr>
          <w:rFonts w:hint="eastAsia"/>
        </w:rPr>
        <w:t>діалектичній</w:t>
      </w:r>
      <w:r>
        <w:t></w:t>
      </w:r>
      <w:r>
        <w:rPr>
          <w:rFonts w:hint="eastAsia"/>
        </w:rPr>
        <w:t>єдності</w:t>
      </w:r>
      <w:r>
        <w:t></w:t>
      </w:r>
      <w:r>
        <w:rPr>
          <w:rFonts w:hint="eastAsia"/>
        </w:rPr>
        <w:t>з</w:t>
      </w:r>
      <w:r>
        <w:t></w:t>
      </w:r>
      <w:r>
        <w:rPr>
          <w:rFonts w:hint="eastAsia"/>
        </w:rPr>
        <w:t>професійними</w:t>
      </w:r>
      <w:r>
        <w:t></w:t>
      </w:r>
      <w:r>
        <w:rPr>
          <w:rFonts w:hint="eastAsia"/>
        </w:rPr>
        <w:t>знаннями</w:t>
      </w:r>
      <w:r>
        <w:t></w:t>
      </w:r>
    </w:p>
    <w:p w:rsidR="00F5372C" w:rsidRDefault="00F5372C" w:rsidP="00F5372C">
      <w:r>
        <w:rPr>
          <w:rFonts w:hint="eastAsia"/>
        </w:rPr>
        <w:t>зумовлена</w:t>
      </w:r>
      <w:r>
        <w:t></w:t>
      </w:r>
      <w:r>
        <w:rPr>
          <w:rFonts w:hint="eastAsia"/>
        </w:rPr>
        <w:t>і</w:t>
      </w:r>
      <w:r>
        <w:t></w:t>
      </w:r>
      <w:r>
        <w:rPr>
          <w:rFonts w:hint="eastAsia"/>
        </w:rPr>
        <w:t>залежить</w:t>
      </w:r>
      <w:r>
        <w:t></w:t>
      </w:r>
      <w:r>
        <w:rPr>
          <w:rFonts w:hint="eastAsia"/>
        </w:rPr>
        <w:t>від</w:t>
      </w:r>
      <w:r>
        <w:t></w:t>
      </w:r>
      <w:r>
        <w:rPr>
          <w:rFonts w:hint="eastAsia"/>
        </w:rPr>
        <w:t>тем</w:t>
      </w:r>
      <w:r>
        <w:t></w:t>
      </w:r>
      <w:r>
        <w:rPr>
          <w:rFonts w:hint="eastAsia"/>
        </w:rPr>
        <w:t>і</w:t>
      </w:r>
      <w:r>
        <w:t></w:t>
      </w:r>
      <w:r>
        <w:rPr>
          <w:rFonts w:hint="eastAsia"/>
        </w:rPr>
        <w:t>спрямованості</w:t>
      </w:r>
      <w:r>
        <w:t></w:t>
      </w:r>
      <w:r>
        <w:rPr>
          <w:rFonts w:hint="eastAsia"/>
        </w:rPr>
        <w:t>спеціальних</w:t>
      </w:r>
      <w:r>
        <w:t></w:t>
      </w:r>
      <w:r>
        <w:rPr>
          <w:rFonts w:hint="eastAsia"/>
        </w:rPr>
        <w:t>дисциплін</w:t>
      </w:r>
    </w:p>
    <w:p w:rsidR="00F5372C" w:rsidRDefault="00F5372C" w:rsidP="00F5372C">
      <w:r>
        <w:rPr>
          <w:rFonts w:hint="eastAsia"/>
        </w:rPr>
        <w:t>професійного</w:t>
      </w:r>
      <w:r>
        <w:t></w:t>
      </w:r>
      <w:r>
        <w:rPr>
          <w:rFonts w:hint="eastAsia"/>
        </w:rPr>
        <w:t>циклу</w:t>
      </w:r>
      <w:r>
        <w:t></w:t>
      </w:r>
      <w:r>
        <w:rPr>
          <w:rFonts w:hint="eastAsia"/>
        </w:rPr>
        <w:t>освіти</w:t>
      </w:r>
      <w:r>
        <w:t></w:t>
      </w:r>
      <w:r>
        <w:rPr>
          <w:rFonts w:hint="eastAsia"/>
        </w:rPr>
        <w:t>виноробів</w:t>
      </w:r>
      <w:r>
        <w:t></w:t>
      </w:r>
    </w:p>
    <w:p w:rsidR="00F5372C" w:rsidRDefault="00F5372C" w:rsidP="00F5372C">
      <w:r>
        <w:t></w:t>
      </w:r>
      <w:r>
        <w:t></w:t>
      </w:r>
      <w:r>
        <w:t></w:t>
      </w:r>
      <w:r>
        <w:rPr>
          <w:rFonts w:hint="eastAsia"/>
        </w:rPr>
        <w:t>Охарактеризована</w:t>
      </w:r>
      <w:r>
        <w:t></w:t>
      </w:r>
      <w:r>
        <w:rPr>
          <w:rFonts w:hint="eastAsia"/>
        </w:rPr>
        <w:t>специфіка</w:t>
      </w:r>
      <w:r>
        <w:t></w:t>
      </w:r>
      <w:r>
        <w:rPr>
          <w:rFonts w:hint="eastAsia"/>
        </w:rPr>
        <w:t>професійної</w:t>
      </w:r>
      <w:r>
        <w:t></w:t>
      </w:r>
      <w:r>
        <w:rPr>
          <w:rFonts w:hint="eastAsia"/>
        </w:rPr>
        <w:t>іншомовної</w:t>
      </w:r>
      <w:r>
        <w:t></w:t>
      </w:r>
      <w:r>
        <w:rPr>
          <w:rFonts w:hint="eastAsia"/>
        </w:rPr>
        <w:t>діяльності</w:t>
      </w:r>
    </w:p>
    <w:p w:rsidR="00F5372C" w:rsidRDefault="00F5372C" w:rsidP="00F5372C">
      <w:r>
        <w:rPr>
          <w:rFonts w:hint="eastAsia"/>
        </w:rPr>
        <w:t>майбутнього</w:t>
      </w:r>
      <w:r>
        <w:t></w:t>
      </w:r>
      <w:r>
        <w:rPr>
          <w:rFonts w:hint="eastAsia"/>
        </w:rPr>
        <w:t>винороба</w:t>
      </w:r>
      <w:r>
        <w:t></w:t>
      </w:r>
      <w:r>
        <w:rPr>
          <w:rFonts w:hint="eastAsia"/>
        </w:rPr>
        <w:t>зумовила</w:t>
      </w:r>
      <w:r>
        <w:t></w:t>
      </w:r>
      <w:r>
        <w:rPr>
          <w:rFonts w:hint="eastAsia"/>
        </w:rPr>
        <w:t>визначення</w:t>
      </w:r>
      <w:r>
        <w:t></w:t>
      </w:r>
      <w:r>
        <w:rPr>
          <w:rFonts w:hint="eastAsia"/>
        </w:rPr>
        <w:t>методики</w:t>
      </w:r>
      <w:r>
        <w:t></w:t>
      </w:r>
      <w:r>
        <w:rPr>
          <w:rFonts w:hint="eastAsia"/>
        </w:rPr>
        <w:t>контекстноінтегрованого</w:t>
      </w:r>
      <w:r>
        <w:t></w:t>
      </w:r>
      <w:r>
        <w:rPr>
          <w:rFonts w:hint="eastAsia"/>
        </w:rPr>
        <w:t>навчання</w:t>
      </w:r>
      <w:r>
        <w:t></w:t>
      </w:r>
      <w:r>
        <w:rPr>
          <w:rFonts w:hint="eastAsia"/>
        </w:rPr>
        <w:t>письмового</w:t>
      </w:r>
      <w:r>
        <w:t></w:t>
      </w:r>
      <w:r>
        <w:rPr>
          <w:rFonts w:hint="eastAsia"/>
        </w:rPr>
        <w:t>іншомовного</w:t>
      </w:r>
      <w:r>
        <w:t></w:t>
      </w:r>
      <w:r>
        <w:rPr>
          <w:rFonts w:hint="eastAsia"/>
        </w:rPr>
        <w:t>діалогічного</w:t>
      </w:r>
      <w:r>
        <w:t></w:t>
      </w:r>
      <w:r>
        <w:rPr>
          <w:rFonts w:hint="eastAsia"/>
        </w:rPr>
        <w:t>мовлення</w:t>
      </w:r>
      <w:r>
        <w:t></w:t>
      </w:r>
      <w:r>
        <w:rPr>
          <w:rFonts w:hint="eastAsia"/>
        </w:rPr>
        <w:t>та</w:t>
      </w:r>
    </w:p>
    <w:p w:rsidR="00F5372C" w:rsidRDefault="00F5372C" w:rsidP="00F5372C">
      <w:r>
        <w:rPr>
          <w:rFonts w:hint="eastAsia"/>
        </w:rPr>
        <w:t>монологу</w:t>
      </w:r>
      <w:r>
        <w:t></w:t>
      </w:r>
      <w:r>
        <w:rPr>
          <w:rFonts w:hint="eastAsia"/>
        </w:rPr>
        <w:t>презентації</w:t>
      </w:r>
      <w:r>
        <w:t></w:t>
      </w:r>
      <w:r>
        <w:rPr>
          <w:rFonts w:hint="eastAsia"/>
        </w:rPr>
        <w:t>згаданих</w:t>
      </w:r>
      <w:r>
        <w:t></w:t>
      </w:r>
      <w:r>
        <w:rPr>
          <w:rFonts w:hint="eastAsia"/>
        </w:rPr>
        <w:t>вище</w:t>
      </w:r>
      <w:r>
        <w:t></w:t>
      </w:r>
      <w:r>
        <w:rPr>
          <w:rFonts w:hint="eastAsia"/>
        </w:rPr>
        <w:t>фахівців</w:t>
      </w:r>
      <w:r>
        <w:t></w:t>
      </w:r>
      <w:r>
        <w:rPr>
          <w:rFonts w:hint="eastAsia"/>
        </w:rPr>
        <w:t>як</w:t>
      </w:r>
      <w:r>
        <w:t></w:t>
      </w:r>
      <w:r>
        <w:rPr>
          <w:rFonts w:hint="eastAsia"/>
        </w:rPr>
        <w:t>методологічної</w:t>
      </w:r>
      <w:r>
        <w:t></w:t>
      </w:r>
      <w:r>
        <w:rPr>
          <w:rFonts w:hint="eastAsia"/>
        </w:rPr>
        <w:t>основи</w:t>
      </w:r>
    </w:p>
    <w:p w:rsidR="00F5372C" w:rsidRDefault="00F5372C" w:rsidP="00F5372C">
      <w:r>
        <w:rPr>
          <w:rFonts w:hint="eastAsia"/>
        </w:rPr>
        <w:t>вирішення</w:t>
      </w:r>
      <w:r>
        <w:t></w:t>
      </w:r>
      <w:r>
        <w:rPr>
          <w:rFonts w:hint="eastAsia"/>
        </w:rPr>
        <w:t>проблеми</w:t>
      </w:r>
      <w:r>
        <w:t></w:t>
      </w:r>
      <w:r>
        <w:rPr>
          <w:rFonts w:hint="eastAsia"/>
        </w:rPr>
        <w:t>цього</w:t>
      </w:r>
      <w:r>
        <w:t></w:t>
      </w:r>
      <w:r>
        <w:rPr>
          <w:rFonts w:hint="eastAsia"/>
        </w:rPr>
        <w:t>дисертаційного</w:t>
      </w:r>
      <w:r>
        <w:t></w:t>
      </w:r>
      <w:r>
        <w:rPr>
          <w:rFonts w:hint="eastAsia"/>
        </w:rPr>
        <w:t>дослідження</w:t>
      </w:r>
      <w:r>
        <w:t></w:t>
      </w:r>
      <w:r>
        <w:t></w:t>
      </w:r>
      <w:r>
        <w:rPr>
          <w:rFonts w:hint="eastAsia"/>
        </w:rPr>
        <w:t>Вона</w:t>
      </w:r>
      <w:r>
        <w:t></w:t>
      </w:r>
      <w:r>
        <w:rPr>
          <w:rFonts w:hint="eastAsia"/>
        </w:rPr>
        <w:t>становить</w:t>
      </w:r>
    </w:p>
    <w:p w:rsidR="00F5372C" w:rsidRDefault="00F5372C" w:rsidP="00F5372C">
      <w:r>
        <w:rPr>
          <w:rFonts w:hint="eastAsia"/>
        </w:rPr>
        <w:t>загальнометодичну</w:t>
      </w:r>
      <w:r>
        <w:t></w:t>
      </w:r>
      <w:r>
        <w:rPr>
          <w:rFonts w:hint="eastAsia"/>
        </w:rPr>
        <w:t>концепцію</w:t>
      </w:r>
      <w:r>
        <w:t></w:t>
      </w:r>
      <w:r>
        <w:rPr>
          <w:rFonts w:hint="eastAsia"/>
        </w:rPr>
        <w:t>навчання</w:t>
      </w:r>
      <w:r>
        <w:t></w:t>
      </w:r>
      <w:r>
        <w:rPr>
          <w:rFonts w:hint="eastAsia"/>
        </w:rPr>
        <w:t>в</w:t>
      </w:r>
      <w:r>
        <w:t></w:t>
      </w:r>
      <w:r>
        <w:rPr>
          <w:rFonts w:hint="eastAsia"/>
        </w:rPr>
        <w:t>системі</w:t>
      </w:r>
      <w:r>
        <w:t></w:t>
      </w:r>
      <w:r>
        <w:rPr>
          <w:rFonts w:hint="eastAsia"/>
        </w:rPr>
        <w:t>професійної</w:t>
      </w:r>
      <w:r>
        <w:t></w:t>
      </w:r>
      <w:r>
        <w:rPr>
          <w:rFonts w:hint="eastAsia"/>
        </w:rPr>
        <w:t>мовної</w:t>
      </w:r>
      <w:r>
        <w:t></w:t>
      </w:r>
      <w:r>
        <w:rPr>
          <w:rFonts w:hint="eastAsia"/>
        </w:rPr>
        <w:t>освіти</w:t>
      </w:r>
      <w:r>
        <w:t></w:t>
      </w:r>
    </w:p>
    <w:p w:rsidR="00F5372C" w:rsidRDefault="00F5372C" w:rsidP="00F5372C">
      <w:r>
        <w:rPr>
          <w:rFonts w:hint="eastAsia"/>
        </w:rPr>
        <w:t>яка</w:t>
      </w:r>
      <w:r>
        <w:t></w:t>
      </w:r>
      <w:r>
        <w:rPr>
          <w:rFonts w:hint="eastAsia"/>
        </w:rPr>
        <w:t>дає</w:t>
      </w:r>
      <w:r>
        <w:t></w:t>
      </w:r>
      <w:r>
        <w:rPr>
          <w:rFonts w:hint="eastAsia"/>
        </w:rPr>
        <w:t>змогу</w:t>
      </w:r>
      <w:r>
        <w:t></w:t>
      </w:r>
      <w:r>
        <w:rPr>
          <w:rFonts w:hint="eastAsia"/>
        </w:rPr>
        <w:t>керувати</w:t>
      </w:r>
      <w:r>
        <w:t></w:t>
      </w:r>
      <w:r>
        <w:rPr>
          <w:rFonts w:hint="eastAsia"/>
        </w:rPr>
        <w:t>процесом</w:t>
      </w:r>
      <w:r>
        <w:t></w:t>
      </w:r>
      <w:r>
        <w:rPr>
          <w:rFonts w:hint="eastAsia"/>
        </w:rPr>
        <w:t>навчання</w:t>
      </w:r>
      <w:r>
        <w:t></w:t>
      </w:r>
      <w:r>
        <w:rPr>
          <w:rFonts w:hint="eastAsia"/>
        </w:rPr>
        <w:t>в</w:t>
      </w:r>
      <w:r>
        <w:t></w:t>
      </w:r>
      <w:r>
        <w:rPr>
          <w:rFonts w:hint="eastAsia"/>
        </w:rPr>
        <w:t>руслі</w:t>
      </w:r>
      <w:r>
        <w:t></w:t>
      </w:r>
      <w:r>
        <w:rPr>
          <w:rFonts w:hint="eastAsia"/>
        </w:rPr>
        <w:t>діалектичної</w:t>
      </w:r>
      <w:r>
        <w:t></w:t>
      </w:r>
      <w:r>
        <w:rPr>
          <w:rFonts w:hint="eastAsia"/>
        </w:rPr>
        <w:t>єдності</w:t>
      </w:r>
    </w:p>
    <w:p w:rsidR="00F5372C" w:rsidRDefault="00F5372C" w:rsidP="00F5372C">
      <w:r>
        <w:rPr>
          <w:rFonts w:hint="eastAsia"/>
        </w:rPr>
        <w:t>професійних</w:t>
      </w:r>
      <w:r>
        <w:t></w:t>
      </w:r>
      <w:r>
        <w:rPr>
          <w:rFonts w:hint="eastAsia"/>
        </w:rPr>
        <w:t>і</w:t>
      </w:r>
      <w:r>
        <w:t></w:t>
      </w:r>
      <w:r>
        <w:rPr>
          <w:rFonts w:hint="eastAsia"/>
        </w:rPr>
        <w:t>лінгвістичних</w:t>
      </w:r>
      <w:r>
        <w:t></w:t>
      </w:r>
      <w:r>
        <w:rPr>
          <w:rFonts w:hint="eastAsia"/>
        </w:rPr>
        <w:t>знань</w:t>
      </w:r>
      <w:r>
        <w:t></w:t>
      </w:r>
      <w:r>
        <w:t></w:t>
      </w:r>
      <w:r>
        <w:rPr>
          <w:rFonts w:hint="eastAsia"/>
        </w:rPr>
        <w:t>зберігаючи</w:t>
      </w:r>
      <w:r>
        <w:t></w:t>
      </w:r>
      <w:r>
        <w:rPr>
          <w:rFonts w:hint="eastAsia"/>
        </w:rPr>
        <w:t>форму</w:t>
      </w:r>
      <w:r>
        <w:t></w:t>
      </w:r>
      <w:r>
        <w:rPr>
          <w:rFonts w:hint="eastAsia"/>
        </w:rPr>
        <w:t>і</w:t>
      </w:r>
      <w:r>
        <w:t></w:t>
      </w:r>
      <w:r>
        <w:rPr>
          <w:rFonts w:hint="eastAsia"/>
        </w:rPr>
        <w:t>зміст</w:t>
      </w:r>
      <w:r>
        <w:t></w:t>
      </w:r>
      <w:r>
        <w:rPr>
          <w:rFonts w:hint="eastAsia"/>
        </w:rPr>
        <w:t>в</w:t>
      </w:r>
      <w:r>
        <w:t></w:t>
      </w:r>
      <w:r>
        <w:rPr>
          <w:rFonts w:hint="eastAsia"/>
        </w:rPr>
        <w:t>єдиному</w:t>
      </w:r>
      <w:r>
        <w:t></w:t>
      </w:r>
      <w:r>
        <w:rPr>
          <w:rFonts w:hint="eastAsia"/>
        </w:rPr>
        <w:t>блоці</w:t>
      </w:r>
      <w:r>
        <w:t></w:t>
      </w:r>
    </w:p>
    <w:p w:rsidR="00F5372C" w:rsidRDefault="00F5372C" w:rsidP="00F5372C">
      <w:r>
        <w:rPr>
          <w:rFonts w:hint="eastAsia"/>
        </w:rPr>
        <w:t>сприяючи</w:t>
      </w:r>
      <w:r>
        <w:t></w:t>
      </w:r>
      <w:r>
        <w:rPr>
          <w:rFonts w:hint="eastAsia"/>
        </w:rPr>
        <w:t>прогресивному</w:t>
      </w:r>
      <w:r>
        <w:t></w:t>
      </w:r>
      <w:r>
        <w:rPr>
          <w:rFonts w:hint="eastAsia"/>
        </w:rPr>
        <w:t>розвитку</w:t>
      </w:r>
      <w:r>
        <w:t></w:t>
      </w:r>
      <w:r>
        <w:rPr>
          <w:rFonts w:hint="eastAsia"/>
        </w:rPr>
        <w:t>системи</w:t>
      </w:r>
      <w:r>
        <w:t></w:t>
      </w:r>
      <w:r>
        <w:t></w:t>
      </w:r>
      <w:r>
        <w:rPr>
          <w:rFonts w:hint="eastAsia"/>
        </w:rPr>
        <w:t>Її</w:t>
      </w:r>
      <w:r>
        <w:t></w:t>
      </w:r>
      <w:r>
        <w:rPr>
          <w:rFonts w:hint="eastAsia"/>
        </w:rPr>
        <w:t>основні</w:t>
      </w:r>
      <w:r>
        <w:t></w:t>
      </w:r>
      <w:r>
        <w:rPr>
          <w:rFonts w:hint="eastAsia"/>
        </w:rPr>
        <w:t>ознаки</w:t>
      </w:r>
      <w:r>
        <w:t></w:t>
      </w:r>
      <w:r>
        <w:t></w:t>
      </w:r>
      <w:r>
        <w:rPr>
          <w:rFonts w:hint="eastAsia"/>
        </w:rPr>
        <w:t>знаходиться</w:t>
      </w:r>
      <w:r>
        <w:t></w:t>
      </w:r>
      <w:r>
        <w:rPr>
          <w:rFonts w:hint="eastAsia"/>
        </w:rPr>
        <w:t>в</w:t>
      </w:r>
    </w:p>
    <w:p w:rsidR="00F5372C" w:rsidRDefault="00F5372C" w:rsidP="00F5372C">
      <w:r>
        <w:rPr>
          <w:rFonts w:hint="eastAsia"/>
        </w:rPr>
        <w:t>сфері</w:t>
      </w:r>
      <w:r>
        <w:t></w:t>
      </w:r>
      <w:r>
        <w:rPr>
          <w:rFonts w:hint="eastAsia"/>
        </w:rPr>
        <w:t>професійної</w:t>
      </w:r>
      <w:r>
        <w:t></w:t>
      </w:r>
      <w:r>
        <w:rPr>
          <w:rFonts w:hint="eastAsia"/>
        </w:rPr>
        <w:t>освіти</w:t>
      </w:r>
      <w:r>
        <w:t></w:t>
      </w:r>
      <w:r>
        <w:t></w:t>
      </w:r>
      <w:r>
        <w:rPr>
          <w:rFonts w:hint="eastAsia"/>
        </w:rPr>
        <w:t>відноситься</w:t>
      </w:r>
      <w:r>
        <w:t></w:t>
      </w:r>
      <w:r>
        <w:rPr>
          <w:rFonts w:hint="eastAsia"/>
        </w:rPr>
        <w:t>до</w:t>
      </w:r>
      <w:r>
        <w:t></w:t>
      </w:r>
      <w:r>
        <w:rPr>
          <w:rFonts w:hint="eastAsia"/>
        </w:rPr>
        <w:t>мовної</w:t>
      </w:r>
      <w:r>
        <w:t></w:t>
      </w:r>
      <w:r>
        <w:rPr>
          <w:rFonts w:hint="eastAsia"/>
        </w:rPr>
        <w:t>освіти</w:t>
      </w:r>
      <w:r>
        <w:t></w:t>
      </w:r>
      <w:r>
        <w:t></w:t>
      </w:r>
      <w:r>
        <w:rPr>
          <w:rFonts w:hint="eastAsia"/>
        </w:rPr>
        <w:t>але</w:t>
      </w:r>
      <w:r>
        <w:t></w:t>
      </w:r>
      <w:r>
        <w:rPr>
          <w:rFonts w:hint="eastAsia"/>
        </w:rPr>
        <w:t>може</w:t>
      </w:r>
      <w:r>
        <w:t></w:t>
      </w:r>
      <w:r>
        <w:rPr>
          <w:rFonts w:hint="eastAsia"/>
        </w:rPr>
        <w:t>бути</w:t>
      </w:r>
    </w:p>
    <w:p w:rsidR="00F5372C" w:rsidRDefault="00F5372C" w:rsidP="00F5372C">
      <w:r>
        <w:rPr>
          <w:rFonts w:hint="eastAsia"/>
        </w:rPr>
        <w:t>застосована</w:t>
      </w:r>
      <w:r>
        <w:t></w:t>
      </w:r>
      <w:r>
        <w:rPr>
          <w:rFonts w:hint="eastAsia"/>
        </w:rPr>
        <w:t>до</w:t>
      </w:r>
      <w:r>
        <w:t></w:t>
      </w:r>
      <w:r>
        <w:rPr>
          <w:rFonts w:hint="eastAsia"/>
        </w:rPr>
        <w:t>будь</w:t>
      </w:r>
      <w:r>
        <w:t></w:t>
      </w:r>
      <w:r>
        <w:rPr>
          <w:rFonts w:hint="eastAsia"/>
        </w:rPr>
        <w:t>якої</w:t>
      </w:r>
      <w:r>
        <w:t></w:t>
      </w:r>
      <w:r>
        <w:rPr>
          <w:rFonts w:hint="eastAsia"/>
        </w:rPr>
        <w:t>спеціальної</w:t>
      </w:r>
      <w:r>
        <w:t></w:t>
      </w:r>
      <w:r>
        <w:t></w:t>
      </w:r>
      <w:r>
        <w:rPr>
          <w:rFonts w:hint="eastAsia"/>
        </w:rPr>
        <w:t>вирішує</w:t>
      </w:r>
      <w:r>
        <w:t></w:t>
      </w:r>
      <w:r>
        <w:rPr>
          <w:rFonts w:hint="eastAsia"/>
        </w:rPr>
        <w:t>проблему</w:t>
      </w:r>
      <w:r>
        <w:t></w:t>
      </w:r>
      <w:r>
        <w:rPr>
          <w:rFonts w:hint="eastAsia"/>
        </w:rPr>
        <w:t>активізації</w:t>
      </w:r>
      <w:r>
        <w:t></w:t>
      </w:r>
      <w:r>
        <w:rPr>
          <w:rFonts w:hint="eastAsia"/>
        </w:rPr>
        <w:t>та</w:t>
      </w:r>
    </w:p>
    <w:p w:rsidR="00F5372C" w:rsidRDefault="00F5372C" w:rsidP="00F5372C">
      <w:r>
        <w:rPr>
          <w:rFonts w:hint="eastAsia"/>
        </w:rPr>
        <w:t>інтенсифікації</w:t>
      </w:r>
      <w:r>
        <w:t></w:t>
      </w:r>
      <w:r>
        <w:rPr>
          <w:rFonts w:hint="eastAsia"/>
        </w:rPr>
        <w:t>навчання</w:t>
      </w:r>
      <w:r>
        <w:t></w:t>
      </w:r>
      <w:r>
        <w:t></w:t>
      </w:r>
      <w:r>
        <w:rPr>
          <w:rFonts w:hint="eastAsia"/>
        </w:rPr>
        <w:t>моделює</w:t>
      </w:r>
      <w:r>
        <w:t></w:t>
      </w:r>
      <w:r>
        <w:rPr>
          <w:rFonts w:hint="eastAsia"/>
        </w:rPr>
        <w:t>в</w:t>
      </w:r>
      <w:r>
        <w:t></w:t>
      </w:r>
      <w:r>
        <w:rPr>
          <w:rFonts w:hint="eastAsia"/>
        </w:rPr>
        <w:t>навчальному</w:t>
      </w:r>
      <w:r>
        <w:t></w:t>
      </w:r>
      <w:r>
        <w:rPr>
          <w:rFonts w:hint="eastAsia"/>
        </w:rPr>
        <w:t>процесі</w:t>
      </w:r>
      <w:r>
        <w:t></w:t>
      </w:r>
      <w:r>
        <w:rPr>
          <w:rFonts w:hint="eastAsia"/>
        </w:rPr>
        <w:t>реальну</w:t>
      </w:r>
      <w:r>
        <w:t></w:t>
      </w:r>
      <w:r>
        <w:rPr>
          <w:rFonts w:hint="eastAsia"/>
        </w:rPr>
        <w:t>професійну</w:t>
      </w:r>
    </w:p>
    <w:p w:rsidR="00F5372C" w:rsidRDefault="00F5372C" w:rsidP="00F5372C">
      <w:r>
        <w:rPr>
          <w:rFonts w:hint="eastAsia"/>
        </w:rPr>
        <w:t>діяльність</w:t>
      </w:r>
      <w:r>
        <w:t></w:t>
      </w:r>
      <w:r>
        <w:rPr>
          <w:rFonts w:hint="eastAsia"/>
        </w:rPr>
        <w:t>фахівця</w:t>
      </w:r>
      <w:r>
        <w:t></w:t>
      </w:r>
      <w:r>
        <w:t></w:t>
      </w:r>
      <w:r>
        <w:rPr>
          <w:rFonts w:hint="eastAsia"/>
        </w:rPr>
        <w:t>виконує</w:t>
      </w:r>
      <w:r>
        <w:t></w:t>
      </w:r>
      <w:r>
        <w:rPr>
          <w:rFonts w:hint="eastAsia"/>
        </w:rPr>
        <w:t>функції</w:t>
      </w:r>
      <w:r>
        <w:t></w:t>
      </w:r>
      <w:r>
        <w:rPr>
          <w:rFonts w:hint="eastAsia"/>
        </w:rPr>
        <w:t>керування</w:t>
      </w:r>
      <w:r>
        <w:t></w:t>
      </w:r>
      <w:r>
        <w:rPr>
          <w:rFonts w:hint="eastAsia"/>
        </w:rPr>
        <w:t>навчальним</w:t>
      </w:r>
      <w:r>
        <w:t></w:t>
      </w:r>
      <w:r>
        <w:rPr>
          <w:rFonts w:hint="eastAsia"/>
        </w:rPr>
        <w:t>процесом</w:t>
      </w:r>
      <w:r>
        <w:t></w:t>
      </w:r>
      <w:r>
        <w:t></w:t>
      </w:r>
      <w:r>
        <w:rPr>
          <w:rFonts w:hint="eastAsia"/>
        </w:rPr>
        <w:t>диктує</w:t>
      </w:r>
    </w:p>
    <w:p w:rsidR="00F5372C" w:rsidRDefault="00F5372C" w:rsidP="00F5372C">
      <w:r>
        <w:rPr>
          <w:rFonts w:hint="eastAsia"/>
        </w:rPr>
        <w:t>системі</w:t>
      </w:r>
      <w:r>
        <w:t></w:t>
      </w:r>
      <w:r>
        <w:rPr>
          <w:rFonts w:hint="eastAsia"/>
        </w:rPr>
        <w:t>навчання</w:t>
      </w:r>
      <w:r>
        <w:t></w:t>
      </w:r>
      <w:r>
        <w:rPr>
          <w:rFonts w:hint="eastAsia"/>
        </w:rPr>
        <w:t>об’єктивні</w:t>
      </w:r>
      <w:r>
        <w:t></w:t>
      </w:r>
      <w:r>
        <w:rPr>
          <w:rFonts w:hint="eastAsia"/>
        </w:rPr>
        <w:t>вимоги</w:t>
      </w:r>
      <w:r>
        <w:t></w:t>
      </w:r>
      <w:r>
        <w:t></w:t>
      </w:r>
      <w:r>
        <w:rPr>
          <w:rFonts w:hint="eastAsia"/>
        </w:rPr>
        <w:t>які</w:t>
      </w:r>
      <w:r>
        <w:t></w:t>
      </w:r>
      <w:r>
        <w:rPr>
          <w:rFonts w:hint="eastAsia"/>
        </w:rPr>
        <w:t>виявляє</w:t>
      </w:r>
      <w:r>
        <w:t></w:t>
      </w:r>
      <w:r>
        <w:rPr>
          <w:rFonts w:hint="eastAsia"/>
        </w:rPr>
        <w:t>в</w:t>
      </w:r>
      <w:r>
        <w:t></w:t>
      </w:r>
      <w:r>
        <w:rPr>
          <w:rFonts w:hint="eastAsia"/>
        </w:rPr>
        <w:t>процесі</w:t>
      </w:r>
      <w:r>
        <w:t></w:t>
      </w:r>
      <w:r>
        <w:rPr>
          <w:rFonts w:hint="eastAsia"/>
        </w:rPr>
        <w:t>моделювання</w:t>
      </w:r>
      <w:r>
        <w:t></w:t>
      </w:r>
      <w:r>
        <w:rPr>
          <w:rFonts w:hint="eastAsia"/>
        </w:rPr>
        <w:t>реальності</w:t>
      </w:r>
      <w:r>
        <w:t></w:t>
      </w:r>
    </w:p>
    <w:p w:rsidR="00F5372C" w:rsidRDefault="00F5372C" w:rsidP="00F5372C">
      <w:r>
        <w:t></w:t>
      </w:r>
      <w:r>
        <w:t></w:t>
      </w:r>
      <w:r>
        <w:t></w:t>
      </w:r>
      <w:r>
        <w:rPr>
          <w:rFonts w:hint="eastAsia"/>
        </w:rPr>
        <w:t>Логіка</w:t>
      </w:r>
      <w:r>
        <w:t></w:t>
      </w:r>
      <w:r>
        <w:rPr>
          <w:rFonts w:hint="eastAsia"/>
        </w:rPr>
        <w:t>вирішення</w:t>
      </w:r>
      <w:r>
        <w:t></w:t>
      </w:r>
      <w:r>
        <w:rPr>
          <w:rFonts w:hint="eastAsia"/>
        </w:rPr>
        <w:t>завдань</w:t>
      </w:r>
      <w:r>
        <w:t></w:t>
      </w:r>
      <w:r>
        <w:rPr>
          <w:rFonts w:hint="eastAsia"/>
        </w:rPr>
        <w:t>дослідження</w:t>
      </w:r>
      <w:r>
        <w:t></w:t>
      </w:r>
      <w:r>
        <w:rPr>
          <w:rFonts w:hint="eastAsia"/>
        </w:rPr>
        <w:t>зумовила</w:t>
      </w:r>
      <w:r>
        <w:t></w:t>
      </w:r>
      <w:r>
        <w:rPr>
          <w:rFonts w:hint="eastAsia"/>
        </w:rPr>
        <w:t>вибір</w:t>
      </w:r>
    </w:p>
    <w:p w:rsidR="00F5372C" w:rsidRDefault="00F5372C" w:rsidP="00F5372C">
      <w:r>
        <w:rPr>
          <w:rFonts w:hint="eastAsia"/>
        </w:rPr>
        <w:t>фундаментальних</w:t>
      </w:r>
      <w:r>
        <w:t></w:t>
      </w:r>
      <w:r>
        <w:rPr>
          <w:rFonts w:hint="eastAsia"/>
        </w:rPr>
        <w:t>підходів</w:t>
      </w:r>
      <w:r>
        <w:t></w:t>
      </w:r>
      <w:r>
        <w:t></w:t>
      </w:r>
      <w:r>
        <w:rPr>
          <w:rFonts w:hint="eastAsia"/>
        </w:rPr>
        <w:t>які</w:t>
      </w:r>
      <w:r>
        <w:t></w:t>
      </w:r>
      <w:r>
        <w:rPr>
          <w:rFonts w:hint="eastAsia"/>
        </w:rPr>
        <w:t>визначили</w:t>
      </w:r>
      <w:r>
        <w:t></w:t>
      </w:r>
      <w:r>
        <w:rPr>
          <w:rFonts w:hint="eastAsia"/>
        </w:rPr>
        <w:t>алгоритм</w:t>
      </w:r>
      <w:r>
        <w:t></w:t>
      </w:r>
      <w:r>
        <w:rPr>
          <w:rFonts w:hint="eastAsia"/>
        </w:rPr>
        <w:t>і</w:t>
      </w:r>
      <w:r>
        <w:t></w:t>
      </w:r>
      <w:r>
        <w:rPr>
          <w:rFonts w:hint="eastAsia"/>
        </w:rPr>
        <w:t>сутність</w:t>
      </w:r>
      <w:r>
        <w:t></w:t>
      </w:r>
      <w:r>
        <w:rPr>
          <w:rFonts w:hint="eastAsia"/>
        </w:rPr>
        <w:t>методики</w:t>
      </w:r>
    </w:p>
    <w:p w:rsidR="00F5372C" w:rsidRDefault="00F5372C" w:rsidP="00F5372C">
      <w:r>
        <w:rPr>
          <w:rFonts w:hint="eastAsia"/>
        </w:rPr>
        <w:t>навчання</w:t>
      </w:r>
      <w:r>
        <w:t></w:t>
      </w:r>
      <w:r>
        <w:rPr>
          <w:rFonts w:hint="eastAsia"/>
        </w:rPr>
        <w:t>професійно</w:t>
      </w:r>
      <w:r>
        <w:t></w:t>
      </w:r>
      <w:r>
        <w:rPr>
          <w:rFonts w:hint="eastAsia"/>
        </w:rPr>
        <w:t>орієнтованого</w:t>
      </w:r>
      <w:r>
        <w:t></w:t>
      </w:r>
      <w:r>
        <w:rPr>
          <w:rFonts w:hint="eastAsia"/>
        </w:rPr>
        <w:t>іншомовного</w:t>
      </w:r>
      <w:r>
        <w:t></w:t>
      </w:r>
      <w:r>
        <w:rPr>
          <w:rFonts w:hint="eastAsia"/>
        </w:rPr>
        <w:t>спілкування</w:t>
      </w:r>
      <w:r>
        <w:t></w:t>
      </w:r>
      <w:r>
        <w:rPr>
          <w:rFonts w:hint="eastAsia"/>
        </w:rPr>
        <w:t>майбутніх</w:t>
      </w:r>
    </w:p>
    <w:p w:rsidR="00F5372C" w:rsidRDefault="00F5372C" w:rsidP="00F5372C">
      <w:r>
        <w:rPr>
          <w:rFonts w:hint="eastAsia"/>
        </w:rPr>
        <w:t>виноробів</w:t>
      </w:r>
      <w:r>
        <w:t></w:t>
      </w:r>
      <w:r>
        <w:t></w:t>
      </w:r>
      <w:r>
        <w:rPr>
          <w:rFonts w:hint="eastAsia"/>
        </w:rPr>
        <w:t>окрім</w:t>
      </w:r>
      <w:r>
        <w:t></w:t>
      </w:r>
      <w:r>
        <w:rPr>
          <w:rFonts w:hint="eastAsia"/>
        </w:rPr>
        <w:t>зазначеного</w:t>
      </w:r>
      <w:r>
        <w:t></w:t>
      </w:r>
      <w:r>
        <w:rPr>
          <w:rFonts w:hint="eastAsia"/>
        </w:rPr>
        <w:t>вище</w:t>
      </w:r>
      <w:r>
        <w:t></w:t>
      </w:r>
      <w:r>
        <w:rPr>
          <w:rFonts w:hint="eastAsia"/>
        </w:rPr>
        <w:t>загальноконцептуального</w:t>
      </w:r>
      <w:r>
        <w:t></w:t>
      </w:r>
      <w:r>
        <w:rPr>
          <w:rFonts w:hint="eastAsia"/>
        </w:rPr>
        <w:t>підходу</w:t>
      </w:r>
    </w:p>
    <w:p w:rsidR="00F5372C" w:rsidRDefault="00F5372C" w:rsidP="00F5372C">
      <w:r>
        <w:rPr>
          <w:rFonts w:hint="eastAsia"/>
        </w:rPr>
        <w:t>контекстно</w:t>
      </w:r>
      <w:r>
        <w:t></w:t>
      </w:r>
      <w:r>
        <w:rPr>
          <w:rFonts w:hint="eastAsia"/>
        </w:rPr>
        <w:t>інтегрованого</w:t>
      </w:r>
      <w:r>
        <w:t></w:t>
      </w:r>
      <w:r>
        <w:rPr>
          <w:rFonts w:hint="eastAsia"/>
        </w:rPr>
        <w:t>навчання</w:t>
      </w:r>
      <w:r>
        <w:t></w:t>
      </w:r>
      <w:r>
        <w:t></w:t>
      </w:r>
      <w:r>
        <w:t></w:t>
      </w:r>
      <w:r>
        <w:rPr>
          <w:rFonts w:hint="eastAsia"/>
        </w:rPr>
        <w:t>комунікативного</w:t>
      </w:r>
      <w:r>
        <w:t></w:t>
      </w:r>
      <w:r>
        <w:t></w:t>
      </w:r>
      <w:r>
        <w:rPr>
          <w:rFonts w:hint="eastAsia"/>
        </w:rPr>
        <w:t>проблемноситуативного</w:t>
      </w:r>
      <w:r>
        <w:t></w:t>
      </w:r>
      <w:r>
        <w:rPr>
          <w:rFonts w:hint="eastAsia"/>
        </w:rPr>
        <w:t>і</w:t>
      </w:r>
      <w:r>
        <w:t></w:t>
      </w:r>
      <w:r>
        <w:rPr>
          <w:rFonts w:hint="eastAsia"/>
        </w:rPr>
        <w:t>системного</w:t>
      </w:r>
      <w:r>
        <w:t></w:t>
      </w:r>
      <w:r>
        <w:t></w:t>
      </w:r>
      <w:r>
        <w:rPr>
          <w:rFonts w:hint="eastAsia"/>
        </w:rPr>
        <w:t>Хід</w:t>
      </w:r>
      <w:r>
        <w:t></w:t>
      </w:r>
      <w:r>
        <w:rPr>
          <w:rFonts w:hint="eastAsia"/>
        </w:rPr>
        <w:t>обґрунтування</w:t>
      </w:r>
      <w:r>
        <w:t></w:t>
      </w:r>
      <w:r>
        <w:rPr>
          <w:rFonts w:hint="eastAsia"/>
        </w:rPr>
        <w:t>фундаментальних</w:t>
      </w:r>
      <w:r>
        <w:t></w:t>
      </w:r>
      <w:r>
        <w:rPr>
          <w:rFonts w:hint="eastAsia"/>
        </w:rPr>
        <w:t>підходів</w:t>
      </w:r>
    </w:p>
    <w:p w:rsidR="00F5372C" w:rsidRDefault="00F5372C" w:rsidP="00F5372C">
      <w:r>
        <w:rPr>
          <w:rFonts w:hint="eastAsia"/>
        </w:rPr>
        <w:t>визначив</w:t>
      </w:r>
      <w:r>
        <w:t></w:t>
      </w:r>
      <w:r>
        <w:rPr>
          <w:rFonts w:hint="eastAsia"/>
        </w:rPr>
        <w:t>необхідність</w:t>
      </w:r>
      <w:r>
        <w:t></w:t>
      </w:r>
      <w:r>
        <w:rPr>
          <w:rFonts w:hint="eastAsia"/>
        </w:rPr>
        <w:t>дотримання</w:t>
      </w:r>
      <w:r>
        <w:t></w:t>
      </w:r>
      <w:r>
        <w:rPr>
          <w:rFonts w:hint="eastAsia"/>
        </w:rPr>
        <w:t>відповідних</w:t>
      </w:r>
      <w:r>
        <w:t></w:t>
      </w:r>
      <w:r>
        <w:rPr>
          <w:rFonts w:hint="eastAsia"/>
        </w:rPr>
        <w:t>дидактичних</w:t>
      </w:r>
      <w:r>
        <w:t></w:t>
      </w:r>
      <w:r>
        <w:t></w:t>
      </w:r>
      <w:r>
        <w:rPr>
          <w:rFonts w:hint="eastAsia"/>
        </w:rPr>
        <w:t>активності</w:t>
      </w:r>
      <w:r>
        <w:t></w:t>
      </w:r>
    </w:p>
    <w:p w:rsidR="00F5372C" w:rsidRDefault="00F5372C" w:rsidP="00F5372C">
      <w:r>
        <w:rPr>
          <w:rFonts w:hint="eastAsia"/>
        </w:rPr>
        <w:t>наочності</w:t>
      </w:r>
      <w:r>
        <w:t></w:t>
      </w:r>
      <w:r>
        <w:t></w:t>
      </w:r>
      <w:r>
        <w:rPr>
          <w:rFonts w:hint="eastAsia"/>
        </w:rPr>
        <w:t>науковості</w:t>
      </w:r>
      <w:r>
        <w:t></w:t>
      </w:r>
      <w:r>
        <w:t></w:t>
      </w:r>
      <w:r>
        <w:rPr>
          <w:rFonts w:hint="eastAsia"/>
        </w:rPr>
        <w:t>свідомості</w:t>
      </w:r>
      <w:r>
        <w:t></w:t>
      </w:r>
      <w:r>
        <w:t></w:t>
      </w:r>
      <w:r>
        <w:rPr>
          <w:rFonts w:hint="eastAsia"/>
        </w:rPr>
        <w:t>та</w:t>
      </w:r>
      <w:r>
        <w:t></w:t>
      </w:r>
      <w:r>
        <w:rPr>
          <w:rFonts w:hint="eastAsia"/>
        </w:rPr>
        <w:t>методичних</w:t>
      </w:r>
      <w:r>
        <w:t></w:t>
      </w:r>
      <w:r>
        <w:t></w:t>
      </w:r>
      <w:r>
        <w:rPr>
          <w:rFonts w:hint="eastAsia"/>
        </w:rPr>
        <w:t>професійно</w:t>
      </w:r>
      <w:r>
        <w:t></w:t>
      </w:r>
      <w:r>
        <w:rPr>
          <w:rFonts w:hint="eastAsia"/>
        </w:rPr>
        <w:t>комунікативної</w:t>
      </w:r>
    </w:p>
    <w:p w:rsidR="00F5372C" w:rsidRDefault="00F5372C" w:rsidP="00F5372C">
      <w:r>
        <w:rPr>
          <w:rFonts w:hint="eastAsia"/>
        </w:rPr>
        <w:t>значущості</w:t>
      </w:r>
      <w:r>
        <w:t></w:t>
      </w:r>
      <w:r>
        <w:t></w:t>
      </w:r>
      <w:r>
        <w:rPr>
          <w:rFonts w:hint="eastAsia"/>
        </w:rPr>
        <w:t>ділової</w:t>
      </w:r>
      <w:r>
        <w:t></w:t>
      </w:r>
      <w:r>
        <w:rPr>
          <w:rFonts w:hint="eastAsia"/>
        </w:rPr>
        <w:t>міжкультурної</w:t>
      </w:r>
      <w:r>
        <w:t></w:t>
      </w:r>
      <w:r>
        <w:rPr>
          <w:rFonts w:hint="eastAsia"/>
        </w:rPr>
        <w:t>спрямованості</w:t>
      </w:r>
      <w:r>
        <w:t></w:t>
      </w:r>
      <w:r>
        <w:t></w:t>
      </w:r>
      <w:r>
        <w:rPr>
          <w:rFonts w:hint="eastAsia"/>
        </w:rPr>
        <w:t>функціональної</w:t>
      </w:r>
    </w:p>
    <w:p w:rsidR="00F5372C" w:rsidRDefault="00F5372C" w:rsidP="00F5372C">
      <w:r>
        <w:rPr>
          <w:rFonts w:hint="eastAsia"/>
        </w:rPr>
        <w:t>релевантності</w:t>
      </w:r>
      <w:r>
        <w:t></w:t>
      </w:r>
      <w:r>
        <w:t></w:t>
      </w:r>
      <w:r>
        <w:rPr>
          <w:rFonts w:hint="eastAsia"/>
        </w:rPr>
        <w:t>комунікативності</w:t>
      </w:r>
      <w:r>
        <w:t></w:t>
      </w:r>
      <w:r>
        <w:t></w:t>
      </w:r>
      <w:r>
        <w:rPr>
          <w:rFonts w:hint="eastAsia"/>
        </w:rPr>
        <w:t>ситуативності</w:t>
      </w:r>
      <w:r>
        <w:t></w:t>
      </w:r>
      <w:r>
        <w:t></w:t>
      </w:r>
      <w:r>
        <w:rPr>
          <w:rFonts w:hint="eastAsia"/>
        </w:rPr>
        <w:t>проблемності</w:t>
      </w:r>
      <w:r>
        <w:t></w:t>
      </w:r>
      <w:r>
        <w:t></w:t>
      </w:r>
      <w:r>
        <w:rPr>
          <w:rFonts w:hint="eastAsia"/>
        </w:rPr>
        <w:t>врахування</w:t>
      </w:r>
    </w:p>
    <w:p w:rsidR="00F5372C" w:rsidRDefault="00F5372C" w:rsidP="00F5372C">
      <w:r>
        <w:rPr>
          <w:rFonts w:hint="eastAsia"/>
        </w:rPr>
        <w:t>спеціальності</w:t>
      </w:r>
      <w:r>
        <w:t></w:t>
      </w:r>
      <w:r>
        <w:t></w:t>
      </w:r>
      <w:r>
        <w:rPr>
          <w:rFonts w:hint="eastAsia"/>
        </w:rPr>
        <w:t>взаємодії</w:t>
      </w:r>
      <w:r>
        <w:t></w:t>
      </w:r>
      <w:r>
        <w:rPr>
          <w:rFonts w:hint="eastAsia"/>
        </w:rPr>
        <w:t>основних</w:t>
      </w:r>
      <w:r>
        <w:t></w:t>
      </w:r>
      <w:r>
        <w:rPr>
          <w:rFonts w:hint="eastAsia"/>
        </w:rPr>
        <w:t>видів</w:t>
      </w:r>
      <w:r>
        <w:t></w:t>
      </w:r>
      <w:r>
        <w:rPr>
          <w:rFonts w:hint="eastAsia"/>
        </w:rPr>
        <w:t>мовленнєвої</w:t>
      </w:r>
      <w:r>
        <w:t></w:t>
      </w:r>
      <w:r>
        <w:rPr>
          <w:rFonts w:hint="eastAsia"/>
        </w:rPr>
        <w:t>діяльності</w:t>
      </w:r>
      <w:r>
        <w:t></w:t>
      </w:r>
    </w:p>
    <w:p w:rsidR="00F5372C" w:rsidRDefault="00F5372C" w:rsidP="00F5372C">
      <w:r>
        <w:t></w:t>
      </w:r>
      <w:r>
        <w:t></w:t>
      </w:r>
      <w:r>
        <w:t></w:t>
      </w:r>
    </w:p>
    <w:p w:rsidR="00F5372C" w:rsidRDefault="00F5372C" w:rsidP="00F5372C">
      <w:r>
        <w:rPr>
          <w:rFonts w:hint="eastAsia"/>
        </w:rPr>
        <w:t>інтерактивності</w:t>
      </w:r>
      <w:r>
        <w:t></w:t>
      </w:r>
      <w:r>
        <w:t></w:t>
      </w:r>
      <w:r>
        <w:rPr>
          <w:rFonts w:hint="eastAsia"/>
        </w:rPr>
        <w:t>автентичності</w:t>
      </w:r>
      <w:r>
        <w:t></w:t>
      </w:r>
      <w:r>
        <w:rPr>
          <w:rFonts w:hint="eastAsia"/>
        </w:rPr>
        <w:t>навчальних</w:t>
      </w:r>
      <w:r>
        <w:t></w:t>
      </w:r>
      <w:r>
        <w:rPr>
          <w:rFonts w:hint="eastAsia"/>
        </w:rPr>
        <w:t>матеріалів</w:t>
      </w:r>
      <w:r>
        <w:t></w:t>
      </w:r>
      <w:r>
        <w:t></w:t>
      </w:r>
      <w:r>
        <w:rPr>
          <w:rFonts w:hint="eastAsia"/>
        </w:rPr>
        <w:t>принципів</w:t>
      </w:r>
      <w:r>
        <w:t></w:t>
      </w:r>
      <w:r>
        <w:rPr>
          <w:rFonts w:hint="eastAsia"/>
        </w:rPr>
        <w:t>навчання</w:t>
      </w:r>
      <w:r>
        <w:t></w:t>
      </w:r>
    </w:p>
    <w:p w:rsidR="00F5372C" w:rsidRDefault="00F5372C" w:rsidP="00F5372C">
      <w:r>
        <w:rPr>
          <w:rFonts w:hint="eastAsia"/>
        </w:rPr>
        <w:t>Виділені</w:t>
      </w:r>
      <w:r>
        <w:t></w:t>
      </w:r>
      <w:r>
        <w:rPr>
          <w:rFonts w:hint="eastAsia"/>
        </w:rPr>
        <w:t>підходи</w:t>
      </w:r>
      <w:r>
        <w:t></w:t>
      </w:r>
      <w:r>
        <w:rPr>
          <w:rFonts w:hint="eastAsia"/>
        </w:rPr>
        <w:t>і</w:t>
      </w:r>
      <w:r>
        <w:t></w:t>
      </w:r>
      <w:r>
        <w:rPr>
          <w:rFonts w:hint="eastAsia"/>
        </w:rPr>
        <w:t>принципи</w:t>
      </w:r>
      <w:r>
        <w:t></w:t>
      </w:r>
      <w:r>
        <w:rPr>
          <w:rFonts w:hint="eastAsia"/>
        </w:rPr>
        <w:t>навчання</w:t>
      </w:r>
      <w:r>
        <w:t></w:t>
      </w:r>
      <w:r>
        <w:rPr>
          <w:rFonts w:hint="eastAsia"/>
        </w:rPr>
        <w:t>професійного</w:t>
      </w:r>
      <w:r>
        <w:t></w:t>
      </w:r>
      <w:r>
        <w:rPr>
          <w:rFonts w:hint="eastAsia"/>
        </w:rPr>
        <w:t>спілкування</w:t>
      </w:r>
      <w:r>
        <w:t></w:t>
      </w:r>
      <w:r>
        <w:t></w:t>
      </w:r>
      <w:r>
        <w:rPr>
          <w:rFonts w:hint="eastAsia"/>
        </w:rPr>
        <w:t>котрі</w:t>
      </w:r>
    </w:p>
    <w:p w:rsidR="00F5372C" w:rsidRDefault="00F5372C" w:rsidP="00F5372C">
      <w:r>
        <w:rPr>
          <w:rFonts w:hint="eastAsia"/>
        </w:rPr>
        <w:t>сприяють</w:t>
      </w:r>
      <w:r>
        <w:t></w:t>
      </w:r>
      <w:r>
        <w:rPr>
          <w:rFonts w:hint="eastAsia"/>
        </w:rPr>
        <w:t>формуванню</w:t>
      </w:r>
      <w:r>
        <w:t></w:t>
      </w:r>
      <w:r>
        <w:rPr>
          <w:rFonts w:hint="eastAsia"/>
        </w:rPr>
        <w:t>вторинної</w:t>
      </w:r>
      <w:r>
        <w:t></w:t>
      </w:r>
      <w:r>
        <w:rPr>
          <w:rFonts w:hint="eastAsia"/>
        </w:rPr>
        <w:t>мовної</w:t>
      </w:r>
      <w:r>
        <w:t></w:t>
      </w:r>
      <w:r>
        <w:rPr>
          <w:rFonts w:hint="eastAsia"/>
        </w:rPr>
        <w:t>особистості</w:t>
      </w:r>
      <w:r>
        <w:t></w:t>
      </w:r>
      <w:r>
        <w:t></w:t>
      </w:r>
      <w:r>
        <w:rPr>
          <w:rFonts w:hint="eastAsia"/>
        </w:rPr>
        <w:t>що</w:t>
      </w:r>
      <w:r>
        <w:t></w:t>
      </w:r>
      <w:r>
        <w:rPr>
          <w:rFonts w:hint="eastAsia"/>
        </w:rPr>
        <w:t>володіє</w:t>
      </w:r>
      <w:r>
        <w:t></w:t>
      </w:r>
      <w:r>
        <w:rPr>
          <w:rFonts w:hint="eastAsia"/>
        </w:rPr>
        <w:t>основами</w:t>
      </w:r>
    </w:p>
    <w:p w:rsidR="00F5372C" w:rsidRDefault="00F5372C" w:rsidP="00F5372C">
      <w:r>
        <w:rPr>
          <w:rFonts w:hint="eastAsia"/>
        </w:rPr>
        <w:t>іншомовного</w:t>
      </w:r>
      <w:r>
        <w:t></w:t>
      </w:r>
      <w:r>
        <w:rPr>
          <w:rFonts w:hint="eastAsia"/>
        </w:rPr>
        <w:t>ділового</w:t>
      </w:r>
      <w:r>
        <w:t></w:t>
      </w:r>
      <w:r>
        <w:rPr>
          <w:rFonts w:hint="eastAsia"/>
        </w:rPr>
        <w:t>писемного</w:t>
      </w:r>
      <w:r>
        <w:t></w:t>
      </w:r>
      <w:r>
        <w:rPr>
          <w:rFonts w:hint="eastAsia"/>
        </w:rPr>
        <w:t>листування</w:t>
      </w:r>
      <w:r>
        <w:t></w:t>
      </w:r>
      <w:r>
        <w:rPr>
          <w:rFonts w:hint="eastAsia"/>
        </w:rPr>
        <w:t>та</w:t>
      </w:r>
      <w:r>
        <w:t></w:t>
      </w:r>
      <w:r>
        <w:rPr>
          <w:rFonts w:hint="eastAsia"/>
        </w:rPr>
        <w:t>продукування</w:t>
      </w:r>
      <w:r>
        <w:t></w:t>
      </w:r>
      <w:r>
        <w:rPr>
          <w:rFonts w:hint="eastAsia"/>
        </w:rPr>
        <w:t>усного</w:t>
      </w:r>
    </w:p>
    <w:p w:rsidR="00F5372C" w:rsidRDefault="00F5372C" w:rsidP="00F5372C">
      <w:r>
        <w:rPr>
          <w:rFonts w:hint="eastAsia"/>
        </w:rPr>
        <w:t>монологу</w:t>
      </w:r>
      <w:r>
        <w:t></w:t>
      </w:r>
      <w:r>
        <w:rPr>
          <w:rFonts w:hint="eastAsia"/>
        </w:rPr>
        <w:t>презентації</w:t>
      </w:r>
      <w:r>
        <w:t></w:t>
      </w:r>
      <w:r>
        <w:t></w:t>
      </w:r>
      <w:r>
        <w:rPr>
          <w:rFonts w:hint="eastAsia"/>
        </w:rPr>
        <w:t>дали</w:t>
      </w:r>
      <w:r>
        <w:t></w:t>
      </w:r>
      <w:r>
        <w:rPr>
          <w:rFonts w:hint="eastAsia"/>
        </w:rPr>
        <w:t>змогу</w:t>
      </w:r>
      <w:r>
        <w:t></w:t>
      </w:r>
      <w:r>
        <w:rPr>
          <w:rFonts w:hint="eastAsia"/>
        </w:rPr>
        <w:t>конкретизувати</w:t>
      </w:r>
      <w:r>
        <w:t></w:t>
      </w:r>
      <w:r>
        <w:rPr>
          <w:rFonts w:hint="eastAsia"/>
        </w:rPr>
        <w:t>мету</w:t>
      </w:r>
      <w:r>
        <w:t></w:t>
      </w:r>
      <w:r>
        <w:rPr>
          <w:rFonts w:hint="eastAsia"/>
        </w:rPr>
        <w:t>навчання</w:t>
      </w:r>
      <w:r>
        <w:t></w:t>
      </w:r>
      <w:r>
        <w:rPr>
          <w:rFonts w:hint="eastAsia"/>
        </w:rPr>
        <w:t>іншомовного</w:t>
      </w:r>
    </w:p>
    <w:p w:rsidR="00F5372C" w:rsidRDefault="00F5372C" w:rsidP="00F5372C">
      <w:r>
        <w:rPr>
          <w:rFonts w:hint="eastAsia"/>
        </w:rPr>
        <w:t>спілкування</w:t>
      </w:r>
      <w:r>
        <w:t></w:t>
      </w:r>
      <w:r>
        <w:rPr>
          <w:rFonts w:hint="eastAsia"/>
        </w:rPr>
        <w:t>виноробів</w:t>
      </w:r>
      <w:r>
        <w:t></w:t>
      </w:r>
      <w:r>
        <w:rPr>
          <w:rFonts w:hint="eastAsia"/>
        </w:rPr>
        <w:t>таким</w:t>
      </w:r>
      <w:r>
        <w:t></w:t>
      </w:r>
      <w:r>
        <w:rPr>
          <w:rFonts w:hint="eastAsia"/>
        </w:rPr>
        <w:t>чином</w:t>
      </w:r>
      <w:r>
        <w:t></w:t>
      </w:r>
      <w:r>
        <w:t></w:t>
      </w:r>
      <w:r>
        <w:rPr>
          <w:rFonts w:hint="eastAsia"/>
        </w:rPr>
        <w:t>формування</w:t>
      </w:r>
      <w:r>
        <w:t></w:t>
      </w:r>
      <w:r>
        <w:rPr>
          <w:rFonts w:hint="eastAsia"/>
        </w:rPr>
        <w:t>мовних</w:t>
      </w:r>
      <w:r>
        <w:t></w:t>
      </w:r>
      <w:r>
        <w:rPr>
          <w:rFonts w:hint="eastAsia"/>
        </w:rPr>
        <w:t>навичок</w:t>
      </w:r>
      <w:r>
        <w:t></w:t>
      </w:r>
      <w:r>
        <w:rPr>
          <w:rFonts w:hint="eastAsia"/>
        </w:rPr>
        <w:t>і</w:t>
      </w:r>
    </w:p>
    <w:p w:rsidR="00F5372C" w:rsidRDefault="00F5372C" w:rsidP="00F5372C">
      <w:r>
        <w:rPr>
          <w:rFonts w:hint="eastAsia"/>
        </w:rPr>
        <w:t>комунікативних</w:t>
      </w:r>
      <w:r>
        <w:t></w:t>
      </w:r>
      <w:r>
        <w:rPr>
          <w:rFonts w:hint="eastAsia"/>
        </w:rPr>
        <w:t>умінь</w:t>
      </w:r>
      <w:r>
        <w:t></w:t>
      </w:r>
      <w:r>
        <w:rPr>
          <w:rFonts w:hint="eastAsia"/>
        </w:rPr>
        <w:t>писемного</w:t>
      </w:r>
      <w:r>
        <w:t></w:t>
      </w:r>
      <w:r>
        <w:rPr>
          <w:rFonts w:hint="eastAsia"/>
        </w:rPr>
        <w:t>ділового</w:t>
      </w:r>
      <w:r>
        <w:t></w:t>
      </w:r>
      <w:r>
        <w:rPr>
          <w:rFonts w:hint="eastAsia"/>
        </w:rPr>
        <w:t>листування</w:t>
      </w:r>
      <w:r>
        <w:t></w:t>
      </w:r>
      <w:r>
        <w:rPr>
          <w:rFonts w:hint="eastAsia"/>
        </w:rPr>
        <w:t>та</w:t>
      </w:r>
      <w:r>
        <w:t></w:t>
      </w:r>
      <w:r>
        <w:rPr>
          <w:rFonts w:hint="eastAsia"/>
        </w:rPr>
        <w:t>усного</w:t>
      </w:r>
      <w:r>
        <w:t></w:t>
      </w:r>
      <w:r>
        <w:rPr>
          <w:rFonts w:hint="eastAsia"/>
        </w:rPr>
        <w:t>монологупрезентації</w:t>
      </w:r>
      <w:r>
        <w:t></w:t>
      </w:r>
      <w:r>
        <w:rPr>
          <w:rFonts w:hint="eastAsia"/>
        </w:rPr>
        <w:t>як</w:t>
      </w:r>
      <w:r>
        <w:t></w:t>
      </w:r>
      <w:r>
        <w:rPr>
          <w:rFonts w:hint="eastAsia"/>
        </w:rPr>
        <w:t>засобу</w:t>
      </w:r>
      <w:r>
        <w:t></w:t>
      </w:r>
      <w:r>
        <w:rPr>
          <w:rFonts w:hint="eastAsia"/>
        </w:rPr>
        <w:t>встановлення</w:t>
      </w:r>
      <w:r>
        <w:t></w:t>
      </w:r>
      <w:r>
        <w:rPr>
          <w:rFonts w:hint="eastAsia"/>
        </w:rPr>
        <w:t>ефективного</w:t>
      </w:r>
      <w:r>
        <w:t></w:t>
      </w:r>
      <w:r>
        <w:rPr>
          <w:rFonts w:hint="eastAsia"/>
        </w:rPr>
        <w:t>ділового</w:t>
      </w:r>
      <w:r>
        <w:t></w:t>
      </w:r>
      <w:r>
        <w:rPr>
          <w:rFonts w:hint="eastAsia"/>
        </w:rPr>
        <w:t>контакту</w:t>
      </w:r>
      <w:r>
        <w:t></w:t>
      </w:r>
      <w:r>
        <w:rPr>
          <w:rFonts w:hint="eastAsia"/>
        </w:rPr>
        <w:t>у</w:t>
      </w:r>
      <w:r>
        <w:t></w:t>
      </w:r>
      <w:r>
        <w:rPr>
          <w:rFonts w:hint="eastAsia"/>
        </w:rPr>
        <w:t>сфері</w:t>
      </w:r>
    </w:p>
    <w:p w:rsidR="00F5372C" w:rsidRDefault="00F5372C" w:rsidP="00F5372C">
      <w:r>
        <w:rPr>
          <w:rFonts w:hint="eastAsia"/>
        </w:rPr>
        <w:t>професійної</w:t>
      </w:r>
      <w:r>
        <w:t></w:t>
      </w:r>
      <w:r>
        <w:rPr>
          <w:rFonts w:hint="eastAsia"/>
        </w:rPr>
        <w:t>іншомовної</w:t>
      </w:r>
      <w:r>
        <w:t></w:t>
      </w:r>
      <w:r>
        <w:rPr>
          <w:rFonts w:hint="eastAsia"/>
        </w:rPr>
        <w:t>комунікації</w:t>
      </w:r>
      <w:r>
        <w:t></w:t>
      </w:r>
      <w:r>
        <w:rPr>
          <w:rFonts w:hint="eastAsia"/>
        </w:rPr>
        <w:t>виноробів</w:t>
      </w:r>
      <w:r>
        <w:t></w:t>
      </w:r>
    </w:p>
    <w:p w:rsidR="00F5372C" w:rsidRDefault="00F5372C" w:rsidP="00F5372C">
      <w:r>
        <w:t></w:t>
      </w:r>
      <w:r>
        <w:t></w:t>
      </w:r>
      <w:r>
        <w:t></w:t>
      </w:r>
      <w:r>
        <w:rPr>
          <w:rFonts w:hint="eastAsia"/>
        </w:rPr>
        <w:t>У</w:t>
      </w:r>
      <w:r>
        <w:t></w:t>
      </w:r>
      <w:r>
        <w:rPr>
          <w:rFonts w:hint="eastAsia"/>
        </w:rPr>
        <w:t>ході</w:t>
      </w:r>
      <w:r>
        <w:t></w:t>
      </w:r>
      <w:r>
        <w:rPr>
          <w:rFonts w:hint="eastAsia"/>
        </w:rPr>
        <w:t>дослідження</w:t>
      </w:r>
      <w:r>
        <w:t></w:t>
      </w:r>
      <w:r>
        <w:rPr>
          <w:rFonts w:hint="eastAsia"/>
        </w:rPr>
        <w:t>доведено</w:t>
      </w:r>
      <w:r>
        <w:t></w:t>
      </w:r>
      <w:r>
        <w:t></w:t>
      </w:r>
      <w:r>
        <w:rPr>
          <w:rFonts w:hint="eastAsia"/>
        </w:rPr>
        <w:t>що</w:t>
      </w:r>
      <w:r>
        <w:t></w:t>
      </w:r>
      <w:r>
        <w:rPr>
          <w:rFonts w:hint="eastAsia"/>
        </w:rPr>
        <w:t>успіх</w:t>
      </w:r>
      <w:r>
        <w:t></w:t>
      </w:r>
      <w:r>
        <w:rPr>
          <w:rFonts w:hint="eastAsia"/>
        </w:rPr>
        <w:t>у</w:t>
      </w:r>
      <w:r>
        <w:t></w:t>
      </w:r>
      <w:r>
        <w:rPr>
          <w:rFonts w:hint="eastAsia"/>
        </w:rPr>
        <w:t>навчанні</w:t>
      </w:r>
      <w:r>
        <w:t></w:t>
      </w:r>
      <w:r>
        <w:rPr>
          <w:rFonts w:hint="eastAsia"/>
        </w:rPr>
        <w:t>у</w:t>
      </w:r>
      <w:r>
        <w:t></w:t>
      </w:r>
      <w:r>
        <w:rPr>
          <w:rFonts w:hint="eastAsia"/>
        </w:rPr>
        <w:t>значній</w:t>
      </w:r>
      <w:r>
        <w:t></w:t>
      </w:r>
      <w:r>
        <w:rPr>
          <w:rFonts w:hint="eastAsia"/>
        </w:rPr>
        <w:t>мірі</w:t>
      </w:r>
    </w:p>
    <w:p w:rsidR="00F5372C" w:rsidRDefault="00F5372C" w:rsidP="00F5372C">
      <w:r>
        <w:rPr>
          <w:rFonts w:hint="eastAsia"/>
        </w:rPr>
        <w:t>залежить</w:t>
      </w:r>
      <w:r>
        <w:t></w:t>
      </w:r>
      <w:r>
        <w:rPr>
          <w:rFonts w:hint="eastAsia"/>
        </w:rPr>
        <w:t>від</w:t>
      </w:r>
      <w:r>
        <w:t></w:t>
      </w:r>
      <w:r>
        <w:rPr>
          <w:rFonts w:hint="eastAsia"/>
        </w:rPr>
        <w:t>конкретної</w:t>
      </w:r>
      <w:r>
        <w:t></w:t>
      </w:r>
      <w:r>
        <w:rPr>
          <w:rFonts w:hint="eastAsia"/>
        </w:rPr>
        <w:t>мети</w:t>
      </w:r>
      <w:r>
        <w:t></w:t>
      </w:r>
      <w:r>
        <w:rPr>
          <w:rFonts w:hint="eastAsia"/>
        </w:rPr>
        <w:t>навчання</w:t>
      </w:r>
      <w:r>
        <w:t></w:t>
      </w:r>
      <w:r>
        <w:t></w:t>
      </w:r>
      <w:r>
        <w:rPr>
          <w:rFonts w:hint="eastAsia"/>
        </w:rPr>
        <w:t>яка</w:t>
      </w:r>
      <w:r>
        <w:t></w:t>
      </w:r>
      <w:r>
        <w:rPr>
          <w:rFonts w:hint="eastAsia"/>
        </w:rPr>
        <w:t>у</w:t>
      </w:r>
      <w:r>
        <w:t></w:t>
      </w:r>
      <w:r>
        <w:rPr>
          <w:rFonts w:hint="eastAsia"/>
        </w:rPr>
        <w:t>контексті</w:t>
      </w:r>
      <w:r>
        <w:t></w:t>
      </w:r>
      <w:r>
        <w:rPr>
          <w:rFonts w:hint="eastAsia"/>
        </w:rPr>
        <w:t>вирішення</w:t>
      </w:r>
      <w:r>
        <w:t></w:t>
      </w:r>
      <w:r>
        <w:rPr>
          <w:rFonts w:hint="eastAsia"/>
        </w:rPr>
        <w:t>завдань</w:t>
      </w:r>
    </w:p>
    <w:p w:rsidR="00F5372C" w:rsidRDefault="00F5372C" w:rsidP="00F5372C">
      <w:r>
        <w:rPr>
          <w:rFonts w:hint="eastAsia"/>
        </w:rPr>
        <w:t>дисертації</w:t>
      </w:r>
      <w:r>
        <w:t></w:t>
      </w:r>
      <w:r>
        <w:rPr>
          <w:rFonts w:hint="eastAsia"/>
        </w:rPr>
        <w:t>передбачає</w:t>
      </w:r>
      <w:r>
        <w:t></w:t>
      </w:r>
      <w:r>
        <w:rPr>
          <w:rFonts w:hint="eastAsia"/>
        </w:rPr>
        <w:t>дві</w:t>
      </w:r>
      <w:r>
        <w:t></w:t>
      </w:r>
      <w:r>
        <w:rPr>
          <w:rFonts w:hint="eastAsia"/>
        </w:rPr>
        <w:t>групи</w:t>
      </w:r>
      <w:r>
        <w:t></w:t>
      </w:r>
      <w:r>
        <w:rPr>
          <w:rFonts w:hint="eastAsia"/>
        </w:rPr>
        <w:t>вмінь</w:t>
      </w:r>
      <w:r>
        <w:t></w:t>
      </w:r>
      <w:r>
        <w:t></w:t>
      </w:r>
      <w:r>
        <w:t></w:t>
      </w:r>
      <w:r>
        <w:t></w:t>
      </w:r>
      <w:r>
        <w:t></w:t>
      </w:r>
      <w:r>
        <w:rPr>
          <w:rFonts w:hint="eastAsia"/>
        </w:rPr>
        <w:t>вміння</w:t>
      </w:r>
      <w:r>
        <w:t></w:t>
      </w:r>
      <w:r>
        <w:rPr>
          <w:rFonts w:hint="eastAsia"/>
        </w:rPr>
        <w:t>майбутніх</w:t>
      </w:r>
      <w:r>
        <w:t></w:t>
      </w:r>
      <w:r>
        <w:rPr>
          <w:rFonts w:hint="eastAsia"/>
        </w:rPr>
        <w:t>виноробів</w:t>
      </w:r>
    </w:p>
    <w:p w:rsidR="00F5372C" w:rsidRDefault="00F5372C" w:rsidP="00F5372C">
      <w:r>
        <w:rPr>
          <w:rFonts w:hint="eastAsia"/>
        </w:rPr>
        <w:t>здійснювати</w:t>
      </w:r>
      <w:r>
        <w:t></w:t>
      </w:r>
      <w:r>
        <w:rPr>
          <w:rFonts w:hint="eastAsia"/>
        </w:rPr>
        <w:t>успішне</w:t>
      </w:r>
      <w:r>
        <w:t></w:t>
      </w:r>
      <w:r>
        <w:rPr>
          <w:rFonts w:hint="eastAsia"/>
        </w:rPr>
        <w:t>іншомовне</w:t>
      </w:r>
      <w:r>
        <w:t></w:t>
      </w:r>
      <w:r>
        <w:rPr>
          <w:rFonts w:hint="eastAsia"/>
        </w:rPr>
        <w:t>ділове</w:t>
      </w:r>
      <w:r>
        <w:t></w:t>
      </w:r>
      <w:r>
        <w:rPr>
          <w:rFonts w:hint="eastAsia"/>
        </w:rPr>
        <w:t>листування</w:t>
      </w:r>
      <w:r>
        <w:t></w:t>
      </w:r>
      <w:r>
        <w:t></w:t>
      </w:r>
      <w:r>
        <w:t></w:t>
      </w:r>
      <w:r>
        <w:t></w:t>
      </w:r>
      <w:r>
        <w:t></w:t>
      </w:r>
      <w:r>
        <w:rPr>
          <w:rFonts w:hint="eastAsia"/>
        </w:rPr>
        <w:t>вміння</w:t>
      </w:r>
      <w:r>
        <w:t></w:t>
      </w:r>
      <w:r>
        <w:rPr>
          <w:rFonts w:hint="eastAsia"/>
        </w:rPr>
        <w:t>продукувати</w:t>
      </w:r>
    </w:p>
    <w:p w:rsidR="00F5372C" w:rsidRDefault="00F5372C" w:rsidP="00F5372C">
      <w:r>
        <w:rPr>
          <w:rFonts w:hint="eastAsia"/>
        </w:rPr>
        <w:t>іноземною</w:t>
      </w:r>
      <w:r>
        <w:t></w:t>
      </w:r>
      <w:r>
        <w:rPr>
          <w:rFonts w:hint="eastAsia"/>
        </w:rPr>
        <w:t>мовою</w:t>
      </w:r>
      <w:r>
        <w:t></w:t>
      </w:r>
      <w:r>
        <w:rPr>
          <w:rFonts w:hint="eastAsia"/>
        </w:rPr>
        <w:t>монолог</w:t>
      </w:r>
      <w:r>
        <w:t></w:t>
      </w:r>
      <w:r>
        <w:rPr>
          <w:rFonts w:hint="eastAsia"/>
        </w:rPr>
        <w:t>презентацію</w:t>
      </w:r>
      <w:r>
        <w:t></w:t>
      </w:r>
      <w:r>
        <w:rPr>
          <w:rFonts w:hint="eastAsia"/>
        </w:rPr>
        <w:t>власної</w:t>
      </w:r>
      <w:r>
        <w:t></w:t>
      </w:r>
      <w:r>
        <w:rPr>
          <w:rFonts w:hint="eastAsia"/>
        </w:rPr>
        <w:t>продукції</w:t>
      </w:r>
      <w:r>
        <w:t></w:t>
      </w:r>
      <w:r>
        <w:t></w:t>
      </w:r>
      <w:r>
        <w:rPr>
          <w:rFonts w:hint="eastAsia"/>
        </w:rPr>
        <w:t>У</w:t>
      </w:r>
      <w:r>
        <w:t></w:t>
      </w:r>
      <w:r>
        <w:rPr>
          <w:rFonts w:hint="eastAsia"/>
        </w:rPr>
        <w:t>першому</w:t>
      </w:r>
    </w:p>
    <w:p w:rsidR="00F5372C" w:rsidRDefault="00F5372C" w:rsidP="00F5372C">
      <w:r>
        <w:rPr>
          <w:rFonts w:hint="eastAsia"/>
        </w:rPr>
        <w:t>зазначеному</w:t>
      </w:r>
      <w:r>
        <w:t></w:t>
      </w:r>
      <w:r>
        <w:rPr>
          <w:rFonts w:hint="eastAsia"/>
        </w:rPr>
        <w:t>випадку</w:t>
      </w:r>
      <w:r>
        <w:t></w:t>
      </w:r>
      <w:r>
        <w:rPr>
          <w:rFonts w:hint="eastAsia"/>
        </w:rPr>
        <w:t>сутність</w:t>
      </w:r>
      <w:r>
        <w:t></w:t>
      </w:r>
      <w:r>
        <w:rPr>
          <w:rFonts w:hint="eastAsia"/>
        </w:rPr>
        <w:t>змісту</w:t>
      </w:r>
      <w:r>
        <w:t></w:t>
      </w:r>
      <w:r>
        <w:rPr>
          <w:rFonts w:hint="eastAsia"/>
        </w:rPr>
        <w:t>запропонованих</w:t>
      </w:r>
      <w:r>
        <w:t></w:t>
      </w:r>
      <w:r>
        <w:rPr>
          <w:rFonts w:hint="eastAsia"/>
        </w:rPr>
        <w:t>у</w:t>
      </w:r>
      <w:r>
        <w:t></w:t>
      </w:r>
      <w:r>
        <w:rPr>
          <w:rFonts w:hint="eastAsia"/>
        </w:rPr>
        <w:t>роботі</w:t>
      </w:r>
      <w:r>
        <w:t></w:t>
      </w:r>
      <w:r>
        <w:rPr>
          <w:rFonts w:hint="eastAsia"/>
        </w:rPr>
        <w:t>методичних</w:t>
      </w:r>
    </w:p>
    <w:p w:rsidR="00F5372C" w:rsidRDefault="00F5372C" w:rsidP="00F5372C">
      <w:r>
        <w:rPr>
          <w:rFonts w:hint="eastAsia"/>
        </w:rPr>
        <w:t>процедур</w:t>
      </w:r>
      <w:r>
        <w:t></w:t>
      </w:r>
      <w:r>
        <w:rPr>
          <w:rFonts w:hint="eastAsia"/>
        </w:rPr>
        <w:t>передбачає</w:t>
      </w:r>
      <w:r>
        <w:t></w:t>
      </w:r>
      <w:r>
        <w:rPr>
          <w:rFonts w:hint="eastAsia"/>
        </w:rPr>
        <w:t>формування</w:t>
      </w:r>
      <w:r>
        <w:t></w:t>
      </w:r>
      <w:r>
        <w:rPr>
          <w:rFonts w:hint="eastAsia"/>
        </w:rPr>
        <w:t>таких</w:t>
      </w:r>
      <w:r>
        <w:t></w:t>
      </w:r>
      <w:r>
        <w:rPr>
          <w:rFonts w:hint="eastAsia"/>
        </w:rPr>
        <w:t>конкретних</w:t>
      </w:r>
      <w:r>
        <w:t></w:t>
      </w:r>
      <w:r>
        <w:rPr>
          <w:rFonts w:hint="eastAsia"/>
        </w:rPr>
        <w:t>умінь</w:t>
      </w:r>
      <w:r>
        <w:t></w:t>
      </w:r>
      <w:r>
        <w:t></w:t>
      </w:r>
      <w:r>
        <w:rPr>
          <w:rFonts w:hint="eastAsia"/>
        </w:rPr>
        <w:t>вміння</w:t>
      </w:r>
      <w:r>
        <w:t></w:t>
      </w:r>
      <w:r>
        <w:rPr>
          <w:rFonts w:hint="eastAsia"/>
        </w:rPr>
        <w:t>продукувати</w:t>
      </w:r>
    </w:p>
    <w:p w:rsidR="00F5372C" w:rsidRDefault="00F5372C" w:rsidP="00F5372C">
      <w:r>
        <w:rPr>
          <w:rFonts w:hint="eastAsia"/>
        </w:rPr>
        <w:t>й</w:t>
      </w:r>
      <w:r>
        <w:t></w:t>
      </w:r>
      <w:r>
        <w:rPr>
          <w:rFonts w:hint="eastAsia"/>
        </w:rPr>
        <w:t>адекватно</w:t>
      </w:r>
      <w:r>
        <w:t></w:t>
      </w:r>
      <w:r>
        <w:rPr>
          <w:rFonts w:hint="eastAsia"/>
        </w:rPr>
        <w:t>інтерпретувати</w:t>
      </w:r>
      <w:r>
        <w:t></w:t>
      </w:r>
      <w:r>
        <w:rPr>
          <w:rFonts w:hint="eastAsia"/>
        </w:rPr>
        <w:t>інформацію</w:t>
      </w:r>
      <w:r>
        <w:t></w:t>
      </w:r>
      <w:r>
        <w:rPr>
          <w:rFonts w:hint="eastAsia"/>
        </w:rPr>
        <w:t>у</w:t>
      </w:r>
      <w:r>
        <w:t></w:t>
      </w:r>
      <w:r>
        <w:rPr>
          <w:rFonts w:hint="eastAsia"/>
        </w:rPr>
        <w:t>процесі</w:t>
      </w:r>
      <w:r>
        <w:t></w:t>
      </w:r>
      <w:r>
        <w:rPr>
          <w:rFonts w:hint="eastAsia"/>
        </w:rPr>
        <w:t>іншомовного</w:t>
      </w:r>
      <w:r>
        <w:t></w:t>
      </w:r>
      <w:r>
        <w:rPr>
          <w:rFonts w:hint="eastAsia"/>
        </w:rPr>
        <w:t>ділового</w:t>
      </w:r>
    </w:p>
    <w:p w:rsidR="00F5372C" w:rsidRDefault="00F5372C" w:rsidP="00F5372C">
      <w:r>
        <w:rPr>
          <w:rFonts w:hint="eastAsia"/>
        </w:rPr>
        <w:t>листування</w:t>
      </w:r>
      <w:r>
        <w:t></w:t>
      </w:r>
      <w:r>
        <w:rPr>
          <w:rFonts w:hint="eastAsia"/>
        </w:rPr>
        <w:t>майбутніми</w:t>
      </w:r>
      <w:r>
        <w:t></w:t>
      </w:r>
      <w:r>
        <w:rPr>
          <w:rFonts w:hint="eastAsia"/>
        </w:rPr>
        <w:t>виноробами</w:t>
      </w:r>
      <w:r>
        <w:t></w:t>
      </w:r>
      <w:r>
        <w:t></w:t>
      </w:r>
      <w:r>
        <w:rPr>
          <w:rFonts w:hint="eastAsia"/>
        </w:rPr>
        <w:t>реалізування</w:t>
      </w:r>
      <w:r>
        <w:t></w:t>
      </w:r>
      <w:r>
        <w:rPr>
          <w:rFonts w:hint="eastAsia"/>
        </w:rPr>
        <w:t>вміння</w:t>
      </w:r>
      <w:r>
        <w:t></w:t>
      </w:r>
      <w:r>
        <w:rPr>
          <w:rFonts w:hint="eastAsia"/>
        </w:rPr>
        <w:t>аналізу</w:t>
      </w:r>
      <w:r>
        <w:t></w:t>
      </w:r>
      <w:r>
        <w:rPr>
          <w:rFonts w:hint="eastAsia"/>
        </w:rPr>
        <w:t>і</w:t>
      </w:r>
    </w:p>
    <w:p w:rsidR="00F5372C" w:rsidRDefault="00F5372C" w:rsidP="00F5372C">
      <w:r>
        <w:rPr>
          <w:rFonts w:hint="eastAsia"/>
        </w:rPr>
        <w:t>структурування</w:t>
      </w:r>
      <w:r>
        <w:t></w:t>
      </w:r>
      <w:r>
        <w:rPr>
          <w:rFonts w:hint="eastAsia"/>
        </w:rPr>
        <w:t>ситуації</w:t>
      </w:r>
      <w:r>
        <w:t></w:t>
      </w:r>
      <w:r>
        <w:rPr>
          <w:rFonts w:hint="eastAsia"/>
        </w:rPr>
        <w:t>ділового</w:t>
      </w:r>
      <w:r>
        <w:t></w:t>
      </w:r>
      <w:r>
        <w:rPr>
          <w:rFonts w:hint="eastAsia"/>
        </w:rPr>
        <w:t>спілкування</w:t>
      </w:r>
      <w:r>
        <w:t></w:t>
      </w:r>
      <w:r>
        <w:rPr>
          <w:rFonts w:hint="eastAsia"/>
        </w:rPr>
        <w:t>і</w:t>
      </w:r>
      <w:r>
        <w:t></w:t>
      </w:r>
      <w:r>
        <w:rPr>
          <w:rFonts w:hint="eastAsia"/>
        </w:rPr>
        <w:t>застовування</w:t>
      </w:r>
      <w:r>
        <w:t></w:t>
      </w:r>
      <w:r>
        <w:rPr>
          <w:rFonts w:hint="eastAsia"/>
        </w:rPr>
        <w:t>відповідних</w:t>
      </w:r>
    </w:p>
    <w:p w:rsidR="00F5372C" w:rsidRDefault="00F5372C" w:rsidP="00F5372C">
      <w:r>
        <w:rPr>
          <w:rFonts w:hint="eastAsia"/>
        </w:rPr>
        <w:t>сигналів</w:t>
      </w:r>
      <w:r>
        <w:t></w:t>
      </w:r>
      <w:r>
        <w:rPr>
          <w:rFonts w:hint="eastAsia"/>
        </w:rPr>
        <w:t>мовленнєвої</w:t>
      </w:r>
      <w:r>
        <w:t></w:t>
      </w:r>
      <w:r>
        <w:rPr>
          <w:rFonts w:hint="eastAsia"/>
        </w:rPr>
        <w:t>взаємодії</w:t>
      </w:r>
      <w:r>
        <w:t></w:t>
      </w:r>
      <w:r>
        <w:t></w:t>
      </w:r>
      <w:r>
        <w:rPr>
          <w:rFonts w:hint="eastAsia"/>
        </w:rPr>
        <w:t>вміння</w:t>
      </w:r>
      <w:r>
        <w:t></w:t>
      </w:r>
      <w:r>
        <w:rPr>
          <w:rFonts w:hint="eastAsia"/>
        </w:rPr>
        <w:t>вступати</w:t>
      </w:r>
      <w:r>
        <w:t></w:t>
      </w:r>
      <w:r>
        <w:rPr>
          <w:rFonts w:hint="eastAsia"/>
        </w:rPr>
        <w:t>у</w:t>
      </w:r>
      <w:r>
        <w:t></w:t>
      </w:r>
      <w:r>
        <w:rPr>
          <w:rFonts w:hint="eastAsia"/>
        </w:rPr>
        <w:t>ділове</w:t>
      </w:r>
      <w:r>
        <w:t></w:t>
      </w:r>
      <w:r>
        <w:rPr>
          <w:rFonts w:hint="eastAsia"/>
        </w:rPr>
        <w:t>листування</w:t>
      </w:r>
      <w:r>
        <w:t></w:t>
      </w:r>
      <w:r>
        <w:t></w:t>
      </w:r>
      <w:r>
        <w:rPr>
          <w:rFonts w:hint="eastAsia"/>
        </w:rPr>
        <w:t>вміння</w:t>
      </w:r>
    </w:p>
    <w:p w:rsidR="00F5372C" w:rsidRDefault="00F5372C" w:rsidP="00F5372C">
      <w:r>
        <w:rPr>
          <w:rFonts w:hint="eastAsia"/>
        </w:rPr>
        <w:t>підтримувати</w:t>
      </w:r>
      <w:r>
        <w:t></w:t>
      </w:r>
      <w:r>
        <w:rPr>
          <w:rFonts w:hint="eastAsia"/>
        </w:rPr>
        <w:t>спілкування</w:t>
      </w:r>
      <w:r>
        <w:t></w:t>
      </w:r>
      <w:r>
        <w:t></w:t>
      </w:r>
      <w:r>
        <w:rPr>
          <w:rFonts w:hint="eastAsia"/>
        </w:rPr>
        <w:t>вміння</w:t>
      </w:r>
      <w:r>
        <w:t></w:t>
      </w:r>
      <w:r>
        <w:rPr>
          <w:rFonts w:hint="eastAsia"/>
        </w:rPr>
        <w:t>вирішити</w:t>
      </w:r>
      <w:r>
        <w:t></w:t>
      </w:r>
      <w:r>
        <w:rPr>
          <w:rFonts w:hint="eastAsia"/>
        </w:rPr>
        <w:t>проблему</w:t>
      </w:r>
      <w:r>
        <w:t></w:t>
      </w:r>
      <w:r>
        <w:rPr>
          <w:rFonts w:hint="eastAsia"/>
        </w:rPr>
        <w:t>і</w:t>
      </w:r>
      <w:r>
        <w:t></w:t>
      </w:r>
      <w:r>
        <w:rPr>
          <w:rFonts w:hint="eastAsia"/>
        </w:rPr>
        <w:t>завершити</w:t>
      </w:r>
      <w:r>
        <w:t></w:t>
      </w:r>
      <w:r>
        <w:rPr>
          <w:rFonts w:hint="eastAsia"/>
        </w:rPr>
        <w:t>процес</w:t>
      </w:r>
    </w:p>
    <w:p w:rsidR="00F5372C" w:rsidRDefault="00F5372C" w:rsidP="00F5372C">
      <w:r>
        <w:rPr>
          <w:rFonts w:hint="eastAsia"/>
        </w:rPr>
        <w:t>комунікації</w:t>
      </w:r>
      <w:r>
        <w:t></w:t>
      </w:r>
      <w:r>
        <w:t></w:t>
      </w:r>
      <w:r>
        <w:rPr>
          <w:rFonts w:hint="eastAsia"/>
        </w:rPr>
        <w:t>вміння</w:t>
      </w:r>
      <w:r>
        <w:t></w:t>
      </w:r>
      <w:r>
        <w:rPr>
          <w:rFonts w:hint="eastAsia"/>
        </w:rPr>
        <w:t>організувати</w:t>
      </w:r>
      <w:r>
        <w:t></w:t>
      </w:r>
      <w:r>
        <w:rPr>
          <w:rFonts w:hint="eastAsia"/>
        </w:rPr>
        <w:t>стратегічну</w:t>
      </w:r>
      <w:r>
        <w:t></w:t>
      </w:r>
      <w:r>
        <w:rPr>
          <w:rFonts w:hint="eastAsia"/>
        </w:rPr>
        <w:t>лінію</w:t>
      </w:r>
      <w:r>
        <w:t></w:t>
      </w:r>
      <w:r>
        <w:rPr>
          <w:rFonts w:hint="eastAsia"/>
        </w:rPr>
        <w:t>своєї</w:t>
      </w:r>
      <w:r>
        <w:t></w:t>
      </w:r>
      <w:r>
        <w:rPr>
          <w:rFonts w:hint="eastAsia"/>
        </w:rPr>
        <w:t>мовленнєвої</w:t>
      </w:r>
    </w:p>
    <w:p w:rsidR="00F5372C" w:rsidRDefault="00F5372C" w:rsidP="00F5372C">
      <w:r>
        <w:rPr>
          <w:rFonts w:hint="eastAsia"/>
        </w:rPr>
        <w:t>поведінки</w:t>
      </w:r>
      <w:r>
        <w:t></w:t>
      </w:r>
      <w:r>
        <w:t></w:t>
      </w:r>
      <w:r>
        <w:rPr>
          <w:rFonts w:hint="eastAsia"/>
        </w:rPr>
        <w:t>вміння</w:t>
      </w:r>
      <w:r>
        <w:t></w:t>
      </w:r>
      <w:r>
        <w:rPr>
          <w:rFonts w:hint="eastAsia"/>
        </w:rPr>
        <w:t>враховувати</w:t>
      </w:r>
      <w:r>
        <w:t></w:t>
      </w:r>
      <w:r>
        <w:rPr>
          <w:rFonts w:hint="eastAsia"/>
        </w:rPr>
        <w:t>компоненти</w:t>
      </w:r>
      <w:r>
        <w:t></w:t>
      </w:r>
      <w:r>
        <w:rPr>
          <w:rFonts w:hint="eastAsia"/>
        </w:rPr>
        <w:t>комунікативної</w:t>
      </w:r>
      <w:r>
        <w:t></w:t>
      </w:r>
      <w:r>
        <w:rPr>
          <w:rFonts w:hint="eastAsia"/>
        </w:rPr>
        <w:t>ситуації</w:t>
      </w:r>
      <w:r>
        <w:t></w:t>
      </w:r>
      <w:r>
        <w:t></w:t>
      </w:r>
      <w:r>
        <w:rPr>
          <w:rFonts w:hint="eastAsia"/>
        </w:rPr>
        <w:t>вміння</w:t>
      </w:r>
    </w:p>
    <w:p w:rsidR="00F5372C" w:rsidRDefault="00F5372C" w:rsidP="00F5372C">
      <w:r>
        <w:rPr>
          <w:rFonts w:hint="eastAsia"/>
        </w:rPr>
        <w:t>прогнозувати</w:t>
      </w:r>
      <w:r>
        <w:t></w:t>
      </w:r>
      <w:r>
        <w:rPr>
          <w:rFonts w:hint="eastAsia"/>
        </w:rPr>
        <w:t>результати</w:t>
      </w:r>
      <w:r>
        <w:t></w:t>
      </w:r>
      <w:r>
        <w:rPr>
          <w:rFonts w:hint="eastAsia"/>
        </w:rPr>
        <w:t>свого</w:t>
      </w:r>
      <w:r>
        <w:t></w:t>
      </w:r>
      <w:r>
        <w:rPr>
          <w:rFonts w:hint="eastAsia"/>
        </w:rPr>
        <w:t>висловлювання</w:t>
      </w:r>
      <w:r>
        <w:t></w:t>
      </w:r>
      <w:r>
        <w:t></w:t>
      </w:r>
      <w:r>
        <w:rPr>
          <w:rFonts w:hint="eastAsia"/>
        </w:rPr>
        <w:t>вміння</w:t>
      </w:r>
      <w:r>
        <w:t></w:t>
      </w:r>
      <w:r>
        <w:rPr>
          <w:rFonts w:hint="eastAsia"/>
        </w:rPr>
        <w:t>виражати</w:t>
      </w:r>
      <w:r>
        <w:t></w:t>
      </w:r>
      <w:r>
        <w:rPr>
          <w:rFonts w:hint="eastAsia"/>
        </w:rPr>
        <w:t>основні</w:t>
      </w:r>
    </w:p>
    <w:p w:rsidR="00F5372C" w:rsidRDefault="00F5372C" w:rsidP="00F5372C">
      <w:r>
        <w:rPr>
          <w:rFonts w:hint="eastAsia"/>
        </w:rPr>
        <w:t>мовленнєві</w:t>
      </w:r>
      <w:r>
        <w:t></w:t>
      </w:r>
      <w:r>
        <w:rPr>
          <w:rFonts w:hint="eastAsia"/>
        </w:rPr>
        <w:t>функції</w:t>
      </w:r>
      <w:r>
        <w:t></w:t>
      </w:r>
      <w:r>
        <w:rPr>
          <w:rFonts w:hint="eastAsia"/>
        </w:rPr>
        <w:t>у</w:t>
      </w:r>
      <w:r>
        <w:t></w:t>
      </w:r>
      <w:r>
        <w:rPr>
          <w:rFonts w:hint="eastAsia"/>
        </w:rPr>
        <w:t>ході</w:t>
      </w:r>
      <w:r>
        <w:t></w:t>
      </w:r>
      <w:r>
        <w:rPr>
          <w:rFonts w:hint="eastAsia"/>
        </w:rPr>
        <w:t>ділового</w:t>
      </w:r>
      <w:r>
        <w:t></w:t>
      </w:r>
      <w:r>
        <w:rPr>
          <w:rFonts w:hint="eastAsia"/>
        </w:rPr>
        <w:t>листування</w:t>
      </w:r>
      <w:r>
        <w:t></w:t>
      </w:r>
      <w:r>
        <w:t></w:t>
      </w:r>
      <w:r>
        <w:rPr>
          <w:rFonts w:hint="eastAsia"/>
        </w:rPr>
        <w:t>вміння</w:t>
      </w:r>
      <w:r>
        <w:t></w:t>
      </w:r>
      <w:r>
        <w:rPr>
          <w:rFonts w:hint="eastAsia"/>
        </w:rPr>
        <w:t>перебудовувати</w:t>
      </w:r>
      <w:r>
        <w:t></w:t>
      </w:r>
      <w:r>
        <w:rPr>
          <w:rFonts w:hint="eastAsia"/>
        </w:rPr>
        <w:t>свою</w:t>
      </w:r>
    </w:p>
    <w:p w:rsidR="00F5372C" w:rsidRDefault="00F5372C" w:rsidP="00F5372C">
      <w:r>
        <w:rPr>
          <w:rFonts w:hint="eastAsia"/>
        </w:rPr>
        <w:t>комунікативну</w:t>
      </w:r>
      <w:r>
        <w:t></w:t>
      </w:r>
      <w:r>
        <w:rPr>
          <w:rFonts w:hint="eastAsia"/>
        </w:rPr>
        <w:t>стратегію</w:t>
      </w:r>
      <w:r>
        <w:t></w:t>
      </w:r>
      <w:r>
        <w:rPr>
          <w:rFonts w:hint="eastAsia"/>
        </w:rPr>
        <w:t>і</w:t>
      </w:r>
      <w:r>
        <w:t></w:t>
      </w:r>
      <w:r>
        <w:rPr>
          <w:rFonts w:hint="eastAsia"/>
        </w:rPr>
        <w:t>тактику</w:t>
      </w:r>
      <w:r>
        <w:t></w:t>
      </w:r>
      <w:r>
        <w:rPr>
          <w:rFonts w:hint="eastAsia"/>
        </w:rPr>
        <w:t>залежно</w:t>
      </w:r>
      <w:r>
        <w:t></w:t>
      </w:r>
      <w:r>
        <w:rPr>
          <w:rFonts w:hint="eastAsia"/>
        </w:rPr>
        <w:t>від</w:t>
      </w:r>
      <w:r>
        <w:t></w:t>
      </w:r>
      <w:r>
        <w:rPr>
          <w:rFonts w:hint="eastAsia"/>
        </w:rPr>
        <w:t>змін</w:t>
      </w:r>
      <w:r>
        <w:t></w:t>
      </w:r>
      <w:r>
        <w:rPr>
          <w:rFonts w:hint="eastAsia"/>
        </w:rPr>
        <w:t>в</w:t>
      </w:r>
      <w:r>
        <w:t></w:t>
      </w:r>
      <w:r>
        <w:rPr>
          <w:rFonts w:hint="eastAsia"/>
        </w:rPr>
        <w:t>умовах</w:t>
      </w:r>
      <w:r>
        <w:t></w:t>
      </w:r>
      <w:r>
        <w:rPr>
          <w:rFonts w:hint="eastAsia"/>
        </w:rPr>
        <w:t>комунікативної</w:t>
      </w:r>
    </w:p>
    <w:p w:rsidR="00F5372C" w:rsidRDefault="00F5372C" w:rsidP="00F5372C">
      <w:r>
        <w:rPr>
          <w:rFonts w:hint="eastAsia"/>
        </w:rPr>
        <w:t>ситуації</w:t>
      </w:r>
      <w:r>
        <w:t></w:t>
      </w:r>
      <w:r>
        <w:t></w:t>
      </w:r>
      <w:r>
        <w:rPr>
          <w:rFonts w:hint="eastAsia"/>
        </w:rPr>
        <w:t>вміння</w:t>
      </w:r>
      <w:r>
        <w:t></w:t>
      </w:r>
      <w:r>
        <w:rPr>
          <w:rFonts w:hint="eastAsia"/>
        </w:rPr>
        <w:t>створювати</w:t>
      </w:r>
      <w:r>
        <w:t></w:t>
      </w:r>
      <w:r>
        <w:rPr>
          <w:rFonts w:hint="eastAsia"/>
        </w:rPr>
        <w:t>мовленнєві</w:t>
      </w:r>
      <w:r>
        <w:t></w:t>
      </w:r>
      <w:r>
        <w:rPr>
          <w:rFonts w:hint="eastAsia"/>
        </w:rPr>
        <w:t>повідомлення</w:t>
      </w:r>
      <w:r>
        <w:t></w:t>
      </w:r>
      <w:r>
        <w:rPr>
          <w:rFonts w:hint="eastAsia"/>
        </w:rPr>
        <w:t>ділового</w:t>
      </w:r>
      <w:r>
        <w:t></w:t>
      </w:r>
      <w:r>
        <w:rPr>
          <w:rFonts w:hint="eastAsia"/>
        </w:rPr>
        <w:t>листування</w:t>
      </w:r>
      <w:r>
        <w:t></w:t>
      </w:r>
      <w:r>
        <w:rPr>
          <w:rFonts w:hint="eastAsia"/>
        </w:rPr>
        <w:t>за</w:t>
      </w:r>
    </w:p>
    <w:p w:rsidR="00F5372C" w:rsidRDefault="00F5372C" w:rsidP="00F5372C">
      <w:r>
        <w:rPr>
          <w:rFonts w:hint="eastAsia"/>
        </w:rPr>
        <w:t>заданим</w:t>
      </w:r>
      <w:r>
        <w:t></w:t>
      </w:r>
      <w:r>
        <w:rPr>
          <w:rFonts w:hint="eastAsia"/>
        </w:rPr>
        <w:t>зразком</w:t>
      </w:r>
      <w:r>
        <w:t></w:t>
      </w:r>
      <w:r>
        <w:t></w:t>
      </w:r>
      <w:r>
        <w:rPr>
          <w:rFonts w:hint="eastAsia"/>
        </w:rPr>
        <w:t>вміння</w:t>
      </w:r>
      <w:r>
        <w:t></w:t>
      </w:r>
      <w:r>
        <w:rPr>
          <w:rFonts w:hint="eastAsia"/>
        </w:rPr>
        <w:t>продукувати</w:t>
      </w:r>
      <w:r>
        <w:t></w:t>
      </w:r>
      <w:r>
        <w:rPr>
          <w:rFonts w:hint="eastAsia"/>
        </w:rPr>
        <w:t>власні</w:t>
      </w:r>
      <w:r>
        <w:t></w:t>
      </w:r>
      <w:r>
        <w:rPr>
          <w:rFonts w:hint="eastAsia"/>
        </w:rPr>
        <w:t>мовленнєві</w:t>
      </w:r>
      <w:r>
        <w:t></w:t>
      </w:r>
      <w:r>
        <w:rPr>
          <w:rFonts w:hint="eastAsia"/>
        </w:rPr>
        <w:t>зразки</w:t>
      </w:r>
      <w:r>
        <w:t></w:t>
      </w:r>
      <w:r>
        <w:rPr>
          <w:rFonts w:hint="eastAsia"/>
        </w:rPr>
        <w:t>ділового</w:t>
      </w:r>
    </w:p>
    <w:p w:rsidR="00F5372C" w:rsidRDefault="00F5372C" w:rsidP="00F5372C">
      <w:r>
        <w:rPr>
          <w:rFonts w:hint="eastAsia"/>
        </w:rPr>
        <w:t>листування</w:t>
      </w:r>
      <w:r>
        <w:t></w:t>
      </w:r>
      <w:r>
        <w:rPr>
          <w:rFonts w:hint="eastAsia"/>
        </w:rPr>
        <w:t>у</w:t>
      </w:r>
      <w:r>
        <w:t></w:t>
      </w:r>
      <w:r>
        <w:rPr>
          <w:rFonts w:hint="eastAsia"/>
        </w:rPr>
        <w:t>сфері</w:t>
      </w:r>
      <w:r>
        <w:t></w:t>
      </w:r>
      <w:r>
        <w:rPr>
          <w:rFonts w:hint="eastAsia"/>
        </w:rPr>
        <w:t>виноробства</w:t>
      </w:r>
      <w:r>
        <w:t></w:t>
      </w:r>
      <w:r>
        <w:t></w:t>
      </w:r>
      <w:r>
        <w:rPr>
          <w:rFonts w:hint="eastAsia"/>
        </w:rPr>
        <w:t>У</w:t>
      </w:r>
      <w:r>
        <w:t></w:t>
      </w:r>
      <w:r>
        <w:rPr>
          <w:rFonts w:hint="eastAsia"/>
        </w:rPr>
        <w:t>другому</w:t>
      </w:r>
      <w:r>
        <w:t></w:t>
      </w:r>
      <w:r>
        <w:rPr>
          <w:rFonts w:hint="eastAsia"/>
        </w:rPr>
        <w:t>випадку</w:t>
      </w:r>
      <w:r>
        <w:t></w:t>
      </w:r>
      <w:r>
        <w:rPr>
          <w:rFonts w:hint="eastAsia"/>
        </w:rPr>
        <w:t>це</w:t>
      </w:r>
      <w:r>
        <w:t></w:t>
      </w:r>
      <w:r>
        <w:rPr>
          <w:rFonts w:hint="eastAsia"/>
        </w:rPr>
        <w:t>завдання</w:t>
      </w:r>
      <w:r>
        <w:t></w:t>
      </w:r>
      <w:r>
        <w:rPr>
          <w:rFonts w:hint="eastAsia"/>
        </w:rPr>
        <w:t>передбачає</w:t>
      </w:r>
    </w:p>
    <w:p w:rsidR="00F5372C" w:rsidRDefault="00F5372C" w:rsidP="00F5372C">
      <w:r>
        <w:rPr>
          <w:rFonts w:hint="eastAsia"/>
        </w:rPr>
        <w:t>формування</w:t>
      </w:r>
      <w:r>
        <w:t></w:t>
      </w:r>
      <w:r>
        <w:t></w:t>
      </w:r>
      <w:r>
        <w:rPr>
          <w:rFonts w:hint="eastAsia"/>
        </w:rPr>
        <w:t>вміння</w:t>
      </w:r>
      <w:r>
        <w:t></w:t>
      </w:r>
      <w:r>
        <w:rPr>
          <w:rFonts w:hint="eastAsia"/>
        </w:rPr>
        <w:t>відбору</w:t>
      </w:r>
      <w:r>
        <w:t></w:t>
      </w:r>
      <w:r>
        <w:rPr>
          <w:rFonts w:hint="eastAsia"/>
        </w:rPr>
        <w:t>професійно</w:t>
      </w:r>
      <w:r>
        <w:t></w:t>
      </w:r>
      <w:r>
        <w:rPr>
          <w:rFonts w:hint="eastAsia"/>
        </w:rPr>
        <w:t>важливої</w:t>
      </w:r>
      <w:r>
        <w:t></w:t>
      </w:r>
      <w:r>
        <w:rPr>
          <w:rFonts w:hint="eastAsia"/>
        </w:rPr>
        <w:t>інформації</w:t>
      </w:r>
      <w:r>
        <w:t></w:t>
      </w:r>
      <w:r>
        <w:rPr>
          <w:rFonts w:hint="eastAsia"/>
        </w:rPr>
        <w:t>та</w:t>
      </w:r>
      <w:r>
        <w:t></w:t>
      </w:r>
      <w:r>
        <w:rPr>
          <w:rFonts w:hint="eastAsia"/>
        </w:rPr>
        <w:t>її</w:t>
      </w:r>
      <w:r>
        <w:t></w:t>
      </w:r>
      <w:r>
        <w:rPr>
          <w:rFonts w:hint="eastAsia"/>
        </w:rPr>
        <w:t>аналіз</w:t>
      </w:r>
      <w:r>
        <w:t></w:t>
      </w:r>
      <w:r>
        <w:rPr>
          <w:rFonts w:hint="eastAsia"/>
        </w:rPr>
        <w:t>для</w:t>
      </w:r>
    </w:p>
    <w:p w:rsidR="00F5372C" w:rsidRDefault="00F5372C" w:rsidP="00F5372C">
      <w:r>
        <w:t></w:t>
      </w:r>
      <w:r>
        <w:t></w:t>
      </w:r>
      <w:r>
        <w:t></w:t>
      </w:r>
    </w:p>
    <w:p w:rsidR="00F5372C" w:rsidRDefault="00F5372C" w:rsidP="00F5372C">
      <w:r>
        <w:rPr>
          <w:rFonts w:hint="eastAsia"/>
        </w:rPr>
        <w:t>використання</w:t>
      </w:r>
      <w:r>
        <w:t></w:t>
      </w:r>
      <w:r>
        <w:rPr>
          <w:rFonts w:hint="eastAsia"/>
        </w:rPr>
        <w:t>у</w:t>
      </w:r>
      <w:r>
        <w:t></w:t>
      </w:r>
      <w:r>
        <w:rPr>
          <w:rFonts w:hint="eastAsia"/>
        </w:rPr>
        <w:t>презентації</w:t>
      </w:r>
      <w:r>
        <w:t></w:t>
      </w:r>
      <w:r>
        <w:rPr>
          <w:rFonts w:hint="eastAsia"/>
        </w:rPr>
        <w:t>власної</w:t>
      </w:r>
      <w:r>
        <w:t></w:t>
      </w:r>
      <w:r>
        <w:rPr>
          <w:rFonts w:hint="eastAsia"/>
        </w:rPr>
        <w:t>виноробної</w:t>
      </w:r>
      <w:r>
        <w:t></w:t>
      </w:r>
      <w:r>
        <w:rPr>
          <w:rFonts w:hint="eastAsia"/>
        </w:rPr>
        <w:t>продукції</w:t>
      </w:r>
      <w:r>
        <w:t></w:t>
      </w:r>
      <w:r>
        <w:t></w:t>
      </w:r>
      <w:r>
        <w:rPr>
          <w:rFonts w:hint="eastAsia"/>
        </w:rPr>
        <w:t>вміння</w:t>
      </w:r>
      <w:r>
        <w:t></w:t>
      </w:r>
      <w:r>
        <w:rPr>
          <w:rFonts w:hint="eastAsia"/>
        </w:rPr>
        <w:t>продукування</w:t>
      </w:r>
    </w:p>
    <w:p w:rsidR="00F5372C" w:rsidRDefault="00F5372C" w:rsidP="00F5372C">
      <w:r>
        <w:rPr>
          <w:rFonts w:hint="eastAsia"/>
        </w:rPr>
        <w:t>тексту</w:t>
      </w:r>
      <w:r>
        <w:t></w:t>
      </w:r>
      <w:r>
        <w:rPr>
          <w:rFonts w:hint="eastAsia"/>
        </w:rPr>
        <w:t>монологу</w:t>
      </w:r>
      <w:r>
        <w:t></w:t>
      </w:r>
      <w:r>
        <w:rPr>
          <w:rFonts w:hint="eastAsia"/>
        </w:rPr>
        <w:t>презентації</w:t>
      </w:r>
      <w:r>
        <w:t></w:t>
      </w:r>
      <w:r>
        <w:rPr>
          <w:rFonts w:hint="eastAsia"/>
        </w:rPr>
        <w:t>власної</w:t>
      </w:r>
      <w:r>
        <w:t></w:t>
      </w:r>
      <w:r>
        <w:rPr>
          <w:rFonts w:hint="eastAsia"/>
        </w:rPr>
        <w:t>продукції</w:t>
      </w:r>
      <w:r>
        <w:t></w:t>
      </w:r>
      <w:r>
        <w:t></w:t>
      </w:r>
      <w:r>
        <w:rPr>
          <w:rFonts w:hint="eastAsia"/>
        </w:rPr>
        <w:t>вміння</w:t>
      </w:r>
      <w:r>
        <w:t></w:t>
      </w:r>
      <w:r>
        <w:rPr>
          <w:rFonts w:hint="eastAsia"/>
        </w:rPr>
        <w:t>успішної</w:t>
      </w:r>
      <w:r>
        <w:t></w:t>
      </w:r>
      <w:r>
        <w:rPr>
          <w:rFonts w:hint="eastAsia"/>
        </w:rPr>
        <w:t>вербалізації</w:t>
      </w:r>
    </w:p>
    <w:p w:rsidR="00F5372C" w:rsidRDefault="00F5372C" w:rsidP="00F5372C">
      <w:r>
        <w:rPr>
          <w:rFonts w:hint="eastAsia"/>
        </w:rPr>
        <w:t>тексту</w:t>
      </w:r>
      <w:r>
        <w:t></w:t>
      </w:r>
      <w:r>
        <w:rPr>
          <w:rFonts w:hint="eastAsia"/>
        </w:rPr>
        <w:t>англомовного</w:t>
      </w:r>
      <w:r>
        <w:t></w:t>
      </w:r>
      <w:r>
        <w:rPr>
          <w:rFonts w:hint="eastAsia"/>
        </w:rPr>
        <w:t>монологу</w:t>
      </w:r>
      <w:r>
        <w:t></w:t>
      </w:r>
      <w:r>
        <w:rPr>
          <w:rFonts w:hint="eastAsia"/>
        </w:rPr>
        <w:t>презентації</w:t>
      </w:r>
      <w:r>
        <w:t></w:t>
      </w:r>
      <w:r>
        <w:rPr>
          <w:rFonts w:hint="eastAsia"/>
        </w:rPr>
        <w:t>власної</w:t>
      </w:r>
      <w:r>
        <w:t></w:t>
      </w:r>
      <w:r>
        <w:rPr>
          <w:rFonts w:hint="eastAsia"/>
        </w:rPr>
        <w:t>виноробної</w:t>
      </w:r>
      <w:r>
        <w:t></w:t>
      </w:r>
      <w:r>
        <w:rPr>
          <w:rFonts w:hint="eastAsia"/>
        </w:rPr>
        <w:t>продукції</w:t>
      </w:r>
      <w:r>
        <w:t></w:t>
      </w:r>
      <w:r>
        <w:t></w:t>
      </w:r>
      <w:r>
        <w:rPr>
          <w:rFonts w:hint="eastAsia"/>
        </w:rPr>
        <w:t>Ці</w:t>
      </w:r>
    </w:p>
    <w:p w:rsidR="00F5372C" w:rsidRDefault="00F5372C" w:rsidP="00F5372C">
      <w:r>
        <w:rPr>
          <w:rFonts w:hint="eastAsia"/>
        </w:rPr>
        <w:t>загальні</w:t>
      </w:r>
      <w:r>
        <w:t></w:t>
      </w:r>
      <w:r>
        <w:rPr>
          <w:rFonts w:hint="eastAsia"/>
        </w:rPr>
        <w:t>вміння</w:t>
      </w:r>
      <w:r>
        <w:t></w:t>
      </w:r>
      <w:r>
        <w:rPr>
          <w:rFonts w:hint="eastAsia"/>
        </w:rPr>
        <w:t>другої</w:t>
      </w:r>
      <w:r>
        <w:t></w:t>
      </w:r>
      <w:r>
        <w:rPr>
          <w:rFonts w:hint="eastAsia"/>
        </w:rPr>
        <w:t>групи</w:t>
      </w:r>
      <w:r>
        <w:t></w:t>
      </w:r>
      <w:r>
        <w:rPr>
          <w:rFonts w:hint="eastAsia"/>
        </w:rPr>
        <w:t>конкретизуються</w:t>
      </w:r>
      <w:r>
        <w:t></w:t>
      </w:r>
      <w:r>
        <w:rPr>
          <w:rFonts w:hint="eastAsia"/>
        </w:rPr>
        <w:t>у</w:t>
      </w:r>
      <w:r>
        <w:t></w:t>
      </w:r>
      <w:r>
        <w:rPr>
          <w:rFonts w:hint="eastAsia"/>
        </w:rPr>
        <w:t>змісті</w:t>
      </w:r>
      <w:r>
        <w:t></w:t>
      </w:r>
      <w:r>
        <w:rPr>
          <w:rFonts w:hint="eastAsia"/>
        </w:rPr>
        <w:t>часткових</w:t>
      </w:r>
      <w:r>
        <w:t></w:t>
      </w:r>
      <w:r>
        <w:t></w:t>
      </w:r>
      <w:r>
        <w:rPr>
          <w:rFonts w:hint="eastAsia"/>
        </w:rPr>
        <w:t>а</w:t>
      </w:r>
      <w:r>
        <w:t></w:t>
      </w:r>
      <w:r>
        <w:rPr>
          <w:rFonts w:hint="eastAsia"/>
        </w:rPr>
        <w:t>саме</w:t>
      </w:r>
      <w:r>
        <w:t></w:t>
      </w:r>
    </w:p>
    <w:p w:rsidR="00F5372C" w:rsidRDefault="00F5372C" w:rsidP="00F5372C">
      <w:r>
        <w:rPr>
          <w:rFonts w:hint="eastAsia"/>
        </w:rPr>
        <w:t>вміння</w:t>
      </w:r>
      <w:r>
        <w:t></w:t>
      </w:r>
      <w:r>
        <w:rPr>
          <w:rFonts w:hint="eastAsia"/>
        </w:rPr>
        <w:t>чітко</w:t>
      </w:r>
      <w:r>
        <w:t></w:t>
      </w:r>
      <w:r>
        <w:t></w:t>
      </w:r>
      <w:r>
        <w:rPr>
          <w:rFonts w:hint="eastAsia"/>
        </w:rPr>
        <w:t>логічно</w:t>
      </w:r>
      <w:r>
        <w:t></w:t>
      </w:r>
      <w:r>
        <w:rPr>
          <w:rFonts w:hint="eastAsia"/>
        </w:rPr>
        <w:t>і</w:t>
      </w:r>
      <w:r>
        <w:t></w:t>
      </w:r>
      <w:r>
        <w:rPr>
          <w:rFonts w:hint="eastAsia"/>
        </w:rPr>
        <w:t>послідовно</w:t>
      </w:r>
      <w:r>
        <w:t></w:t>
      </w:r>
      <w:r>
        <w:rPr>
          <w:rFonts w:hint="eastAsia"/>
        </w:rPr>
        <w:t>формулювати</w:t>
      </w:r>
      <w:r>
        <w:t></w:t>
      </w:r>
      <w:r>
        <w:rPr>
          <w:rFonts w:hint="eastAsia"/>
        </w:rPr>
        <w:t>свої</w:t>
      </w:r>
      <w:r>
        <w:t></w:t>
      </w:r>
      <w:r>
        <w:rPr>
          <w:rFonts w:hint="eastAsia"/>
        </w:rPr>
        <w:t>думки</w:t>
      </w:r>
      <w:r>
        <w:t></w:t>
      </w:r>
      <w:r>
        <w:t></w:t>
      </w:r>
      <w:r>
        <w:rPr>
          <w:rFonts w:hint="eastAsia"/>
        </w:rPr>
        <w:t>вміння</w:t>
      </w:r>
      <w:r>
        <w:t></w:t>
      </w:r>
      <w:r>
        <w:rPr>
          <w:rFonts w:hint="eastAsia"/>
        </w:rPr>
        <w:t>коректного</w:t>
      </w:r>
    </w:p>
    <w:p w:rsidR="00F5372C" w:rsidRDefault="00F5372C" w:rsidP="00F5372C">
      <w:r>
        <w:rPr>
          <w:rFonts w:hint="eastAsia"/>
        </w:rPr>
        <w:t>мовного</w:t>
      </w:r>
      <w:r>
        <w:t></w:t>
      </w:r>
      <w:r>
        <w:rPr>
          <w:rFonts w:hint="eastAsia"/>
        </w:rPr>
        <w:t>оформлення</w:t>
      </w:r>
      <w:r>
        <w:t></w:t>
      </w:r>
      <w:r>
        <w:rPr>
          <w:rFonts w:hint="eastAsia"/>
        </w:rPr>
        <w:t>свого</w:t>
      </w:r>
      <w:r>
        <w:t></w:t>
      </w:r>
      <w:r>
        <w:rPr>
          <w:rFonts w:hint="eastAsia"/>
        </w:rPr>
        <w:t>виступу</w:t>
      </w:r>
      <w:r>
        <w:t></w:t>
      </w:r>
      <w:r>
        <w:t></w:t>
      </w:r>
      <w:r>
        <w:rPr>
          <w:rFonts w:hint="eastAsia"/>
        </w:rPr>
        <w:t>вміння</w:t>
      </w:r>
      <w:r>
        <w:t></w:t>
      </w:r>
      <w:r>
        <w:rPr>
          <w:rFonts w:hint="eastAsia"/>
        </w:rPr>
        <w:t>виразного</w:t>
      </w:r>
      <w:r>
        <w:t></w:t>
      </w:r>
      <w:r>
        <w:rPr>
          <w:rFonts w:hint="eastAsia"/>
        </w:rPr>
        <w:t>викладу</w:t>
      </w:r>
      <w:r>
        <w:t></w:t>
      </w:r>
      <w:r>
        <w:rPr>
          <w:rFonts w:hint="eastAsia"/>
        </w:rPr>
        <w:t>монологупрезентації</w:t>
      </w:r>
      <w:r>
        <w:t></w:t>
      </w:r>
      <w:r>
        <w:t></w:t>
      </w:r>
      <w:r>
        <w:rPr>
          <w:rFonts w:hint="eastAsia"/>
        </w:rPr>
        <w:t>вміння</w:t>
      </w:r>
      <w:r>
        <w:t></w:t>
      </w:r>
      <w:r>
        <w:rPr>
          <w:rFonts w:hint="eastAsia"/>
        </w:rPr>
        <w:t>доречного</w:t>
      </w:r>
      <w:r>
        <w:t></w:t>
      </w:r>
      <w:r>
        <w:rPr>
          <w:rFonts w:hint="eastAsia"/>
        </w:rPr>
        <w:t>використання</w:t>
      </w:r>
      <w:r>
        <w:t></w:t>
      </w:r>
      <w:r>
        <w:rPr>
          <w:rFonts w:hint="eastAsia"/>
        </w:rPr>
        <w:t>невербальних</w:t>
      </w:r>
      <w:r>
        <w:t></w:t>
      </w:r>
      <w:r>
        <w:rPr>
          <w:rFonts w:hint="eastAsia"/>
        </w:rPr>
        <w:t>засобів</w:t>
      </w:r>
      <w:r>
        <w:t></w:t>
      </w:r>
      <w:r>
        <w:rPr>
          <w:rFonts w:hint="eastAsia"/>
        </w:rPr>
        <w:t>комунікації</w:t>
      </w:r>
    </w:p>
    <w:p w:rsidR="00F5372C" w:rsidRDefault="00F5372C" w:rsidP="00F5372C">
      <w:r>
        <w:t></w:t>
      </w:r>
      <w:r>
        <w:rPr>
          <w:rFonts w:hint="eastAsia"/>
        </w:rPr>
        <w:t>голосу</w:t>
      </w:r>
      <w:r>
        <w:t></w:t>
      </w:r>
      <w:r>
        <w:t></w:t>
      </w:r>
      <w:r>
        <w:rPr>
          <w:rFonts w:hint="eastAsia"/>
        </w:rPr>
        <w:t>інтонації</w:t>
      </w:r>
      <w:r>
        <w:t></w:t>
      </w:r>
      <w:r>
        <w:t></w:t>
      </w:r>
      <w:r>
        <w:rPr>
          <w:rFonts w:hint="eastAsia"/>
        </w:rPr>
        <w:t>жестів</w:t>
      </w:r>
      <w:r>
        <w:t></w:t>
      </w:r>
      <w:r>
        <w:t></w:t>
      </w:r>
      <w:r>
        <w:rPr>
          <w:rFonts w:hint="eastAsia"/>
        </w:rPr>
        <w:t>міміки</w:t>
      </w:r>
      <w:r>
        <w:t></w:t>
      </w:r>
      <w:r>
        <w:t></w:t>
      </w:r>
      <w:r>
        <w:rPr>
          <w:rFonts w:hint="eastAsia"/>
        </w:rPr>
        <w:t>постави</w:t>
      </w:r>
      <w:r>
        <w:t></w:t>
      </w:r>
      <w:r>
        <w:rPr>
          <w:rFonts w:hint="eastAsia"/>
        </w:rPr>
        <w:t>тощо</w:t>
      </w:r>
      <w:r>
        <w:t></w:t>
      </w:r>
      <w:r>
        <w:t></w:t>
      </w:r>
      <w:r>
        <w:t></w:t>
      </w:r>
      <w:r>
        <w:rPr>
          <w:rFonts w:hint="eastAsia"/>
        </w:rPr>
        <w:t>вміння</w:t>
      </w:r>
      <w:r>
        <w:t></w:t>
      </w:r>
      <w:r>
        <w:rPr>
          <w:rFonts w:hint="eastAsia"/>
        </w:rPr>
        <w:t>налагоджувати</w:t>
      </w:r>
      <w:r>
        <w:t></w:t>
      </w:r>
      <w:r>
        <w:rPr>
          <w:rFonts w:hint="eastAsia"/>
        </w:rPr>
        <w:t>і</w:t>
      </w:r>
    </w:p>
    <w:p w:rsidR="00F5372C" w:rsidRDefault="00F5372C" w:rsidP="00F5372C">
      <w:r>
        <w:rPr>
          <w:rFonts w:hint="eastAsia"/>
        </w:rPr>
        <w:t>підтримувати</w:t>
      </w:r>
      <w:r>
        <w:t></w:t>
      </w:r>
      <w:r>
        <w:rPr>
          <w:rFonts w:hint="eastAsia"/>
        </w:rPr>
        <w:t>контакт</w:t>
      </w:r>
      <w:r>
        <w:t></w:t>
      </w:r>
      <w:r>
        <w:rPr>
          <w:rFonts w:hint="eastAsia"/>
        </w:rPr>
        <w:t>з</w:t>
      </w:r>
      <w:r>
        <w:t></w:t>
      </w:r>
      <w:r>
        <w:rPr>
          <w:rFonts w:hint="eastAsia"/>
        </w:rPr>
        <w:t>аудиторією</w:t>
      </w:r>
      <w:r>
        <w:t></w:t>
      </w:r>
      <w:r>
        <w:t></w:t>
      </w:r>
      <w:r>
        <w:rPr>
          <w:rFonts w:hint="eastAsia"/>
        </w:rPr>
        <w:t>вміння</w:t>
      </w:r>
      <w:r>
        <w:t></w:t>
      </w:r>
      <w:r>
        <w:rPr>
          <w:rFonts w:hint="eastAsia"/>
        </w:rPr>
        <w:t>імпровізувати</w:t>
      </w:r>
      <w:r>
        <w:t></w:t>
      </w:r>
      <w:r>
        <w:rPr>
          <w:rFonts w:hint="eastAsia"/>
        </w:rPr>
        <w:t>і</w:t>
      </w:r>
      <w:r>
        <w:t></w:t>
      </w:r>
      <w:r>
        <w:rPr>
          <w:rFonts w:hint="eastAsia"/>
        </w:rPr>
        <w:t>нейтралізовувати</w:t>
      </w:r>
    </w:p>
    <w:p w:rsidR="00F5372C" w:rsidRDefault="00F5372C" w:rsidP="00F5372C">
      <w:r>
        <w:rPr>
          <w:rFonts w:hint="eastAsia"/>
        </w:rPr>
        <w:t>психологічні</w:t>
      </w:r>
      <w:r>
        <w:t></w:t>
      </w:r>
      <w:r>
        <w:rPr>
          <w:rFonts w:hint="eastAsia"/>
        </w:rPr>
        <w:t>бар’єри</w:t>
      </w:r>
      <w:r>
        <w:t></w:t>
      </w:r>
      <w:r>
        <w:t></w:t>
      </w:r>
      <w:r>
        <w:rPr>
          <w:rFonts w:hint="eastAsia"/>
        </w:rPr>
        <w:t>вміння</w:t>
      </w:r>
      <w:r>
        <w:t></w:t>
      </w:r>
      <w:r>
        <w:rPr>
          <w:rFonts w:hint="eastAsia"/>
        </w:rPr>
        <w:t>академічного</w:t>
      </w:r>
      <w:r>
        <w:t></w:t>
      </w:r>
      <w:r>
        <w:rPr>
          <w:rFonts w:hint="eastAsia"/>
        </w:rPr>
        <w:t>мовного</w:t>
      </w:r>
      <w:r>
        <w:t></w:t>
      </w:r>
      <w:r>
        <w:rPr>
          <w:rFonts w:hint="eastAsia"/>
        </w:rPr>
        <w:t>оформлення</w:t>
      </w:r>
      <w:r>
        <w:t></w:t>
      </w:r>
      <w:r>
        <w:rPr>
          <w:rFonts w:hint="eastAsia"/>
        </w:rPr>
        <w:t>аналізу</w:t>
      </w:r>
    </w:p>
    <w:p w:rsidR="00F5372C" w:rsidRDefault="00F5372C" w:rsidP="00F5372C">
      <w:r>
        <w:rPr>
          <w:rFonts w:hint="eastAsia"/>
        </w:rPr>
        <w:t>статистичних</w:t>
      </w:r>
      <w:r>
        <w:t></w:t>
      </w:r>
      <w:r>
        <w:rPr>
          <w:rFonts w:hint="eastAsia"/>
        </w:rPr>
        <w:t>даних</w:t>
      </w:r>
      <w:r>
        <w:t></w:t>
      </w:r>
      <w:r>
        <w:t></w:t>
      </w:r>
      <w:r>
        <w:rPr>
          <w:rFonts w:hint="eastAsia"/>
        </w:rPr>
        <w:t>вміння</w:t>
      </w:r>
      <w:r>
        <w:t></w:t>
      </w:r>
      <w:r>
        <w:rPr>
          <w:rFonts w:hint="eastAsia"/>
        </w:rPr>
        <w:t>доречного</w:t>
      </w:r>
      <w:r>
        <w:t></w:t>
      </w:r>
      <w:r>
        <w:rPr>
          <w:rFonts w:hint="eastAsia"/>
        </w:rPr>
        <w:t>та</w:t>
      </w:r>
      <w:r>
        <w:t></w:t>
      </w:r>
      <w:r>
        <w:rPr>
          <w:rFonts w:hint="eastAsia"/>
        </w:rPr>
        <w:t>коректного</w:t>
      </w:r>
      <w:r>
        <w:t></w:t>
      </w:r>
      <w:r>
        <w:rPr>
          <w:rFonts w:hint="eastAsia"/>
        </w:rPr>
        <w:t>використання</w:t>
      </w:r>
      <w:r>
        <w:t></w:t>
      </w:r>
      <w:r>
        <w:rPr>
          <w:rFonts w:hint="eastAsia"/>
        </w:rPr>
        <w:t>засобів</w:t>
      </w:r>
    </w:p>
    <w:p w:rsidR="00F5372C" w:rsidRDefault="00F5372C" w:rsidP="00F5372C">
      <w:r>
        <w:rPr>
          <w:rFonts w:hint="eastAsia"/>
        </w:rPr>
        <w:t>виразності</w:t>
      </w:r>
      <w:r>
        <w:t></w:t>
      </w:r>
      <w:r>
        <w:rPr>
          <w:rFonts w:hint="eastAsia"/>
        </w:rPr>
        <w:t>мови</w:t>
      </w:r>
      <w:r>
        <w:t></w:t>
      </w:r>
      <w:r>
        <w:t></w:t>
      </w:r>
      <w:r>
        <w:rPr>
          <w:rFonts w:hint="eastAsia"/>
        </w:rPr>
        <w:t>вміння</w:t>
      </w:r>
      <w:r>
        <w:t></w:t>
      </w:r>
      <w:r>
        <w:rPr>
          <w:rFonts w:hint="eastAsia"/>
        </w:rPr>
        <w:t>реалізації</w:t>
      </w:r>
      <w:r>
        <w:t></w:t>
      </w:r>
      <w:r>
        <w:rPr>
          <w:rFonts w:hint="eastAsia"/>
        </w:rPr>
        <w:t>психолого</w:t>
      </w:r>
      <w:r>
        <w:t></w:t>
      </w:r>
      <w:r>
        <w:rPr>
          <w:rFonts w:hint="eastAsia"/>
        </w:rPr>
        <w:t>дидактичних</w:t>
      </w:r>
      <w:r>
        <w:t></w:t>
      </w:r>
      <w:r>
        <w:rPr>
          <w:rFonts w:hint="eastAsia"/>
        </w:rPr>
        <w:t>принципів</w:t>
      </w:r>
    </w:p>
    <w:p w:rsidR="00F5372C" w:rsidRDefault="00F5372C" w:rsidP="00F5372C">
      <w:r>
        <w:rPr>
          <w:rFonts w:hint="eastAsia"/>
        </w:rPr>
        <w:t>мовленнєвого</w:t>
      </w:r>
      <w:r>
        <w:t></w:t>
      </w:r>
      <w:r>
        <w:rPr>
          <w:rFonts w:hint="eastAsia"/>
        </w:rPr>
        <w:t>впливу</w:t>
      </w:r>
      <w:r>
        <w:t></w:t>
      </w:r>
      <w:r>
        <w:t></w:t>
      </w:r>
      <w:r>
        <w:rPr>
          <w:rFonts w:hint="eastAsia"/>
        </w:rPr>
        <w:t>доступності</w:t>
      </w:r>
      <w:r>
        <w:t></w:t>
      </w:r>
      <w:r>
        <w:t></w:t>
      </w:r>
      <w:r>
        <w:rPr>
          <w:rFonts w:hint="eastAsia"/>
        </w:rPr>
        <w:t>асоціативності</w:t>
      </w:r>
      <w:r>
        <w:t></w:t>
      </w:r>
      <w:r>
        <w:t></w:t>
      </w:r>
      <w:r>
        <w:rPr>
          <w:rFonts w:hint="eastAsia"/>
        </w:rPr>
        <w:t>експресивності</w:t>
      </w:r>
      <w:r>
        <w:t></w:t>
      </w:r>
      <w:r>
        <w:rPr>
          <w:rFonts w:hint="eastAsia"/>
        </w:rPr>
        <w:t>та</w:t>
      </w:r>
    </w:p>
    <w:p w:rsidR="00F5372C" w:rsidRDefault="00F5372C" w:rsidP="00F5372C">
      <w:r>
        <w:rPr>
          <w:rFonts w:hint="eastAsia"/>
        </w:rPr>
        <w:t>інтенсивності</w:t>
      </w:r>
      <w:r>
        <w:t></w:t>
      </w:r>
      <w:r>
        <w:rPr>
          <w:rFonts w:hint="eastAsia"/>
        </w:rPr>
        <w:t>мовлення</w:t>
      </w:r>
      <w:r>
        <w:t></w:t>
      </w:r>
      <w:r>
        <w:t></w:t>
      </w:r>
      <w:r>
        <w:t></w:t>
      </w:r>
      <w:r>
        <w:rPr>
          <w:rFonts w:hint="eastAsia"/>
        </w:rPr>
        <w:t>вміння</w:t>
      </w:r>
      <w:r>
        <w:t></w:t>
      </w:r>
      <w:r>
        <w:rPr>
          <w:rFonts w:hint="eastAsia"/>
        </w:rPr>
        <w:t>перефразувати</w:t>
      </w:r>
      <w:r>
        <w:t></w:t>
      </w:r>
      <w:r>
        <w:rPr>
          <w:rFonts w:hint="eastAsia"/>
        </w:rPr>
        <w:t>заданий</w:t>
      </w:r>
      <w:r>
        <w:t></w:t>
      </w:r>
      <w:r>
        <w:rPr>
          <w:rFonts w:hint="eastAsia"/>
        </w:rPr>
        <w:t>мовний</w:t>
      </w:r>
      <w:r>
        <w:t></w:t>
      </w:r>
      <w:r>
        <w:rPr>
          <w:rFonts w:hint="eastAsia"/>
        </w:rPr>
        <w:t>зразок</w:t>
      </w:r>
      <w:r>
        <w:t></w:t>
      </w:r>
    </w:p>
    <w:p w:rsidR="00F5372C" w:rsidRDefault="00F5372C" w:rsidP="00F5372C">
      <w:r>
        <w:rPr>
          <w:rFonts w:hint="eastAsia"/>
        </w:rPr>
        <w:t>використовуючи</w:t>
      </w:r>
      <w:r>
        <w:t></w:t>
      </w:r>
      <w:r>
        <w:rPr>
          <w:rFonts w:hint="eastAsia"/>
        </w:rPr>
        <w:t>мовні</w:t>
      </w:r>
      <w:r>
        <w:t></w:t>
      </w:r>
      <w:r>
        <w:rPr>
          <w:rFonts w:hint="eastAsia"/>
        </w:rPr>
        <w:t>засоби</w:t>
      </w:r>
      <w:r>
        <w:t></w:t>
      </w:r>
      <w:r>
        <w:t></w:t>
      </w:r>
      <w:r>
        <w:rPr>
          <w:rFonts w:hint="eastAsia"/>
        </w:rPr>
        <w:t>відомі</w:t>
      </w:r>
      <w:r>
        <w:t></w:t>
      </w:r>
      <w:r>
        <w:rPr>
          <w:rFonts w:hint="eastAsia"/>
        </w:rPr>
        <w:t>аудиторії</w:t>
      </w:r>
      <w:r>
        <w:t></w:t>
      </w:r>
      <w:r>
        <w:rPr>
          <w:rFonts w:hint="eastAsia"/>
        </w:rPr>
        <w:t>слухачів</w:t>
      </w:r>
      <w:r>
        <w:t></w:t>
      </w:r>
      <w:r>
        <w:t></w:t>
      </w:r>
      <w:r>
        <w:rPr>
          <w:rFonts w:hint="eastAsia"/>
        </w:rPr>
        <w:t>вміння</w:t>
      </w:r>
      <w:r>
        <w:t></w:t>
      </w:r>
      <w:r>
        <w:rPr>
          <w:rFonts w:hint="eastAsia"/>
        </w:rPr>
        <w:t>аргументувати</w:t>
      </w:r>
    </w:p>
    <w:p w:rsidR="00F5372C" w:rsidRDefault="00F5372C" w:rsidP="00F5372C">
      <w:r>
        <w:rPr>
          <w:rFonts w:hint="eastAsia"/>
        </w:rPr>
        <w:t>свою</w:t>
      </w:r>
      <w:r>
        <w:t></w:t>
      </w:r>
      <w:r>
        <w:rPr>
          <w:rFonts w:hint="eastAsia"/>
        </w:rPr>
        <w:t>точку</w:t>
      </w:r>
      <w:r>
        <w:t></w:t>
      </w:r>
      <w:r>
        <w:rPr>
          <w:rFonts w:hint="eastAsia"/>
        </w:rPr>
        <w:t>зору</w:t>
      </w:r>
      <w:r>
        <w:t></w:t>
      </w:r>
      <w:r>
        <w:t></w:t>
      </w:r>
      <w:r>
        <w:rPr>
          <w:rFonts w:hint="eastAsia"/>
        </w:rPr>
        <w:t>вміння</w:t>
      </w:r>
      <w:r>
        <w:t></w:t>
      </w:r>
      <w:r>
        <w:rPr>
          <w:rFonts w:hint="eastAsia"/>
        </w:rPr>
        <w:t>використовувати</w:t>
      </w:r>
      <w:r>
        <w:t></w:t>
      </w:r>
      <w:r>
        <w:rPr>
          <w:rFonts w:hint="eastAsia"/>
        </w:rPr>
        <w:t>функціональні</w:t>
      </w:r>
      <w:r>
        <w:t></w:t>
      </w:r>
      <w:r>
        <w:rPr>
          <w:rFonts w:hint="eastAsia"/>
        </w:rPr>
        <w:t>мовленнєві</w:t>
      </w:r>
      <w:r>
        <w:t></w:t>
      </w:r>
      <w:r>
        <w:rPr>
          <w:rFonts w:hint="eastAsia"/>
        </w:rPr>
        <w:t>зразки</w:t>
      </w:r>
    </w:p>
    <w:p w:rsidR="00F5372C" w:rsidRDefault="00F5372C" w:rsidP="00F5372C">
      <w:r>
        <w:rPr>
          <w:rFonts w:hint="eastAsia"/>
        </w:rPr>
        <w:t>відповідно</w:t>
      </w:r>
      <w:r>
        <w:t></w:t>
      </w:r>
      <w:r>
        <w:rPr>
          <w:rFonts w:hint="eastAsia"/>
        </w:rPr>
        <w:t>до</w:t>
      </w:r>
      <w:r>
        <w:t></w:t>
      </w:r>
      <w:r>
        <w:rPr>
          <w:rFonts w:hint="eastAsia"/>
        </w:rPr>
        <w:t>частин</w:t>
      </w:r>
      <w:r>
        <w:t></w:t>
      </w:r>
      <w:r>
        <w:rPr>
          <w:rFonts w:hint="eastAsia"/>
        </w:rPr>
        <w:t>монологу</w:t>
      </w:r>
      <w:r>
        <w:t></w:t>
      </w:r>
      <w:r>
        <w:rPr>
          <w:rFonts w:hint="eastAsia"/>
        </w:rPr>
        <w:t>презентації</w:t>
      </w:r>
      <w:r>
        <w:t></w:t>
      </w:r>
      <w:r>
        <w:t></w:t>
      </w:r>
      <w:r>
        <w:rPr>
          <w:rFonts w:hint="eastAsia"/>
        </w:rPr>
        <w:t>вступу</w:t>
      </w:r>
      <w:r>
        <w:t></w:t>
      </w:r>
      <w:r>
        <w:t></w:t>
      </w:r>
      <w:r>
        <w:rPr>
          <w:rFonts w:hint="eastAsia"/>
        </w:rPr>
        <w:t>основної</w:t>
      </w:r>
      <w:r>
        <w:t></w:t>
      </w:r>
      <w:r>
        <w:rPr>
          <w:rFonts w:hint="eastAsia"/>
        </w:rPr>
        <w:t>частини</w:t>
      </w:r>
      <w:r>
        <w:t></w:t>
      </w:r>
      <w:r>
        <w:rPr>
          <w:rFonts w:hint="eastAsia"/>
        </w:rPr>
        <w:t>і</w:t>
      </w:r>
    </w:p>
    <w:p w:rsidR="00F5372C" w:rsidRDefault="00F5372C" w:rsidP="00F5372C">
      <w:r>
        <w:rPr>
          <w:rFonts w:hint="eastAsia"/>
        </w:rPr>
        <w:t>завершення</w:t>
      </w:r>
      <w:r>
        <w:t></w:t>
      </w:r>
      <w:r>
        <w:t></w:t>
      </w:r>
      <w:r>
        <w:t></w:t>
      </w:r>
      <w:r>
        <w:rPr>
          <w:rFonts w:hint="eastAsia"/>
        </w:rPr>
        <w:t>вміння</w:t>
      </w:r>
      <w:r>
        <w:t></w:t>
      </w:r>
      <w:r>
        <w:rPr>
          <w:rFonts w:hint="eastAsia"/>
        </w:rPr>
        <w:t>підтримувати</w:t>
      </w:r>
      <w:r>
        <w:t></w:t>
      </w:r>
      <w:r>
        <w:rPr>
          <w:rFonts w:hint="eastAsia"/>
        </w:rPr>
        <w:t>увагу</w:t>
      </w:r>
      <w:r>
        <w:t></w:t>
      </w:r>
      <w:r>
        <w:rPr>
          <w:rFonts w:hint="eastAsia"/>
        </w:rPr>
        <w:t>аудиторії</w:t>
      </w:r>
      <w:r>
        <w:t></w:t>
      </w:r>
      <w:r>
        <w:rPr>
          <w:rFonts w:hint="eastAsia"/>
        </w:rPr>
        <w:t>з</w:t>
      </w:r>
      <w:r>
        <w:t></w:t>
      </w:r>
      <w:r>
        <w:rPr>
          <w:rFonts w:hint="eastAsia"/>
        </w:rPr>
        <w:t>використанням</w:t>
      </w:r>
    </w:p>
    <w:p w:rsidR="00F5372C" w:rsidRDefault="00F5372C" w:rsidP="00F5372C">
      <w:r>
        <w:rPr>
          <w:rFonts w:hint="eastAsia"/>
        </w:rPr>
        <w:t>відповідних</w:t>
      </w:r>
      <w:r>
        <w:t></w:t>
      </w:r>
      <w:r>
        <w:rPr>
          <w:rFonts w:hint="eastAsia"/>
        </w:rPr>
        <w:t>мовно</w:t>
      </w:r>
      <w:r>
        <w:t></w:t>
      </w:r>
      <w:r>
        <w:rPr>
          <w:rFonts w:hint="eastAsia"/>
        </w:rPr>
        <w:t>стилістичних</w:t>
      </w:r>
      <w:r>
        <w:t></w:t>
      </w:r>
      <w:r>
        <w:rPr>
          <w:rFonts w:hint="eastAsia"/>
        </w:rPr>
        <w:t>прийомів</w:t>
      </w:r>
      <w:r>
        <w:t></w:t>
      </w:r>
    </w:p>
    <w:p w:rsidR="00F5372C" w:rsidRDefault="00F5372C" w:rsidP="00F5372C">
      <w:r>
        <w:t></w:t>
      </w:r>
      <w:r>
        <w:t></w:t>
      </w:r>
      <w:r>
        <w:t></w:t>
      </w:r>
      <w:r>
        <w:rPr>
          <w:rFonts w:hint="eastAsia"/>
        </w:rPr>
        <w:t>Необхідність</w:t>
      </w:r>
      <w:r>
        <w:t></w:t>
      </w:r>
      <w:r>
        <w:rPr>
          <w:rFonts w:hint="eastAsia"/>
        </w:rPr>
        <w:t>діагностики</w:t>
      </w:r>
      <w:r>
        <w:t></w:t>
      </w:r>
      <w:r>
        <w:rPr>
          <w:rFonts w:hint="eastAsia"/>
        </w:rPr>
        <w:t>рівнів</w:t>
      </w:r>
      <w:r>
        <w:t></w:t>
      </w:r>
      <w:r>
        <w:rPr>
          <w:rFonts w:hint="eastAsia"/>
        </w:rPr>
        <w:t>сформованості</w:t>
      </w:r>
      <w:r>
        <w:t></w:t>
      </w:r>
      <w:r>
        <w:rPr>
          <w:rFonts w:hint="eastAsia"/>
        </w:rPr>
        <w:t>зазначених</w:t>
      </w:r>
      <w:r>
        <w:t></w:t>
      </w:r>
      <w:r>
        <w:rPr>
          <w:rFonts w:hint="eastAsia"/>
        </w:rPr>
        <w:t>вище</w:t>
      </w:r>
      <w:r>
        <w:t></w:t>
      </w:r>
      <w:r>
        <w:rPr>
          <w:rFonts w:hint="eastAsia"/>
        </w:rPr>
        <w:t>умінь</w:t>
      </w:r>
    </w:p>
    <w:p w:rsidR="00F5372C" w:rsidRDefault="00F5372C" w:rsidP="00F5372C">
      <w:r>
        <w:rPr>
          <w:rFonts w:hint="eastAsia"/>
        </w:rPr>
        <w:t>зумовила</w:t>
      </w:r>
      <w:r>
        <w:t></w:t>
      </w:r>
      <w:r>
        <w:rPr>
          <w:rFonts w:hint="eastAsia"/>
        </w:rPr>
        <w:t>розробку</w:t>
      </w:r>
      <w:r>
        <w:t></w:t>
      </w:r>
      <w:r>
        <w:rPr>
          <w:rFonts w:hint="eastAsia"/>
        </w:rPr>
        <w:t>критеріїв</w:t>
      </w:r>
      <w:r>
        <w:t></w:t>
      </w:r>
      <w:r>
        <w:rPr>
          <w:rFonts w:hint="eastAsia"/>
        </w:rPr>
        <w:t>і</w:t>
      </w:r>
      <w:r>
        <w:t></w:t>
      </w:r>
      <w:r>
        <w:rPr>
          <w:rFonts w:hint="eastAsia"/>
        </w:rPr>
        <w:t>показників</w:t>
      </w:r>
      <w:r>
        <w:t></w:t>
      </w:r>
      <w:r>
        <w:rPr>
          <w:rFonts w:hint="eastAsia"/>
        </w:rPr>
        <w:t>рівнів</w:t>
      </w:r>
      <w:r>
        <w:t></w:t>
      </w:r>
      <w:r>
        <w:rPr>
          <w:rFonts w:hint="eastAsia"/>
        </w:rPr>
        <w:t>їх</w:t>
      </w:r>
      <w:r>
        <w:t></w:t>
      </w:r>
      <w:r>
        <w:rPr>
          <w:rFonts w:hint="eastAsia"/>
        </w:rPr>
        <w:t>сформованості</w:t>
      </w:r>
      <w:r>
        <w:t></w:t>
      </w:r>
      <w:r>
        <w:t></w:t>
      </w:r>
      <w:r>
        <w:rPr>
          <w:rFonts w:hint="eastAsia"/>
        </w:rPr>
        <w:t>Таким</w:t>
      </w:r>
    </w:p>
    <w:p w:rsidR="00F5372C" w:rsidRDefault="00F5372C" w:rsidP="00F5372C">
      <w:r>
        <w:rPr>
          <w:rFonts w:hint="eastAsia"/>
        </w:rPr>
        <w:t>чином</w:t>
      </w:r>
      <w:r>
        <w:t></w:t>
      </w:r>
      <w:r>
        <w:t></w:t>
      </w:r>
      <w:r>
        <w:rPr>
          <w:rFonts w:hint="eastAsia"/>
        </w:rPr>
        <w:t>до</w:t>
      </w:r>
      <w:r>
        <w:t></w:t>
      </w:r>
      <w:r>
        <w:rPr>
          <w:rFonts w:hint="eastAsia"/>
        </w:rPr>
        <w:t>критеріїв</w:t>
      </w:r>
      <w:r>
        <w:t></w:t>
      </w:r>
      <w:r>
        <w:rPr>
          <w:rFonts w:hint="eastAsia"/>
        </w:rPr>
        <w:t>оцінювання</w:t>
      </w:r>
      <w:r>
        <w:t></w:t>
      </w:r>
      <w:r>
        <w:rPr>
          <w:rFonts w:hint="eastAsia"/>
        </w:rPr>
        <w:t>рівнів</w:t>
      </w:r>
      <w:r>
        <w:t></w:t>
      </w:r>
      <w:r>
        <w:rPr>
          <w:rFonts w:hint="eastAsia"/>
        </w:rPr>
        <w:t>сформованості</w:t>
      </w:r>
      <w:r>
        <w:t></w:t>
      </w:r>
      <w:r>
        <w:rPr>
          <w:rFonts w:hint="eastAsia"/>
        </w:rPr>
        <w:t>умінь</w:t>
      </w:r>
      <w:r>
        <w:t></w:t>
      </w:r>
      <w:r>
        <w:rPr>
          <w:rFonts w:hint="eastAsia"/>
        </w:rPr>
        <w:t>ведення</w:t>
      </w:r>
      <w:r>
        <w:t></w:t>
      </w:r>
      <w:r>
        <w:rPr>
          <w:rFonts w:hint="eastAsia"/>
        </w:rPr>
        <w:t>ділового</w:t>
      </w:r>
    </w:p>
    <w:p w:rsidR="00F5372C" w:rsidRDefault="00F5372C" w:rsidP="00F5372C">
      <w:r>
        <w:rPr>
          <w:rFonts w:hint="eastAsia"/>
        </w:rPr>
        <w:t>листування</w:t>
      </w:r>
      <w:r>
        <w:t></w:t>
      </w:r>
      <w:r>
        <w:rPr>
          <w:rFonts w:hint="eastAsia"/>
        </w:rPr>
        <w:t>віднесено</w:t>
      </w:r>
      <w:r>
        <w:t></w:t>
      </w:r>
      <w:r>
        <w:t></w:t>
      </w:r>
      <w:r>
        <w:rPr>
          <w:rFonts w:hint="eastAsia"/>
        </w:rPr>
        <w:t>змістовність</w:t>
      </w:r>
      <w:r>
        <w:t></w:t>
      </w:r>
      <w:r>
        <w:rPr>
          <w:rFonts w:hint="eastAsia"/>
        </w:rPr>
        <w:t>та</w:t>
      </w:r>
      <w:r>
        <w:t></w:t>
      </w:r>
      <w:r>
        <w:rPr>
          <w:rFonts w:hint="eastAsia"/>
        </w:rPr>
        <w:t>смислова</w:t>
      </w:r>
      <w:r>
        <w:t></w:t>
      </w:r>
      <w:r>
        <w:rPr>
          <w:rFonts w:hint="eastAsia"/>
        </w:rPr>
        <w:t>цілісність</w:t>
      </w:r>
      <w:r>
        <w:t></w:t>
      </w:r>
      <w:r>
        <w:t></w:t>
      </w:r>
      <w:r>
        <w:rPr>
          <w:rFonts w:hint="eastAsia"/>
        </w:rPr>
        <w:t>структурну</w:t>
      </w:r>
    </w:p>
    <w:p w:rsidR="00F5372C" w:rsidRDefault="00F5372C" w:rsidP="00F5372C">
      <w:r>
        <w:rPr>
          <w:rFonts w:hint="eastAsia"/>
        </w:rPr>
        <w:t>цілісність</w:t>
      </w:r>
      <w:r>
        <w:t></w:t>
      </w:r>
      <w:r>
        <w:t></w:t>
      </w:r>
      <w:r>
        <w:rPr>
          <w:rFonts w:hint="eastAsia"/>
        </w:rPr>
        <w:t>мовностильову</w:t>
      </w:r>
      <w:r>
        <w:t></w:t>
      </w:r>
      <w:r>
        <w:rPr>
          <w:rFonts w:hint="eastAsia"/>
        </w:rPr>
        <w:t>коректність</w:t>
      </w:r>
      <w:r>
        <w:t></w:t>
      </w:r>
      <w:r>
        <w:t></w:t>
      </w:r>
      <w:r>
        <w:rPr>
          <w:rFonts w:hint="eastAsia"/>
        </w:rPr>
        <w:t>позамовну</w:t>
      </w:r>
      <w:r>
        <w:t></w:t>
      </w:r>
      <w:r>
        <w:rPr>
          <w:rFonts w:hint="eastAsia"/>
        </w:rPr>
        <w:t>стандартизованість</w:t>
      </w:r>
      <w:r>
        <w:t></w:t>
      </w:r>
      <w:r>
        <w:t></w:t>
      </w:r>
      <w:r>
        <w:rPr>
          <w:rFonts w:hint="eastAsia"/>
        </w:rPr>
        <w:t>а</w:t>
      </w:r>
      <w:r>
        <w:t></w:t>
      </w:r>
      <w:r>
        <w:rPr>
          <w:rFonts w:hint="eastAsia"/>
        </w:rPr>
        <w:t>до</w:t>
      </w:r>
    </w:p>
    <w:p w:rsidR="00F5372C" w:rsidRDefault="00F5372C" w:rsidP="00F5372C">
      <w:r>
        <w:rPr>
          <w:rFonts w:hint="eastAsia"/>
        </w:rPr>
        <w:t>критеріїв</w:t>
      </w:r>
      <w:r>
        <w:t></w:t>
      </w:r>
      <w:r>
        <w:rPr>
          <w:rFonts w:hint="eastAsia"/>
        </w:rPr>
        <w:t>оцінювання</w:t>
      </w:r>
      <w:r>
        <w:t></w:t>
      </w:r>
      <w:r>
        <w:rPr>
          <w:rFonts w:hint="eastAsia"/>
        </w:rPr>
        <w:t>рівнів</w:t>
      </w:r>
      <w:r>
        <w:t></w:t>
      </w:r>
      <w:r>
        <w:rPr>
          <w:rFonts w:hint="eastAsia"/>
        </w:rPr>
        <w:t>сформованості</w:t>
      </w:r>
      <w:r>
        <w:t></w:t>
      </w:r>
      <w:r>
        <w:rPr>
          <w:rFonts w:hint="eastAsia"/>
        </w:rPr>
        <w:t>умінь</w:t>
      </w:r>
      <w:r>
        <w:t></w:t>
      </w:r>
      <w:r>
        <w:rPr>
          <w:rFonts w:hint="eastAsia"/>
        </w:rPr>
        <w:t>монологічного</w:t>
      </w:r>
    </w:p>
    <w:p w:rsidR="00F5372C" w:rsidRDefault="00F5372C" w:rsidP="00F5372C">
      <w:r>
        <w:rPr>
          <w:rFonts w:hint="eastAsia"/>
        </w:rPr>
        <w:t>презентаційного</w:t>
      </w:r>
      <w:r>
        <w:t></w:t>
      </w:r>
      <w:r>
        <w:rPr>
          <w:rFonts w:hint="eastAsia"/>
        </w:rPr>
        <w:t>мовлення</w:t>
      </w:r>
      <w:r>
        <w:t></w:t>
      </w:r>
      <w:r>
        <w:rPr>
          <w:rFonts w:hint="eastAsia"/>
        </w:rPr>
        <w:t>віднесено</w:t>
      </w:r>
      <w:r>
        <w:t></w:t>
      </w:r>
      <w:r>
        <w:t></w:t>
      </w:r>
      <w:r>
        <w:rPr>
          <w:rFonts w:hint="eastAsia"/>
        </w:rPr>
        <w:t>лексико</w:t>
      </w:r>
      <w:r>
        <w:t></w:t>
      </w:r>
      <w:r>
        <w:rPr>
          <w:rFonts w:hint="eastAsia"/>
        </w:rPr>
        <w:t>синтаксичну</w:t>
      </w:r>
      <w:r>
        <w:t></w:t>
      </w:r>
      <w:r>
        <w:rPr>
          <w:rFonts w:hint="eastAsia"/>
        </w:rPr>
        <w:t>насиченість</w:t>
      </w:r>
      <w:r>
        <w:t></w:t>
      </w:r>
      <w:r>
        <w:rPr>
          <w:rFonts w:hint="eastAsia"/>
        </w:rPr>
        <w:t>та</w:t>
      </w:r>
    </w:p>
    <w:p w:rsidR="00F5372C" w:rsidRDefault="00F5372C" w:rsidP="00F5372C">
      <w:r>
        <w:rPr>
          <w:rFonts w:hint="eastAsia"/>
        </w:rPr>
        <w:t>адекватність</w:t>
      </w:r>
      <w:r>
        <w:t></w:t>
      </w:r>
      <w:r>
        <w:t></w:t>
      </w:r>
      <w:r>
        <w:rPr>
          <w:rFonts w:hint="eastAsia"/>
        </w:rPr>
        <w:t>функціональну</w:t>
      </w:r>
      <w:r>
        <w:t></w:t>
      </w:r>
      <w:r>
        <w:rPr>
          <w:rFonts w:hint="eastAsia"/>
        </w:rPr>
        <w:t>адекватність</w:t>
      </w:r>
      <w:r>
        <w:t></w:t>
      </w:r>
      <w:r>
        <w:rPr>
          <w:rFonts w:hint="eastAsia"/>
        </w:rPr>
        <w:t>мовних</w:t>
      </w:r>
      <w:r>
        <w:t></w:t>
      </w:r>
      <w:r>
        <w:t></w:t>
      </w:r>
      <w:r>
        <w:rPr>
          <w:rFonts w:hint="eastAsia"/>
        </w:rPr>
        <w:t>мовленнєвих</w:t>
      </w:r>
      <w:r>
        <w:t></w:t>
      </w:r>
      <w:r>
        <w:rPr>
          <w:rFonts w:hint="eastAsia"/>
        </w:rPr>
        <w:t>і</w:t>
      </w:r>
      <w:r>
        <w:t></w:t>
      </w:r>
      <w:r>
        <w:rPr>
          <w:rFonts w:hint="eastAsia"/>
        </w:rPr>
        <w:t>позамовних</w:t>
      </w:r>
    </w:p>
    <w:p w:rsidR="00F5372C" w:rsidRDefault="00F5372C" w:rsidP="00F5372C">
      <w:r>
        <w:rPr>
          <w:rFonts w:hint="eastAsia"/>
        </w:rPr>
        <w:t>засобів</w:t>
      </w:r>
      <w:r>
        <w:t></w:t>
      </w:r>
      <w:r>
        <w:t></w:t>
      </w:r>
      <w:r>
        <w:rPr>
          <w:rFonts w:hint="eastAsia"/>
        </w:rPr>
        <w:t>логіко</w:t>
      </w:r>
      <w:r>
        <w:t></w:t>
      </w:r>
      <w:r>
        <w:rPr>
          <w:rFonts w:hint="eastAsia"/>
        </w:rPr>
        <w:t>інформаційну</w:t>
      </w:r>
      <w:r>
        <w:t></w:t>
      </w:r>
      <w:r>
        <w:rPr>
          <w:rFonts w:hint="eastAsia"/>
        </w:rPr>
        <w:t>зв’язність</w:t>
      </w:r>
      <w:r>
        <w:t></w:t>
      </w:r>
      <w:r>
        <w:t></w:t>
      </w:r>
      <w:r>
        <w:rPr>
          <w:rFonts w:hint="eastAsia"/>
        </w:rPr>
        <w:t>мовну</w:t>
      </w:r>
      <w:r>
        <w:t></w:t>
      </w:r>
      <w:r>
        <w:rPr>
          <w:rFonts w:hint="eastAsia"/>
        </w:rPr>
        <w:t>коректність</w:t>
      </w:r>
      <w:r>
        <w:t></w:t>
      </w:r>
      <w:r>
        <w:t></w:t>
      </w:r>
      <w:r>
        <w:rPr>
          <w:rFonts w:hint="eastAsia"/>
        </w:rPr>
        <w:t>ступінь</w:t>
      </w:r>
    </w:p>
    <w:p w:rsidR="00F5372C" w:rsidRDefault="00F5372C" w:rsidP="00F5372C">
      <w:r>
        <w:rPr>
          <w:rFonts w:hint="eastAsia"/>
        </w:rPr>
        <w:t>переконання</w:t>
      </w:r>
      <w:r>
        <w:t></w:t>
      </w:r>
      <w:r>
        <w:rPr>
          <w:rFonts w:hint="eastAsia"/>
        </w:rPr>
        <w:t>і</w:t>
      </w:r>
      <w:r>
        <w:t></w:t>
      </w:r>
      <w:r>
        <w:rPr>
          <w:rFonts w:hint="eastAsia"/>
        </w:rPr>
        <w:t>зацікавленості</w:t>
      </w:r>
      <w:r>
        <w:t></w:t>
      </w:r>
      <w:r>
        <w:rPr>
          <w:rFonts w:hint="eastAsia"/>
        </w:rPr>
        <w:t>слухачів</w:t>
      </w:r>
      <w:r>
        <w:t></w:t>
      </w:r>
      <w:r>
        <w:t></w:t>
      </w:r>
      <w:r>
        <w:rPr>
          <w:rFonts w:hint="eastAsia"/>
        </w:rPr>
        <w:t>Кожен</w:t>
      </w:r>
      <w:r>
        <w:t></w:t>
      </w:r>
      <w:r>
        <w:rPr>
          <w:rFonts w:hint="eastAsia"/>
        </w:rPr>
        <w:t>із</w:t>
      </w:r>
      <w:r>
        <w:t></w:t>
      </w:r>
      <w:r>
        <w:rPr>
          <w:rFonts w:hint="eastAsia"/>
        </w:rPr>
        <w:t>вище</w:t>
      </w:r>
      <w:r>
        <w:t></w:t>
      </w:r>
      <w:r>
        <w:rPr>
          <w:rFonts w:hint="eastAsia"/>
        </w:rPr>
        <w:t>згаданих</w:t>
      </w:r>
      <w:r>
        <w:t></w:t>
      </w:r>
      <w:r>
        <w:rPr>
          <w:rFonts w:hint="eastAsia"/>
        </w:rPr>
        <w:t>критеріїв</w:t>
      </w:r>
    </w:p>
    <w:p w:rsidR="00F5372C" w:rsidRDefault="00F5372C" w:rsidP="00F5372C">
      <w:r>
        <w:rPr>
          <w:rFonts w:hint="eastAsia"/>
        </w:rPr>
        <w:t>отримав</w:t>
      </w:r>
      <w:r>
        <w:t></w:t>
      </w:r>
      <w:r>
        <w:rPr>
          <w:rFonts w:hint="eastAsia"/>
        </w:rPr>
        <w:t>характеристику</w:t>
      </w:r>
      <w:r>
        <w:t></w:t>
      </w:r>
      <w:r>
        <w:rPr>
          <w:rFonts w:hint="eastAsia"/>
        </w:rPr>
        <w:t>через</w:t>
      </w:r>
      <w:r>
        <w:t></w:t>
      </w:r>
      <w:r>
        <w:rPr>
          <w:rFonts w:hint="eastAsia"/>
        </w:rPr>
        <w:t>дескриптори</w:t>
      </w:r>
      <w:r>
        <w:t></w:t>
      </w:r>
      <w:r>
        <w:rPr>
          <w:rFonts w:hint="eastAsia"/>
        </w:rPr>
        <w:t>з</w:t>
      </w:r>
      <w:r>
        <w:t></w:t>
      </w:r>
      <w:r>
        <w:rPr>
          <w:rFonts w:hint="eastAsia"/>
        </w:rPr>
        <w:t>відповідними</w:t>
      </w:r>
      <w:r>
        <w:t></w:t>
      </w:r>
      <w:r>
        <w:rPr>
          <w:rFonts w:hint="eastAsia"/>
        </w:rPr>
        <w:t>показниками</w:t>
      </w:r>
      <w:r>
        <w:t></w:t>
      </w:r>
      <w:r>
        <w:t></w:t>
      </w:r>
      <w:r>
        <w:rPr>
          <w:rFonts w:hint="eastAsia"/>
        </w:rPr>
        <w:t>За</w:t>
      </w:r>
    </w:p>
    <w:p w:rsidR="00F5372C" w:rsidRDefault="00F5372C" w:rsidP="00F5372C">
      <w:r>
        <w:t></w:t>
      </w:r>
      <w:r>
        <w:t></w:t>
      </w:r>
      <w:r>
        <w:t></w:t>
      </w:r>
    </w:p>
    <w:p w:rsidR="00F5372C" w:rsidRDefault="00F5372C" w:rsidP="00F5372C">
      <w:r>
        <w:rPr>
          <w:rFonts w:hint="eastAsia"/>
        </w:rPr>
        <w:t>виконання</w:t>
      </w:r>
      <w:r>
        <w:t></w:t>
      </w:r>
      <w:r>
        <w:rPr>
          <w:rFonts w:hint="eastAsia"/>
        </w:rPr>
        <w:t>завдань</w:t>
      </w:r>
      <w:r>
        <w:t></w:t>
      </w:r>
      <w:r>
        <w:rPr>
          <w:rFonts w:hint="eastAsia"/>
        </w:rPr>
        <w:t>кожен</w:t>
      </w:r>
      <w:r>
        <w:t></w:t>
      </w:r>
      <w:r>
        <w:rPr>
          <w:rFonts w:hint="eastAsia"/>
        </w:rPr>
        <w:t>студент</w:t>
      </w:r>
      <w:r>
        <w:t></w:t>
      </w:r>
      <w:r>
        <w:rPr>
          <w:rFonts w:hint="eastAsia"/>
        </w:rPr>
        <w:t>може</w:t>
      </w:r>
      <w:r>
        <w:t></w:t>
      </w:r>
      <w:r>
        <w:rPr>
          <w:rFonts w:hint="eastAsia"/>
        </w:rPr>
        <w:t>отримати</w:t>
      </w:r>
      <w:r>
        <w:t></w:t>
      </w:r>
      <w:r>
        <w:t></w:t>
      </w:r>
      <w:r>
        <w:t></w:t>
      </w:r>
      <w:r>
        <w:t></w:t>
      </w:r>
      <w:r>
        <w:rPr>
          <w:rFonts w:hint="eastAsia"/>
        </w:rPr>
        <w:t>балів</w:t>
      </w:r>
      <w:r>
        <w:t></w:t>
      </w:r>
      <w:r>
        <w:rPr>
          <w:rFonts w:hint="eastAsia"/>
        </w:rPr>
        <w:t>максимально</w:t>
      </w:r>
      <w:r>
        <w:t></w:t>
      </w:r>
      <w:r>
        <w:rPr>
          <w:rFonts w:hint="eastAsia"/>
        </w:rPr>
        <w:t>за</w:t>
      </w:r>
    </w:p>
    <w:p w:rsidR="00F5372C" w:rsidRDefault="00F5372C" w:rsidP="00F5372C">
      <w:r>
        <w:rPr>
          <w:rFonts w:hint="eastAsia"/>
        </w:rPr>
        <w:t>всіма</w:t>
      </w:r>
      <w:r>
        <w:t></w:t>
      </w:r>
      <w:r>
        <w:rPr>
          <w:rFonts w:hint="eastAsia"/>
        </w:rPr>
        <w:t>згаданими</w:t>
      </w:r>
      <w:r>
        <w:t></w:t>
      </w:r>
      <w:r>
        <w:rPr>
          <w:rFonts w:hint="eastAsia"/>
        </w:rPr>
        <w:t>критеріями</w:t>
      </w:r>
      <w:r>
        <w:t></w:t>
      </w:r>
      <w:r>
        <w:t></w:t>
      </w:r>
      <w:r>
        <w:t></w:t>
      </w:r>
      <w:r>
        <w:t></w:t>
      </w:r>
      <w:r>
        <w:t></w:t>
      </w:r>
      <w:r>
        <w:rPr>
          <w:rFonts w:hint="eastAsia"/>
        </w:rPr>
        <w:t>за</w:t>
      </w:r>
      <w:r>
        <w:t></w:t>
      </w:r>
      <w:r>
        <w:rPr>
          <w:rFonts w:hint="eastAsia"/>
        </w:rPr>
        <w:t>виконання</w:t>
      </w:r>
      <w:r>
        <w:t></w:t>
      </w:r>
      <w:r>
        <w:rPr>
          <w:rFonts w:hint="eastAsia"/>
        </w:rPr>
        <w:t>завдання</w:t>
      </w:r>
      <w:r>
        <w:t></w:t>
      </w:r>
      <w:r>
        <w:t></w:t>
      </w:r>
      <w:r>
        <w:rPr>
          <w:rFonts w:hint="eastAsia"/>
        </w:rPr>
        <w:t>що</w:t>
      </w:r>
      <w:r>
        <w:t></w:t>
      </w:r>
      <w:r>
        <w:rPr>
          <w:rFonts w:hint="eastAsia"/>
        </w:rPr>
        <w:t>виявляє</w:t>
      </w:r>
      <w:r>
        <w:t></w:t>
      </w:r>
      <w:r>
        <w:rPr>
          <w:rFonts w:hint="eastAsia"/>
        </w:rPr>
        <w:t>рівень</w:t>
      </w:r>
    </w:p>
    <w:p w:rsidR="00F5372C" w:rsidRDefault="00F5372C" w:rsidP="00F5372C">
      <w:r>
        <w:rPr>
          <w:rFonts w:hint="eastAsia"/>
        </w:rPr>
        <w:t>сформованості</w:t>
      </w:r>
      <w:r>
        <w:t></w:t>
      </w:r>
      <w:r>
        <w:rPr>
          <w:rFonts w:hint="eastAsia"/>
        </w:rPr>
        <w:t>умінь</w:t>
      </w:r>
      <w:r>
        <w:t></w:t>
      </w:r>
      <w:r>
        <w:rPr>
          <w:rFonts w:hint="eastAsia"/>
        </w:rPr>
        <w:t>ведення</w:t>
      </w:r>
      <w:r>
        <w:t></w:t>
      </w:r>
      <w:r>
        <w:rPr>
          <w:rFonts w:hint="eastAsia"/>
        </w:rPr>
        <w:t>ділового</w:t>
      </w:r>
      <w:r>
        <w:t></w:t>
      </w:r>
      <w:r>
        <w:rPr>
          <w:rFonts w:hint="eastAsia"/>
        </w:rPr>
        <w:t>листування</w:t>
      </w:r>
      <w:r>
        <w:t></w:t>
      </w:r>
      <w:r>
        <w:rPr>
          <w:rFonts w:hint="eastAsia"/>
        </w:rPr>
        <w:t>англійською</w:t>
      </w:r>
      <w:r>
        <w:t></w:t>
      </w:r>
      <w:r>
        <w:rPr>
          <w:rFonts w:hint="eastAsia"/>
        </w:rPr>
        <w:t>мовою</w:t>
      </w:r>
      <w:r>
        <w:t></w:t>
      </w:r>
      <w:r>
        <w:t></w:t>
      </w:r>
      <w:r>
        <w:rPr>
          <w:rFonts w:hint="eastAsia"/>
        </w:rPr>
        <w:t>та</w:t>
      </w:r>
    </w:p>
    <w:p w:rsidR="00F5372C" w:rsidRDefault="00F5372C" w:rsidP="00F5372C">
      <w:r>
        <w:t></w:t>
      </w:r>
      <w:r>
        <w:t></w:t>
      </w:r>
      <w:r>
        <w:t></w:t>
      </w:r>
      <w:r>
        <w:rPr>
          <w:rFonts w:hint="eastAsia"/>
        </w:rPr>
        <w:t>балів</w:t>
      </w:r>
      <w:r>
        <w:t></w:t>
      </w:r>
      <w:r>
        <w:rPr>
          <w:rFonts w:hint="eastAsia"/>
        </w:rPr>
        <w:t>за</w:t>
      </w:r>
      <w:r>
        <w:t></w:t>
      </w:r>
      <w:r>
        <w:rPr>
          <w:rFonts w:hint="eastAsia"/>
        </w:rPr>
        <w:t>створення</w:t>
      </w:r>
      <w:r>
        <w:t></w:t>
      </w:r>
      <w:r>
        <w:rPr>
          <w:rFonts w:hint="eastAsia"/>
        </w:rPr>
        <w:t>тексту</w:t>
      </w:r>
      <w:r>
        <w:t></w:t>
      </w:r>
      <w:r>
        <w:rPr>
          <w:rFonts w:hint="eastAsia"/>
        </w:rPr>
        <w:t>монологу</w:t>
      </w:r>
      <w:r>
        <w:t></w:t>
      </w:r>
      <w:r>
        <w:rPr>
          <w:rFonts w:hint="eastAsia"/>
        </w:rPr>
        <w:t>презентації</w:t>
      </w:r>
      <w:r>
        <w:t></w:t>
      </w:r>
      <w:r>
        <w:rPr>
          <w:rFonts w:hint="eastAsia"/>
        </w:rPr>
        <w:t>та</w:t>
      </w:r>
      <w:r>
        <w:t></w:t>
      </w:r>
      <w:r>
        <w:rPr>
          <w:rFonts w:hint="eastAsia"/>
        </w:rPr>
        <w:t>його</w:t>
      </w:r>
      <w:r>
        <w:t></w:t>
      </w:r>
      <w:r>
        <w:rPr>
          <w:rFonts w:hint="eastAsia"/>
        </w:rPr>
        <w:t>виголошення</w:t>
      </w:r>
      <w:r>
        <w:t></w:t>
      </w:r>
      <w:r>
        <w:t></w:t>
      </w:r>
    </w:p>
    <w:p w:rsidR="00F5372C" w:rsidRDefault="00F5372C" w:rsidP="00F5372C">
      <w:r>
        <w:t></w:t>
      </w:r>
      <w:r>
        <w:t></w:t>
      </w:r>
      <w:r>
        <w:t></w:t>
      </w:r>
      <w:r>
        <w:rPr>
          <w:rFonts w:hint="eastAsia"/>
        </w:rPr>
        <w:t>Визначені</w:t>
      </w:r>
      <w:r>
        <w:t></w:t>
      </w:r>
      <w:r>
        <w:rPr>
          <w:rFonts w:hint="eastAsia"/>
        </w:rPr>
        <w:t>у</w:t>
      </w:r>
      <w:r>
        <w:t></w:t>
      </w:r>
      <w:r>
        <w:rPr>
          <w:rFonts w:hint="eastAsia"/>
        </w:rPr>
        <w:t>процесі</w:t>
      </w:r>
      <w:r>
        <w:t></w:t>
      </w:r>
      <w:r>
        <w:rPr>
          <w:rFonts w:hint="eastAsia"/>
        </w:rPr>
        <w:t>дослідження</w:t>
      </w:r>
      <w:r>
        <w:t></w:t>
      </w:r>
      <w:r>
        <w:rPr>
          <w:rFonts w:hint="eastAsia"/>
        </w:rPr>
        <w:t>методологічні</w:t>
      </w:r>
      <w:r>
        <w:t></w:t>
      </w:r>
      <w:r>
        <w:rPr>
          <w:rFonts w:hint="eastAsia"/>
        </w:rPr>
        <w:t>передумови</w:t>
      </w:r>
    </w:p>
    <w:p w:rsidR="00F5372C" w:rsidRDefault="00F5372C" w:rsidP="00F5372C">
      <w:r>
        <w:rPr>
          <w:rFonts w:hint="eastAsia"/>
        </w:rPr>
        <w:t>обгрунтування</w:t>
      </w:r>
      <w:r>
        <w:t></w:t>
      </w:r>
      <w:r>
        <w:rPr>
          <w:rFonts w:hint="eastAsia"/>
        </w:rPr>
        <w:t>методики</w:t>
      </w:r>
      <w:r>
        <w:t></w:t>
      </w:r>
      <w:r>
        <w:rPr>
          <w:rFonts w:hint="eastAsia"/>
        </w:rPr>
        <w:t>навчання</w:t>
      </w:r>
      <w:r>
        <w:t></w:t>
      </w:r>
      <w:r>
        <w:rPr>
          <w:rFonts w:hint="eastAsia"/>
        </w:rPr>
        <w:t>іншомовного</w:t>
      </w:r>
      <w:r>
        <w:t></w:t>
      </w:r>
      <w:r>
        <w:rPr>
          <w:rFonts w:hint="eastAsia"/>
        </w:rPr>
        <w:t>професійно</w:t>
      </w:r>
      <w:r>
        <w:t></w:t>
      </w:r>
      <w:r>
        <w:rPr>
          <w:rFonts w:hint="eastAsia"/>
        </w:rPr>
        <w:t>орієнтованого</w:t>
      </w:r>
    </w:p>
    <w:p w:rsidR="00F5372C" w:rsidRDefault="00F5372C" w:rsidP="00F5372C">
      <w:r>
        <w:rPr>
          <w:rFonts w:hint="eastAsia"/>
        </w:rPr>
        <w:t>спілкування</w:t>
      </w:r>
      <w:r>
        <w:t></w:t>
      </w:r>
      <w:r>
        <w:rPr>
          <w:rFonts w:hint="eastAsia"/>
        </w:rPr>
        <w:t>майбутніх</w:t>
      </w:r>
      <w:r>
        <w:t></w:t>
      </w:r>
      <w:r>
        <w:rPr>
          <w:rFonts w:hint="eastAsia"/>
        </w:rPr>
        <w:t>виноробів</w:t>
      </w:r>
      <w:r>
        <w:t></w:t>
      </w:r>
      <w:r>
        <w:t></w:t>
      </w:r>
      <w:r>
        <w:rPr>
          <w:rFonts w:hint="eastAsia"/>
        </w:rPr>
        <w:t>аналіз</w:t>
      </w:r>
      <w:r>
        <w:t></w:t>
      </w:r>
      <w:r>
        <w:rPr>
          <w:rFonts w:hint="eastAsia"/>
        </w:rPr>
        <w:t>різних</w:t>
      </w:r>
      <w:r>
        <w:t></w:t>
      </w:r>
      <w:r>
        <w:rPr>
          <w:rFonts w:hint="eastAsia"/>
        </w:rPr>
        <w:t>методів</w:t>
      </w:r>
      <w:r>
        <w:t></w:t>
      </w:r>
      <w:r>
        <w:rPr>
          <w:rFonts w:hint="eastAsia"/>
        </w:rPr>
        <w:t>навчання</w:t>
      </w:r>
      <w:r>
        <w:t></w:t>
      </w:r>
      <w:r>
        <w:t></w:t>
      </w:r>
      <w:r>
        <w:rPr>
          <w:rFonts w:hint="eastAsia"/>
        </w:rPr>
        <w:t>за</w:t>
      </w:r>
    </w:p>
    <w:p w:rsidR="00F5372C" w:rsidRDefault="00F5372C" w:rsidP="00F5372C">
      <w:r>
        <w:rPr>
          <w:rFonts w:hint="eastAsia"/>
        </w:rPr>
        <w:t>допомогою</w:t>
      </w:r>
      <w:r>
        <w:t></w:t>
      </w:r>
      <w:r>
        <w:rPr>
          <w:rFonts w:hint="eastAsia"/>
        </w:rPr>
        <w:t>яких</w:t>
      </w:r>
      <w:r>
        <w:t></w:t>
      </w:r>
      <w:r>
        <w:rPr>
          <w:rFonts w:hint="eastAsia"/>
        </w:rPr>
        <w:t>здійснюється</w:t>
      </w:r>
      <w:r>
        <w:t></w:t>
      </w:r>
      <w:r>
        <w:rPr>
          <w:rFonts w:hint="eastAsia"/>
        </w:rPr>
        <w:t>цей</w:t>
      </w:r>
      <w:r>
        <w:t></w:t>
      </w:r>
      <w:r>
        <w:rPr>
          <w:rFonts w:hint="eastAsia"/>
        </w:rPr>
        <w:t>процес</w:t>
      </w:r>
      <w:r>
        <w:t></w:t>
      </w:r>
      <w:r>
        <w:t></w:t>
      </w:r>
      <w:r>
        <w:rPr>
          <w:rFonts w:hint="eastAsia"/>
        </w:rPr>
        <w:t>вимоги</w:t>
      </w:r>
      <w:r>
        <w:t></w:t>
      </w:r>
      <w:r>
        <w:rPr>
          <w:rFonts w:hint="eastAsia"/>
        </w:rPr>
        <w:t>до</w:t>
      </w:r>
      <w:r>
        <w:t></w:t>
      </w:r>
      <w:r>
        <w:rPr>
          <w:rFonts w:hint="eastAsia"/>
        </w:rPr>
        <w:t>іншомовної</w:t>
      </w:r>
      <w:r>
        <w:t></w:t>
      </w:r>
      <w:r>
        <w:rPr>
          <w:rFonts w:hint="eastAsia"/>
        </w:rPr>
        <w:t>підготовки</w:t>
      </w:r>
    </w:p>
    <w:p w:rsidR="00F5372C" w:rsidRDefault="00F5372C" w:rsidP="00F5372C">
      <w:r>
        <w:rPr>
          <w:rFonts w:hint="eastAsia"/>
        </w:rPr>
        <w:t>майбутніх</w:t>
      </w:r>
      <w:r>
        <w:t></w:t>
      </w:r>
      <w:r>
        <w:rPr>
          <w:rFonts w:hint="eastAsia"/>
        </w:rPr>
        <w:t>виноробів</w:t>
      </w:r>
      <w:r>
        <w:t></w:t>
      </w:r>
      <w:r>
        <w:rPr>
          <w:rFonts w:hint="eastAsia"/>
        </w:rPr>
        <w:t>зумовили</w:t>
      </w:r>
      <w:r>
        <w:t></w:t>
      </w:r>
      <w:r>
        <w:rPr>
          <w:rFonts w:hint="eastAsia"/>
        </w:rPr>
        <w:t>розробку</w:t>
      </w:r>
      <w:r>
        <w:t></w:t>
      </w:r>
      <w:r>
        <w:rPr>
          <w:rFonts w:hint="eastAsia"/>
        </w:rPr>
        <w:t>моделі</w:t>
      </w:r>
      <w:r>
        <w:t></w:t>
      </w:r>
      <w:r>
        <w:rPr>
          <w:rFonts w:hint="eastAsia"/>
        </w:rPr>
        <w:t>навчання</w:t>
      </w:r>
      <w:r>
        <w:t></w:t>
      </w:r>
      <w:r>
        <w:rPr>
          <w:rFonts w:hint="eastAsia"/>
        </w:rPr>
        <w:t>зазначеної</w:t>
      </w:r>
      <w:r>
        <w:t></w:t>
      </w:r>
      <w:r>
        <w:rPr>
          <w:rFonts w:hint="eastAsia"/>
        </w:rPr>
        <w:t>категорії</w:t>
      </w:r>
    </w:p>
    <w:p w:rsidR="00F5372C" w:rsidRDefault="00F5372C" w:rsidP="00F5372C">
      <w:r>
        <w:rPr>
          <w:rFonts w:hint="eastAsia"/>
        </w:rPr>
        <w:t>фахівців</w:t>
      </w:r>
      <w:r>
        <w:t></w:t>
      </w:r>
      <w:r>
        <w:rPr>
          <w:rFonts w:hint="eastAsia"/>
        </w:rPr>
        <w:t>іншомовного</w:t>
      </w:r>
      <w:r>
        <w:t></w:t>
      </w:r>
      <w:r>
        <w:rPr>
          <w:rFonts w:hint="eastAsia"/>
        </w:rPr>
        <w:t>професійно</w:t>
      </w:r>
      <w:r>
        <w:t></w:t>
      </w:r>
      <w:r>
        <w:rPr>
          <w:rFonts w:hint="eastAsia"/>
        </w:rPr>
        <w:t>орієнтованого</w:t>
      </w:r>
      <w:r>
        <w:t></w:t>
      </w:r>
      <w:r>
        <w:rPr>
          <w:rFonts w:hint="eastAsia"/>
        </w:rPr>
        <w:t>спілкування</w:t>
      </w:r>
      <w:r>
        <w:t></w:t>
      </w:r>
      <w:r>
        <w:t></w:t>
      </w:r>
      <w:r>
        <w:rPr>
          <w:rFonts w:hint="eastAsia"/>
        </w:rPr>
        <w:t>яка</w:t>
      </w:r>
      <w:r>
        <w:t></w:t>
      </w:r>
      <w:r>
        <w:rPr>
          <w:rFonts w:hint="eastAsia"/>
        </w:rPr>
        <w:t>передбачає</w:t>
      </w:r>
      <w:r>
        <w:t></w:t>
      </w:r>
      <w:r>
        <w:t></w:t>
      </w:r>
      <w:r>
        <w:rPr>
          <w:rFonts w:hint="eastAsia"/>
        </w:rPr>
        <w:t>з</w:t>
      </w:r>
    </w:p>
    <w:p w:rsidR="00F5372C" w:rsidRDefault="00F5372C" w:rsidP="00F5372C">
      <w:r>
        <w:rPr>
          <w:rFonts w:hint="eastAsia"/>
        </w:rPr>
        <w:t>одного</w:t>
      </w:r>
      <w:r>
        <w:t></w:t>
      </w:r>
      <w:r>
        <w:rPr>
          <w:rFonts w:hint="eastAsia"/>
        </w:rPr>
        <w:t>боку</w:t>
      </w:r>
      <w:r>
        <w:t></w:t>
      </w:r>
      <w:r>
        <w:t></w:t>
      </w:r>
      <w:r>
        <w:rPr>
          <w:rFonts w:hint="eastAsia"/>
        </w:rPr>
        <w:t>спеціалізоване</w:t>
      </w:r>
      <w:r>
        <w:t></w:t>
      </w:r>
      <w:r>
        <w:rPr>
          <w:rFonts w:hint="eastAsia"/>
        </w:rPr>
        <w:t>навчання</w:t>
      </w:r>
      <w:r>
        <w:t></w:t>
      </w:r>
      <w:r>
        <w:rPr>
          <w:rFonts w:hint="eastAsia"/>
        </w:rPr>
        <w:t>виокремлених</w:t>
      </w:r>
      <w:r>
        <w:t></w:t>
      </w:r>
      <w:r>
        <w:rPr>
          <w:rFonts w:hint="eastAsia"/>
        </w:rPr>
        <w:t>у</w:t>
      </w:r>
      <w:r>
        <w:t></w:t>
      </w:r>
      <w:r>
        <w:rPr>
          <w:rFonts w:hint="eastAsia"/>
        </w:rPr>
        <w:t>роботі</w:t>
      </w:r>
      <w:r>
        <w:t></w:t>
      </w:r>
      <w:r>
        <w:rPr>
          <w:rFonts w:hint="eastAsia"/>
        </w:rPr>
        <w:t>пріоритетних</w:t>
      </w:r>
    </w:p>
    <w:p w:rsidR="00F5372C" w:rsidRDefault="00F5372C" w:rsidP="00F5372C">
      <w:r>
        <w:rPr>
          <w:rFonts w:hint="eastAsia"/>
        </w:rPr>
        <w:t>видів</w:t>
      </w:r>
      <w:r>
        <w:t></w:t>
      </w:r>
      <w:r>
        <w:rPr>
          <w:rFonts w:hint="eastAsia"/>
        </w:rPr>
        <w:t>мовленнєвої</w:t>
      </w:r>
      <w:r>
        <w:t></w:t>
      </w:r>
      <w:r>
        <w:rPr>
          <w:rFonts w:hint="eastAsia"/>
        </w:rPr>
        <w:t>діяльності</w:t>
      </w:r>
      <w:r>
        <w:t></w:t>
      </w:r>
      <w:r>
        <w:t></w:t>
      </w:r>
      <w:r>
        <w:rPr>
          <w:rFonts w:hint="eastAsia"/>
        </w:rPr>
        <w:t>ділового</w:t>
      </w:r>
      <w:r>
        <w:t></w:t>
      </w:r>
      <w:r>
        <w:rPr>
          <w:rFonts w:hint="eastAsia"/>
        </w:rPr>
        <w:t>письмового</w:t>
      </w:r>
      <w:r>
        <w:t></w:t>
      </w:r>
      <w:r>
        <w:rPr>
          <w:rFonts w:hint="eastAsia"/>
        </w:rPr>
        <w:t>листування</w:t>
      </w:r>
      <w:r>
        <w:t></w:t>
      </w:r>
      <w:r>
        <w:rPr>
          <w:rFonts w:hint="eastAsia"/>
        </w:rPr>
        <w:t>англійською</w:t>
      </w:r>
    </w:p>
    <w:p w:rsidR="00F5372C" w:rsidRDefault="00F5372C" w:rsidP="00F5372C">
      <w:r>
        <w:rPr>
          <w:rFonts w:hint="eastAsia"/>
        </w:rPr>
        <w:t>мовою</w:t>
      </w:r>
      <w:r>
        <w:t></w:t>
      </w:r>
      <w:r>
        <w:rPr>
          <w:rFonts w:hint="eastAsia"/>
        </w:rPr>
        <w:t>та</w:t>
      </w:r>
      <w:r>
        <w:t></w:t>
      </w:r>
      <w:r>
        <w:rPr>
          <w:rFonts w:hint="eastAsia"/>
        </w:rPr>
        <w:t>англомовного</w:t>
      </w:r>
      <w:r>
        <w:t></w:t>
      </w:r>
      <w:r>
        <w:rPr>
          <w:rFonts w:hint="eastAsia"/>
        </w:rPr>
        <w:t>монологу</w:t>
      </w:r>
      <w:r>
        <w:t></w:t>
      </w:r>
      <w:r>
        <w:rPr>
          <w:rFonts w:hint="eastAsia"/>
        </w:rPr>
        <w:t>презентації</w:t>
      </w:r>
      <w:r>
        <w:t></w:t>
      </w:r>
      <w:r>
        <w:t></w:t>
      </w:r>
      <w:r>
        <w:t></w:t>
      </w:r>
      <w:r>
        <w:rPr>
          <w:rFonts w:hint="eastAsia"/>
        </w:rPr>
        <w:t>а</w:t>
      </w:r>
      <w:r>
        <w:t></w:t>
      </w:r>
      <w:r>
        <w:rPr>
          <w:rFonts w:hint="eastAsia"/>
        </w:rPr>
        <w:t>з</w:t>
      </w:r>
      <w:r>
        <w:t></w:t>
      </w:r>
      <w:r>
        <w:rPr>
          <w:rFonts w:hint="eastAsia"/>
        </w:rPr>
        <w:t>іншого</w:t>
      </w:r>
      <w:r>
        <w:t></w:t>
      </w:r>
      <w:r>
        <w:rPr>
          <w:rFonts w:hint="eastAsia"/>
        </w:rPr>
        <w:t>боку</w:t>
      </w:r>
      <w:r>
        <w:t></w:t>
      </w:r>
      <w:r>
        <w:t></w:t>
      </w:r>
      <w:r>
        <w:rPr>
          <w:rFonts w:hint="eastAsia"/>
        </w:rPr>
        <w:t>інтегроване</w:t>
      </w:r>
      <w:r>
        <w:t></w:t>
      </w:r>
      <w:r>
        <w:rPr>
          <w:rFonts w:hint="eastAsia"/>
        </w:rPr>
        <w:t>їх</w:t>
      </w:r>
    </w:p>
    <w:p w:rsidR="00F5372C" w:rsidRDefault="00F5372C" w:rsidP="00F5372C">
      <w:r>
        <w:rPr>
          <w:rFonts w:hint="eastAsia"/>
        </w:rPr>
        <w:t>навчання</w:t>
      </w:r>
      <w:r>
        <w:t></w:t>
      </w:r>
      <w:r>
        <w:t></w:t>
      </w:r>
      <w:r>
        <w:rPr>
          <w:rFonts w:hint="eastAsia"/>
        </w:rPr>
        <w:t>Відповідно</w:t>
      </w:r>
      <w:r>
        <w:t></w:t>
      </w:r>
      <w:r>
        <w:t></w:t>
      </w:r>
      <w:r>
        <w:rPr>
          <w:rFonts w:hint="eastAsia"/>
        </w:rPr>
        <w:t>така</w:t>
      </w:r>
      <w:r>
        <w:t></w:t>
      </w:r>
      <w:r>
        <w:rPr>
          <w:rFonts w:hint="eastAsia"/>
        </w:rPr>
        <w:t>модель</w:t>
      </w:r>
      <w:r>
        <w:t></w:t>
      </w:r>
      <w:r>
        <w:rPr>
          <w:rFonts w:hint="eastAsia"/>
        </w:rPr>
        <w:t>передбачає</w:t>
      </w:r>
      <w:r>
        <w:t></w:t>
      </w:r>
      <w:r>
        <w:rPr>
          <w:rFonts w:hint="eastAsia"/>
        </w:rPr>
        <w:t>системне</w:t>
      </w:r>
      <w:r>
        <w:t></w:t>
      </w:r>
      <w:r>
        <w:rPr>
          <w:rFonts w:hint="eastAsia"/>
        </w:rPr>
        <w:t>поєднання</w:t>
      </w:r>
      <w:r>
        <w:t></w:t>
      </w:r>
      <w:r>
        <w:rPr>
          <w:rFonts w:hint="eastAsia"/>
        </w:rPr>
        <w:t>двох</w:t>
      </w:r>
    </w:p>
    <w:p w:rsidR="00F5372C" w:rsidRDefault="00F5372C" w:rsidP="00F5372C">
      <w:r>
        <w:rPr>
          <w:rFonts w:hint="eastAsia"/>
        </w:rPr>
        <w:t>моделей</w:t>
      </w:r>
      <w:r>
        <w:t></w:t>
      </w:r>
      <w:r>
        <w:rPr>
          <w:rFonts w:hint="eastAsia"/>
        </w:rPr>
        <w:t>нижчого</w:t>
      </w:r>
      <w:r>
        <w:t></w:t>
      </w:r>
      <w:r>
        <w:rPr>
          <w:rFonts w:hint="eastAsia"/>
        </w:rPr>
        <w:t>порядку</w:t>
      </w:r>
      <w:r>
        <w:t></w:t>
      </w:r>
      <w:r>
        <w:t></w:t>
      </w:r>
      <w:r>
        <w:rPr>
          <w:rFonts w:hint="eastAsia"/>
        </w:rPr>
        <w:t>моделі</w:t>
      </w:r>
      <w:r>
        <w:t></w:t>
      </w:r>
      <w:r>
        <w:rPr>
          <w:rFonts w:hint="eastAsia"/>
        </w:rPr>
        <w:t>навчання</w:t>
      </w:r>
      <w:r>
        <w:t></w:t>
      </w:r>
      <w:r>
        <w:rPr>
          <w:rFonts w:hint="eastAsia"/>
        </w:rPr>
        <w:t>ділового</w:t>
      </w:r>
      <w:r>
        <w:t></w:t>
      </w:r>
      <w:r>
        <w:rPr>
          <w:rFonts w:hint="eastAsia"/>
        </w:rPr>
        <w:t>письмового</w:t>
      </w:r>
      <w:r>
        <w:t></w:t>
      </w:r>
      <w:r>
        <w:rPr>
          <w:rFonts w:hint="eastAsia"/>
        </w:rPr>
        <w:t>листування</w:t>
      </w:r>
    </w:p>
    <w:p w:rsidR="00F5372C" w:rsidRDefault="00F5372C" w:rsidP="00F5372C">
      <w:r>
        <w:rPr>
          <w:rFonts w:hint="eastAsia"/>
        </w:rPr>
        <w:t>англійською</w:t>
      </w:r>
      <w:r>
        <w:t></w:t>
      </w:r>
      <w:r>
        <w:rPr>
          <w:rFonts w:hint="eastAsia"/>
        </w:rPr>
        <w:t>мовою</w:t>
      </w:r>
      <w:r>
        <w:t></w:t>
      </w:r>
      <w:r>
        <w:rPr>
          <w:rFonts w:hint="eastAsia"/>
        </w:rPr>
        <w:t>майбутніх</w:t>
      </w:r>
      <w:r>
        <w:t></w:t>
      </w:r>
      <w:r>
        <w:rPr>
          <w:rFonts w:hint="eastAsia"/>
        </w:rPr>
        <w:t>виноробів</w:t>
      </w:r>
      <w:r>
        <w:t></w:t>
      </w:r>
      <w:r>
        <w:rPr>
          <w:rFonts w:hint="eastAsia"/>
        </w:rPr>
        <w:t>та</w:t>
      </w:r>
      <w:r>
        <w:t></w:t>
      </w:r>
      <w:r>
        <w:rPr>
          <w:rFonts w:hint="eastAsia"/>
        </w:rPr>
        <w:t>моделі</w:t>
      </w:r>
      <w:r>
        <w:t></w:t>
      </w:r>
      <w:r>
        <w:rPr>
          <w:rFonts w:hint="eastAsia"/>
        </w:rPr>
        <w:t>навчання</w:t>
      </w:r>
      <w:r>
        <w:t></w:t>
      </w:r>
      <w:r>
        <w:rPr>
          <w:rFonts w:hint="eastAsia"/>
        </w:rPr>
        <w:t>англомовного</w:t>
      </w:r>
    </w:p>
    <w:p w:rsidR="00F5372C" w:rsidRDefault="00F5372C" w:rsidP="00F5372C">
      <w:r>
        <w:rPr>
          <w:rFonts w:hint="eastAsia"/>
        </w:rPr>
        <w:t>монологу</w:t>
      </w:r>
      <w:r>
        <w:t></w:t>
      </w:r>
      <w:r>
        <w:rPr>
          <w:rFonts w:hint="eastAsia"/>
        </w:rPr>
        <w:t>презентації</w:t>
      </w:r>
      <w:r>
        <w:t></w:t>
      </w:r>
      <w:r>
        <w:t></w:t>
      </w:r>
      <w:r>
        <w:rPr>
          <w:rFonts w:hint="eastAsia"/>
        </w:rPr>
        <w:t>які</w:t>
      </w:r>
      <w:r>
        <w:t></w:t>
      </w:r>
      <w:r>
        <w:rPr>
          <w:rFonts w:hint="eastAsia"/>
        </w:rPr>
        <w:t>відображають</w:t>
      </w:r>
      <w:r>
        <w:t></w:t>
      </w:r>
      <w:r>
        <w:rPr>
          <w:rFonts w:hint="eastAsia"/>
        </w:rPr>
        <w:t>два</w:t>
      </w:r>
      <w:r>
        <w:t></w:t>
      </w:r>
      <w:r>
        <w:rPr>
          <w:rFonts w:hint="eastAsia"/>
        </w:rPr>
        <w:t>блоки</w:t>
      </w:r>
      <w:r>
        <w:t></w:t>
      </w:r>
      <w:r>
        <w:rPr>
          <w:rFonts w:hint="eastAsia"/>
        </w:rPr>
        <w:t>складових</w:t>
      </w:r>
      <w:r>
        <w:t></w:t>
      </w:r>
      <w:r>
        <w:rPr>
          <w:rFonts w:hint="eastAsia"/>
        </w:rPr>
        <w:t>кожної</w:t>
      </w:r>
      <w:r>
        <w:t></w:t>
      </w:r>
    </w:p>
    <w:p w:rsidR="00F5372C" w:rsidRDefault="00F5372C" w:rsidP="00F5372C">
      <w:r>
        <w:t></w:t>
      </w:r>
      <w:r>
        <w:t></w:t>
      </w:r>
      <w:r>
        <w:t></w:t>
      </w:r>
      <w:r>
        <w:rPr>
          <w:rFonts w:hint="eastAsia"/>
        </w:rPr>
        <w:t>змістовий</w:t>
      </w:r>
      <w:r>
        <w:t></w:t>
      </w:r>
      <w:r>
        <w:t></w:t>
      </w:r>
      <w:r>
        <w:rPr>
          <w:rFonts w:hint="eastAsia"/>
        </w:rPr>
        <w:t>до</w:t>
      </w:r>
      <w:r>
        <w:t></w:t>
      </w:r>
      <w:r>
        <w:rPr>
          <w:rFonts w:hint="eastAsia"/>
        </w:rPr>
        <w:t>якого</w:t>
      </w:r>
      <w:r>
        <w:t></w:t>
      </w:r>
      <w:r>
        <w:rPr>
          <w:rFonts w:hint="eastAsia"/>
        </w:rPr>
        <w:t>ввійшли</w:t>
      </w:r>
      <w:r>
        <w:t></w:t>
      </w:r>
      <w:r>
        <w:rPr>
          <w:rFonts w:hint="eastAsia"/>
        </w:rPr>
        <w:t>цілі</w:t>
      </w:r>
      <w:r>
        <w:t></w:t>
      </w:r>
      <w:r>
        <w:rPr>
          <w:rFonts w:hint="eastAsia"/>
        </w:rPr>
        <w:t>навчання</w:t>
      </w:r>
      <w:r>
        <w:t></w:t>
      </w:r>
      <w:r>
        <w:t></w:t>
      </w:r>
      <w:r>
        <w:rPr>
          <w:rFonts w:hint="eastAsia"/>
        </w:rPr>
        <w:t>компоненти</w:t>
      </w:r>
      <w:r>
        <w:t></w:t>
      </w:r>
      <w:r>
        <w:rPr>
          <w:rFonts w:hint="eastAsia"/>
        </w:rPr>
        <w:t>змісту</w:t>
      </w:r>
      <w:r>
        <w:t></w:t>
      </w:r>
      <w:r>
        <w:rPr>
          <w:rFonts w:hint="eastAsia"/>
        </w:rPr>
        <w:t>навчання</w:t>
      </w:r>
      <w:r>
        <w:t></w:t>
      </w:r>
    </w:p>
    <w:p w:rsidR="00F5372C" w:rsidRDefault="00F5372C" w:rsidP="00F5372C">
      <w:r>
        <w:rPr>
          <w:rFonts w:hint="eastAsia"/>
        </w:rPr>
        <w:t>характерні</w:t>
      </w:r>
      <w:r>
        <w:t></w:t>
      </w:r>
      <w:r>
        <w:rPr>
          <w:rFonts w:hint="eastAsia"/>
        </w:rPr>
        <w:t>для</w:t>
      </w:r>
      <w:r>
        <w:t></w:t>
      </w:r>
      <w:r>
        <w:rPr>
          <w:rFonts w:hint="eastAsia"/>
        </w:rPr>
        <w:t>кожного</w:t>
      </w:r>
      <w:r>
        <w:t></w:t>
      </w:r>
      <w:r>
        <w:rPr>
          <w:rFonts w:hint="eastAsia"/>
        </w:rPr>
        <w:t>з</w:t>
      </w:r>
      <w:r>
        <w:t></w:t>
      </w:r>
      <w:r>
        <w:rPr>
          <w:rFonts w:hint="eastAsia"/>
        </w:rPr>
        <w:t>обраних</w:t>
      </w:r>
      <w:r>
        <w:t></w:t>
      </w:r>
      <w:r>
        <w:rPr>
          <w:rFonts w:hint="eastAsia"/>
        </w:rPr>
        <w:t>аспектів</w:t>
      </w:r>
      <w:r>
        <w:t></w:t>
      </w:r>
      <w:r>
        <w:rPr>
          <w:rFonts w:hint="eastAsia"/>
        </w:rPr>
        <w:t>навчання</w:t>
      </w:r>
      <w:r>
        <w:t></w:t>
      </w:r>
      <w:r>
        <w:t></w:t>
      </w:r>
      <w:r>
        <w:rPr>
          <w:rFonts w:hint="eastAsia"/>
        </w:rPr>
        <w:t>і</w:t>
      </w:r>
      <w:r>
        <w:t></w:t>
      </w:r>
      <w:r>
        <w:t></w:t>
      </w:r>
      <w:r>
        <w:t></w:t>
      </w:r>
      <w:r>
        <w:t></w:t>
      </w:r>
      <w:r>
        <w:rPr>
          <w:rFonts w:hint="eastAsia"/>
        </w:rPr>
        <w:t>процесуальний</w:t>
      </w:r>
      <w:r>
        <w:t></w:t>
      </w:r>
      <w:r>
        <w:t></w:t>
      </w:r>
      <w:r>
        <w:rPr>
          <w:rFonts w:hint="eastAsia"/>
        </w:rPr>
        <w:t>етапи</w:t>
      </w:r>
    </w:p>
    <w:p w:rsidR="00F5372C" w:rsidRDefault="00F5372C" w:rsidP="00F5372C">
      <w:r>
        <w:rPr>
          <w:rFonts w:hint="eastAsia"/>
        </w:rPr>
        <w:t>навчання</w:t>
      </w:r>
      <w:r>
        <w:t></w:t>
      </w:r>
      <w:r>
        <w:t></w:t>
      </w:r>
      <w:r>
        <w:rPr>
          <w:rFonts w:hint="eastAsia"/>
        </w:rPr>
        <w:t>методи</w:t>
      </w:r>
      <w:r>
        <w:t></w:t>
      </w:r>
      <w:r>
        <w:rPr>
          <w:rFonts w:hint="eastAsia"/>
        </w:rPr>
        <w:t>і</w:t>
      </w:r>
      <w:r>
        <w:t></w:t>
      </w:r>
      <w:r>
        <w:rPr>
          <w:rFonts w:hint="eastAsia"/>
        </w:rPr>
        <w:t>засоби</w:t>
      </w:r>
      <w:r>
        <w:t></w:t>
      </w:r>
      <w:r>
        <w:t></w:t>
      </w:r>
      <w:r>
        <w:rPr>
          <w:rFonts w:hint="eastAsia"/>
        </w:rPr>
        <w:t>діяльність</w:t>
      </w:r>
      <w:r>
        <w:t></w:t>
      </w:r>
      <w:r>
        <w:rPr>
          <w:rFonts w:hint="eastAsia"/>
        </w:rPr>
        <w:t>викладача</w:t>
      </w:r>
      <w:r>
        <w:t></w:t>
      </w:r>
      <w:r>
        <w:rPr>
          <w:rFonts w:hint="eastAsia"/>
        </w:rPr>
        <w:t>і</w:t>
      </w:r>
      <w:r>
        <w:t></w:t>
      </w:r>
      <w:r>
        <w:rPr>
          <w:rFonts w:hint="eastAsia"/>
        </w:rPr>
        <w:t>студентів</w:t>
      </w:r>
      <w:r>
        <w:t></w:t>
      </w:r>
      <w:r>
        <w:t></w:t>
      </w:r>
    </w:p>
    <w:p w:rsidR="00F5372C" w:rsidRDefault="00F5372C" w:rsidP="00F5372C">
      <w:r>
        <w:t></w:t>
      </w:r>
      <w:r>
        <w:t></w:t>
      </w:r>
      <w:r>
        <w:t></w:t>
      </w:r>
      <w:r>
        <w:rPr>
          <w:rFonts w:hint="eastAsia"/>
        </w:rPr>
        <w:t>Реалізація</w:t>
      </w:r>
      <w:r>
        <w:t></w:t>
      </w:r>
      <w:r>
        <w:rPr>
          <w:rFonts w:hint="eastAsia"/>
        </w:rPr>
        <w:t>розробленої</w:t>
      </w:r>
      <w:r>
        <w:t></w:t>
      </w:r>
      <w:r>
        <w:rPr>
          <w:rFonts w:hint="eastAsia"/>
        </w:rPr>
        <w:t>моделі</w:t>
      </w:r>
      <w:r>
        <w:t></w:t>
      </w:r>
      <w:r>
        <w:rPr>
          <w:rFonts w:hint="eastAsia"/>
        </w:rPr>
        <w:t>навчального</w:t>
      </w:r>
      <w:r>
        <w:t></w:t>
      </w:r>
      <w:r>
        <w:rPr>
          <w:rFonts w:hint="eastAsia"/>
        </w:rPr>
        <w:t>процесу</w:t>
      </w:r>
      <w:r>
        <w:t></w:t>
      </w:r>
      <w:r>
        <w:rPr>
          <w:rFonts w:hint="eastAsia"/>
        </w:rPr>
        <w:t>зумовила</w:t>
      </w:r>
    </w:p>
    <w:p w:rsidR="00F5372C" w:rsidRDefault="00F5372C" w:rsidP="00F5372C">
      <w:r>
        <w:rPr>
          <w:rFonts w:hint="eastAsia"/>
        </w:rPr>
        <w:t>виконання</w:t>
      </w:r>
      <w:r>
        <w:t></w:t>
      </w:r>
      <w:r>
        <w:rPr>
          <w:rFonts w:hint="eastAsia"/>
        </w:rPr>
        <w:t>студентами</w:t>
      </w:r>
      <w:r>
        <w:t></w:t>
      </w:r>
      <w:r>
        <w:rPr>
          <w:rFonts w:hint="eastAsia"/>
        </w:rPr>
        <w:t>системи</w:t>
      </w:r>
      <w:r>
        <w:t></w:t>
      </w:r>
      <w:r>
        <w:rPr>
          <w:rFonts w:hint="eastAsia"/>
        </w:rPr>
        <w:t>вправ</w:t>
      </w:r>
      <w:r>
        <w:t></w:t>
      </w:r>
      <w:r>
        <w:rPr>
          <w:rFonts w:hint="eastAsia"/>
        </w:rPr>
        <w:t>і</w:t>
      </w:r>
      <w:r>
        <w:t></w:t>
      </w:r>
      <w:r>
        <w:rPr>
          <w:rFonts w:hint="eastAsia"/>
        </w:rPr>
        <w:t>завдань</w:t>
      </w:r>
      <w:r>
        <w:t></w:t>
      </w:r>
      <w:r>
        <w:t></w:t>
      </w:r>
      <w:r>
        <w:rPr>
          <w:rFonts w:hint="eastAsia"/>
        </w:rPr>
        <w:t>яку</w:t>
      </w:r>
      <w:r>
        <w:t></w:t>
      </w:r>
      <w:r>
        <w:rPr>
          <w:rFonts w:hint="eastAsia"/>
        </w:rPr>
        <w:t>було</w:t>
      </w:r>
      <w:r>
        <w:t></w:t>
      </w:r>
      <w:r>
        <w:rPr>
          <w:rFonts w:hint="eastAsia"/>
        </w:rPr>
        <w:t>створено</w:t>
      </w:r>
      <w:r>
        <w:t></w:t>
      </w:r>
      <w:r>
        <w:rPr>
          <w:rFonts w:hint="eastAsia"/>
        </w:rPr>
        <w:t>на</w:t>
      </w:r>
      <w:r>
        <w:t></w:t>
      </w:r>
      <w:r>
        <w:rPr>
          <w:rFonts w:hint="eastAsia"/>
        </w:rPr>
        <w:t>основі</w:t>
      </w:r>
    </w:p>
    <w:p w:rsidR="00F5372C" w:rsidRDefault="00F5372C" w:rsidP="00F5372C">
      <w:r>
        <w:rPr>
          <w:rFonts w:hint="eastAsia"/>
        </w:rPr>
        <w:t>принципів</w:t>
      </w:r>
      <w:r>
        <w:t></w:t>
      </w:r>
      <w:r>
        <w:t></w:t>
      </w:r>
      <w:r>
        <w:rPr>
          <w:rFonts w:hint="eastAsia"/>
        </w:rPr>
        <w:t>чіткості</w:t>
      </w:r>
      <w:r>
        <w:t></w:t>
      </w:r>
      <w:r>
        <w:rPr>
          <w:rFonts w:hint="eastAsia"/>
        </w:rPr>
        <w:t>структури</w:t>
      </w:r>
      <w:r>
        <w:t></w:t>
      </w:r>
      <w:r>
        <w:t></w:t>
      </w:r>
      <w:r>
        <w:rPr>
          <w:rFonts w:hint="eastAsia"/>
        </w:rPr>
        <w:t>три</w:t>
      </w:r>
      <w:r>
        <w:t></w:t>
      </w:r>
      <w:r>
        <w:rPr>
          <w:rFonts w:hint="eastAsia"/>
        </w:rPr>
        <w:t>етапи</w:t>
      </w:r>
      <w:r>
        <w:t></w:t>
      </w:r>
      <w:r>
        <w:rPr>
          <w:rFonts w:hint="eastAsia"/>
        </w:rPr>
        <w:t>навчання</w:t>
      </w:r>
      <w:r>
        <w:t></w:t>
      </w:r>
      <w:r>
        <w:t></w:t>
      </w:r>
      <w:r>
        <w:rPr>
          <w:rFonts w:hint="eastAsia"/>
        </w:rPr>
        <w:t>орієнтовно</w:t>
      </w:r>
      <w:r>
        <w:t></w:t>
      </w:r>
      <w:r>
        <w:rPr>
          <w:rFonts w:hint="eastAsia"/>
        </w:rPr>
        <w:t>підготовчий</w:t>
      </w:r>
      <w:r>
        <w:t></w:t>
      </w:r>
    </w:p>
    <w:p w:rsidR="00F5372C" w:rsidRDefault="00F5372C" w:rsidP="00F5372C">
      <w:r>
        <w:rPr>
          <w:rFonts w:hint="eastAsia"/>
        </w:rPr>
        <w:t>стереотипізовано</w:t>
      </w:r>
      <w:r>
        <w:t></w:t>
      </w:r>
      <w:r>
        <w:rPr>
          <w:rFonts w:hint="eastAsia"/>
        </w:rPr>
        <w:t>ситуаційний</w:t>
      </w:r>
      <w:r>
        <w:t></w:t>
      </w:r>
      <w:r>
        <w:rPr>
          <w:rFonts w:hint="eastAsia"/>
        </w:rPr>
        <w:t>або</w:t>
      </w:r>
      <w:r>
        <w:t></w:t>
      </w:r>
      <w:r>
        <w:rPr>
          <w:rFonts w:hint="eastAsia"/>
        </w:rPr>
        <w:t>репродуктивний</w:t>
      </w:r>
      <w:r>
        <w:t></w:t>
      </w:r>
      <w:r>
        <w:t></w:t>
      </w:r>
      <w:r>
        <w:rPr>
          <w:rFonts w:hint="eastAsia"/>
        </w:rPr>
        <w:t>варіативно</w:t>
      </w:r>
      <w:r>
        <w:t></w:t>
      </w:r>
      <w:r>
        <w:rPr>
          <w:rFonts w:hint="eastAsia"/>
        </w:rPr>
        <w:t>ситуаційний</w:t>
      </w:r>
    </w:p>
    <w:p w:rsidR="00F5372C" w:rsidRDefault="00F5372C" w:rsidP="00F5372C">
      <w:r>
        <w:rPr>
          <w:rFonts w:hint="eastAsia"/>
        </w:rPr>
        <w:t>або</w:t>
      </w:r>
      <w:r>
        <w:t></w:t>
      </w:r>
      <w:r>
        <w:rPr>
          <w:rFonts w:hint="eastAsia"/>
        </w:rPr>
        <w:t>продуктивний</w:t>
      </w:r>
      <w:r>
        <w:t></w:t>
      </w:r>
      <w:r>
        <w:t></w:t>
      </w:r>
      <w:r>
        <w:t></w:t>
      </w:r>
      <w:r>
        <w:rPr>
          <w:rFonts w:hint="eastAsia"/>
        </w:rPr>
        <w:t>ситуаційності</w:t>
      </w:r>
      <w:r>
        <w:t></w:t>
      </w:r>
      <w:r>
        <w:t></w:t>
      </w:r>
      <w:r>
        <w:rPr>
          <w:rFonts w:hint="eastAsia"/>
        </w:rPr>
        <w:t>формування</w:t>
      </w:r>
      <w:r>
        <w:t></w:t>
      </w:r>
      <w:r>
        <w:rPr>
          <w:rFonts w:hint="eastAsia"/>
        </w:rPr>
        <w:t>вмінь</w:t>
      </w:r>
      <w:r>
        <w:t></w:t>
      </w:r>
      <w:r>
        <w:rPr>
          <w:rFonts w:hint="eastAsia"/>
        </w:rPr>
        <w:t>базується</w:t>
      </w:r>
      <w:r>
        <w:t></w:t>
      </w:r>
      <w:r>
        <w:rPr>
          <w:rFonts w:hint="eastAsia"/>
        </w:rPr>
        <w:t>на</w:t>
      </w:r>
      <w:r>
        <w:t></w:t>
      </w:r>
      <w:r>
        <w:rPr>
          <w:rFonts w:hint="eastAsia"/>
        </w:rPr>
        <w:t>основі</w:t>
      </w:r>
    </w:p>
    <w:p w:rsidR="00F5372C" w:rsidRDefault="00F5372C" w:rsidP="00F5372C">
      <w:r>
        <w:rPr>
          <w:rFonts w:hint="eastAsia"/>
        </w:rPr>
        <w:t>комунікативної</w:t>
      </w:r>
      <w:r>
        <w:t></w:t>
      </w:r>
      <w:r>
        <w:rPr>
          <w:rFonts w:hint="eastAsia"/>
        </w:rPr>
        <w:t>ситуації</w:t>
      </w:r>
      <w:r>
        <w:t></w:t>
      </w:r>
      <w:r>
        <w:t></w:t>
      </w:r>
      <w:r>
        <w:t></w:t>
      </w:r>
      <w:r>
        <w:rPr>
          <w:rFonts w:hint="eastAsia"/>
        </w:rPr>
        <w:t>що</w:t>
      </w:r>
      <w:r>
        <w:t></w:t>
      </w:r>
      <w:r>
        <w:rPr>
          <w:rFonts w:hint="eastAsia"/>
        </w:rPr>
        <w:t>забезпечує</w:t>
      </w:r>
      <w:r>
        <w:t></w:t>
      </w:r>
      <w:r>
        <w:rPr>
          <w:rFonts w:hint="eastAsia"/>
        </w:rPr>
        <w:t>реалізацію</w:t>
      </w:r>
      <w:r>
        <w:t></w:t>
      </w:r>
      <w:r>
        <w:rPr>
          <w:rFonts w:hint="eastAsia"/>
        </w:rPr>
        <w:t>комунікативного</w:t>
      </w:r>
      <w:r>
        <w:t></w:t>
      </w:r>
      <w:r>
        <w:rPr>
          <w:rFonts w:hint="eastAsia"/>
        </w:rPr>
        <w:t>та</w:t>
      </w:r>
    </w:p>
    <w:p w:rsidR="00F5372C" w:rsidRDefault="00F5372C" w:rsidP="00F5372C">
      <w:r>
        <w:rPr>
          <w:rFonts w:hint="eastAsia"/>
        </w:rPr>
        <w:t>ситуаційного</w:t>
      </w:r>
      <w:r>
        <w:t></w:t>
      </w:r>
      <w:r>
        <w:rPr>
          <w:rFonts w:hint="eastAsia"/>
        </w:rPr>
        <w:t>підходів</w:t>
      </w:r>
      <w:r>
        <w:t></w:t>
      </w:r>
      <w:r>
        <w:rPr>
          <w:rFonts w:hint="eastAsia"/>
        </w:rPr>
        <w:t>до</w:t>
      </w:r>
      <w:r>
        <w:t></w:t>
      </w:r>
      <w:r>
        <w:rPr>
          <w:rFonts w:hint="eastAsia"/>
        </w:rPr>
        <w:t>навчання</w:t>
      </w:r>
      <w:r>
        <w:t></w:t>
      </w:r>
      <w:r>
        <w:t></w:t>
      </w:r>
      <w:r>
        <w:rPr>
          <w:rFonts w:hint="eastAsia"/>
        </w:rPr>
        <w:t>використання</w:t>
      </w:r>
      <w:r>
        <w:t></w:t>
      </w:r>
      <w:r>
        <w:rPr>
          <w:rFonts w:hint="eastAsia"/>
        </w:rPr>
        <w:t>автентичних</w:t>
      </w:r>
      <w:r>
        <w:t></w:t>
      </w:r>
      <w:r>
        <w:rPr>
          <w:rFonts w:hint="eastAsia"/>
        </w:rPr>
        <w:t>матеріалів</w:t>
      </w:r>
      <w:r>
        <w:t></w:t>
      </w:r>
      <w:r>
        <w:t></w:t>
      </w:r>
      <w:r>
        <w:rPr>
          <w:rFonts w:hint="eastAsia"/>
        </w:rPr>
        <w:t>усі</w:t>
      </w:r>
    </w:p>
    <w:p w:rsidR="00F5372C" w:rsidRDefault="00F5372C" w:rsidP="00F5372C">
      <w:r>
        <w:rPr>
          <w:rFonts w:hint="eastAsia"/>
        </w:rPr>
        <w:t>вправи</w:t>
      </w:r>
      <w:r>
        <w:t></w:t>
      </w:r>
      <w:r>
        <w:rPr>
          <w:rFonts w:hint="eastAsia"/>
        </w:rPr>
        <w:t>у</w:t>
      </w:r>
      <w:r>
        <w:t></w:t>
      </w:r>
      <w:r>
        <w:rPr>
          <w:rFonts w:hint="eastAsia"/>
        </w:rPr>
        <w:t>системі</w:t>
      </w:r>
      <w:r>
        <w:t></w:t>
      </w:r>
      <w:r>
        <w:rPr>
          <w:rFonts w:hint="eastAsia"/>
        </w:rPr>
        <w:t>розроблені</w:t>
      </w:r>
      <w:r>
        <w:t></w:t>
      </w:r>
      <w:r>
        <w:rPr>
          <w:rFonts w:hint="eastAsia"/>
        </w:rPr>
        <w:t>на</w:t>
      </w:r>
      <w:r>
        <w:t></w:t>
      </w:r>
      <w:r>
        <w:rPr>
          <w:rFonts w:hint="eastAsia"/>
        </w:rPr>
        <w:t>базі</w:t>
      </w:r>
      <w:r>
        <w:t></w:t>
      </w:r>
      <w:r>
        <w:rPr>
          <w:rFonts w:hint="eastAsia"/>
        </w:rPr>
        <w:t>реальних</w:t>
      </w:r>
      <w:r>
        <w:t></w:t>
      </w:r>
      <w:r>
        <w:rPr>
          <w:rFonts w:hint="eastAsia"/>
        </w:rPr>
        <w:t>взірців</w:t>
      </w:r>
      <w:r>
        <w:t></w:t>
      </w:r>
      <w:r>
        <w:rPr>
          <w:rFonts w:hint="eastAsia"/>
        </w:rPr>
        <w:t>ділової</w:t>
      </w:r>
      <w:r>
        <w:t></w:t>
      </w:r>
      <w:r>
        <w:rPr>
          <w:rFonts w:hint="eastAsia"/>
        </w:rPr>
        <w:t>переписки</w:t>
      </w:r>
      <w:r>
        <w:t></w:t>
      </w:r>
      <w:r>
        <w:rPr>
          <w:rFonts w:hint="eastAsia"/>
        </w:rPr>
        <w:t>та</w:t>
      </w:r>
    </w:p>
    <w:p w:rsidR="00F5372C" w:rsidRDefault="00F5372C" w:rsidP="00F5372C">
      <w:r>
        <w:rPr>
          <w:rFonts w:hint="eastAsia"/>
        </w:rPr>
        <w:t>презентаційного</w:t>
      </w:r>
      <w:r>
        <w:t></w:t>
      </w:r>
      <w:r>
        <w:rPr>
          <w:rFonts w:hint="eastAsia"/>
        </w:rPr>
        <w:t>мовлення</w:t>
      </w:r>
      <w:r>
        <w:t></w:t>
      </w:r>
      <w:r>
        <w:rPr>
          <w:rFonts w:hint="eastAsia"/>
        </w:rPr>
        <w:t>виноробів</w:t>
      </w:r>
      <w:r>
        <w:t></w:t>
      </w:r>
      <w:r>
        <w:t></w:t>
      </w:r>
      <w:r>
        <w:t></w:t>
      </w:r>
      <w:r>
        <w:rPr>
          <w:rFonts w:hint="eastAsia"/>
        </w:rPr>
        <w:t>професійної</w:t>
      </w:r>
      <w:r>
        <w:t></w:t>
      </w:r>
      <w:r>
        <w:rPr>
          <w:rFonts w:hint="eastAsia"/>
        </w:rPr>
        <w:t>орієнтованості</w:t>
      </w:r>
      <w:r>
        <w:t></w:t>
      </w:r>
      <w:r>
        <w:rPr>
          <w:rFonts w:hint="eastAsia"/>
        </w:rPr>
        <w:t>усіх</w:t>
      </w:r>
      <w:r>
        <w:t></w:t>
      </w:r>
      <w:r>
        <w:rPr>
          <w:rFonts w:hint="eastAsia"/>
        </w:rPr>
        <w:t>вправ</w:t>
      </w:r>
      <w:r>
        <w:t></w:t>
      </w:r>
    </w:p>
    <w:p w:rsidR="00F5372C" w:rsidRDefault="00F5372C" w:rsidP="00F5372C">
      <w:r>
        <w:rPr>
          <w:rFonts w:hint="eastAsia"/>
        </w:rPr>
        <w:t>що</w:t>
      </w:r>
      <w:r>
        <w:t></w:t>
      </w:r>
      <w:r>
        <w:rPr>
          <w:rFonts w:hint="eastAsia"/>
        </w:rPr>
        <w:t>забезпечує</w:t>
      </w:r>
      <w:r>
        <w:t></w:t>
      </w:r>
      <w:r>
        <w:rPr>
          <w:rFonts w:hint="eastAsia"/>
        </w:rPr>
        <w:t>реалізацію</w:t>
      </w:r>
      <w:r>
        <w:t></w:t>
      </w:r>
      <w:r>
        <w:rPr>
          <w:rFonts w:hint="eastAsia"/>
        </w:rPr>
        <w:t>контекстно</w:t>
      </w:r>
      <w:r>
        <w:t></w:t>
      </w:r>
      <w:r>
        <w:rPr>
          <w:rFonts w:hint="eastAsia"/>
        </w:rPr>
        <w:t>інтегрованого</w:t>
      </w:r>
      <w:r>
        <w:t></w:t>
      </w:r>
      <w:r>
        <w:rPr>
          <w:rFonts w:hint="eastAsia"/>
        </w:rPr>
        <w:t>підходу</w:t>
      </w:r>
      <w:r>
        <w:t></w:t>
      </w:r>
      <w:r>
        <w:t></w:t>
      </w:r>
      <w:r>
        <w:rPr>
          <w:rFonts w:hint="eastAsia"/>
        </w:rPr>
        <w:t>який</w:t>
      </w:r>
      <w:r>
        <w:t></w:t>
      </w:r>
      <w:r>
        <w:rPr>
          <w:rFonts w:hint="eastAsia"/>
        </w:rPr>
        <w:t>виділено</w:t>
      </w:r>
      <w:r>
        <w:t></w:t>
      </w:r>
      <w:r>
        <w:rPr>
          <w:rFonts w:hint="eastAsia"/>
        </w:rPr>
        <w:t>в</w:t>
      </w:r>
    </w:p>
    <w:p w:rsidR="00F5372C" w:rsidRDefault="00F5372C" w:rsidP="00F5372C">
      <w:r>
        <w:t></w:t>
      </w:r>
      <w:r>
        <w:t></w:t>
      </w:r>
      <w:r>
        <w:t></w:t>
      </w:r>
    </w:p>
    <w:p w:rsidR="00F5372C" w:rsidRDefault="00F5372C" w:rsidP="00F5372C">
      <w:r>
        <w:rPr>
          <w:rFonts w:hint="eastAsia"/>
        </w:rPr>
        <w:t>якості</w:t>
      </w:r>
      <w:r>
        <w:t></w:t>
      </w:r>
      <w:r>
        <w:rPr>
          <w:rFonts w:hint="eastAsia"/>
        </w:rPr>
        <w:t>фундаментального</w:t>
      </w:r>
      <w:r>
        <w:t></w:t>
      </w:r>
      <w:r>
        <w:rPr>
          <w:rFonts w:hint="eastAsia"/>
        </w:rPr>
        <w:t>в</w:t>
      </w:r>
      <w:r>
        <w:t></w:t>
      </w:r>
      <w:r>
        <w:rPr>
          <w:rFonts w:hint="eastAsia"/>
        </w:rPr>
        <w:t>нашому</w:t>
      </w:r>
      <w:r>
        <w:t></w:t>
      </w:r>
      <w:r>
        <w:rPr>
          <w:rFonts w:hint="eastAsia"/>
        </w:rPr>
        <w:t>дослідженні</w:t>
      </w:r>
      <w:r>
        <w:t></w:t>
      </w:r>
      <w:r>
        <w:t></w:t>
      </w:r>
      <w:r>
        <w:rPr>
          <w:rFonts w:hint="eastAsia"/>
        </w:rPr>
        <w:t>врахування</w:t>
      </w:r>
      <w:r>
        <w:t></w:t>
      </w:r>
      <w:r>
        <w:rPr>
          <w:rFonts w:hint="eastAsia"/>
        </w:rPr>
        <w:t>сформованого</w:t>
      </w:r>
    </w:p>
    <w:p w:rsidR="00F5372C" w:rsidRDefault="00F5372C" w:rsidP="00F5372C">
      <w:r>
        <w:rPr>
          <w:rFonts w:hint="eastAsia"/>
        </w:rPr>
        <w:t>рівня</w:t>
      </w:r>
      <w:r>
        <w:t></w:t>
      </w:r>
      <w:r>
        <w:rPr>
          <w:rFonts w:hint="eastAsia"/>
        </w:rPr>
        <w:t>мовленнєвих</w:t>
      </w:r>
      <w:r>
        <w:t></w:t>
      </w:r>
      <w:r>
        <w:rPr>
          <w:rFonts w:hint="eastAsia"/>
        </w:rPr>
        <w:t>умінь</w:t>
      </w:r>
      <w:r>
        <w:t></w:t>
      </w:r>
      <w:r>
        <w:rPr>
          <w:rFonts w:hint="eastAsia"/>
        </w:rPr>
        <w:t>студентів</w:t>
      </w:r>
      <w:r>
        <w:t></w:t>
      </w:r>
      <w:r>
        <w:t></w:t>
      </w:r>
      <w:r>
        <w:rPr>
          <w:rFonts w:hint="eastAsia"/>
        </w:rPr>
        <w:t>формування</w:t>
      </w:r>
      <w:r>
        <w:t></w:t>
      </w:r>
      <w:r>
        <w:rPr>
          <w:rFonts w:hint="eastAsia"/>
        </w:rPr>
        <w:t>вмінь</w:t>
      </w:r>
      <w:r>
        <w:t></w:t>
      </w:r>
      <w:r>
        <w:rPr>
          <w:rFonts w:hint="eastAsia"/>
        </w:rPr>
        <w:t>здійснюється</w:t>
      </w:r>
      <w:r>
        <w:t></w:t>
      </w:r>
      <w:r>
        <w:rPr>
          <w:rFonts w:hint="eastAsia"/>
        </w:rPr>
        <w:t>поетапно</w:t>
      </w:r>
      <w:r>
        <w:t></w:t>
      </w:r>
    </w:p>
    <w:p w:rsidR="00F5372C" w:rsidRDefault="00F5372C" w:rsidP="00F5372C">
      <w:r>
        <w:rPr>
          <w:rFonts w:hint="eastAsia"/>
        </w:rPr>
        <w:t>переводячи</w:t>
      </w:r>
      <w:r>
        <w:t></w:t>
      </w:r>
      <w:r>
        <w:rPr>
          <w:rFonts w:hint="eastAsia"/>
        </w:rPr>
        <w:t>студентів</w:t>
      </w:r>
      <w:r>
        <w:t></w:t>
      </w:r>
      <w:r>
        <w:rPr>
          <w:rFonts w:hint="eastAsia"/>
        </w:rPr>
        <w:t>від</w:t>
      </w:r>
      <w:r>
        <w:t></w:t>
      </w:r>
      <w:r>
        <w:rPr>
          <w:rFonts w:hint="eastAsia"/>
        </w:rPr>
        <w:t>рівня</w:t>
      </w:r>
      <w:r>
        <w:t></w:t>
      </w:r>
      <w:r>
        <w:rPr>
          <w:rFonts w:hint="eastAsia"/>
        </w:rPr>
        <w:t>А</w:t>
      </w:r>
      <w:r>
        <w:t></w:t>
      </w:r>
      <w:r>
        <w:t></w:t>
      </w:r>
      <w:r>
        <w:rPr>
          <w:rFonts w:hint="eastAsia"/>
        </w:rPr>
        <w:t>через</w:t>
      </w:r>
      <w:r>
        <w:t></w:t>
      </w:r>
      <w:r>
        <w:rPr>
          <w:rFonts w:hint="eastAsia"/>
        </w:rPr>
        <w:t>А</w:t>
      </w:r>
      <w:r>
        <w:t></w:t>
      </w:r>
      <w:r>
        <w:t></w:t>
      </w:r>
      <w:r>
        <w:rPr>
          <w:rFonts w:hint="eastAsia"/>
        </w:rPr>
        <w:t>та</w:t>
      </w:r>
      <w:r>
        <w:t></w:t>
      </w:r>
      <w:r>
        <w:rPr>
          <w:rFonts w:hint="eastAsia"/>
        </w:rPr>
        <w:t>В</w:t>
      </w:r>
      <w:r>
        <w:t></w:t>
      </w:r>
      <w:r>
        <w:t></w:t>
      </w:r>
      <w:r>
        <w:rPr>
          <w:rFonts w:hint="eastAsia"/>
        </w:rPr>
        <w:t>і</w:t>
      </w:r>
      <w:r>
        <w:t></w:t>
      </w:r>
      <w:r>
        <w:rPr>
          <w:rFonts w:hint="eastAsia"/>
        </w:rPr>
        <w:t>до</w:t>
      </w:r>
      <w:r>
        <w:t></w:t>
      </w:r>
      <w:r>
        <w:rPr>
          <w:rFonts w:hint="eastAsia"/>
        </w:rPr>
        <w:t>рівня</w:t>
      </w:r>
      <w:r>
        <w:t></w:t>
      </w:r>
      <w:r>
        <w:rPr>
          <w:rFonts w:hint="eastAsia"/>
        </w:rPr>
        <w:t>В</w:t>
      </w:r>
      <w:r>
        <w:t></w:t>
      </w:r>
      <w:r>
        <w:t></w:t>
      </w:r>
      <w:r>
        <w:t></w:t>
      </w:r>
    </w:p>
    <w:p w:rsidR="00F5372C" w:rsidRDefault="00F5372C" w:rsidP="00F5372C">
      <w:r>
        <w:t></w:t>
      </w:r>
      <w:r>
        <w:t></w:t>
      </w:r>
      <w:r>
        <w:t></w:t>
      </w:r>
      <w:r>
        <w:rPr>
          <w:rFonts w:hint="eastAsia"/>
        </w:rPr>
        <w:t>На</w:t>
      </w:r>
      <w:r>
        <w:t></w:t>
      </w:r>
      <w:r>
        <w:rPr>
          <w:rFonts w:hint="eastAsia"/>
        </w:rPr>
        <w:t>орієнтаційно</w:t>
      </w:r>
      <w:r>
        <w:t></w:t>
      </w:r>
      <w:r>
        <w:rPr>
          <w:rFonts w:hint="eastAsia"/>
        </w:rPr>
        <w:t>підготовчому</w:t>
      </w:r>
      <w:r>
        <w:t></w:t>
      </w:r>
      <w:r>
        <w:rPr>
          <w:rFonts w:hint="eastAsia"/>
        </w:rPr>
        <w:t>етапі</w:t>
      </w:r>
      <w:r>
        <w:t></w:t>
      </w:r>
      <w:r>
        <w:rPr>
          <w:rFonts w:hint="eastAsia"/>
        </w:rPr>
        <w:t>реалізації</w:t>
      </w:r>
      <w:r>
        <w:t></w:t>
      </w:r>
      <w:r>
        <w:rPr>
          <w:rFonts w:hint="eastAsia"/>
        </w:rPr>
        <w:t>системи</w:t>
      </w:r>
      <w:r>
        <w:t></w:t>
      </w:r>
      <w:r>
        <w:rPr>
          <w:rFonts w:hint="eastAsia"/>
        </w:rPr>
        <w:t>вправ</w:t>
      </w:r>
      <w:r>
        <w:t></w:t>
      </w:r>
      <w:r>
        <w:rPr>
          <w:rFonts w:hint="eastAsia"/>
        </w:rPr>
        <w:t>і</w:t>
      </w:r>
      <w:r>
        <w:t></w:t>
      </w:r>
      <w:r>
        <w:rPr>
          <w:rFonts w:hint="eastAsia"/>
        </w:rPr>
        <w:t>завдань</w:t>
      </w:r>
    </w:p>
    <w:p w:rsidR="00F5372C" w:rsidRDefault="00F5372C" w:rsidP="00F5372C">
      <w:r>
        <w:rPr>
          <w:rFonts w:hint="eastAsia"/>
        </w:rPr>
        <w:t>системи</w:t>
      </w:r>
      <w:r>
        <w:t></w:t>
      </w:r>
      <w:r>
        <w:rPr>
          <w:rFonts w:hint="eastAsia"/>
        </w:rPr>
        <w:t>здійснюється</w:t>
      </w:r>
      <w:r>
        <w:t></w:t>
      </w:r>
      <w:r>
        <w:rPr>
          <w:rFonts w:hint="eastAsia"/>
        </w:rPr>
        <w:t>презентація</w:t>
      </w:r>
      <w:r>
        <w:t></w:t>
      </w:r>
      <w:r>
        <w:rPr>
          <w:rFonts w:hint="eastAsia"/>
        </w:rPr>
        <w:t>нового</w:t>
      </w:r>
      <w:r>
        <w:t></w:t>
      </w:r>
      <w:r>
        <w:rPr>
          <w:rFonts w:hint="eastAsia"/>
        </w:rPr>
        <w:t>мовного</w:t>
      </w:r>
      <w:r>
        <w:t></w:t>
      </w:r>
      <w:r>
        <w:rPr>
          <w:rFonts w:hint="eastAsia"/>
        </w:rPr>
        <w:t>матеріалу</w:t>
      </w:r>
      <w:r>
        <w:t></w:t>
      </w:r>
      <w:r>
        <w:rPr>
          <w:rFonts w:hint="eastAsia"/>
        </w:rPr>
        <w:t>і</w:t>
      </w:r>
      <w:r>
        <w:t></w:t>
      </w:r>
      <w:r>
        <w:rPr>
          <w:rFonts w:hint="eastAsia"/>
        </w:rPr>
        <w:t>виконання</w:t>
      </w:r>
      <w:r>
        <w:t></w:t>
      </w:r>
      <w:r>
        <w:rPr>
          <w:rFonts w:hint="eastAsia"/>
        </w:rPr>
        <w:t>вправ</w:t>
      </w:r>
    </w:p>
    <w:p w:rsidR="00F5372C" w:rsidRDefault="00F5372C" w:rsidP="00F5372C">
      <w:r>
        <w:rPr>
          <w:rFonts w:hint="eastAsia"/>
        </w:rPr>
        <w:t>закритого</w:t>
      </w:r>
      <w:r>
        <w:t></w:t>
      </w:r>
      <w:r>
        <w:rPr>
          <w:rFonts w:hint="eastAsia"/>
        </w:rPr>
        <w:t>типу</w:t>
      </w:r>
      <w:r>
        <w:t></w:t>
      </w:r>
      <w:r>
        <w:t></w:t>
      </w:r>
      <w:r>
        <w:rPr>
          <w:rFonts w:hint="eastAsia"/>
        </w:rPr>
        <w:t>тобто</w:t>
      </w:r>
      <w:r>
        <w:t></w:t>
      </w:r>
      <w:r>
        <w:rPr>
          <w:rFonts w:hint="eastAsia"/>
        </w:rPr>
        <w:t>вправ</w:t>
      </w:r>
      <w:r>
        <w:t></w:t>
      </w:r>
      <w:r>
        <w:rPr>
          <w:rFonts w:hint="eastAsia"/>
        </w:rPr>
        <w:t>на</w:t>
      </w:r>
      <w:r>
        <w:t></w:t>
      </w:r>
      <w:r>
        <w:t></w:t>
      </w:r>
      <w:r>
        <w:t></w:t>
      </w:r>
      <w:r>
        <w:t></w:t>
      </w:r>
      <w:r>
        <w:t></w:t>
      </w:r>
      <w:r>
        <w:rPr>
          <w:rFonts w:hint="eastAsia"/>
        </w:rPr>
        <w:t>ідентифікацію</w:t>
      </w:r>
      <w:r>
        <w:t></w:t>
      </w:r>
      <w:r>
        <w:t></w:t>
      </w:r>
      <w:r>
        <w:t></w:t>
      </w:r>
      <w:r>
        <w:t></w:t>
      </w:r>
      <w:r>
        <w:t></w:t>
      </w:r>
      <w:r>
        <w:rPr>
          <w:rFonts w:hint="eastAsia"/>
        </w:rPr>
        <w:t>вибір</w:t>
      </w:r>
      <w:r>
        <w:t></w:t>
      </w:r>
      <w:r>
        <w:rPr>
          <w:rFonts w:hint="eastAsia"/>
        </w:rPr>
        <w:t>певного</w:t>
      </w:r>
      <w:r>
        <w:t></w:t>
      </w:r>
      <w:r>
        <w:rPr>
          <w:rFonts w:hint="eastAsia"/>
        </w:rPr>
        <w:t>мовного</w:t>
      </w:r>
    </w:p>
    <w:p w:rsidR="00F5372C" w:rsidRDefault="00F5372C" w:rsidP="00F5372C">
      <w:r>
        <w:rPr>
          <w:rFonts w:hint="eastAsia"/>
        </w:rPr>
        <w:t>явища</w:t>
      </w:r>
      <w:r>
        <w:t></w:t>
      </w:r>
      <w:r>
        <w:t></w:t>
      </w:r>
      <w:r>
        <w:t></w:t>
      </w:r>
      <w:r>
        <w:t></w:t>
      </w:r>
      <w:r>
        <w:t></w:t>
      </w:r>
      <w:r>
        <w:rPr>
          <w:rFonts w:hint="eastAsia"/>
        </w:rPr>
        <w:t>порівняння</w:t>
      </w:r>
      <w:r>
        <w:t></w:t>
      </w:r>
      <w:r>
        <w:rPr>
          <w:rFonts w:hint="eastAsia"/>
        </w:rPr>
        <w:t>мовних</w:t>
      </w:r>
      <w:r>
        <w:t></w:t>
      </w:r>
      <w:r>
        <w:rPr>
          <w:rFonts w:hint="eastAsia"/>
        </w:rPr>
        <w:t>явищ</w:t>
      </w:r>
      <w:r>
        <w:t></w:t>
      </w:r>
      <w:r>
        <w:t></w:t>
      </w:r>
      <w:r>
        <w:rPr>
          <w:rFonts w:hint="eastAsia"/>
        </w:rPr>
        <w:t>досить</w:t>
      </w:r>
      <w:r>
        <w:t></w:t>
      </w:r>
      <w:r>
        <w:rPr>
          <w:rFonts w:hint="eastAsia"/>
        </w:rPr>
        <w:t>часто</w:t>
      </w:r>
      <w:r>
        <w:t></w:t>
      </w:r>
      <w:r>
        <w:rPr>
          <w:rFonts w:hint="eastAsia"/>
        </w:rPr>
        <w:t>з</w:t>
      </w:r>
      <w:r>
        <w:t></w:t>
      </w:r>
      <w:r>
        <w:rPr>
          <w:rFonts w:hint="eastAsia"/>
        </w:rPr>
        <w:t>використанням</w:t>
      </w:r>
      <w:r>
        <w:t></w:t>
      </w:r>
      <w:r>
        <w:rPr>
          <w:rFonts w:hint="eastAsia"/>
        </w:rPr>
        <w:t>рідної</w:t>
      </w:r>
      <w:r>
        <w:t></w:t>
      </w:r>
      <w:r>
        <w:rPr>
          <w:rFonts w:hint="eastAsia"/>
        </w:rPr>
        <w:t>та</w:t>
      </w:r>
    </w:p>
    <w:p w:rsidR="00F5372C" w:rsidRDefault="00F5372C" w:rsidP="00F5372C">
      <w:r>
        <w:rPr>
          <w:rFonts w:hint="eastAsia"/>
        </w:rPr>
        <w:t>іноземної</w:t>
      </w:r>
      <w:r>
        <w:t></w:t>
      </w:r>
      <w:r>
        <w:rPr>
          <w:rFonts w:hint="eastAsia"/>
        </w:rPr>
        <w:t>мов</w:t>
      </w:r>
      <w:r>
        <w:t></w:t>
      </w:r>
      <w:r>
        <w:t></w:t>
      </w:r>
      <w:r>
        <w:t></w:t>
      </w:r>
      <w:r>
        <w:t></w:t>
      </w:r>
      <w:r>
        <w:t></w:t>
      </w:r>
      <w:r>
        <w:rPr>
          <w:rFonts w:hint="eastAsia"/>
        </w:rPr>
        <w:t>зіставлення</w:t>
      </w:r>
      <w:r>
        <w:t></w:t>
      </w:r>
      <w:r>
        <w:t></w:t>
      </w:r>
      <w:r>
        <w:t></w:t>
      </w:r>
      <w:r>
        <w:t></w:t>
      </w:r>
      <w:r>
        <w:t></w:t>
      </w:r>
      <w:r>
        <w:rPr>
          <w:rFonts w:hint="eastAsia"/>
        </w:rPr>
        <w:t>сортування</w:t>
      </w:r>
      <w:r>
        <w:t></w:t>
      </w:r>
      <w:r>
        <w:t></w:t>
      </w:r>
      <w:r>
        <w:t></w:t>
      </w:r>
      <w:r>
        <w:t></w:t>
      </w:r>
      <w:r>
        <w:t></w:t>
      </w:r>
      <w:r>
        <w:rPr>
          <w:rFonts w:hint="eastAsia"/>
        </w:rPr>
        <w:t>групування</w:t>
      </w:r>
      <w:r>
        <w:t></w:t>
      </w:r>
      <w:r>
        <w:t></w:t>
      </w:r>
      <w:r>
        <w:t></w:t>
      </w:r>
      <w:r>
        <w:t></w:t>
      </w:r>
      <w:r>
        <w:t></w:t>
      </w:r>
      <w:r>
        <w:rPr>
          <w:rFonts w:hint="eastAsia"/>
        </w:rPr>
        <w:t>ранжування</w:t>
      </w:r>
      <w:r>
        <w:t></w:t>
      </w:r>
    </w:p>
    <w:p w:rsidR="00F5372C" w:rsidRDefault="00F5372C" w:rsidP="00F5372C">
      <w:r>
        <w:t></w:t>
      </w:r>
      <w:r>
        <w:t></w:t>
      </w:r>
      <w:r>
        <w:t></w:t>
      </w:r>
      <w:r>
        <w:rPr>
          <w:rFonts w:hint="eastAsia"/>
        </w:rPr>
        <w:t>імітацію</w:t>
      </w:r>
      <w:r>
        <w:t></w:t>
      </w:r>
      <w:r>
        <w:t></w:t>
      </w:r>
      <w:r>
        <w:rPr>
          <w:rFonts w:hint="eastAsia"/>
        </w:rPr>
        <w:t>Інша</w:t>
      </w:r>
      <w:r>
        <w:t></w:t>
      </w:r>
      <w:r>
        <w:rPr>
          <w:rFonts w:hint="eastAsia"/>
        </w:rPr>
        <w:t>підгрупа</w:t>
      </w:r>
      <w:r>
        <w:t></w:t>
      </w:r>
      <w:r>
        <w:rPr>
          <w:rFonts w:hint="eastAsia"/>
        </w:rPr>
        <w:t>вправ</w:t>
      </w:r>
      <w:r>
        <w:t></w:t>
      </w:r>
      <w:r>
        <w:rPr>
          <w:rFonts w:hint="eastAsia"/>
        </w:rPr>
        <w:t>першого</w:t>
      </w:r>
      <w:r>
        <w:t></w:t>
      </w:r>
      <w:r>
        <w:rPr>
          <w:rFonts w:hint="eastAsia"/>
        </w:rPr>
        <w:t>етапу</w:t>
      </w:r>
      <w:r>
        <w:t></w:t>
      </w:r>
      <w:r>
        <w:rPr>
          <w:rFonts w:hint="eastAsia"/>
        </w:rPr>
        <w:t>навчання</w:t>
      </w:r>
      <w:r>
        <w:t></w:t>
      </w:r>
      <w:r>
        <w:rPr>
          <w:rFonts w:hint="eastAsia"/>
        </w:rPr>
        <w:t>реалізує</w:t>
      </w:r>
      <w:r>
        <w:t></w:t>
      </w:r>
      <w:r>
        <w:rPr>
          <w:rFonts w:hint="eastAsia"/>
        </w:rPr>
        <w:t>прийоми</w:t>
      </w:r>
    </w:p>
    <w:p w:rsidR="00F5372C" w:rsidRDefault="00F5372C" w:rsidP="00F5372C">
      <w:r>
        <w:rPr>
          <w:rFonts w:hint="eastAsia"/>
        </w:rPr>
        <w:t>відновлення</w:t>
      </w:r>
      <w:r>
        <w:t></w:t>
      </w:r>
      <w:r>
        <w:rPr>
          <w:rFonts w:hint="eastAsia"/>
        </w:rPr>
        <w:t>мовних</w:t>
      </w:r>
      <w:r>
        <w:t></w:t>
      </w:r>
      <w:r>
        <w:rPr>
          <w:rFonts w:hint="eastAsia"/>
        </w:rPr>
        <w:t>явищ</w:t>
      </w:r>
      <w:r>
        <w:t></w:t>
      </w:r>
      <w:r>
        <w:rPr>
          <w:rFonts w:hint="eastAsia"/>
        </w:rPr>
        <w:t>і</w:t>
      </w:r>
      <w:r>
        <w:t></w:t>
      </w:r>
      <w:r>
        <w:rPr>
          <w:rFonts w:hint="eastAsia"/>
        </w:rPr>
        <w:t>передбачає</w:t>
      </w:r>
      <w:r>
        <w:t></w:t>
      </w:r>
      <w:r>
        <w:rPr>
          <w:rFonts w:hint="eastAsia"/>
        </w:rPr>
        <w:t>виконання</w:t>
      </w:r>
      <w:r>
        <w:t></w:t>
      </w:r>
      <w:r>
        <w:rPr>
          <w:rFonts w:hint="eastAsia"/>
        </w:rPr>
        <w:t>студентами</w:t>
      </w:r>
    </w:p>
    <w:p w:rsidR="00F5372C" w:rsidRDefault="00F5372C" w:rsidP="00F5372C">
      <w:r>
        <w:rPr>
          <w:rFonts w:hint="eastAsia"/>
        </w:rPr>
        <w:t>некомунікативних</w:t>
      </w:r>
      <w:r>
        <w:t></w:t>
      </w:r>
      <w:r>
        <w:rPr>
          <w:rFonts w:hint="eastAsia"/>
        </w:rPr>
        <w:t>вправ</w:t>
      </w:r>
      <w:r>
        <w:t></w:t>
      </w:r>
      <w:r>
        <w:rPr>
          <w:rFonts w:hint="eastAsia"/>
        </w:rPr>
        <w:t>закритого</w:t>
      </w:r>
      <w:r>
        <w:t></w:t>
      </w:r>
      <w:r>
        <w:rPr>
          <w:rFonts w:hint="eastAsia"/>
        </w:rPr>
        <w:t>типу</w:t>
      </w:r>
      <w:r>
        <w:t></w:t>
      </w:r>
      <w:r>
        <w:t></w:t>
      </w:r>
      <w:r>
        <w:t></w:t>
      </w:r>
      <w:r>
        <w:t></w:t>
      </w:r>
      <w:r>
        <w:t></w:t>
      </w:r>
      <w:r>
        <w:rPr>
          <w:rFonts w:hint="eastAsia"/>
        </w:rPr>
        <w:t>підстановчих</w:t>
      </w:r>
      <w:r>
        <w:t></w:t>
      </w:r>
      <w:r>
        <w:t></w:t>
      </w:r>
      <w:r>
        <w:t></w:t>
      </w:r>
      <w:r>
        <w:t></w:t>
      </w:r>
      <w:r>
        <w:t></w:t>
      </w:r>
      <w:r>
        <w:rPr>
          <w:rFonts w:hint="eastAsia"/>
        </w:rPr>
        <w:t>вправи</w:t>
      </w:r>
      <w:r>
        <w:t></w:t>
      </w:r>
      <w:r>
        <w:rPr>
          <w:rFonts w:hint="eastAsia"/>
        </w:rPr>
        <w:t>на</w:t>
      </w:r>
    </w:p>
    <w:p w:rsidR="00F5372C" w:rsidRDefault="00F5372C" w:rsidP="00F5372C">
      <w:r>
        <w:rPr>
          <w:rFonts w:hint="eastAsia"/>
        </w:rPr>
        <w:t>заповнення</w:t>
      </w:r>
      <w:r>
        <w:t></w:t>
      </w:r>
      <w:r>
        <w:rPr>
          <w:rFonts w:hint="eastAsia"/>
        </w:rPr>
        <w:t>пропусків</w:t>
      </w:r>
      <w:r>
        <w:t></w:t>
      </w:r>
      <w:r>
        <w:rPr>
          <w:rFonts w:hint="eastAsia"/>
        </w:rPr>
        <w:t>з</w:t>
      </w:r>
      <w:r>
        <w:t></w:t>
      </w:r>
      <w:r>
        <w:rPr>
          <w:rFonts w:hint="eastAsia"/>
        </w:rPr>
        <w:t>альтернативою</w:t>
      </w:r>
      <w:r>
        <w:t></w:t>
      </w:r>
      <w:r>
        <w:t></w:t>
      </w:r>
      <w:r>
        <w:t></w:t>
      </w:r>
      <w:r>
        <w:t></w:t>
      </w:r>
      <w:r>
        <w:t></w:t>
      </w:r>
      <w:r>
        <w:rPr>
          <w:rFonts w:hint="eastAsia"/>
        </w:rPr>
        <w:t>вправи</w:t>
      </w:r>
      <w:r>
        <w:t></w:t>
      </w:r>
      <w:r>
        <w:rPr>
          <w:rFonts w:hint="eastAsia"/>
        </w:rPr>
        <w:t>на</w:t>
      </w:r>
      <w:r>
        <w:t></w:t>
      </w:r>
      <w:r>
        <w:rPr>
          <w:rFonts w:hint="eastAsia"/>
        </w:rPr>
        <w:t>доповнення</w:t>
      </w:r>
      <w:r>
        <w:t></w:t>
      </w:r>
      <w:r>
        <w:rPr>
          <w:rFonts w:hint="eastAsia"/>
        </w:rPr>
        <w:t>тексту</w:t>
      </w:r>
      <w:r>
        <w:t></w:t>
      </w:r>
      <w:r>
        <w:rPr>
          <w:rFonts w:hint="eastAsia"/>
        </w:rPr>
        <w:t>листа</w:t>
      </w:r>
    </w:p>
    <w:p w:rsidR="00F5372C" w:rsidRDefault="00F5372C" w:rsidP="00F5372C">
      <w:r>
        <w:rPr>
          <w:rFonts w:hint="eastAsia"/>
        </w:rPr>
        <w:t>чи</w:t>
      </w:r>
      <w:r>
        <w:t></w:t>
      </w:r>
      <w:r>
        <w:rPr>
          <w:rFonts w:hint="eastAsia"/>
        </w:rPr>
        <w:t>презентації</w:t>
      </w:r>
      <w:r>
        <w:t></w:t>
      </w:r>
      <w:r>
        <w:rPr>
          <w:rFonts w:hint="eastAsia"/>
        </w:rPr>
        <w:t>певними</w:t>
      </w:r>
      <w:r>
        <w:t></w:t>
      </w:r>
      <w:r>
        <w:rPr>
          <w:rFonts w:hint="eastAsia"/>
        </w:rPr>
        <w:t>мовними</w:t>
      </w:r>
      <w:r>
        <w:t></w:t>
      </w:r>
      <w:r>
        <w:rPr>
          <w:rFonts w:hint="eastAsia"/>
        </w:rPr>
        <w:t>одиницями</w:t>
      </w:r>
      <w:r>
        <w:t></w:t>
      </w:r>
      <w:r>
        <w:t></w:t>
      </w:r>
      <w:r>
        <w:rPr>
          <w:rFonts w:hint="eastAsia"/>
        </w:rPr>
        <w:t>без</w:t>
      </w:r>
      <w:r>
        <w:t></w:t>
      </w:r>
      <w:r>
        <w:rPr>
          <w:rFonts w:hint="eastAsia"/>
        </w:rPr>
        <w:t>альтернативи</w:t>
      </w:r>
      <w:r>
        <w:t></w:t>
      </w:r>
      <w:r>
        <w:t></w:t>
      </w:r>
      <w:r>
        <w:t></w:t>
      </w:r>
      <w:r>
        <w:t></w:t>
      </w:r>
      <w:r>
        <w:t></w:t>
      </w:r>
      <w:r>
        <w:t></w:t>
      </w:r>
      <w:r>
        <w:rPr>
          <w:rFonts w:hint="eastAsia"/>
        </w:rPr>
        <w:t>вправи</w:t>
      </w:r>
      <w:r>
        <w:t></w:t>
      </w:r>
      <w:r>
        <w:rPr>
          <w:rFonts w:hint="eastAsia"/>
        </w:rPr>
        <w:t>на</w:t>
      </w:r>
    </w:p>
    <w:p w:rsidR="00F5372C" w:rsidRDefault="00F5372C" w:rsidP="00F5372C">
      <w:r>
        <w:rPr>
          <w:rFonts w:hint="eastAsia"/>
        </w:rPr>
        <w:t>перегрупування</w:t>
      </w:r>
      <w:r>
        <w:t></w:t>
      </w:r>
      <w:r>
        <w:t></w:t>
      </w:r>
      <w:r>
        <w:t></w:t>
      </w:r>
      <w:r>
        <w:rPr>
          <w:rFonts w:hint="eastAsia"/>
        </w:rPr>
        <w:t>реконструкцію</w:t>
      </w:r>
      <w:r>
        <w:t></w:t>
      </w:r>
      <w:r>
        <w:rPr>
          <w:rFonts w:hint="eastAsia"/>
        </w:rPr>
        <w:t>частин</w:t>
      </w:r>
      <w:r>
        <w:t></w:t>
      </w:r>
      <w:r>
        <w:rPr>
          <w:rFonts w:hint="eastAsia"/>
        </w:rPr>
        <w:t>тексту</w:t>
      </w:r>
      <w:r>
        <w:t></w:t>
      </w:r>
      <w:r>
        <w:t></w:t>
      </w:r>
      <w:r>
        <w:rPr>
          <w:rFonts w:hint="eastAsia"/>
        </w:rPr>
        <w:t>На</w:t>
      </w:r>
      <w:r>
        <w:t></w:t>
      </w:r>
      <w:r>
        <w:rPr>
          <w:rFonts w:hint="eastAsia"/>
        </w:rPr>
        <w:t>стереотипізованоситуаційному</w:t>
      </w:r>
      <w:r>
        <w:t></w:t>
      </w:r>
      <w:r>
        <w:rPr>
          <w:rFonts w:hint="eastAsia"/>
        </w:rPr>
        <w:t>етапі</w:t>
      </w:r>
      <w:r>
        <w:t></w:t>
      </w:r>
      <w:r>
        <w:rPr>
          <w:rFonts w:hint="eastAsia"/>
        </w:rPr>
        <w:t>здійснюється</w:t>
      </w:r>
      <w:r>
        <w:t></w:t>
      </w:r>
      <w:r>
        <w:rPr>
          <w:rFonts w:hint="eastAsia"/>
        </w:rPr>
        <w:t>підготовка</w:t>
      </w:r>
      <w:r>
        <w:t></w:t>
      </w:r>
      <w:r>
        <w:rPr>
          <w:rFonts w:hint="eastAsia"/>
        </w:rPr>
        <w:t>студентів</w:t>
      </w:r>
      <w:r>
        <w:t></w:t>
      </w:r>
      <w:r>
        <w:rPr>
          <w:rFonts w:hint="eastAsia"/>
        </w:rPr>
        <w:t>до</w:t>
      </w:r>
      <w:r>
        <w:t></w:t>
      </w:r>
      <w:r>
        <w:rPr>
          <w:rFonts w:hint="eastAsia"/>
        </w:rPr>
        <w:t>вирішення</w:t>
      </w:r>
    </w:p>
    <w:p w:rsidR="00F5372C" w:rsidRDefault="00F5372C" w:rsidP="00F5372C">
      <w:r>
        <w:rPr>
          <w:rFonts w:hint="eastAsia"/>
        </w:rPr>
        <w:t>професійно</w:t>
      </w:r>
      <w:r>
        <w:t></w:t>
      </w:r>
      <w:r>
        <w:rPr>
          <w:rFonts w:hint="eastAsia"/>
        </w:rPr>
        <w:t>орієнтованих</w:t>
      </w:r>
      <w:r>
        <w:t></w:t>
      </w:r>
      <w:r>
        <w:rPr>
          <w:rFonts w:hint="eastAsia"/>
        </w:rPr>
        <w:t>комунікативних</w:t>
      </w:r>
      <w:r>
        <w:t></w:t>
      </w:r>
      <w:r>
        <w:rPr>
          <w:rFonts w:hint="eastAsia"/>
        </w:rPr>
        <w:t>завдань</w:t>
      </w:r>
      <w:r>
        <w:t></w:t>
      </w:r>
      <w:r>
        <w:rPr>
          <w:rFonts w:hint="eastAsia"/>
        </w:rPr>
        <w:t>через</w:t>
      </w:r>
      <w:r>
        <w:t></w:t>
      </w:r>
      <w:r>
        <w:rPr>
          <w:rFonts w:hint="eastAsia"/>
        </w:rPr>
        <w:t>виконання</w:t>
      </w:r>
      <w:r>
        <w:t></w:t>
      </w:r>
      <w:r>
        <w:rPr>
          <w:rFonts w:hint="eastAsia"/>
        </w:rPr>
        <w:t>підгрупи</w:t>
      </w:r>
    </w:p>
    <w:p w:rsidR="00F5372C" w:rsidRDefault="00F5372C" w:rsidP="00F5372C">
      <w:r>
        <w:rPr>
          <w:rFonts w:hint="eastAsia"/>
        </w:rPr>
        <w:t>умовно</w:t>
      </w:r>
      <w:r>
        <w:t></w:t>
      </w:r>
      <w:r>
        <w:rPr>
          <w:rFonts w:hint="eastAsia"/>
        </w:rPr>
        <w:t>комунікативних</w:t>
      </w:r>
      <w:r>
        <w:t></w:t>
      </w:r>
      <w:r>
        <w:rPr>
          <w:rFonts w:hint="eastAsia"/>
        </w:rPr>
        <w:t>завдань</w:t>
      </w:r>
      <w:r>
        <w:t></w:t>
      </w:r>
      <w:r>
        <w:rPr>
          <w:rFonts w:hint="eastAsia"/>
        </w:rPr>
        <w:t>закритого</w:t>
      </w:r>
      <w:r>
        <w:t></w:t>
      </w:r>
      <w:r>
        <w:rPr>
          <w:rFonts w:hint="eastAsia"/>
        </w:rPr>
        <w:t>і</w:t>
      </w:r>
      <w:r>
        <w:t></w:t>
      </w:r>
      <w:r>
        <w:rPr>
          <w:rFonts w:hint="eastAsia"/>
        </w:rPr>
        <w:t>відкритого</w:t>
      </w:r>
      <w:r>
        <w:t></w:t>
      </w:r>
      <w:r>
        <w:rPr>
          <w:rFonts w:hint="eastAsia"/>
        </w:rPr>
        <w:t>типу</w:t>
      </w:r>
      <w:r>
        <w:t></w:t>
      </w:r>
      <w:r>
        <w:t></w:t>
      </w:r>
      <w:r>
        <w:t></w:t>
      </w:r>
      <w:r>
        <w:t></w:t>
      </w:r>
      <w:r>
        <w:t></w:t>
      </w:r>
      <w:r>
        <w:rPr>
          <w:rFonts w:hint="eastAsia"/>
        </w:rPr>
        <w:t>вправи</w:t>
      </w:r>
      <w:r>
        <w:t></w:t>
      </w:r>
      <w:r>
        <w:rPr>
          <w:rFonts w:hint="eastAsia"/>
        </w:rPr>
        <w:t>на</w:t>
      </w:r>
    </w:p>
    <w:p w:rsidR="00F5372C" w:rsidRDefault="00F5372C" w:rsidP="00F5372C">
      <w:r>
        <w:rPr>
          <w:rFonts w:hint="eastAsia"/>
        </w:rPr>
        <w:t>конструювання</w:t>
      </w:r>
      <w:r>
        <w:t></w:t>
      </w:r>
      <w:r>
        <w:rPr>
          <w:rFonts w:hint="eastAsia"/>
        </w:rPr>
        <w:t>мовленнєвого</w:t>
      </w:r>
      <w:r>
        <w:t></w:t>
      </w:r>
      <w:r>
        <w:rPr>
          <w:rFonts w:hint="eastAsia"/>
        </w:rPr>
        <w:t>матеріалу</w:t>
      </w:r>
      <w:r>
        <w:t></w:t>
      </w:r>
      <w:r>
        <w:rPr>
          <w:rFonts w:hint="eastAsia"/>
        </w:rPr>
        <w:t>за</w:t>
      </w:r>
      <w:r>
        <w:t></w:t>
      </w:r>
      <w:r>
        <w:rPr>
          <w:rFonts w:hint="eastAsia"/>
        </w:rPr>
        <w:t>зразком</w:t>
      </w:r>
      <w:r>
        <w:t></w:t>
      </w:r>
      <w:r>
        <w:t></w:t>
      </w:r>
      <w:r>
        <w:t></w:t>
      </w:r>
      <w:r>
        <w:t></w:t>
      </w:r>
      <w:r>
        <w:t></w:t>
      </w:r>
      <w:r>
        <w:rPr>
          <w:rFonts w:hint="eastAsia"/>
        </w:rPr>
        <w:t>вправи</w:t>
      </w:r>
      <w:r>
        <w:t></w:t>
      </w:r>
      <w:r>
        <w:rPr>
          <w:rFonts w:hint="eastAsia"/>
        </w:rPr>
        <w:t>на</w:t>
      </w:r>
    </w:p>
    <w:p w:rsidR="00F5372C" w:rsidRDefault="00F5372C" w:rsidP="00F5372C">
      <w:r>
        <w:rPr>
          <w:rFonts w:hint="eastAsia"/>
        </w:rPr>
        <w:t>конструювання</w:t>
      </w:r>
      <w:r>
        <w:t></w:t>
      </w:r>
      <w:r>
        <w:rPr>
          <w:rFonts w:hint="eastAsia"/>
        </w:rPr>
        <w:t>елементів</w:t>
      </w:r>
      <w:r>
        <w:t></w:t>
      </w:r>
      <w:r>
        <w:rPr>
          <w:rFonts w:hint="eastAsia"/>
        </w:rPr>
        <w:t>мовленнєвого</w:t>
      </w:r>
      <w:r>
        <w:t></w:t>
      </w:r>
      <w:r>
        <w:rPr>
          <w:rFonts w:hint="eastAsia"/>
        </w:rPr>
        <w:t>зразка</w:t>
      </w:r>
      <w:r>
        <w:t></w:t>
      </w:r>
      <w:r>
        <w:t></w:t>
      </w:r>
      <w:r>
        <w:t></w:t>
      </w:r>
      <w:r>
        <w:t></w:t>
      </w:r>
      <w:r>
        <w:t></w:t>
      </w:r>
      <w:r>
        <w:rPr>
          <w:rFonts w:hint="eastAsia"/>
        </w:rPr>
        <w:t>вправи</w:t>
      </w:r>
      <w:r>
        <w:t></w:t>
      </w:r>
      <w:r>
        <w:t></w:t>
      </w:r>
      <w:r>
        <w:rPr>
          <w:rFonts w:hint="eastAsia"/>
        </w:rPr>
        <w:t>ситуація</w:t>
      </w:r>
      <w:r>
        <w:t></w:t>
      </w:r>
      <w:r>
        <w:rPr>
          <w:rFonts w:hint="eastAsia"/>
        </w:rPr>
        <w:t>–</w:t>
      </w:r>
    </w:p>
    <w:p w:rsidR="00F5372C" w:rsidRDefault="00F5372C" w:rsidP="00F5372C">
      <w:r>
        <w:rPr>
          <w:rFonts w:hint="eastAsia"/>
        </w:rPr>
        <w:t>мовленнєвий</w:t>
      </w:r>
      <w:r>
        <w:t></w:t>
      </w:r>
      <w:r>
        <w:rPr>
          <w:rFonts w:hint="eastAsia"/>
        </w:rPr>
        <w:t>намір</w:t>
      </w:r>
      <w:r>
        <w:t></w:t>
      </w:r>
      <w:r>
        <w:t></w:t>
      </w:r>
      <w:r>
        <w:t></w:t>
      </w:r>
      <w:r>
        <w:t></w:t>
      </w:r>
      <w:r>
        <w:t></w:t>
      </w:r>
      <w:r>
        <w:t></w:t>
      </w:r>
      <w:r>
        <w:rPr>
          <w:rFonts w:hint="eastAsia"/>
        </w:rPr>
        <w:t>вправи</w:t>
      </w:r>
      <w:r>
        <w:t></w:t>
      </w:r>
      <w:r>
        <w:rPr>
          <w:rFonts w:hint="eastAsia"/>
        </w:rPr>
        <w:t>на</w:t>
      </w:r>
      <w:r>
        <w:t></w:t>
      </w:r>
      <w:r>
        <w:rPr>
          <w:rFonts w:hint="eastAsia"/>
        </w:rPr>
        <w:t>доповнення</w:t>
      </w:r>
      <w:r>
        <w:t></w:t>
      </w:r>
      <w:r>
        <w:rPr>
          <w:rFonts w:hint="eastAsia"/>
        </w:rPr>
        <w:t>тексту</w:t>
      </w:r>
      <w:r>
        <w:t></w:t>
      </w:r>
      <w:r>
        <w:rPr>
          <w:rFonts w:hint="eastAsia"/>
        </w:rPr>
        <w:t>листа</w:t>
      </w:r>
      <w:r>
        <w:t></w:t>
      </w:r>
      <w:r>
        <w:rPr>
          <w:rFonts w:hint="eastAsia"/>
        </w:rPr>
        <w:t>чи</w:t>
      </w:r>
      <w:r>
        <w:t></w:t>
      </w:r>
      <w:r>
        <w:rPr>
          <w:rFonts w:hint="eastAsia"/>
        </w:rPr>
        <w:t>презентації</w:t>
      </w:r>
      <w:r>
        <w:t></w:t>
      </w:r>
      <w:r>
        <w:rPr>
          <w:rFonts w:hint="eastAsia"/>
        </w:rPr>
        <w:t>за</w:t>
      </w:r>
    </w:p>
    <w:p w:rsidR="00F5372C" w:rsidRDefault="00F5372C" w:rsidP="00F5372C">
      <w:r>
        <w:rPr>
          <w:rFonts w:hint="eastAsia"/>
        </w:rPr>
        <w:t>заданим</w:t>
      </w:r>
      <w:r>
        <w:t></w:t>
      </w:r>
      <w:r>
        <w:rPr>
          <w:rFonts w:hint="eastAsia"/>
        </w:rPr>
        <w:t>зразком</w:t>
      </w:r>
      <w:r>
        <w:t></w:t>
      </w:r>
      <w:r>
        <w:t></w:t>
      </w:r>
      <w:r>
        <w:rPr>
          <w:rFonts w:hint="eastAsia"/>
        </w:rPr>
        <w:t>Третій</w:t>
      </w:r>
      <w:r>
        <w:t></w:t>
      </w:r>
      <w:r>
        <w:rPr>
          <w:rFonts w:hint="eastAsia"/>
        </w:rPr>
        <w:t>етап</w:t>
      </w:r>
      <w:r>
        <w:t></w:t>
      </w:r>
      <w:r>
        <w:rPr>
          <w:rFonts w:hint="eastAsia"/>
        </w:rPr>
        <w:t>–</w:t>
      </w:r>
      <w:r>
        <w:t></w:t>
      </w:r>
      <w:r>
        <w:rPr>
          <w:rFonts w:hint="eastAsia"/>
        </w:rPr>
        <w:t>варіативно</w:t>
      </w:r>
      <w:r>
        <w:t></w:t>
      </w:r>
      <w:r>
        <w:rPr>
          <w:rFonts w:hint="eastAsia"/>
        </w:rPr>
        <w:t>ситуаційний</w:t>
      </w:r>
      <w:r>
        <w:t></w:t>
      </w:r>
      <w:r>
        <w:t></w:t>
      </w:r>
      <w:r>
        <w:rPr>
          <w:rFonts w:hint="eastAsia"/>
        </w:rPr>
        <w:t>продуктивний</w:t>
      </w:r>
      <w:r>
        <w:t></w:t>
      </w:r>
      <w:r>
        <w:t></w:t>
      </w:r>
      <w:r>
        <w:rPr>
          <w:rFonts w:hint="eastAsia"/>
        </w:rPr>
        <w:t>–</w:t>
      </w:r>
    </w:p>
    <w:p w:rsidR="00F5372C" w:rsidRDefault="00F5372C" w:rsidP="00F5372C">
      <w:r>
        <w:rPr>
          <w:rFonts w:hint="eastAsia"/>
        </w:rPr>
        <w:t>передбачає</w:t>
      </w:r>
      <w:r>
        <w:t></w:t>
      </w:r>
      <w:r>
        <w:rPr>
          <w:rFonts w:hint="eastAsia"/>
        </w:rPr>
        <w:t>виконання</w:t>
      </w:r>
      <w:r>
        <w:t></w:t>
      </w:r>
      <w:r>
        <w:rPr>
          <w:rFonts w:hint="eastAsia"/>
        </w:rPr>
        <w:t>студентами</w:t>
      </w:r>
      <w:r>
        <w:t></w:t>
      </w:r>
      <w:r>
        <w:rPr>
          <w:rFonts w:hint="eastAsia"/>
        </w:rPr>
        <w:t>двох</w:t>
      </w:r>
      <w:r>
        <w:t></w:t>
      </w:r>
      <w:r>
        <w:rPr>
          <w:rFonts w:hint="eastAsia"/>
        </w:rPr>
        <w:t>підгруп</w:t>
      </w:r>
      <w:r>
        <w:t></w:t>
      </w:r>
      <w:r>
        <w:rPr>
          <w:rFonts w:hint="eastAsia"/>
        </w:rPr>
        <w:t>природно</w:t>
      </w:r>
      <w:r>
        <w:t></w:t>
      </w:r>
      <w:r>
        <w:rPr>
          <w:rFonts w:hint="eastAsia"/>
        </w:rPr>
        <w:t>комунікативних</w:t>
      </w:r>
    </w:p>
    <w:p w:rsidR="00F5372C" w:rsidRDefault="00F5372C" w:rsidP="00F5372C">
      <w:r>
        <w:rPr>
          <w:rFonts w:hint="eastAsia"/>
        </w:rPr>
        <w:t>завдань</w:t>
      </w:r>
      <w:r>
        <w:t></w:t>
      </w:r>
      <w:r>
        <w:t></w:t>
      </w:r>
      <w:r>
        <w:rPr>
          <w:rFonts w:hint="eastAsia"/>
        </w:rPr>
        <w:t>До</w:t>
      </w:r>
      <w:r>
        <w:t></w:t>
      </w:r>
      <w:r>
        <w:rPr>
          <w:rFonts w:hint="eastAsia"/>
        </w:rPr>
        <w:t>першої</w:t>
      </w:r>
      <w:r>
        <w:t></w:t>
      </w:r>
      <w:r>
        <w:rPr>
          <w:rFonts w:hint="eastAsia"/>
        </w:rPr>
        <w:t>підгрупи</w:t>
      </w:r>
      <w:r>
        <w:t></w:t>
      </w:r>
      <w:r>
        <w:rPr>
          <w:rFonts w:hint="eastAsia"/>
        </w:rPr>
        <w:t>завдань</w:t>
      </w:r>
      <w:r>
        <w:t></w:t>
      </w:r>
      <w:r>
        <w:rPr>
          <w:rFonts w:hint="eastAsia"/>
        </w:rPr>
        <w:t>віднесено</w:t>
      </w:r>
      <w:r>
        <w:t></w:t>
      </w:r>
      <w:r>
        <w:rPr>
          <w:rFonts w:hint="eastAsia"/>
        </w:rPr>
        <w:t>мовленнєві</w:t>
      </w:r>
      <w:r>
        <w:t></w:t>
      </w:r>
      <w:r>
        <w:rPr>
          <w:rFonts w:hint="eastAsia"/>
        </w:rPr>
        <w:t>симуляції</w:t>
      </w:r>
      <w:r>
        <w:t></w:t>
      </w:r>
      <w:r>
        <w:rPr>
          <w:rFonts w:hint="eastAsia"/>
        </w:rPr>
        <w:t>та</w:t>
      </w:r>
    </w:p>
    <w:p w:rsidR="00F5372C" w:rsidRDefault="00F5372C" w:rsidP="00F5372C">
      <w:r>
        <w:rPr>
          <w:rFonts w:hint="eastAsia"/>
        </w:rPr>
        <w:t>завдання</w:t>
      </w:r>
      <w:r>
        <w:t></w:t>
      </w:r>
      <w:r>
        <w:rPr>
          <w:rFonts w:hint="eastAsia"/>
        </w:rPr>
        <w:t>на</w:t>
      </w:r>
      <w:r>
        <w:t></w:t>
      </w:r>
      <w:r>
        <w:rPr>
          <w:rFonts w:hint="eastAsia"/>
        </w:rPr>
        <w:t>аналіз</w:t>
      </w:r>
      <w:r>
        <w:t></w:t>
      </w:r>
      <w:r>
        <w:rPr>
          <w:rFonts w:hint="eastAsia"/>
        </w:rPr>
        <w:t>і</w:t>
      </w:r>
      <w:r>
        <w:t></w:t>
      </w:r>
      <w:r>
        <w:rPr>
          <w:rFonts w:hint="eastAsia"/>
        </w:rPr>
        <w:t>вибір</w:t>
      </w:r>
      <w:r>
        <w:t></w:t>
      </w:r>
      <w:r>
        <w:rPr>
          <w:rFonts w:hint="eastAsia"/>
        </w:rPr>
        <w:t>стратегій</w:t>
      </w:r>
      <w:r>
        <w:t></w:t>
      </w:r>
      <w:r>
        <w:rPr>
          <w:rFonts w:hint="eastAsia"/>
        </w:rPr>
        <w:t>і</w:t>
      </w:r>
      <w:r>
        <w:t></w:t>
      </w:r>
      <w:r>
        <w:rPr>
          <w:rFonts w:hint="eastAsia"/>
        </w:rPr>
        <w:t>тактик</w:t>
      </w:r>
      <w:r>
        <w:t></w:t>
      </w:r>
      <w:r>
        <w:rPr>
          <w:rFonts w:hint="eastAsia"/>
        </w:rPr>
        <w:t>мовленнєвої</w:t>
      </w:r>
      <w:r>
        <w:t></w:t>
      </w:r>
      <w:r>
        <w:rPr>
          <w:rFonts w:hint="eastAsia"/>
        </w:rPr>
        <w:t>взаємодії</w:t>
      </w:r>
      <w:r>
        <w:t></w:t>
      </w:r>
      <w:r>
        <w:rPr>
          <w:rFonts w:hint="eastAsia"/>
        </w:rPr>
        <w:t>у</w:t>
      </w:r>
      <w:r>
        <w:t></w:t>
      </w:r>
      <w:r>
        <w:rPr>
          <w:rFonts w:hint="eastAsia"/>
        </w:rPr>
        <w:t>писемній</w:t>
      </w:r>
    </w:p>
    <w:p w:rsidR="00F5372C" w:rsidRDefault="00F5372C" w:rsidP="00F5372C">
      <w:r>
        <w:rPr>
          <w:rFonts w:hint="eastAsia"/>
        </w:rPr>
        <w:t>діловій</w:t>
      </w:r>
      <w:r>
        <w:t></w:t>
      </w:r>
      <w:r>
        <w:rPr>
          <w:rFonts w:hint="eastAsia"/>
        </w:rPr>
        <w:t>комунікації</w:t>
      </w:r>
      <w:r>
        <w:t></w:t>
      </w:r>
      <w:r>
        <w:rPr>
          <w:rFonts w:hint="eastAsia"/>
        </w:rPr>
        <w:t>майбутніх</w:t>
      </w:r>
      <w:r>
        <w:t></w:t>
      </w:r>
      <w:r>
        <w:rPr>
          <w:rFonts w:hint="eastAsia"/>
        </w:rPr>
        <w:t>виноробів</w:t>
      </w:r>
      <w:r>
        <w:t></w:t>
      </w:r>
      <w:r>
        <w:rPr>
          <w:rFonts w:hint="eastAsia"/>
        </w:rPr>
        <w:t>та</w:t>
      </w:r>
      <w:r>
        <w:t></w:t>
      </w:r>
      <w:r>
        <w:rPr>
          <w:rFonts w:hint="eastAsia"/>
        </w:rPr>
        <w:t>їх</w:t>
      </w:r>
      <w:r>
        <w:t></w:t>
      </w:r>
      <w:r>
        <w:rPr>
          <w:rFonts w:hint="eastAsia"/>
        </w:rPr>
        <w:t>монологах</w:t>
      </w:r>
      <w:r>
        <w:t></w:t>
      </w:r>
      <w:r>
        <w:rPr>
          <w:rFonts w:hint="eastAsia"/>
        </w:rPr>
        <w:t>презентаціях</w:t>
      </w:r>
    </w:p>
    <w:p w:rsidR="00F5372C" w:rsidRDefault="00F5372C" w:rsidP="00F5372C">
      <w:r>
        <w:rPr>
          <w:rFonts w:hint="eastAsia"/>
        </w:rPr>
        <w:t>англійською</w:t>
      </w:r>
      <w:r>
        <w:t></w:t>
      </w:r>
      <w:r>
        <w:rPr>
          <w:rFonts w:hint="eastAsia"/>
        </w:rPr>
        <w:t>мовою</w:t>
      </w:r>
      <w:r>
        <w:t></w:t>
      </w:r>
      <w:r>
        <w:t></w:t>
      </w:r>
      <w:r>
        <w:rPr>
          <w:rFonts w:hint="eastAsia"/>
        </w:rPr>
        <w:t>До</w:t>
      </w:r>
      <w:r>
        <w:t></w:t>
      </w:r>
      <w:r>
        <w:rPr>
          <w:rFonts w:hint="eastAsia"/>
        </w:rPr>
        <w:t>другої</w:t>
      </w:r>
      <w:r>
        <w:t></w:t>
      </w:r>
      <w:r>
        <w:rPr>
          <w:rFonts w:hint="eastAsia"/>
        </w:rPr>
        <w:t>підгрупи</w:t>
      </w:r>
      <w:r>
        <w:t></w:t>
      </w:r>
      <w:r>
        <w:rPr>
          <w:rFonts w:hint="eastAsia"/>
        </w:rPr>
        <w:t>–</w:t>
      </w:r>
      <w:r>
        <w:t></w:t>
      </w:r>
      <w:r>
        <w:rPr>
          <w:rFonts w:hint="eastAsia"/>
        </w:rPr>
        <w:t>дискусію</w:t>
      </w:r>
      <w:r>
        <w:t></w:t>
      </w:r>
      <w:r>
        <w:t></w:t>
      </w:r>
      <w:r>
        <w:rPr>
          <w:rFonts w:hint="eastAsia"/>
        </w:rPr>
        <w:t>спрямовану</w:t>
      </w:r>
      <w:r>
        <w:t></w:t>
      </w:r>
      <w:r>
        <w:rPr>
          <w:rFonts w:hint="eastAsia"/>
        </w:rPr>
        <w:t>на</w:t>
      </w:r>
      <w:r>
        <w:t></w:t>
      </w:r>
      <w:r>
        <w:rPr>
          <w:rFonts w:hint="eastAsia"/>
        </w:rPr>
        <w:t>вирішення</w:t>
      </w:r>
    </w:p>
    <w:p w:rsidR="00F5372C" w:rsidRDefault="00F5372C" w:rsidP="00F5372C">
      <w:r>
        <w:rPr>
          <w:rFonts w:hint="eastAsia"/>
        </w:rPr>
        <w:t>професійно</w:t>
      </w:r>
      <w:r>
        <w:t></w:t>
      </w:r>
      <w:r>
        <w:rPr>
          <w:rFonts w:hint="eastAsia"/>
        </w:rPr>
        <w:t>орієнтованої</w:t>
      </w:r>
      <w:r>
        <w:t></w:t>
      </w:r>
      <w:r>
        <w:rPr>
          <w:rFonts w:hint="eastAsia"/>
        </w:rPr>
        <w:t>проблеми</w:t>
      </w:r>
      <w:r>
        <w:t></w:t>
      </w:r>
      <w:r>
        <w:rPr>
          <w:rFonts w:hint="eastAsia"/>
        </w:rPr>
        <w:t>з</w:t>
      </w:r>
      <w:r>
        <w:t></w:t>
      </w:r>
      <w:r>
        <w:rPr>
          <w:rFonts w:hint="eastAsia"/>
        </w:rPr>
        <w:t>кінцевим</w:t>
      </w:r>
      <w:r>
        <w:t></w:t>
      </w:r>
      <w:r>
        <w:rPr>
          <w:rFonts w:hint="eastAsia"/>
        </w:rPr>
        <w:t>мовленнєвим</w:t>
      </w:r>
      <w:r>
        <w:t></w:t>
      </w:r>
      <w:r>
        <w:rPr>
          <w:rFonts w:hint="eastAsia"/>
        </w:rPr>
        <w:t>продуктом</w:t>
      </w:r>
      <w:r>
        <w:t></w:t>
      </w:r>
      <w:r>
        <w:rPr>
          <w:rFonts w:hint="eastAsia"/>
        </w:rPr>
        <w:t>і</w:t>
      </w:r>
    </w:p>
    <w:p w:rsidR="00F5372C" w:rsidRDefault="00F5372C" w:rsidP="00F5372C">
      <w:r>
        <w:rPr>
          <w:rFonts w:hint="eastAsia"/>
        </w:rPr>
        <w:t>навчальний</w:t>
      </w:r>
      <w:r>
        <w:t></w:t>
      </w:r>
      <w:r>
        <w:rPr>
          <w:rFonts w:hint="eastAsia"/>
        </w:rPr>
        <w:t>проект</w:t>
      </w:r>
      <w:r>
        <w:t></w:t>
      </w:r>
      <w:r>
        <w:t></w:t>
      </w:r>
      <w:r>
        <w:rPr>
          <w:rFonts w:hint="eastAsia"/>
        </w:rPr>
        <w:t>що</w:t>
      </w:r>
      <w:r>
        <w:t></w:t>
      </w:r>
      <w:r>
        <w:rPr>
          <w:rFonts w:hint="eastAsia"/>
        </w:rPr>
        <w:t>передбачає</w:t>
      </w:r>
      <w:r>
        <w:t></w:t>
      </w:r>
      <w:r>
        <w:rPr>
          <w:rFonts w:hint="eastAsia"/>
        </w:rPr>
        <w:t>групову</w:t>
      </w:r>
      <w:r>
        <w:t></w:t>
      </w:r>
      <w:r>
        <w:rPr>
          <w:rFonts w:hint="eastAsia"/>
        </w:rPr>
        <w:t>взаємодію</w:t>
      </w:r>
      <w:r>
        <w:t></w:t>
      </w:r>
      <w:r>
        <w:t></w:t>
      </w:r>
      <w:r>
        <w:t></w:t>
      </w:r>
      <w:r>
        <w:t></w:t>
      </w:r>
      <w:r>
        <w:rPr>
          <w:rFonts w:hint="eastAsia"/>
        </w:rPr>
        <w:t>і</w:t>
      </w:r>
      <w:r>
        <w:t></w:t>
      </w:r>
      <w:r>
        <w:rPr>
          <w:rFonts w:hint="eastAsia"/>
        </w:rPr>
        <w:t>більше</w:t>
      </w:r>
      <w:r>
        <w:t></w:t>
      </w:r>
      <w:r>
        <w:rPr>
          <w:rFonts w:hint="eastAsia"/>
        </w:rPr>
        <w:t>груп</w:t>
      </w:r>
      <w:r>
        <w:t></w:t>
      </w:r>
      <w:r>
        <w:t></w:t>
      </w:r>
      <w:r>
        <w:rPr>
          <w:rFonts w:hint="eastAsia"/>
        </w:rPr>
        <w:t>з</w:t>
      </w:r>
    </w:p>
    <w:p w:rsidR="00F5372C" w:rsidRDefault="00F5372C" w:rsidP="00F5372C">
      <w:r>
        <w:rPr>
          <w:rFonts w:hint="eastAsia"/>
        </w:rPr>
        <w:t>кінцевим</w:t>
      </w:r>
      <w:r>
        <w:t></w:t>
      </w:r>
      <w:r>
        <w:rPr>
          <w:rFonts w:hint="eastAsia"/>
        </w:rPr>
        <w:t>мовленнєвим</w:t>
      </w:r>
      <w:r>
        <w:t></w:t>
      </w:r>
      <w:r>
        <w:rPr>
          <w:rFonts w:hint="eastAsia"/>
        </w:rPr>
        <w:t>продуктом</w:t>
      </w:r>
      <w:r>
        <w:t></w:t>
      </w:r>
      <w:r>
        <w:t></w:t>
      </w:r>
      <w:r>
        <w:rPr>
          <w:rFonts w:hint="eastAsia"/>
        </w:rPr>
        <w:t>серією</w:t>
      </w:r>
      <w:r>
        <w:t></w:t>
      </w:r>
      <w:r>
        <w:rPr>
          <w:rFonts w:hint="eastAsia"/>
        </w:rPr>
        <w:t>листів</w:t>
      </w:r>
      <w:r>
        <w:t></w:t>
      </w:r>
      <w:r>
        <w:rPr>
          <w:rFonts w:hint="eastAsia"/>
        </w:rPr>
        <w:t>чи</w:t>
      </w:r>
      <w:r>
        <w:t></w:t>
      </w:r>
      <w:r>
        <w:rPr>
          <w:rFonts w:hint="eastAsia"/>
        </w:rPr>
        <w:t>блоком</w:t>
      </w:r>
      <w:r>
        <w:t></w:t>
      </w:r>
      <w:r>
        <w:rPr>
          <w:rFonts w:hint="eastAsia"/>
        </w:rPr>
        <w:t>монологівпрезентацій</w:t>
      </w:r>
      <w:r>
        <w:t></w:t>
      </w:r>
      <w:r>
        <w:t></w:t>
      </w:r>
    </w:p>
    <w:p w:rsidR="00F5372C" w:rsidRDefault="00F5372C" w:rsidP="00F5372C">
      <w:r>
        <w:t></w:t>
      </w:r>
      <w:r>
        <w:t></w:t>
      </w:r>
      <w:r>
        <w:t></w:t>
      </w:r>
    </w:p>
    <w:p w:rsidR="00F5372C" w:rsidRDefault="00F5372C" w:rsidP="00F5372C">
      <w:r>
        <w:t></w:t>
      </w:r>
      <w:r>
        <w:t></w:t>
      </w:r>
      <w:r>
        <w:t></w:t>
      </w:r>
      <w:r>
        <w:t></w:t>
      </w:r>
      <w:r>
        <w:rPr>
          <w:rFonts w:hint="eastAsia"/>
        </w:rPr>
        <w:t>Визначення</w:t>
      </w:r>
      <w:r>
        <w:t></w:t>
      </w:r>
      <w:r>
        <w:rPr>
          <w:rFonts w:hint="eastAsia"/>
        </w:rPr>
        <w:t>ефективності</w:t>
      </w:r>
      <w:r>
        <w:t></w:t>
      </w:r>
      <w:r>
        <w:rPr>
          <w:rFonts w:hint="eastAsia"/>
        </w:rPr>
        <w:t>розробленої</w:t>
      </w:r>
      <w:r>
        <w:t></w:t>
      </w:r>
      <w:r>
        <w:rPr>
          <w:rFonts w:hint="eastAsia"/>
        </w:rPr>
        <w:t>методики</w:t>
      </w:r>
      <w:r>
        <w:t></w:t>
      </w:r>
      <w:r>
        <w:rPr>
          <w:rFonts w:hint="eastAsia"/>
        </w:rPr>
        <w:t>навчання</w:t>
      </w:r>
      <w:r>
        <w:t></w:t>
      </w:r>
      <w:r>
        <w:rPr>
          <w:rFonts w:hint="eastAsia"/>
        </w:rPr>
        <w:t>професійно</w:t>
      </w:r>
    </w:p>
    <w:p w:rsidR="00F5372C" w:rsidRDefault="00F5372C" w:rsidP="00F5372C">
      <w:r>
        <w:rPr>
          <w:rFonts w:hint="eastAsia"/>
        </w:rPr>
        <w:t>орієнтованого</w:t>
      </w:r>
      <w:r>
        <w:t></w:t>
      </w:r>
      <w:r>
        <w:rPr>
          <w:rFonts w:hint="eastAsia"/>
        </w:rPr>
        <w:t>спілкування</w:t>
      </w:r>
      <w:r>
        <w:t></w:t>
      </w:r>
      <w:r>
        <w:rPr>
          <w:rFonts w:hint="eastAsia"/>
        </w:rPr>
        <w:t>англійською</w:t>
      </w:r>
      <w:r>
        <w:t></w:t>
      </w:r>
      <w:r>
        <w:rPr>
          <w:rFonts w:hint="eastAsia"/>
        </w:rPr>
        <w:t>мовою</w:t>
      </w:r>
      <w:r>
        <w:t></w:t>
      </w:r>
      <w:r>
        <w:rPr>
          <w:rFonts w:hint="eastAsia"/>
        </w:rPr>
        <w:t>майбутніх</w:t>
      </w:r>
      <w:r>
        <w:t></w:t>
      </w:r>
      <w:r>
        <w:rPr>
          <w:rFonts w:hint="eastAsia"/>
        </w:rPr>
        <w:t>виноробів</w:t>
      </w:r>
      <w:r>
        <w:t></w:t>
      </w:r>
      <w:r>
        <w:rPr>
          <w:rFonts w:hint="eastAsia"/>
        </w:rPr>
        <w:t>вимагало</w:t>
      </w:r>
    </w:p>
    <w:p w:rsidR="00F5372C" w:rsidRDefault="00F5372C" w:rsidP="00F5372C">
      <w:r>
        <w:rPr>
          <w:rFonts w:hint="eastAsia"/>
        </w:rPr>
        <w:t>проведення</w:t>
      </w:r>
      <w:r>
        <w:t></w:t>
      </w:r>
      <w:r>
        <w:rPr>
          <w:rFonts w:hint="eastAsia"/>
        </w:rPr>
        <w:t>експериментального</w:t>
      </w:r>
      <w:r>
        <w:t></w:t>
      </w:r>
      <w:r>
        <w:rPr>
          <w:rFonts w:hint="eastAsia"/>
        </w:rPr>
        <w:t>навчання</w:t>
      </w:r>
      <w:r>
        <w:t></w:t>
      </w:r>
      <w:r>
        <w:t></w:t>
      </w:r>
      <w:r>
        <w:rPr>
          <w:rFonts w:hint="eastAsia"/>
        </w:rPr>
        <w:t>що</w:t>
      </w:r>
      <w:r>
        <w:t></w:t>
      </w:r>
      <w:r>
        <w:rPr>
          <w:rFonts w:hint="eastAsia"/>
        </w:rPr>
        <w:t>передбачало</w:t>
      </w:r>
      <w:r>
        <w:t></w:t>
      </w:r>
      <w:r>
        <w:rPr>
          <w:rFonts w:hint="eastAsia"/>
        </w:rPr>
        <w:t>підготовку</w:t>
      </w:r>
      <w:r>
        <w:t></w:t>
      </w:r>
    </w:p>
    <w:p w:rsidR="00F5372C" w:rsidRDefault="00F5372C" w:rsidP="00F5372C">
      <w:r>
        <w:rPr>
          <w:rFonts w:hint="eastAsia"/>
        </w:rPr>
        <w:t>організацію</w:t>
      </w:r>
      <w:r>
        <w:t></w:t>
      </w:r>
      <w:r>
        <w:rPr>
          <w:rFonts w:hint="eastAsia"/>
        </w:rPr>
        <w:t>й</w:t>
      </w:r>
      <w:r>
        <w:t></w:t>
      </w:r>
      <w:r>
        <w:rPr>
          <w:rFonts w:hint="eastAsia"/>
        </w:rPr>
        <w:t>проведення</w:t>
      </w:r>
      <w:r>
        <w:t></w:t>
      </w:r>
      <w:r>
        <w:rPr>
          <w:rFonts w:hint="eastAsia"/>
        </w:rPr>
        <w:t>методичного</w:t>
      </w:r>
      <w:r>
        <w:t></w:t>
      </w:r>
      <w:r>
        <w:rPr>
          <w:rFonts w:hint="eastAsia"/>
        </w:rPr>
        <w:t>експерименту</w:t>
      </w:r>
      <w:r>
        <w:t></w:t>
      </w:r>
      <w:r>
        <w:t></w:t>
      </w:r>
      <w:r>
        <w:rPr>
          <w:rFonts w:hint="eastAsia"/>
        </w:rPr>
        <w:t>який</w:t>
      </w:r>
      <w:r>
        <w:t></w:t>
      </w:r>
      <w:r>
        <w:rPr>
          <w:rFonts w:hint="eastAsia"/>
        </w:rPr>
        <w:t>схарактеризовано</w:t>
      </w:r>
    </w:p>
    <w:p w:rsidR="00F5372C" w:rsidRDefault="00F5372C" w:rsidP="00F5372C">
      <w:r>
        <w:rPr>
          <w:rFonts w:hint="eastAsia"/>
        </w:rPr>
        <w:t>як</w:t>
      </w:r>
      <w:r>
        <w:t></w:t>
      </w:r>
      <w:r>
        <w:rPr>
          <w:rFonts w:hint="eastAsia"/>
        </w:rPr>
        <w:t>навчальний</w:t>
      </w:r>
      <w:r>
        <w:t></w:t>
      </w:r>
      <w:r>
        <w:t></w:t>
      </w:r>
      <w:r>
        <w:rPr>
          <w:rFonts w:hint="eastAsia"/>
        </w:rPr>
        <w:t>природний</w:t>
      </w:r>
      <w:r>
        <w:t></w:t>
      </w:r>
      <w:r>
        <w:t></w:t>
      </w:r>
      <w:r>
        <w:rPr>
          <w:rFonts w:hint="eastAsia"/>
        </w:rPr>
        <w:t>відкритий</w:t>
      </w:r>
      <w:r>
        <w:t></w:t>
      </w:r>
      <w:r>
        <w:t></w:t>
      </w:r>
      <w:r>
        <w:rPr>
          <w:rFonts w:hint="eastAsia"/>
        </w:rPr>
        <w:t>вертикально</w:t>
      </w:r>
      <w:r>
        <w:t></w:t>
      </w:r>
      <w:r>
        <w:rPr>
          <w:rFonts w:hint="eastAsia"/>
        </w:rPr>
        <w:t>горизонтальний</w:t>
      </w:r>
      <w:r>
        <w:t></w:t>
      </w:r>
      <w:r>
        <w:t></w:t>
      </w:r>
      <w:r>
        <w:rPr>
          <w:rFonts w:hint="eastAsia"/>
        </w:rPr>
        <w:t>Мета</w:t>
      </w:r>
    </w:p>
    <w:p w:rsidR="00F5372C" w:rsidRDefault="00F5372C" w:rsidP="00F5372C">
      <w:r>
        <w:rPr>
          <w:rFonts w:hint="eastAsia"/>
        </w:rPr>
        <w:t>методичного</w:t>
      </w:r>
      <w:r>
        <w:t></w:t>
      </w:r>
      <w:r>
        <w:rPr>
          <w:rFonts w:hint="eastAsia"/>
        </w:rPr>
        <w:t>експерименту</w:t>
      </w:r>
      <w:r>
        <w:t></w:t>
      </w:r>
      <w:r>
        <w:rPr>
          <w:rFonts w:hint="eastAsia"/>
        </w:rPr>
        <w:t>полягала</w:t>
      </w:r>
      <w:r>
        <w:t></w:t>
      </w:r>
      <w:r>
        <w:rPr>
          <w:rFonts w:hint="eastAsia"/>
        </w:rPr>
        <w:t>в</w:t>
      </w:r>
      <w:r>
        <w:t></w:t>
      </w:r>
      <w:r>
        <w:rPr>
          <w:rFonts w:hint="eastAsia"/>
        </w:rPr>
        <w:t>перевірці</w:t>
      </w:r>
      <w:r>
        <w:t></w:t>
      </w:r>
      <w:r>
        <w:rPr>
          <w:rFonts w:hint="eastAsia"/>
        </w:rPr>
        <w:t>сформульованих</w:t>
      </w:r>
      <w:r>
        <w:t></w:t>
      </w:r>
      <w:r>
        <w:rPr>
          <w:rFonts w:hint="eastAsia"/>
        </w:rPr>
        <w:t>гіпотез</w:t>
      </w:r>
    </w:p>
    <w:p w:rsidR="00F5372C" w:rsidRDefault="00F5372C" w:rsidP="00F5372C">
      <w:r>
        <w:rPr>
          <w:rFonts w:hint="eastAsia"/>
        </w:rPr>
        <w:t>дослідження</w:t>
      </w:r>
      <w:r>
        <w:t></w:t>
      </w:r>
      <w:r>
        <w:rPr>
          <w:rFonts w:hint="eastAsia"/>
        </w:rPr>
        <w:t>за</w:t>
      </w:r>
      <w:r>
        <w:t></w:t>
      </w:r>
      <w:r>
        <w:rPr>
          <w:rFonts w:hint="eastAsia"/>
        </w:rPr>
        <w:t>допомогою</w:t>
      </w:r>
      <w:r>
        <w:t></w:t>
      </w:r>
      <w:r>
        <w:rPr>
          <w:rFonts w:hint="eastAsia"/>
        </w:rPr>
        <w:t>проведення</w:t>
      </w:r>
      <w:r>
        <w:t></w:t>
      </w:r>
      <w:r>
        <w:rPr>
          <w:rFonts w:hint="eastAsia"/>
        </w:rPr>
        <w:t>експериментального</w:t>
      </w:r>
      <w:r>
        <w:t></w:t>
      </w:r>
      <w:r>
        <w:rPr>
          <w:rFonts w:hint="eastAsia"/>
        </w:rPr>
        <w:t>навчання</w:t>
      </w:r>
      <w:r>
        <w:t></w:t>
      </w:r>
      <w:r>
        <w:rPr>
          <w:rFonts w:hint="eastAsia"/>
        </w:rPr>
        <w:t>за</w:t>
      </w:r>
    </w:p>
    <w:p w:rsidR="00F5372C" w:rsidRDefault="00F5372C" w:rsidP="00F5372C">
      <w:r>
        <w:rPr>
          <w:rFonts w:hint="eastAsia"/>
        </w:rPr>
        <w:t>розробленою</w:t>
      </w:r>
      <w:r>
        <w:t></w:t>
      </w:r>
      <w:r>
        <w:rPr>
          <w:rFonts w:hint="eastAsia"/>
        </w:rPr>
        <w:t>авторською</w:t>
      </w:r>
      <w:r>
        <w:t></w:t>
      </w:r>
      <w:r>
        <w:rPr>
          <w:rFonts w:hint="eastAsia"/>
        </w:rPr>
        <w:t>методикою</w:t>
      </w:r>
      <w:r>
        <w:t></w:t>
      </w:r>
      <w:r>
        <w:rPr>
          <w:rFonts w:hint="eastAsia"/>
        </w:rPr>
        <w:t>зі</w:t>
      </w:r>
      <w:r>
        <w:t></w:t>
      </w:r>
      <w:r>
        <w:rPr>
          <w:rFonts w:hint="eastAsia"/>
        </w:rPr>
        <w:t>студентами</w:t>
      </w:r>
      <w:r>
        <w:t></w:t>
      </w:r>
      <w:r>
        <w:rPr>
          <w:rFonts w:hint="eastAsia"/>
        </w:rPr>
        <w:t>експериментальних</w:t>
      </w:r>
      <w:r>
        <w:t></w:t>
      </w:r>
      <w:r>
        <w:rPr>
          <w:rFonts w:hint="eastAsia"/>
        </w:rPr>
        <w:t>пар</w:t>
      </w:r>
    </w:p>
    <w:p w:rsidR="00F5372C" w:rsidRDefault="00F5372C" w:rsidP="00F5372C">
      <w:r>
        <w:rPr>
          <w:rFonts w:hint="eastAsia"/>
        </w:rPr>
        <w:t>груп</w:t>
      </w:r>
      <w:r>
        <w:t></w:t>
      </w:r>
      <w:r>
        <w:rPr>
          <w:rFonts w:hint="eastAsia"/>
        </w:rPr>
        <w:t>–</w:t>
      </w:r>
      <w:r>
        <w:t></w:t>
      </w:r>
      <w:r>
        <w:rPr>
          <w:rFonts w:hint="eastAsia"/>
        </w:rPr>
        <w:t>Е</w:t>
      </w:r>
      <w:r>
        <w:t></w:t>
      </w:r>
      <w:r>
        <w:t></w:t>
      </w:r>
      <w:r>
        <w:rPr>
          <w:rFonts w:hint="eastAsia"/>
        </w:rPr>
        <w:t>та</w:t>
      </w:r>
      <w:r>
        <w:t></w:t>
      </w:r>
      <w:r>
        <w:rPr>
          <w:rFonts w:hint="eastAsia"/>
        </w:rPr>
        <w:t>Е</w:t>
      </w:r>
      <w:r>
        <w:t></w:t>
      </w:r>
      <w:r>
        <w:t></w:t>
      </w:r>
      <w:r>
        <w:t></w:t>
      </w:r>
      <w:r>
        <w:rPr>
          <w:rFonts w:hint="eastAsia"/>
        </w:rPr>
        <w:t>Е</w:t>
      </w:r>
      <w:r>
        <w:t></w:t>
      </w:r>
      <w:r>
        <w:t></w:t>
      </w:r>
      <w:r>
        <w:rPr>
          <w:rFonts w:hint="eastAsia"/>
        </w:rPr>
        <w:t>та</w:t>
      </w:r>
      <w:r>
        <w:t></w:t>
      </w:r>
      <w:r>
        <w:rPr>
          <w:rFonts w:hint="eastAsia"/>
        </w:rPr>
        <w:t>Е</w:t>
      </w:r>
      <w:r>
        <w:t></w:t>
      </w:r>
      <w:r>
        <w:t></w:t>
      </w:r>
      <w:r>
        <w:rPr>
          <w:rFonts w:hint="eastAsia"/>
        </w:rPr>
        <w:t>–</w:t>
      </w:r>
      <w:r>
        <w:t></w:t>
      </w:r>
      <w:r>
        <w:rPr>
          <w:rFonts w:hint="eastAsia"/>
        </w:rPr>
        <w:t>і</w:t>
      </w:r>
      <w:r>
        <w:t></w:t>
      </w:r>
      <w:r>
        <w:rPr>
          <w:rFonts w:hint="eastAsia"/>
        </w:rPr>
        <w:t>зіставлення</w:t>
      </w:r>
      <w:r>
        <w:t></w:t>
      </w:r>
      <w:r>
        <w:rPr>
          <w:rFonts w:hint="eastAsia"/>
        </w:rPr>
        <w:t>його</w:t>
      </w:r>
      <w:r>
        <w:t></w:t>
      </w:r>
      <w:r>
        <w:rPr>
          <w:rFonts w:hint="eastAsia"/>
        </w:rPr>
        <w:t>результатів</w:t>
      </w:r>
      <w:r>
        <w:t></w:t>
      </w:r>
      <w:r>
        <w:rPr>
          <w:rFonts w:hint="eastAsia"/>
        </w:rPr>
        <w:t>з</w:t>
      </w:r>
      <w:r>
        <w:t></w:t>
      </w:r>
      <w:r>
        <w:rPr>
          <w:rFonts w:hint="eastAsia"/>
        </w:rPr>
        <w:t>метою</w:t>
      </w:r>
      <w:r>
        <w:t></w:t>
      </w:r>
      <w:r>
        <w:rPr>
          <w:rFonts w:hint="eastAsia"/>
        </w:rPr>
        <w:t>визначення</w:t>
      </w:r>
    </w:p>
    <w:p w:rsidR="00F5372C" w:rsidRDefault="00F5372C" w:rsidP="00F5372C">
      <w:r>
        <w:rPr>
          <w:rFonts w:hint="eastAsia"/>
        </w:rPr>
        <w:t>найбільш</w:t>
      </w:r>
      <w:r>
        <w:t></w:t>
      </w:r>
      <w:r>
        <w:rPr>
          <w:rFonts w:hint="eastAsia"/>
        </w:rPr>
        <w:t>оптимального</w:t>
      </w:r>
      <w:r>
        <w:t></w:t>
      </w:r>
      <w:r>
        <w:rPr>
          <w:rFonts w:hint="eastAsia"/>
        </w:rPr>
        <w:t>варіанту</w:t>
      </w:r>
      <w:r>
        <w:t></w:t>
      </w:r>
      <w:r>
        <w:rPr>
          <w:rFonts w:hint="eastAsia"/>
        </w:rPr>
        <w:t>методики</w:t>
      </w:r>
      <w:r>
        <w:t></w:t>
      </w:r>
      <w:r>
        <w:rPr>
          <w:rFonts w:hint="eastAsia"/>
        </w:rPr>
        <w:t>у</w:t>
      </w:r>
      <w:r>
        <w:t></w:t>
      </w:r>
      <w:r>
        <w:rPr>
          <w:rFonts w:hint="eastAsia"/>
        </w:rPr>
        <w:t>ході</w:t>
      </w:r>
      <w:r>
        <w:t></w:t>
      </w:r>
      <w:r>
        <w:rPr>
          <w:rFonts w:hint="eastAsia"/>
        </w:rPr>
        <w:t>навчання</w:t>
      </w:r>
      <w:r>
        <w:t></w:t>
      </w:r>
      <w:r>
        <w:rPr>
          <w:rFonts w:hint="eastAsia"/>
        </w:rPr>
        <w:t>студентів</w:t>
      </w:r>
      <w:r>
        <w:t></w:t>
      </w:r>
      <w:r>
        <w:rPr>
          <w:rFonts w:hint="eastAsia"/>
        </w:rPr>
        <w:t>у</w:t>
      </w:r>
      <w:r>
        <w:t></w:t>
      </w:r>
      <w:r>
        <w:rPr>
          <w:rFonts w:hint="eastAsia"/>
        </w:rPr>
        <w:t>процесі</w:t>
      </w:r>
    </w:p>
    <w:p w:rsidR="00F5372C" w:rsidRDefault="00F5372C" w:rsidP="00F5372C">
      <w:r>
        <w:rPr>
          <w:rFonts w:hint="eastAsia"/>
        </w:rPr>
        <w:t>вивчення</w:t>
      </w:r>
      <w:r>
        <w:t></w:t>
      </w:r>
      <w:r>
        <w:rPr>
          <w:rFonts w:hint="eastAsia"/>
        </w:rPr>
        <w:t>ними</w:t>
      </w:r>
      <w:r>
        <w:t></w:t>
      </w:r>
      <w:r>
        <w:rPr>
          <w:rFonts w:hint="eastAsia"/>
        </w:rPr>
        <w:t>дисципліни</w:t>
      </w:r>
      <w:r>
        <w:t></w:t>
      </w:r>
      <w:r>
        <w:t></w:t>
      </w:r>
      <w:r>
        <w:rPr>
          <w:rFonts w:hint="eastAsia"/>
        </w:rPr>
        <w:t>Іноземна</w:t>
      </w:r>
      <w:r>
        <w:t></w:t>
      </w:r>
      <w:r>
        <w:rPr>
          <w:rFonts w:hint="eastAsia"/>
        </w:rPr>
        <w:t>мова</w:t>
      </w:r>
      <w:r>
        <w:t></w:t>
      </w:r>
      <w:r>
        <w:t></w:t>
      </w:r>
      <w:r>
        <w:t></w:t>
      </w:r>
      <w:r>
        <w:rPr>
          <w:rFonts w:hint="eastAsia"/>
        </w:rPr>
        <w:t>У</w:t>
      </w:r>
      <w:r>
        <w:t></w:t>
      </w:r>
      <w:r>
        <w:rPr>
          <w:rFonts w:hint="eastAsia"/>
        </w:rPr>
        <w:t>ході</w:t>
      </w:r>
      <w:r>
        <w:t></w:t>
      </w:r>
      <w:r>
        <w:rPr>
          <w:rFonts w:hint="eastAsia"/>
        </w:rPr>
        <w:t>методичного</w:t>
      </w:r>
      <w:r>
        <w:t></w:t>
      </w:r>
      <w:r>
        <w:rPr>
          <w:rFonts w:hint="eastAsia"/>
        </w:rPr>
        <w:t>експерименту</w:t>
      </w:r>
    </w:p>
    <w:p w:rsidR="00F5372C" w:rsidRDefault="00F5372C" w:rsidP="00F5372C">
      <w:r>
        <w:rPr>
          <w:rFonts w:hint="eastAsia"/>
        </w:rPr>
        <w:t>та</w:t>
      </w:r>
      <w:r>
        <w:t></w:t>
      </w:r>
      <w:r>
        <w:rPr>
          <w:rFonts w:hint="eastAsia"/>
        </w:rPr>
        <w:t>аналізу</w:t>
      </w:r>
      <w:r>
        <w:t></w:t>
      </w:r>
      <w:r>
        <w:rPr>
          <w:rFonts w:hint="eastAsia"/>
        </w:rPr>
        <w:t>й</w:t>
      </w:r>
      <w:r>
        <w:t></w:t>
      </w:r>
      <w:r>
        <w:rPr>
          <w:rFonts w:hint="eastAsia"/>
        </w:rPr>
        <w:t>інтерпретації</w:t>
      </w:r>
      <w:r>
        <w:t></w:t>
      </w:r>
      <w:r>
        <w:rPr>
          <w:rFonts w:hint="eastAsia"/>
        </w:rPr>
        <w:t>його</w:t>
      </w:r>
      <w:r>
        <w:t></w:t>
      </w:r>
      <w:r>
        <w:rPr>
          <w:rFonts w:hint="eastAsia"/>
        </w:rPr>
        <w:t>результатів</w:t>
      </w:r>
      <w:r>
        <w:t></w:t>
      </w:r>
      <w:r>
        <w:rPr>
          <w:rFonts w:hint="eastAsia"/>
        </w:rPr>
        <w:t>підтвердилася</w:t>
      </w:r>
      <w:r>
        <w:t></w:t>
      </w:r>
      <w:r>
        <w:rPr>
          <w:rFonts w:hint="eastAsia"/>
        </w:rPr>
        <w:t>перша</w:t>
      </w:r>
      <w:r>
        <w:t></w:t>
      </w:r>
      <w:r>
        <w:rPr>
          <w:rFonts w:hint="eastAsia"/>
        </w:rPr>
        <w:t>із</w:t>
      </w:r>
      <w:r>
        <w:t></w:t>
      </w:r>
      <w:r>
        <w:rPr>
          <w:rFonts w:hint="eastAsia"/>
        </w:rPr>
        <w:t>двох</w:t>
      </w:r>
      <w:r>
        <w:t></w:t>
      </w:r>
      <w:r>
        <w:rPr>
          <w:rFonts w:hint="eastAsia"/>
        </w:rPr>
        <w:t>гіпотез</w:t>
      </w:r>
      <w:r>
        <w:t></w:t>
      </w:r>
    </w:p>
    <w:p w:rsidR="00F5372C" w:rsidRDefault="00F5372C" w:rsidP="00F5372C">
      <w:r>
        <w:rPr>
          <w:rFonts w:hint="eastAsia"/>
        </w:rPr>
        <w:t>що</w:t>
      </w:r>
      <w:r>
        <w:t></w:t>
      </w:r>
      <w:r>
        <w:rPr>
          <w:rFonts w:hint="eastAsia"/>
        </w:rPr>
        <w:t>дало</w:t>
      </w:r>
      <w:r>
        <w:t></w:t>
      </w:r>
      <w:r>
        <w:rPr>
          <w:rFonts w:hint="eastAsia"/>
        </w:rPr>
        <w:t>підстави</w:t>
      </w:r>
      <w:r>
        <w:t></w:t>
      </w:r>
      <w:r>
        <w:rPr>
          <w:rFonts w:hint="eastAsia"/>
        </w:rPr>
        <w:t>зробити</w:t>
      </w:r>
      <w:r>
        <w:t></w:t>
      </w:r>
      <w:r>
        <w:rPr>
          <w:rFonts w:hint="eastAsia"/>
        </w:rPr>
        <w:t>висновок</w:t>
      </w:r>
      <w:r>
        <w:t></w:t>
      </w:r>
      <w:r>
        <w:rPr>
          <w:rFonts w:hint="eastAsia"/>
        </w:rPr>
        <w:t>про</w:t>
      </w:r>
      <w:r>
        <w:t></w:t>
      </w:r>
      <w:r>
        <w:rPr>
          <w:rFonts w:hint="eastAsia"/>
        </w:rPr>
        <w:t>більшу</w:t>
      </w:r>
      <w:r>
        <w:t></w:t>
      </w:r>
      <w:r>
        <w:rPr>
          <w:rFonts w:hint="eastAsia"/>
        </w:rPr>
        <w:t>ефективність</w:t>
      </w:r>
      <w:r>
        <w:t></w:t>
      </w:r>
      <w:r>
        <w:rPr>
          <w:rFonts w:hint="eastAsia"/>
        </w:rPr>
        <w:t>розробленої</w:t>
      </w:r>
      <w:r>
        <w:t></w:t>
      </w:r>
      <w:r>
        <w:rPr>
          <w:rFonts w:hint="eastAsia"/>
        </w:rPr>
        <w:t>нами</w:t>
      </w:r>
    </w:p>
    <w:p w:rsidR="00F5372C" w:rsidRDefault="00F5372C" w:rsidP="00F5372C">
      <w:r>
        <w:rPr>
          <w:rFonts w:hint="eastAsia"/>
        </w:rPr>
        <w:t>методики</w:t>
      </w:r>
      <w:r>
        <w:t></w:t>
      </w:r>
      <w:r>
        <w:rPr>
          <w:rFonts w:hint="eastAsia"/>
        </w:rPr>
        <w:t>у</w:t>
      </w:r>
      <w:r>
        <w:t></w:t>
      </w:r>
      <w:r>
        <w:rPr>
          <w:rFonts w:hint="eastAsia"/>
        </w:rPr>
        <w:t>першому</w:t>
      </w:r>
      <w:r>
        <w:t></w:t>
      </w:r>
      <w:r>
        <w:rPr>
          <w:rFonts w:hint="eastAsia"/>
        </w:rPr>
        <w:t>варіанті</w:t>
      </w:r>
      <w:r>
        <w:t></w:t>
      </w:r>
      <w:r>
        <w:t></w:t>
      </w:r>
      <w:r>
        <w:rPr>
          <w:rFonts w:hint="eastAsia"/>
        </w:rPr>
        <w:t>тобто</w:t>
      </w:r>
      <w:r>
        <w:t></w:t>
      </w:r>
      <w:r>
        <w:rPr>
          <w:rFonts w:hint="eastAsia"/>
        </w:rPr>
        <w:t>використання</w:t>
      </w:r>
      <w:r>
        <w:t></w:t>
      </w:r>
      <w:r>
        <w:rPr>
          <w:rFonts w:hint="eastAsia"/>
        </w:rPr>
        <w:t>мотиваційних</w:t>
      </w:r>
      <w:r>
        <w:t></w:t>
      </w:r>
      <w:r>
        <w:rPr>
          <w:rFonts w:hint="eastAsia"/>
        </w:rPr>
        <w:t>симулятивних</w:t>
      </w:r>
    </w:p>
    <w:p w:rsidR="00F5372C" w:rsidRDefault="00F5372C" w:rsidP="00F5372C">
      <w:r>
        <w:rPr>
          <w:rFonts w:hint="eastAsia"/>
        </w:rPr>
        <w:t>елементів</w:t>
      </w:r>
      <w:r>
        <w:t></w:t>
      </w:r>
      <w:r>
        <w:rPr>
          <w:rFonts w:hint="eastAsia"/>
        </w:rPr>
        <w:t>у</w:t>
      </w:r>
      <w:r>
        <w:t></w:t>
      </w:r>
      <w:r>
        <w:rPr>
          <w:rFonts w:hint="eastAsia"/>
        </w:rPr>
        <w:t>ході</w:t>
      </w:r>
      <w:r>
        <w:t></w:t>
      </w:r>
      <w:r>
        <w:rPr>
          <w:rFonts w:hint="eastAsia"/>
        </w:rPr>
        <w:t>навчання</w:t>
      </w:r>
      <w:r>
        <w:t></w:t>
      </w:r>
      <w:r>
        <w:rPr>
          <w:rFonts w:hint="eastAsia"/>
        </w:rPr>
        <w:t>підвищує</w:t>
      </w:r>
      <w:r>
        <w:t></w:t>
      </w:r>
      <w:r>
        <w:rPr>
          <w:rFonts w:hint="eastAsia"/>
        </w:rPr>
        <w:t>ефективність</w:t>
      </w:r>
      <w:r>
        <w:t></w:t>
      </w:r>
      <w:r>
        <w:rPr>
          <w:rFonts w:hint="eastAsia"/>
        </w:rPr>
        <w:t>розробленої</w:t>
      </w:r>
      <w:r>
        <w:t></w:t>
      </w:r>
      <w:r>
        <w:rPr>
          <w:rFonts w:hint="eastAsia"/>
        </w:rPr>
        <w:t>авторської</w:t>
      </w:r>
    </w:p>
    <w:p w:rsidR="00F5372C" w:rsidRDefault="00F5372C" w:rsidP="00F5372C">
      <w:r>
        <w:rPr>
          <w:rFonts w:hint="eastAsia"/>
        </w:rPr>
        <w:t>методики</w:t>
      </w:r>
      <w:r>
        <w:t></w:t>
      </w:r>
      <w:r>
        <w:t></w:t>
      </w:r>
      <w:r>
        <w:rPr>
          <w:rFonts w:hint="eastAsia"/>
        </w:rPr>
        <w:t>Використання</w:t>
      </w:r>
      <w:r>
        <w:t></w:t>
      </w:r>
      <w:r>
        <w:rPr>
          <w:rFonts w:hint="eastAsia"/>
        </w:rPr>
        <w:t>методів</w:t>
      </w:r>
      <w:r>
        <w:t></w:t>
      </w:r>
      <w:r>
        <w:rPr>
          <w:rFonts w:hint="eastAsia"/>
        </w:rPr>
        <w:t>математичної</w:t>
      </w:r>
      <w:r>
        <w:t></w:t>
      </w:r>
      <w:r>
        <w:rPr>
          <w:rFonts w:hint="eastAsia"/>
        </w:rPr>
        <w:t>статистики</w:t>
      </w:r>
      <w:r>
        <w:t></w:t>
      </w:r>
      <w:r>
        <w:rPr>
          <w:rFonts w:hint="eastAsia"/>
        </w:rPr>
        <w:t>довело</w:t>
      </w:r>
      <w:r>
        <w:t></w:t>
      </w:r>
      <w:r>
        <w:rPr>
          <w:rFonts w:hint="eastAsia"/>
        </w:rPr>
        <w:t>валідність</w:t>
      </w:r>
      <w:r>
        <w:t></w:t>
      </w:r>
      <w:r>
        <w:rPr>
          <w:rFonts w:hint="eastAsia"/>
        </w:rPr>
        <w:t>та</w:t>
      </w:r>
    </w:p>
    <w:p w:rsidR="00F5372C" w:rsidRDefault="00F5372C" w:rsidP="00F5372C">
      <w:r>
        <w:rPr>
          <w:rFonts w:hint="eastAsia"/>
        </w:rPr>
        <w:t>надійність</w:t>
      </w:r>
      <w:r>
        <w:t></w:t>
      </w:r>
      <w:r>
        <w:rPr>
          <w:rFonts w:hint="eastAsia"/>
        </w:rPr>
        <w:t>отриманих</w:t>
      </w:r>
      <w:r>
        <w:t></w:t>
      </w:r>
      <w:r>
        <w:rPr>
          <w:rFonts w:hint="eastAsia"/>
        </w:rPr>
        <w:t>експериментальних</w:t>
      </w:r>
      <w:r>
        <w:t></w:t>
      </w:r>
      <w:r>
        <w:rPr>
          <w:rFonts w:hint="eastAsia"/>
        </w:rPr>
        <w:t>даних</w:t>
      </w:r>
      <w:r>
        <w:t></w:t>
      </w:r>
    </w:p>
    <w:p w:rsidR="00F5372C" w:rsidRDefault="00F5372C" w:rsidP="00F5372C">
      <w:r>
        <w:t></w:t>
      </w:r>
      <w:r>
        <w:t></w:t>
      </w:r>
      <w:r>
        <w:t></w:t>
      </w:r>
      <w:r>
        <w:t></w:t>
      </w:r>
      <w:r>
        <w:rPr>
          <w:rFonts w:hint="eastAsia"/>
        </w:rPr>
        <w:t>Результати</w:t>
      </w:r>
      <w:r>
        <w:t></w:t>
      </w:r>
      <w:r>
        <w:rPr>
          <w:rFonts w:hint="eastAsia"/>
        </w:rPr>
        <w:t>експериментального</w:t>
      </w:r>
      <w:r>
        <w:t></w:t>
      </w:r>
      <w:r>
        <w:rPr>
          <w:rFonts w:hint="eastAsia"/>
        </w:rPr>
        <w:t>навчання</w:t>
      </w:r>
      <w:r>
        <w:t></w:t>
      </w:r>
      <w:r>
        <w:t></w:t>
      </w:r>
      <w:r>
        <w:rPr>
          <w:rFonts w:hint="eastAsia"/>
        </w:rPr>
        <w:t>а</w:t>
      </w:r>
      <w:r>
        <w:t></w:t>
      </w:r>
      <w:r>
        <w:rPr>
          <w:rFonts w:hint="eastAsia"/>
        </w:rPr>
        <w:t>також</w:t>
      </w:r>
      <w:r>
        <w:t></w:t>
      </w:r>
      <w:r>
        <w:rPr>
          <w:rFonts w:hint="eastAsia"/>
        </w:rPr>
        <w:t>аналіз</w:t>
      </w:r>
      <w:r>
        <w:t></w:t>
      </w:r>
      <w:r>
        <w:rPr>
          <w:rFonts w:hint="eastAsia"/>
        </w:rPr>
        <w:t>методичної</w:t>
      </w:r>
    </w:p>
    <w:p w:rsidR="00F5372C" w:rsidRDefault="00F5372C" w:rsidP="00F5372C">
      <w:r>
        <w:rPr>
          <w:rFonts w:hint="eastAsia"/>
        </w:rPr>
        <w:t>літератури</w:t>
      </w:r>
      <w:r>
        <w:t></w:t>
      </w:r>
      <w:r>
        <w:rPr>
          <w:rFonts w:hint="eastAsia"/>
        </w:rPr>
        <w:t>дали</w:t>
      </w:r>
      <w:r>
        <w:t></w:t>
      </w:r>
      <w:r>
        <w:rPr>
          <w:rFonts w:hint="eastAsia"/>
        </w:rPr>
        <w:t>змогу</w:t>
      </w:r>
      <w:r>
        <w:t></w:t>
      </w:r>
      <w:r>
        <w:rPr>
          <w:rFonts w:hint="eastAsia"/>
        </w:rPr>
        <w:t>сформулювати</w:t>
      </w:r>
      <w:r>
        <w:t></w:t>
      </w:r>
      <w:r>
        <w:rPr>
          <w:rFonts w:hint="eastAsia"/>
        </w:rPr>
        <w:t>методичні</w:t>
      </w:r>
      <w:r>
        <w:t></w:t>
      </w:r>
      <w:r>
        <w:rPr>
          <w:rFonts w:hint="eastAsia"/>
        </w:rPr>
        <w:t>рекомендації</w:t>
      </w:r>
      <w:r>
        <w:t></w:t>
      </w:r>
      <w:r>
        <w:rPr>
          <w:rFonts w:hint="eastAsia"/>
        </w:rPr>
        <w:t>щодо</w:t>
      </w:r>
    </w:p>
    <w:p w:rsidR="00F5372C" w:rsidRDefault="00F5372C" w:rsidP="00F5372C">
      <w:r>
        <w:rPr>
          <w:rFonts w:hint="eastAsia"/>
        </w:rPr>
        <w:t>ефективнішої</w:t>
      </w:r>
      <w:r>
        <w:t></w:t>
      </w:r>
      <w:r>
        <w:rPr>
          <w:rFonts w:hint="eastAsia"/>
        </w:rPr>
        <w:t>реалізації</w:t>
      </w:r>
      <w:r>
        <w:t></w:t>
      </w:r>
      <w:r>
        <w:rPr>
          <w:rFonts w:hint="eastAsia"/>
        </w:rPr>
        <w:t>методики</w:t>
      </w:r>
      <w:r>
        <w:t></w:t>
      </w:r>
      <w:r>
        <w:rPr>
          <w:rFonts w:hint="eastAsia"/>
        </w:rPr>
        <w:t>навчання</w:t>
      </w:r>
      <w:r>
        <w:t></w:t>
      </w:r>
      <w:r>
        <w:rPr>
          <w:rFonts w:hint="eastAsia"/>
        </w:rPr>
        <w:t>майбутніх</w:t>
      </w:r>
      <w:r>
        <w:t></w:t>
      </w:r>
      <w:r>
        <w:rPr>
          <w:rFonts w:hint="eastAsia"/>
        </w:rPr>
        <w:t>виноробів</w:t>
      </w:r>
      <w:r>
        <w:t></w:t>
      </w:r>
      <w:r>
        <w:rPr>
          <w:rFonts w:hint="eastAsia"/>
        </w:rPr>
        <w:t>професійно</w:t>
      </w:r>
    </w:p>
    <w:p w:rsidR="00F5372C" w:rsidRPr="00F5372C" w:rsidRDefault="00F5372C" w:rsidP="00F5372C">
      <w:r>
        <w:rPr>
          <w:rFonts w:hint="eastAsia"/>
        </w:rPr>
        <w:t>орієнтованого</w:t>
      </w:r>
      <w:r>
        <w:t></w:t>
      </w:r>
      <w:r>
        <w:rPr>
          <w:rFonts w:hint="eastAsia"/>
        </w:rPr>
        <w:t>спілкування</w:t>
      </w:r>
      <w:r>
        <w:t></w:t>
      </w:r>
      <w:r>
        <w:rPr>
          <w:rFonts w:hint="eastAsia"/>
        </w:rPr>
        <w:t>англійською</w:t>
      </w:r>
      <w:r>
        <w:t></w:t>
      </w:r>
      <w:r>
        <w:rPr>
          <w:rFonts w:hint="eastAsia"/>
        </w:rPr>
        <w:t>мовою</w:t>
      </w:r>
      <w:r>
        <w:t></w:t>
      </w:r>
      <w:r>
        <w:rPr>
          <w:rFonts w:hint="eastAsia"/>
        </w:rPr>
        <w:t>та</w:t>
      </w:r>
      <w:r>
        <w:t></w:t>
      </w:r>
      <w:r>
        <w:rPr>
          <w:rFonts w:hint="eastAsia"/>
        </w:rPr>
        <w:t>підготувати</w:t>
      </w:r>
      <w:r>
        <w:t></w:t>
      </w:r>
      <w:r>
        <w:rPr>
          <w:rFonts w:hint="eastAsia"/>
        </w:rPr>
        <w:t>навчальнометодичний</w:t>
      </w:r>
      <w:r>
        <w:t></w:t>
      </w:r>
      <w:r>
        <w:rPr>
          <w:rFonts w:hint="eastAsia"/>
        </w:rPr>
        <w:t>посібник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F5372C" w:rsidRPr="00F5372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F5372C" w:rsidRPr="00F5372C">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28628-F26D-42D9-9F62-7F6E9254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30</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2022-04-20T08:39:00Z</dcterms:created>
  <dcterms:modified xsi:type="dcterms:W3CDTF">2022-04-20T15:05:00Z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