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9358A" w:rsidRDefault="0029358A" w:rsidP="0029358A">
      <w:r w:rsidRPr="008D3ADA">
        <w:rPr>
          <w:rFonts w:ascii="Times New Roman" w:hAnsi="Times New Roman" w:cs="Times New Roman"/>
          <w:b/>
          <w:sz w:val="24"/>
          <w:szCs w:val="24"/>
        </w:rPr>
        <w:t xml:space="preserve">Панченко Юрій Сергійович, </w:t>
      </w:r>
      <w:r w:rsidRPr="008D3ADA">
        <w:rPr>
          <w:rFonts w:ascii="Times New Roman" w:hAnsi="Times New Roman" w:cs="Times New Roman"/>
          <w:sz w:val="24"/>
          <w:szCs w:val="24"/>
        </w:rPr>
        <w:t>фітопатолог ТОВ «Альфа Смарт Агро» . Назва дисертації: «Грибні хвороби вівса та заходи обмеження їх розвитку в Правобережному Лісостепу України». Шифр та назва спеціальності – 06.01.11 –фітопатологія. Спецрада К 64.803.02 Харківського національного аграрного університету імені В.В. Докучаєва</w:t>
      </w:r>
    </w:p>
    <w:sectPr w:rsidR="00706318" w:rsidRPr="0029358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29358A" w:rsidRPr="0029358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D0926-BCC6-4CB1-83F5-7479F74D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3814</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567</cp:revision>
  <cp:lastPrinted>2009-02-06T05:36:00Z</cp:lastPrinted>
  <dcterms:created xsi:type="dcterms:W3CDTF">2020-11-12T19:39:00Z</dcterms:created>
  <dcterms:modified xsi:type="dcterms:W3CDTF">2020-11-29T11:23:00Z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