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916B" w14:textId="2C0C6347" w:rsidR="001D5C13" w:rsidRDefault="00F8304F" w:rsidP="00F8304F">
      <w:r w:rsidRPr="00F8304F">
        <w:rPr>
          <w:rFonts w:hint="eastAsia"/>
        </w:rPr>
        <w:t>Гашкова</w:t>
      </w:r>
      <w:r w:rsidRPr="00F8304F">
        <w:t xml:space="preserve">, </w:t>
      </w:r>
      <w:r w:rsidRPr="00F8304F">
        <w:rPr>
          <w:rFonts w:hint="eastAsia"/>
        </w:rPr>
        <w:t>Людмила</w:t>
      </w:r>
      <w:r w:rsidRPr="00F8304F">
        <w:t xml:space="preserve"> </w:t>
      </w:r>
      <w:r w:rsidRPr="00F8304F">
        <w:rPr>
          <w:rFonts w:hint="eastAsia"/>
        </w:rPr>
        <w:t>Вячеславовна</w:t>
      </w:r>
      <w:r>
        <w:t xml:space="preserve"> </w:t>
      </w:r>
      <w:r w:rsidRPr="00F8304F">
        <w:rPr>
          <w:rFonts w:hint="eastAsia"/>
        </w:rPr>
        <w:t>Управление</w:t>
      </w:r>
      <w:r w:rsidRPr="00F8304F">
        <w:t xml:space="preserve"> </w:t>
      </w:r>
      <w:r w:rsidRPr="00F8304F">
        <w:rPr>
          <w:rFonts w:hint="eastAsia"/>
        </w:rPr>
        <w:t>компетентностью</w:t>
      </w:r>
      <w:r w:rsidRPr="00F8304F">
        <w:t xml:space="preserve"> </w:t>
      </w:r>
      <w:r w:rsidRPr="00F8304F">
        <w:rPr>
          <w:rFonts w:hint="eastAsia"/>
        </w:rPr>
        <w:t>персонала</w:t>
      </w:r>
      <w:r w:rsidRPr="00F8304F">
        <w:t xml:space="preserve"> </w:t>
      </w:r>
      <w:r w:rsidRPr="00F8304F">
        <w:rPr>
          <w:rFonts w:hint="eastAsia"/>
        </w:rPr>
        <w:t>железнодорожных</w:t>
      </w:r>
      <w:r w:rsidRPr="00F8304F">
        <w:t xml:space="preserve"> </w:t>
      </w:r>
      <w:r w:rsidRPr="00F8304F">
        <w:rPr>
          <w:rFonts w:hint="eastAsia"/>
        </w:rPr>
        <w:t>организаций</w:t>
      </w:r>
    </w:p>
    <w:p w14:paraId="5D0132A0" w14:textId="77777777" w:rsidR="00F8304F" w:rsidRDefault="00F8304F" w:rsidP="00F8304F">
      <w:r>
        <w:rPr>
          <w:rFonts w:hint="eastAsia"/>
        </w:rPr>
        <w:t>ОГЛАВЛЕНИЕ</w:t>
      </w:r>
      <w:r>
        <w:t xml:space="preserve"> </w:t>
      </w:r>
      <w:r>
        <w:rPr>
          <w:rFonts w:hint="eastAsia"/>
        </w:rPr>
        <w:t>ДИССЕРТАЦИИ</w:t>
      </w:r>
    </w:p>
    <w:p w14:paraId="12000C0E" w14:textId="77777777" w:rsidR="00F8304F" w:rsidRDefault="00F8304F" w:rsidP="00F8304F">
      <w:r>
        <w:rPr>
          <w:rFonts w:hint="eastAsia"/>
        </w:rPr>
        <w:t>кандидат</w:t>
      </w:r>
      <w:r>
        <w:t xml:space="preserve"> </w:t>
      </w:r>
      <w:r>
        <w:rPr>
          <w:rFonts w:hint="eastAsia"/>
        </w:rPr>
        <w:t>наук</w:t>
      </w:r>
      <w:r>
        <w:t xml:space="preserve"> </w:t>
      </w:r>
      <w:r>
        <w:rPr>
          <w:rFonts w:hint="eastAsia"/>
        </w:rPr>
        <w:t>Гашкова</w:t>
      </w:r>
      <w:r>
        <w:t xml:space="preserve">, </w:t>
      </w:r>
      <w:r>
        <w:rPr>
          <w:rFonts w:hint="eastAsia"/>
        </w:rPr>
        <w:t>Людмила</w:t>
      </w:r>
      <w:r>
        <w:t xml:space="preserve"> </w:t>
      </w:r>
      <w:r>
        <w:rPr>
          <w:rFonts w:hint="eastAsia"/>
        </w:rPr>
        <w:t>Вячеславовна</w:t>
      </w:r>
    </w:p>
    <w:p w14:paraId="26DB2617" w14:textId="77777777" w:rsidR="00F8304F" w:rsidRDefault="00F8304F" w:rsidP="00F8304F">
      <w:r>
        <w:rPr>
          <w:rFonts w:hint="eastAsia"/>
        </w:rPr>
        <w:t>ОГЛАВЛЕНИЕ</w:t>
      </w:r>
    </w:p>
    <w:p w14:paraId="40511241" w14:textId="77777777" w:rsidR="00F8304F" w:rsidRDefault="00F8304F" w:rsidP="00F8304F"/>
    <w:p w14:paraId="01360F8C" w14:textId="77777777" w:rsidR="00F8304F" w:rsidRDefault="00F8304F" w:rsidP="00F8304F">
      <w:r>
        <w:rPr>
          <w:rFonts w:hint="eastAsia"/>
        </w:rPr>
        <w:t>ВВЕДЕНИЕ</w:t>
      </w:r>
    </w:p>
    <w:p w14:paraId="11FF2FB9" w14:textId="77777777" w:rsidR="00F8304F" w:rsidRDefault="00F8304F" w:rsidP="00F8304F"/>
    <w:p w14:paraId="05D69917" w14:textId="77777777" w:rsidR="00F8304F" w:rsidRDefault="00F8304F" w:rsidP="00F8304F">
      <w:r>
        <w:t xml:space="preserve">1 </w:t>
      </w:r>
      <w:r>
        <w:rPr>
          <w:rFonts w:hint="eastAsia"/>
        </w:rPr>
        <w:t>ТЕОРЕТИЧЕСКИЕ</w:t>
      </w:r>
      <w:r>
        <w:t xml:space="preserve"> </w:t>
      </w:r>
      <w:r>
        <w:rPr>
          <w:rFonts w:hint="eastAsia"/>
        </w:rPr>
        <w:t>ОСНОВЫ</w:t>
      </w:r>
      <w:r>
        <w:t xml:space="preserve"> </w:t>
      </w:r>
      <w:r>
        <w:rPr>
          <w:rFonts w:hint="eastAsia"/>
        </w:rPr>
        <w:t>КОМПЕТЕНТНОСТИ</w:t>
      </w:r>
    </w:p>
    <w:p w14:paraId="14BBADE9" w14:textId="77777777" w:rsidR="00F8304F" w:rsidRDefault="00F8304F" w:rsidP="00F8304F"/>
    <w:p w14:paraId="7F0B755B" w14:textId="77777777" w:rsidR="00F8304F" w:rsidRDefault="00F8304F" w:rsidP="00F8304F">
      <w:r>
        <w:rPr>
          <w:rFonts w:hint="eastAsia"/>
        </w:rPr>
        <w:t>КАК</w:t>
      </w:r>
      <w:r>
        <w:t xml:space="preserve"> </w:t>
      </w:r>
      <w:r>
        <w:rPr>
          <w:rFonts w:hint="eastAsia"/>
        </w:rPr>
        <w:t>УПРАВЛЕНЧЕСКОЙ</w:t>
      </w:r>
      <w:r>
        <w:t xml:space="preserve"> </w:t>
      </w:r>
      <w:r>
        <w:rPr>
          <w:rFonts w:hint="eastAsia"/>
        </w:rPr>
        <w:t>КАТЕГОРИИ</w:t>
      </w:r>
    </w:p>
    <w:p w14:paraId="75A224F8" w14:textId="77777777" w:rsidR="00F8304F" w:rsidRDefault="00F8304F" w:rsidP="00F8304F"/>
    <w:p w14:paraId="68713EE5" w14:textId="77777777" w:rsidR="00F8304F" w:rsidRDefault="00F8304F" w:rsidP="00F8304F">
      <w:r>
        <w:t>11</w:t>
      </w:r>
    </w:p>
    <w:p w14:paraId="5B86BA52" w14:textId="77777777" w:rsidR="00F8304F" w:rsidRDefault="00F8304F" w:rsidP="00F8304F"/>
    <w:p w14:paraId="5AA6C18A" w14:textId="77777777" w:rsidR="00F8304F" w:rsidRDefault="00F8304F" w:rsidP="00F8304F">
      <w:r>
        <w:rPr>
          <w:rFonts w:hint="eastAsia"/>
        </w:rPr>
        <w:t>СОВРЕМЕННОГО</w:t>
      </w:r>
      <w:r>
        <w:t xml:space="preserve"> </w:t>
      </w:r>
      <w:r>
        <w:rPr>
          <w:rFonts w:hint="eastAsia"/>
        </w:rPr>
        <w:t>МЕНЕДЖМЕНТА</w:t>
      </w:r>
    </w:p>
    <w:p w14:paraId="4A5BBE99" w14:textId="77777777" w:rsidR="00F8304F" w:rsidRDefault="00F8304F" w:rsidP="00F8304F"/>
    <w:p w14:paraId="3CABC9E6" w14:textId="77777777" w:rsidR="00F8304F" w:rsidRDefault="00F8304F" w:rsidP="00F8304F">
      <w:r>
        <w:t xml:space="preserve">1.1 </w:t>
      </w:r>
      <w:r>
        <w:rPr>
          <w:rFonts w:hint="eastAsia"/>
        </w:rPr>
        <w:t>Компетентностный</w:t>
      </w:r>
      <w:r>
        <w:t xml:space="preserve"> </w:t>
      </w:r>
      <w:r>
        <w:rPr>
          <w:rFonts w:hint="eastAsia"/>
        </w:rPr>
        <w:t>подход</w:t>
      </w:r>
      <w:r>
        <w:t xml:space="preserve">: </w:t>
      </w:r>
      <w:r>
        <w:rPr>
          <w:rFonts w:hint="eastAsia"/>
        </w:rPr>
        <w:t>компетентность</w:t>
      </w:r>
      <w:r>
        <w:t xml:space="preserve"> </w:t>
      </w:r>
      <w:r>
        <w:rPr>
          <w:rFonts w:hint="eastAsia"/>
        </w:rPr>
        <w:t>организации</w:t>
      </w:r>
      <w:r>
        <w:t xml:space="preserve">, </w:t>
      </w:r>
      <w:r>
        <w:rPr>
          <w:rFonts w:hint="eastAsia"/>
        </w:rPr>
        <w:t>компе</w:t>
      </w:r>
      <w:r>
        <w:t>-</w:t>
      </w:r>
    </w:p>
    <w:p w14:paraId="256D5FFD" w14:textId="77777777" w:rsidR="00F8304F" w:rsidRDefault="00F8304F" w:rsidP="00F8304F"/>
    <w:p w14:paraId="700821CF" w14:textId="77777777" w:rsidR="00F8304F" w:rsidRDefault="00F8304F" w:rsidP="00F8304F">
      <w:r>
        <w:rPr>
          <w:rFonts w:hint="eastAsia"/>
        </w:rPr>
        <w:t>тентность</w:t>
      </w:r>
      <w:r>
        <w:t xml:space="preserve"> </w:t>
      </w:r>
      <w:r>
        <w:rPr>
          <w:rFonts w:hint="eastAsia"/>
        </w:rPr>
        <w:t>персонала</w:t>
      </w:r>
    </w:p>
    <w:p w14:paraId="0305E52F" w14:textId="77777777" w:rsidR="00F8304F" w:rsidRDefault="00F8304F" w:rsidP="00F8304F"/>
    <w:p w14:paraId="1435ED9B" w14:textId="77777777" w:rsidR="00F8304F" w:rsidRDefault="00F8304F" w:rsidP="00F8304F">
      <w:r>
        <w:t xml:space="preserve">1.2 </w:t>
      </w:r>
      <w:r>
        <w:rPr>
          <w:rFonts w:hint="eastAsia"/>
        </w:rPr>
        <w:t>Эволюция</w:t>
      </w:r>
      <w:r>
        <w:t xml:space="preserve"> </w:t>
      </w:r>
      <w:r>
        <w:rPr>
          <w:rFonts w:hint="eastAsia"/>
        </w:rPr>
        <w:t>процессно</w:t>
      </w:r>
      <w:r>
        <w:t>-</w:t>
      </w:r>
      <w:r>
        <w:rPr>
          <w:rFonts w:hint="eastAsia"/>
        </w:rPr>
        <w:t>ориентированного</w:t>
      </w:r>
      <w:r>
        <w:t xml:space="preserve"> </w:t>
      </w:r>
      <w:r>
        <w:rPr>
          <w:rFonts w:hint="eastAsia"/>
        </w:rPr>
        <w:t>управления</w:t>
      </w:r>
    </w:p>
    <w:p w14:paraId="73E90942" w14:textId="77777777" w:rsidR="00F8304F" w:rsidRDefault="00F8304F" w:rsidP="00F8304F"/>
    <w:p w14:paraId="4B9C211F" w14:textId="77777777" w:rsidR="00F8304F" w:rsidRDefault="00F8304F" w:rsidP="00F8304F">
      <w:r>
        <w:t>28</w:t>
      </w:r>
    </w:p>
    <w:p w14:paraId="3FAF8EB9" w14:textId="77777777" w:rsidR="00F8304F" w:rsidRDefault="00F8304F" w:rsidP="00F8304F"/>
    <w:p w14:paraId="4D0312F1" w14:textId="77777777" w:rsidR="00F8304F" w:rsidRDefault="00F8304F" w:rsidP="00F8304F">
      <w:r>
        <w:rPr>
          <w:rFonts w:hint="eastAsia"/>
        </w:rPr>
        <w:t>персоналом</w:t>
      </w:r>
      <w:r>
        <w:t xml:space="preserve"> </w:t>
      </w:r>
      <w:r>
        <w:rPr>
          <w:rFonts w:hint="eastAsia"/>
        </w:rPr>
        <w:t>организации</w:t>
      </w:r>
    </w:p>
    <w:p w14:paraId="09FA8930" w14:textId="77777777" w:rsidR="00F8304F" w:rsidRDefault="00F8304F" w:rsidP="00F8304F"/>
    <w:p w14:paraId="6B6D9D8C" w14:textId="77777777" w:rsidR="00F8304F" w:rsidRDefault="00F8304F" w:rsidP="00F8304F">
      <w:r>
        <w:t xml:space="preserve">1.3 </w:t>
      </w:r>
      <w:r>
        <w:rPr>
          <w:rFonts w:hint="eastAsia"/>
        </w:rPr>
        <w:t>Человеческий</w:t>
      </w:r>
      <w:r>
        <w:t xml:space="preserve"> </w:t>
      </w:r>
      <w:r>
        <w:rPr>
          <w:rFonts w:hint="eastAsia"/>
        </w:rPr>
        <w:t>капитал</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компетентностью</w:t>
      </w:r>
    </w:p>
    <w:p w14:paraId="6741FD04" w14:textId="77777777" w:rsidR="00F8304F" w:rsidRDefault="00F8304F" w:rsidP="00F8304F"/>
    <w:p w14:paraId="699477B7" w14:textId="77777777" w:rsidR="00F8304F" w:rsidRDefault="00F8304F" w:rsidP="00F8304F">
      <w:r>
        <w:lastRenderedPageBreak/>
        <w:t>38</w:t>
      </w:r>
    </w:p>
    <w:p w14:paraId="7FC18B95" w14:textId="77777777" w:rsidR="00F8304F" w:rsidRDefault="00F8304F" w:rsidP="00F8304F"/>
    <w:p w14:paraId="3F14C6BE" w14:textId="77777777" w:rsidR="00F8304F" w:rsidRDefault="00F8304F" w:rsidP="00F8304F">
      <w:r>
        <w:rPr>
          <w:rFonts w:hint="eastAsia"/>
        </w:rPr>
        <w:t>персонала</w:t>
      </w:r>
    </w:p>
    <w:p w14:paraId="1B194B5B" w14:textId="77777777" w:rsidR="00F8304F" w:rsidRDefault="00F8304F" w:rsidP="00F8304F"/>
    <w:p w14:paraId="346C9DDA" w14:textId="77777777" w:rsidR="00F8304F" w:rsidRDefault="00F8304F" w:rsidP="00F8304F">
      <w:r>
        <w:t xml:space="preserve">1.4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управления</w:t>
      </w:r>
      <w:r>
        <w:t xml:space="preserve"> </w:t>
      </w:r>
      <w:r>
        <w:rPr>
          <w:rFonts w:hint="eastAsia"/>
        </w:rPr>
        <w:t>компетентностью</w:t>
      </w:r>
    </w:p>
    <w:p w14:paraId="45F08C16" w14:textId="77777777" w:rsidR="00F8304F" w:rsidRDefault="00F8304F" w:rsidP="00F8304F"/>
    <w:p w14:paraId="383B044E" w14:textId="77777777" w:rsidR="00F8304F" w:rsidRDefault="00F8304F" w:rsidP="00F8304F">
      <w:r>
        <w:rPr>
          <w:rFonts w:hint="eastAsia"/>
        </w:rPr>
        <w:t>персонала</w:t>
      </w:r>
    </w:p>
    <w:p w14:paraId="4B20F5C8" w14:textId="77777777" w:rsidR="00F8304F" w:rsidRDefault="00F8304F" w:rsidP="00F8304F"/>
    <w:p w14:paraId="4A81E481" w14:textId="77777777" w:rsidR="00F8304F" w:rsidRDefault="00F8304F" w:rsidP="00F8304F">
      <w:r>
        <w:t xml:space="preserve">2 </w:t>
      </w:r>
      <w:r>
        <w:rPr>
          <w:rFonts w:hint="eastAsia"/>
        </w:rPr>
        <w:t>АНАЛИЗ</w:t>
      </w:r>
      <w:r>
        <w:t xml:space="preserve"> </w:t>
      </w:r>
      <w:r>
        <w:rPr>
          <w:rFonts w:hint="eastAsia"/>
        </w:rPr>
        <w:t>СОСТОЯНИЯ</w:t>
      </w:r>
      <w:r>
        <w:t xml:space="preserve"> </w:t>
      </w:r>
      <w:r>
        <w:rPr>
          <w:rFonts w:hint="eastAsia"/>
        </w:rPr>
        <w:t>УПРАВЛЕНИЯ</w:t>
      </w:r>
      <w:r>
        <w:t xml:space="preserve"> </w:t>
      </w:r>
      <w:r>
        <w:rPr>
          <w:rFonts w:hint="eastAsia"/>
        </w:rPr>
        <w:t>КОМПЕТЕНТНОСТЬЮ</w:t>
      </w:r>
    </w:p>
    <w:p w14:paraId="74280373" w14:textId="77777777" w:rsidR="00F8304F" w:rsidRDefault="00F8304F" w:rsidP="00F8304F"/>
    <w:p w14:paraId="3E1943C5" w14:textId="77777777" w:rsidR="00F8304F" w:rsidRDefault="00F8304F" w:rsidP="00F8304F">
      <w:r>
        <w:rPr>
          <w:rFonts w:hint="eastAsia"/>
        </w:rPr>
        <w:t>ПЕРСОНАЛА</w:t>
      </w:r>
      <w:r>
        <w:t xml:space="preserve"> </w:t>
      </w:r>
      <w:r>
        <w:rPr>
          <w:rFonts w:hint="eastAsia"/>
        </w:rPr>
        <w:t>КОМПАНИИ</w:t>
      </w:r>
      <w:r>
        <w:t xml:space="preserve"> </w:t>
      </w:r>
      <w:r>
        <w:rPr>
          <w:rFonts w:hint="eastAsia"/>
        </w:rPr>
        <w:t>ОАО</w:t>
      </w:r>
      <w:r>
        <w:t xml:space="preserve"> </w:t>
      </w:r>
      <w:r>
        <w:rPr>
          <w:rFonts w:hint="eastAsia"/>
        </w:rPr>
        <w:t>«</w:t>
      </w:r>
      <w:r>
        <w:rPr>
          <w:rFonts w:hint="eastAsia"/>
        </w:rPr>
        <w:t>РЖД</w:t>
      </w:r>
      <w:r>
        <w:rPr>
          <w:rFonts w:hint="eastAsia"/>
        </w:rPr>
        <w:t>»</w:t>
      </w:r>
    </w:p>
    <w:p w14:paraId="6A49B31B" w14:textId="77777777" w:rsidR="00F8304F" w:rsidRDefault="00F8304F" w:rsidP="00F8304F"/>
    <w:p w14:paraId="28690B25" w14:textId="77777777" w:rsidR="00F8304F" w:rsidRDefault="00F8304F" w:rsidP="00F8304F">
      <w:r>
        <w:t xml:space="preserve">2.1 </w:t>
      </w:r>
      <w:r>
        <w:rPr>
          <w:rFonts w:hint="eastAsia"/>
        </w:rPr>
        <w:t>Тенденции</w:t>
      </w:r>
      <w:r>
        <w:t xml:space="preserve"> </w:t>
      </w:r>
      <w:r>
        <w:rPr>
          <w:rFonts w:hint="eastAsia"/>
        </w:rPr>
        <w:t>и</w:t>
      </w:r>
      <w:r>
        <w:t xml:space="preserve"> </w:t>
      </w:r>
      <w:r>
        <w:rPr>
          <w:rFonts w:hint="eastAsia"/>
        </w:rPr>
        <w:t>взаимосвязи</w:t>
      </w:r>
      <w:r>
        <w:t xml:space="preserve"> </w:t>
      </w:r>
      <w:r>
        <w:rPr>
          <w:rFonts w:hint="eastAsia"/>
        </w:rPr>
        <w:t>транспортных</w:t>
      </w:r>
      <w:r>
        <w:t xml:space="preserve"> </w:t>
      </w:r>
      <w:r>
        <w:rPr>
          <w:rFonts w:hint="eastAsia"/>
        </w:rPr>
        <w:t>компаний</w:t>
      </w:r>
      <w:r>
        <w:t xml:space="preserve"> </w:t>
      </w:r>
      <w:r>
        <w:rPr>
          <w:rFonts w:hint="eastAsia"/>
        </w:rPr>
        <w:t>и</w:t>
      </w:r>
      <w:r>
        <w:t xml:space="preserve"> </w:t>
      </w:r>
      <w:r>
        <w:rPr>
          <w:rFonts w:hint="eastAsia"/>
        </w:rPr>
        <w:t>вузов</w:t>
      </w:r>
      <w:r>
        <w:t xml:space="preserve"> </w:t>
      </w:r>
      <w:r>
        <w:rPr>
          <w:rFonts w:hint="eastAsia"/>
        </w:rPr>
        <w:t>отрасли</w:t>
      </w:r>
      <w:r>
        <w:t xml:space="preserve"> </w:t>
      </w:r>
      <w:r>
        <w:rPr>
          <w:rFonts w:hint="eastAsia"/>
        </w:rPr>
        <w:t>при</w:t>
      </w:r>
      <w:r>
        <w:t xml:space="preserve"> </w:t>
      </w:r>
      <w:r>
        <w:rPr>
          <w:rFonts w:hint="eastAsia"/>
        </w:rPr>
        <w:t>подготовке</w:t>
      </w:r>
      <w:r>
        <w:t xml:space="preserve"> </w:t>
      </w:r>
      <w:r>
        <w:rPr>
          <w:rFonts w:hint="eastAsia"/>
        </w:rPr>
        <w:t>специалистов</w:t>
      </w:r>
      <w:r>
        <w:t xml:space="preserve"> </w:t>
      </w:r>
      <w:r>
        <w:rPr>
          <w:rFonts w:hint="eastAsia"/>
        </w:rPr>
        <w:t>и</w:t>
      </w:r>
      <w:r>
        <w:t xml:space="preserve"> </w:t>
      </w:r>
      <w:r>
        <w:rPr>
          <w:rFonts w:hint="eastAsia"/>
        </w:rPr>
        <w:t>менеджеров</w:t>
      </w:r>
    </w:p>
    <w:p w14:paraId="60DD5957" w14:textId="77777777" w:rsidR="00F8304F" w:rsidRDefault="00F8304F" w:rsidP="00F8304F"/>
    <w:p w14:paraId="26B942B6" w14:textId="77777777" w:rsidR="00F8304F" w:rsidRDefault="00F8304F" w:rsidP="00F8304F">
      <w:r>
        <w:t xml:space="preserve">2.2 </w:t>
      </w:r>
      <w:r>
        <w:rPr>
          <w:rFonts w:hint="eastAsia"/>
        </w:rPr>
        <w:t>Формирование</w:t>
      </w:r>
      <w:r>
        <w:t xml:space="preserve"> </w:t>
      </w:r>
      <w:r>
        <w:rPr>
          <w:rFonts w:hint="eastAsia"/>
        </w:rPr>
        <w:t>компетентности</w:t>
      </w:r>
      <w:r>
        <w:t xml:space="preserve"> </w:t>
      </w:r>
      <w:r>
        <w:rPr>
          <w:rFonts w:hint="eastAsia"/>
        </w:rPr>
        <w:t>специалиста</w:t>
      </w:r>
      <w:r>
        <w:t xml:space="preserve"> </w:t>
      </w:r>
      <w:r>
        <w:rPr>
          <w:rFonts w:hint="eastAsia"/>
        </w:rPr>
        <w:t>с</w:t>
      </w:r>
      <w:r>
        <w:t xml:space="preserve"> </w:t>
      </w:r>
      <w:r>
        <w:rPr>
          <w:rFonts w:hint="eastAsia"/>
        </w:rPr>
        <w:t>учетом</w:t>
      </w:r>
      <w:r>
        <w:t xml:space="preserve"> </w:t>
      </w:r>
      <w:r>
        <w:rPr>
          <w:rFonts w:hint="eastAsia"/>
        </w:rPr>
        <w:t>специфики</w:t>
      </w:r>
      <w:r>
        <w:t xml:space="preserve"> </w:t>
      </w:r>
      <w:r>
        <w:rPr>
          <w:rFonts w:hint="eastAsia"/>
        </w:rPr>
        <w:t>решаемых</w:t>
      </w:r>
      <w:r>
        <w:t xml:space="preserve"> </w:t>
      </w:r>
      <w:r>
        <w:rPr>
          <w:rFonts w:hint="eastAsia"/>
        </w:rPr>
        <w:t>задач</w:t>
      </w:r>
    </w:p>
    <w:p w14:paraId="2C410D5F" w14:textId="77777777" w:rsidR="00F8304F" w:rsidRDefault="00F8304F" w:rsidP="00F8304F"/>
    <w:p w14:paraId="56AAB367" w14:textId="77777777" w:rsidR="00F8304F" w:rsidRDefault="00F8304F" w:rsidP="00F8304F">
      <w:r>
        <w:t xml:space="preserve">2.3 </w:t>
      </w:r>
      <w:r>
        <w:rPr>
          <w:rFonts w:hint="eastAsia"/>
        </w:rPr>
        <w:t>Реализация</w:t>
      </w:r>
      <w:r>
        <w:t xml:space="preserve"> </w:t>
      </w:r>
      <w:r>
        <w:rPr>
          <w:rFonts w:hint="eastAsia"/>
        </w:rPr>
        <w:t>процессного</w:t>
      </w:r>
      <w:r>
        <w:t xml:space="preserve"> </w:t>
      </w:r>
      <w:r>
        <w:rPr>
          <w:rFonts w:hint="eastAsia"/>
        </w:rPr>
        <w:t>управления</w:t>
      </w:r>
      <w:r>
        <w:t xml:space="preserve"> </w:t>
      </w:r>
      <w:r>
        <w:rPr>
          <w:rFonts w:hint="eastAsia"/>
        </w:rPr>
        <w:t>по</w:t>
      </w:r>
      <w:r>
        <w:t xml:space="preserve"> </w:t>
      </w:r>
      <w:r>
        <w:rPr>
          <w:rFonts w:hint="eastAsia"/>
        </w:rPr>
        <w:t>развитию</w:t>
      </w:r>
      <w:r>
        <w:t xml:space="preserve"> </w:t>
      </w:r>
      <w:r>
        <w:rPr>
          <w:rFonts w:hint="eastAsia"/>
        </w:rPr>
        <w:t>компетенций</w:t>
      </w:r>
    </w:p>
    <w:p w14:paraId="6DB1519A" w14:textId="77777777" w:rsidR="00F8304F" w:rsidRDefault="00F8304F" w:rsidP="00F8304F"/>
    <w:p w14:paraId="46948352" w14:textId="77777777" w:rsidR="00F8304F" w:rsidRDefault="00F8304F" w:rsidP="00F8304F">
      <w:r>
        <w:t>80</w:t>
      </w:r>
    </w:p>
    <w:p w14:paraId="4A7EBCBA" w14:textId="77777777" w:rsidR="00F8304F" w:rsidRDefault="00F8304F" w:rsidP="00F8304F"/>
    <w:p w14:paraId="7B1B0089" w14:textId="77777777" w:rsidR="00F8304F" w:rsidRDefault="00F8304F" w:rsidP="00F8304F">
      <w:r>
        <w:rPr>
          <w:rFonts w:hint="eastAsia"/>
        </w:rPr>
        <w:t>специалистов</w:t>
      </w:r>
    </w:p>
    <w:p w14:paraId="55F08739" w14:textId="77777777" w:rsidR="00F8304F" w:rsidRDefault="00F8304F" w:rsidP="00F8304F"/>
    <w:p w14:paraId="07806E80" w14:textId="77777777" w:rsidR="00F8304F" w:rsidRDefault="00F8304F" w:rsidP="00F8304F">
      <w:r>
        <w:t xml:space="preserve">3 </w:t>
      </w:r>
      <w:r>
        <w:rPr>
          <w:rFonts w:hint="eastAsia"/>
        </w:rPr>
        <w:t>МОДЕЛЬ</w:t>
      </w:r>
      <w:r>
        <w:t xml:space="preserve"> </w:t>
      </w:r>
      <w:r>
        <w:rPr>
          <w:rFonts w:hint="eastAsia"/>
        </w:rPr>
        <w:t>ФОРМИРОВАНИЯ</w:t>
      </w:r>
      <w:r>
        <w:t xml:space="preserve"> </w:t>
      </w:r>
      <w:r>
        <w:rPr>
          <w:rFonts w:hint="eastAsia"/>
        </w:rPr>
        <w:t>КОМПЕТЕНТНОСТИ</w:t>
      </w:r>
      <w:r>
        <w:t xml:space="preserve"> </w:t>
      </w:r>
      <w:r>
        <w:rPr>
          <w:rFonts w:hint="eastAsia"/>
        </w:rPr>
        <w:t>СПЕЦИАЛИСТА</w:t>
      </w:r>
      <w:r>
        <w:t xml:space="preserve"> (</w:t>
      </w:r>
      <w:r>
        <w:rPr>
          <w:rFonts w:hint="eastAsia"/>
        </w:rPr>
        <w:t>МАТМОДЕЛИ</w:t>
      </w:r>
      <w:r>
        <w:t>)</w:t>
      </w:r>
    </w:p>
    <w:p w14:paraId="651BE157" w14:textId="77777777" w:rsidR="00F8304F" w:rsidRDefault="00F8304F" w:rsidP="00F8304F"/>
    <w:p w14:paraId="79A0B353" w14:textId="77777777" w:rsidR="00F8304F" w:rsidRDefault="00F8304F" w:rsidP="00F8304F">
      <w:r>
        <w:t xml:space="preserve">3.1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соответствия</w:t>
      </w:r>
      <w:r>
        <w:t xml:space="preserve"> </w:t>
      </w:r>
      <w:r>
        <w:rPr>
          <w:rFonts w:hint="eastAsia"/>
        </w:rPr>
        <w:t>компетенций</w:t>
      </w:r>
      <w:r>
        <w:t xml:space="preserve"> </w:t>
      </w:r>
      <w:r>
        <w:rPr>
          <w:rFonts w:hint="eastAsia"/>
        </w:rPr>
        <w:t>выполняемым</w:t>
      </w:r>
      <w:r>
        <w:t xml:space="preserve"> </w:t>
      </w:r>
      <w:r>
        <w:rPr>
          <w:rFonts w:hint="eastAsia"/>
        </w:rPr>
        <w:t>функциям</w:t>
      </w:r>
      <w:r>
        <w:t xml:space="preserve"> </w:t>
      </w:r>
      <w:r>
        <w:rPr>
          <w:rFonts w:hint="eastAsia"/>
        </w:rPr>
        <w:t>специалиста</w:t>
      </w:r>
    </w:p>
    <w:p w14:paraId="250C667F" w14:textId="77777777" w:rsidR="00F8304F" w:rsidRDefault="00F8304F" w:rsidP="00F8304F"/>
    <w:p w14:paraId="67C4ECFA" w14:textId="77777777" w:rsidR="00F8304F" w:rsidRDefault="00F8304F" w:rsidP="00F8304F">
      <w:r>
        <w:lastRenderedPageBreak/>
        <w:t xml:space="preserve">3.2 </w:t>
      </w:r>
      <w:r>
        <w:rPr>
          <w:rFonts w:hint="eastAsia"/>
        </w:rPr>
        <w:t>Метод</w:t>
      </w:r>
      <w:r>
        <w:t xml:space="preserve"> </w:t>
      </w:r>
      <w:r>
        <w:rPr>
          <w:rFonts w:hint="eastAsia"/>
        </w:rPr>
        <w:t>количественной</w:t>
      </w:r>
      <w:r>
        <w:t xml:space="preserve"> </w:t>
      </w:r>
      <w:r>
        <w:rPr>
          <w:rFonts w:hint="eastAsia"/>
        </w:rPr>
        <w:t>оценки</w:t>
      </w:r>
      <w:r>
        <w:t xml:space="preserve"> </w:t>
      </w:r>
      <w:r>
        <w:rPr>
          <w:rFonts w:hint="eastAsia"/>
        </w:rPr>
        <w:t>компетенций</w:t>
      </w:r>
      <w:r>
        <w:t xml:space="preserve"> </w:t>
      </w:r>
      <w:r>
        <w:rPr>
          <w:rFonts w:hint="eastAsia"/>
        </w:rPr>
        <w:t>специалистов</w:t>
      </w:r>
      <w:r>
        <w:t xml:space="preserve"> </w:t>
      </w:r>
      <w:r>
        <w:rPr>
          <w:rFonts w:hint="eastAsia"/>
        </w:rPr>
        <w:t>железнодорожных</w:t>
      </w:r>
      <w:r>
        <w:t xml:space="preserve"> </w:t>
      </w:r>
      <w:r>
        <w:rPr>
          <w:rFonts w:hint="eastAsia"/>
        </w:rPr>
        <w:t>организаций</w:t>
      </w:r>
    </w:p>
    <w:p w14:paraId="08C420AB" w14:textId="77777777" w:rsidR="00F8304F" w:rsidRDefault="00F8304F" w:rsidP="00F8304F"/>
    <w:p w14:paraId="6725FE89" w14:textId="77777777" w:rsidR="00F8304F" w:rsidRDefault="00F8304F" w:rsidP="00F8304F">
      <w:r>
        <w:t xml:space="preserve">3.3 </w:t>
      </w:r>
      <w:r>
        <w:rPr>
          <w:rFonts w:hint="eastAsia"/>
        </w:rPr>
        <w:t>Стоимостной</w:t>
      </w:r>
      <w:r>
        <w:t xml:space="preserve"> </w:t>
      </w:r>
      <w:r>
        <w:rPr>
          <w:rFonts w:hint="eastAsia"/>
        </w:rPr>
        <w:t>метод</w:t>
      </w:r>
      <w:r>
        <w:t xml:space="preserve"> </w:t>
      </w:r>
      <w:r>
        <w:rPr>
          <w:rFonts w:hint="eastAsia"/>
        </w:rPr>
        <w:t>оценки</w:t>
      </w:r>
      <w:r>
        <w:t xml:space="preserve"> </w:t>
      </w:r>
      <w:r>
        <w:rPr>
          <w:rFonts w:hint="eastAsia"/>
        </w:rPr>
        <w:t>эффективности</w:t>
      </w:r>
      <w:r>
        <w:t xml:space="preserve"> </w:t>
      </w:r>
      <w:r>
        <w:rPr>
          <w:rFonts w:hint="eastAsia"/>
        </w:rPr>
        <w:t>инвестиций</w:t>
      </w:r>
      <w:r>
        <w:t xml:space="preserve"> </w:t>
      </w:r>
      <w:r>
        <w:rPr>
          <w:rFonts w:hint="eastAsia"/>
        </w:rPr>
        <w:t>в</w:t>
      </w:r>
      <w:r>
        <w:t xml:space="preserve"> </w:t>
      </w:r>
      <w:r>
        <w:rPr>
          <w:rFonts w:hint="eastAsia"/>
        </w:rPr>
        <w:t>повышение</w:t>
      </w:r>
      <w:r>
        <w:t xml:space="preserve"> </w:t>
      </w:r>
      <w:r>
        <w:rPr>
          <w:rFonts w:hint="eastAsia"/>
        </w:rPr>
        <w:t>уровня</w:t>
      </w:r>
      <w:r>
        <w:t xml:space="preserve"> </w:t>
      </w:r>
      <w:r>
        <w:rPr>
          <w:rFonts w:hint="eastAsia"/>
        </w:rPr>
        <w:t>компетентности</w:t>
      </w:r>
      <w:r>
        <w:t xml:space="preserve"> </w:t>
      </w:r>
      <w:r>
        <w:rPr>
          <w:rFonts w:hint="eastAsia"/>
        </w:rPr>
        <w:t>сотрудников</w:t>
      </w:r>
    </w:p>
    <w:p w14:paraId="37A2B360" w14:textId="77777777" w:rsidR="00F8304F" w:rsidRDefault="00F8304F" w:rsidP="00F8304F"/>
    <w:p w14:paraId="77C82909" w14:textId="77777777" w:rsidR="00F8304F" w:rsidRDefault="00F8304F" w:rsidP="00F8304F">
      <w:r>
        <w:rPr>
          <w:rFonts w:hint="eastAsia"/>
        </w:rPr>
        <w:t>ЗАКЛЮЧЕНИЕ</w:t>
      </w:r>
    </w:p>
    <w:p w14:paraId="54DB4331" w14:textId="77777777" w:rsidR="00F8304F" w:rsidRDefault="00F8304F" w:rsidP="00F8304F"/>
    <w:p w14:paraId="06FAFD4E" w14:textId="7AAD91A1" w:rsidR="00F8304F" w:rsidRPr="00F8304F" w:rsidRDefault="00F8304F" w:rsidP="00F8304F">
      <w:r>
        <w:rPr>
          <w:rFonts w:hint="eastAsia"/>
        </w:rPr>
        <w:t>СПИСОК</w:t>
      </w:r>
      <w:r>
        <w:t xml:space="preserve"> </w:t>
      </w:r>
      <w:r>
        <w:rPr>
          <w:rFonts w:hint="eastAsia"/>
        </w:rPr>
        <w:t>ЛИТЕРАТУРЫ</w:t>
      </w:r>
    </w:p>
    <w:sectPr w:rsidR="00F8304F" w:rsidRPr="00F8304F" w:rsidSect="00E836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F4D6" w14:textId="77777777" w:rsidR="00E83615" w:rsidRDefault="00E83615">
      <w:pPr>
        <w:spacing w:after="0" w:line="240" w:lineRule="auto"/>
      </w:pPr>
      <w:r>
        <w:separator/>
      </w:r>
    </w:p>
  </w:endnote>
  <w:endnote w:type="continuationSeparator" w:id="0">
    <w:p w14:paraId="29137836" w14:textId="77777777" w:rsidR="00E83615" w:rsidRDefault="00E8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C6D8" w14:textId="77777777" w:rsidR="00E83615" w:rsidRDefault="00E83615"/>
    <w:p w14:paraId="241D3286" w14:textId="77777777" w:rsidR="00E83615" w:rsidRDefault="00E83615"/>
    <w:p w14:paraId="0F28014B" w14:textId="77777777" w:rsidR="00E83615" w:rsidRDefault="00E83615"/>
    <w:p w14:paraId="0CC66015" w14:textId="77777777" w:rsidR="00E83615" w:rsidRDefault="00E83615"/>
    <w:p w14:paraId="3160C432" w14:textId="77777777" w:rsidR="00E83615" w:rsidRDefault="00E83615"/>
    <w:p w14:paraId="68537F57" w14:textId="77777777" w:rsidR="00E83615" w:rsidRDefault="00E83615"/>
    <w:p w14:paraId="664909E4" w14:textId="77777777" w:rsidR="00E83615" w:rsidRDefault="00E836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BB4CD2" wp14:editId="6B7EE8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A84A" w14:textId="77777777" w:rsidR="00E83615" w:rsidRDefault="00E836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B4C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73A84A" w14:textId="77777777" w:rsidR="00E83615" w:rsidRDefault="00E836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0D4F24" w14:textId="77777777" w:rsidR="00E83615" w:rsidRDefault="00E83615"/>
    <w:p w14:paraId="68A1CD5A" w14:textId="77777777" w:rsidR="00E83615" w:rsidRDefault="00E83615"/>
    <w:p w14:paraId="224FD528" w14:textId="77777777" w:rsidR="00E83615" w:rsidRDefault="00E836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9F23E0" wp14:editId="3A3034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F819A" w14:textId="77777777" w:rsidR="00E83615" w:rsidRDefault="00E83615"/>
                          <w:p w14:paraId="7D7BCE27" w14:textId="77777777" w:rsidR="00E83615" w:rsidRDefault="00E836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F23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DF819A" w14:textId="77777777" w:rsidR="00E83615" w:rsidRDefault="00E83615"/>
                    <w:p w14:paraId="7D7BCE27" w14:textId="77777777" w:rsidR="00E83615" w:rsidRDefault="00E836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B122BD" w14:textId="77777777" w:rsidR="00E83615" w:rsidRDefault="00E83615"/>
    <w:p w14:paraId="058EAA3E" w14:textId="77777777" w:rsidR="00E83615" w:rsidRDefault="00E83615">
      <w:pPr>
        <w:rPr>
          <w:sz w:val="2"/>
          <w:szCs w:val="2"/>
        </w:rPr>
      </w:pPr>
    </w:p>
    <w:p w14:paraId="4D25D07C" w14:textId="77777777" w:rsidR="00E83615" w:rsidRDefault="00E83615"/>
    <w:p w14:paraId="3EBBF538" w14:textId="77777777" w:rsidR="00E83615" w:rsidRDefault="00E83615">
      <w:pPr>
        <w:spacing w:after="0" w:line="240" w:lineRule="auto"/>
      </w:pPr>
    </w:p>
  </w:footnote>
  <w:footnote w:type="continuationSeparator" w:id="0">
    <w:p w14:paraId="440AD240" w14:textId="77777777" w:rsidR="00E83615" w:rsidRDefault="00E83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15"/>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14355</TotalTime>
  <Pages>3</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2174</cp:revision>
  <cp:lastPrinted>2009-02-06T05:36:00Z</cp:lastPrinted>
  <dcterms:created xsi:type="dcterms:W3CDTF">2024-04-09T10:20:00Z</dcterms:created>
  <dcterms:modified xsi:type="dcterms:W3CDTF">2024-04-26T09:10:00Z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