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25B7F871" w:rsidR="00BD642D" w:rsidRPr="00013C3D" w:rsidRDefault="00013C3D" w:rsidP="00013C3D">
      <w:r w:rsidRPr="00013C3D">
        <w:rPr>
          <w:rFonts w:ascii="Helvetica" w:eastAsia="Symbol" w:hAnsi="Helvetica" w:cs="Helvetica"/>
          <w:b/>
          <w:color w:val="222222"/>
          <w:kern w:val="0"/>
          <w:sz w:val="21"/>
          <w:szCs w:val="21"/>
          <w:lang w:eastAsia="ru-RU"/>
        </w:rPr>
        <w:t xml:space="preserve">Шевченко </w:t>
      </w:r>
      <w:proofErr w:type="spellStart"/>
      <w:r w:rsidRPr="00013C3D">
        <w:rPr>
          <w:rFonts w:ascii="Helvetica" w:eastAsia="Symbol" w:hAnsi="Helvetica" w:cs="Helvetica"/>
          <w:b/>
          <w:color w:val="222222"/>
          <w:kern w:val="0"/>
          <w:sz w:val="21"/>
          <w:szCs w:val="21"/>
          <w:lang w:eastAsia="ru-RU"/>
        </w:rPr>
        <w:t>Олена</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Володимирівна</w:t>
      </w:r>
      <w:proofErr w:type="spellEnd"/>
      <w:r w:rsidRPr="00013C3D">
        <w:rPr>
          <w:rFonts w:ascii="Helvetica" w:eastAsia="Symbol" w:hAnsi="Helvetica" w:cs="Helvetica"/>
          <w:b/>
          <w:color w:val="222222"/>
          <w:kern w:val="0"/>
          <w:sz w:val="21"/>
          <w:szCs w:val="21"/>
          <w:lang w:eastAsia="ru-RU"/>
        </w:rPr>
        <w:t xml:space="preserve">, доцент </w:t>
      </w:r>
      <w:proofErr w:type="spellStart"/>
      <w:r w:rsidRPr="00013C3D">
        <w:rPr>
          <w:rFonts w:ascii="Helvetica" w:eastAsia="Symbol" w:hAnsi="Helvetica" w:cs="Helvetica"/>
          <w:b/>
          <w:color w:val="222222"/>
          <w:kern w:val="0"/>
          <w:sz w:val="21"/>
          <w:szCs w:val="21"/>
          <w:lang w:eastAsia="ru-RU"/>
        </w:rPr>
        <w:t>кафедри</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міжнародних</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медіакомунікацій</w:t>
      </w:r>
      <w:proofErr w:type="spellEnd"/>
      <w:r w:rsidRPr="00013C3D">
        <w:rPr>
          <w:rFonts w:ascii="Helvetica" w:eastAsia="Symbol" w:hAnsi="Helvetica" w:cs="Helvetica"/>
          <w:b/>
          <w:color w:val="222222"/>
          <w:kern w:val="0"/>
          <w:sz w:val="21"/>
          <w:szCs w:val="21"/>
          <w:lang w:eastAsia="ru-RU"/>
        </w:rPr>
        <w:t xml:space="preserve"> та </w:t>
      </w:r>
      <w:proofErr w:type="spellStart"/>
      <w:r w:rsidRPr="00013C3D">
        <w:rPr>
          <w:rFonts w:ascii="Helvetica" w:eastAsia="Symbol" w:hAnsi="Helvetica" w:cs="Helvetica"/>
          <w:b/>
          <w:color w:val="222222"/>
          <w:kern w:val="0"/>
          <w:sz w:val="21"/>
          <w:szCs w:val="21"/>
          <w:lang w:eastAsia="ru-RU"/>
        </w:rPr>
        <w:t>комунікативних</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технологій</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Навчально-наукового</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інституту</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міжнародних</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відносин</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Київського</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національного</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університету</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імені</w:t>
      </w:r>
      <w:proofErr w:type="spellEnd"/>
      <w:r w:rsidRPr="00013C3D">
        <w:rPr>
          <w:rFonts w:ascii="Helvetica" w:eastAsia="Symbol" w:hAnsi="Helvetica" w:cs="Helvetica"/>
          <w:b/>
          <w:color w:val="222222"/>
          <w:kern w:val="0"/>
          <w:sz w:val="21"/>
          <w:szCs w:val="21"/>
          <w:lang w:eastAsia="ru-RU"/>
        </w:rPr>
        <w:t xml:space="preserve"> Тараса Шевченка. </w:t>
      </w:r>
      <w:proofErr w:type="spellStart"/>
      <w:r w:rsidRPr="00013C3D">
        <w:rPr>
          <w:rFonts w:ascii="Helvetica" w:eastAsia="Symbol" w:hAnsi="Helvetica" w:cs="Helvetica"/>
          <w:b/>
          <w:color w:val="222222"/>
          <w:kern w:val="0"/>
          <w:sz w:val="21"/>
          <w:szCs w:val="21"/>
          <w:lang w:eastAsia="ru-RU"/>
        </w:rPr>
        <w:t>Назва</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дисертації</w:t>
      </w:r>
      <w:proofErr w:type="spellEnd"/>
      <w:r w:rsidRPr="00013C3D">
        <w:rPr>
          <w:rFonts w:ascii="Helvetica" w:eastAsia="Symbol" w:hAnsi="Helvetica" w:cs="Helvetica"/>
          <w:b/>
          <w:color w:val="222222"/>
          <w:kern w:val="0"/>
          <w:sz w:val="21"/>
          <w:szCs w:val="21"/>
          <w:lang w:eastAsia="ru-RU"/>
        </w:rPr>
        <w:t>: «</w:t>
      </w:r>
      <w:proofErr w:type="spellStart"/>
      <w:r w:rsidRPr="00013C3D">
        <w:rPr>
          <w:rFonts w:ascii="Helvetica" w:eastAsia="Symbol" w:hAnsi="Helvetica" w:cs="Helvetica"/>
          <w:b/>
          <w:color w:val="222222"/>
          <w:kern w:val="0"/>
          <w:sz w:val="21"/>
          <w:szCs w:val="21"/>
          <w:lang w:eastAsia="ru-RU"/>
        </w:rPr>
        <w:t>Політика</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провідних</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міжнародних</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акторів</w:t>
      </w:r>
      <w:proofErr w:type="spellEnd"/>
      <w:r w:rsidRPr="00013C3D">
        <w:rPr>
          <w:rFonts w:ascii="Helvetica" w:eastAsia="Symbol" w:hAnsi="Helvetica" w:cs="Helvetica"/>
          <w:b/>
          <w:color w:val="222222"/>
          <w:kern w:val="0"/>
          <w:sz w:val="21"/>
          <w:szCs w:val="21"/>
          <w:lang w:eastAsia="ru-RU"/>
        </w:rPr>
        <w:t xml:space="preserve"> в </w:t>
      </w:r>
      <w:proofErr w:type="spellStart"/>
      <w:r w:rsidRPr="00013C3D">
        <w:rPr>
          <w:rFonts w:ascii="Helvetica" w:eastAsia="Symbol" w:hAnsi="Helvetica" w:cs="Helvetica"/>
          <w:b/>
          <w:color w:val="222222"/>
          <w:kern w:val="0"/>
          <w:sz w:val="21"/>
          <w:szCs w:val="21"/>
          <w:lang w:eastAsia="ru-RU"/>
        </w:rPr>
        <w:t>умовах</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глобальних</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змін</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клімату</w:t>
      </w:r>
      <w:proofErr w:type="spellEnd"/>
      <w:r w:rsidRPr="00013C3D">
        <w:rPr>
          <w:rFonts w:ascii="Helvetica" w:eastAsia="Symbol" w:hAnsi="Helvetica" w:cs="Helvetica"/>
          <w:b/>
          <w:color w:val="222222"/>
          <w:kern w:val="0"/>
          <w:sz w:val="21"/>
          <w:szCs w:val="21"/>
          <w:lang w:eastAsia="ru-RU"/>
        </w:rPr>
        <w:t xml:space="preserve">». Шифр та </w:t>
      </w:r>
      <w:proofErr w:type="spellStart"/>
      <w:r w:rsidRPr="00013C3D">
        <w:rPr>
          <w:rFonts w:ascii="Helvetica" w:eastAsia="Symbol" w:hAnsi="Helvetica" w:cs="Helvetica"/>
          <w:b/>
          <w:color w:val="222222"/>
          <w:kern w:val="0"/>
          <w:sz w:val="21"/>
          <w:szCs w:val="21"/>
          <w:lang w:eastAsia="ru-RU"/>
        </w:rPr>
        <w:t>назва</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спеціальності</w:t>
      </w:r>
      <w:proofErr w:type="spellEnd"/>
      <w:r w:rsidRPr="00013C3D">
        <w:rPr>
          <w:rFonts w:ascii="Helvetica" w:eastAsia="Symbol" w:hAnsi="Helvetica" w:cs="Helvetica"/>
          <w:b/>
          <w:color w:val="222222"/>
          <w:kern w:val="0"/>
          <w:sz w:val="21"/>
          <w:szCs w:val="21"/>
          <w:lang w:eastAsia="ru-RU"/>
        </w:rPr>
        <w:t xml:space="preserve"> – 23.00.04 «</w:t>
      </w:r>
      <w:proofErr w:type="spellStart"/>
      <w:r w:rsidRPr="00013C3D">
        <w:rPr>
          <w:rFonts w:ascii="Helvetica" w:eastAsia="Symbol" w:hAnsi="Helvetica" w:cs="Helvetica"/>
          <w:b/>
          <w:color w:val="222222"/>
          <w:kern w:val="0"/>
          <w:sz w:val="21"/>
          <w:szCs w:val="21"/>
          <w:lang w:eastAsia="ru-RU"/>
        </w:rPr>
        <w:t>Політичні</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проблеми</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міжнародних</w:t>
      </w:r>
      <w:proofErr w:type="spellEnd"/>
      <w:r w:rsidRPr="00013C3D">
        <w:rPr>
          <w:rFonts w:ascii="Helvetica" w:eastAsia="Symbol" w:hAnsi="Helvetica" w:cs="Helvetica"/>
          <w:b/>
          <w:color w:val="222222"/>
          <w:kern w:val="0"/>
          <w:sz w:val="21"/>
          <w:szCs w:val="21"/>
          <w:lang w:eastAsia="ru-RU"/>
        </w:rPr>
        <w:t xml:space="preserve"> систем та глобального </w:t>
      </w:r>
      <w:proofErr w:type="spellStart"/>
      <w:r w:rsidRPr="00013C3D">
        <w:rPr>
          <w:rFonts w:ascii="Helvetica" w:eastAsia="Symbol" w:hAnsi="Helvetica" w:cs="Helvetica"/>
          <w:b/>
          <w:color w:val="222222"/>
          <w:kern w:val="0"/>
          <w:sz w:val="21"/>
          <w:szCs w:val="21"/>
          <w:lang w:eastAsia="ru-RU"/>
        </w:rPr>
        <w:t>розвитку</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Докторська</w:t>
      </w:r>
      <w:proofErr w:type="spellEnd"/>
      <w:r w:rsidRPr="00013C3D">
        <w:rPr>
          <w:rFonts w:ascii="Helvetica" w:eastAsia="Symbol" w:hAnsi="Helvetica" w:cs="Helvetica"/>
          <w:b/>
          <w:color w:val="222222"/>
          <w:kern w:val="0"/>
          <w:sz w:val="21"/>
          <w:szCs w:val="21"/>
          <w:lang w:eastAsia="ru-RU"/>
        </w:rPr>
        <w:t xml:space="preserve"> рада Д 26.001.29 </w:t>
      </w:r>
      <w:proofErr w:type="spellStart"/>
      <w:r w:rsidRPr="00013C3D">
        <w:rPr>
          <w:rFonts w:ascii="Helvetica" w:eastAsia="Symbol" w:hAnsi="Helvetica" w:cs="Helvetica"/>
          <w:b/>
          <w:color w:val="222222"/>
          <w:kern w:val="0"/>
          <w:sz w:val="21"/>
          <w:szCs w:val="21"/>
          <w:lang w:eastAsia="ru-RU"/>
        </w:rPr>
        <w:t>Київського</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національного</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університету</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імені</w:t>
      </w:r>
      <w:proofErr w:type="spellEnd"/>
      <w:r w:rsidRPr="00013C3D">
        <w:rPr>
          <w:rFonts w:ascii="Helvetica" w:eastAsia="Symbol" w:hAnsi="Helvetica" w:cs="Helvetica"/>
          <w:b/>
          <w:color w:val="222222"/>
          <w:kern w:val="0"/>
          <w:sz w:val="21"/>
          <w:szCs w:val="21"/>
          <w:lang w:eastAsia="ru-RU"/>
        </w:rPr>
        <w:t xml:space="preserve"> Тараса Шевченка (</w:t>
      </w:r>
      <w:proofErr w:type="spellStart"/>
      <w:r w:rsidRPr="00013C3D">
        <w:rPr>
          <w:rFonts w:ascii="Helvetica" w:eastAsia="Symbol" w:hAnsi="Helvetica" w:cs="Helvetica"/>
          <w:b/>
          <w:color w:val="222222"/>
          <w:kern w:val="0"/>
          <w:sz w:val="21"/>
          <w:szCs w:val="21"/>
          <w:lang w:eastAsia="ru-RU"/>
        </w:rPr>
        <w:t>Україна</w:t>
      </w:r>
      <w:proofErr w:type="spellEnd"/>
      <w:r w:rsidRPr="00013C3D">
        <w:rPr>
          <w:rFonts w:ascii="Helvetica" w:eastAsia="Symbol" w:hAnsi="Helvetica" w:cs="Helvetica"/>
          <w:b/>
          <w:color w:val="222222"/>
          <w:kern w:val="0"/>
          <w:sz w:val="21"/>
          <w:szCs w:val="21"/>
          <w:lang w:eastAsia="ru-RU"/>
        </w:rPr>
        <w:t xml:space="preserve">, 01033, </w:t>
      </w:r>
      <w:proofErr w:type="spellStart"/>
      <w:r w:rsidRPr="00013C3D">
        <w:rPr>
          <w:rFonts w:ascii="Helvetica" w:eastAsia="Symbol" w:hAnsi="Helvetica" w:cs="Helvetica"/>
          <w:b/>
          <w:color w:val="222222"/>
          <w:kern w:val="0"/>
          <w:sz w:val="21"/>
          <w:szCs w:val="21"/>
          <w:lang w:eastAsia="ru-RU"/>
        </w:rPr>
        <w:t>місто</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Київ</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вул</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Володимирська</w:t>
      </w:r>
      <w:proofErr w:type="spellEnd"/>
      <w:r w:rsidRPr="00013C3D">
        <w:rPr>
          <w:rFonts w:ascii="Helvetica" w:eastAsia="Symbol" w:hAnsi="Helvetica" w:cs="Helvetica"/>
          <w:b/>
          <w:color w:val="222222"/>
          <w:kern w:val="0"/>
          <w:sz w:val="21"/>
          <w:szCs w:val="21"/>
          <w:lang w:eastAsia="ru-RU"/>
        </w:rPr>
        <w:t xml:space="preserve">, 60). </w:t>
      </w:r>
      <w:proofErr w:type="spellStart"/>
      <w:r w:rsidRPr="00013C3D">
        <w:rPr>
          <w:rFonts w:ascii="Helvetica" w:eastAsia="Symbol" w:hAnsi="Helvetica" w:cs="Helvetica"/>
          <w:b/>
          <w:color w:val="222222"/>
          <w:kern w:val="0"/>
          <w:sz w:val="21"/>
          <w:szCs w:val="21"/>
          <w:lang w:eastAsia="ru-RU"/>
        </w:rPr>
        <w:t>Опоненти</w:t>
      </w:r>
      <w:proofErr w:type="spellEnd"/>
      <w:r w:rsidRPr="00013C3D">
        <w:rPr>
          <w:rFonts w:ascii="Helvetica" w:eastAsia="Symbol" w:hAnsi="Helvetica" w:cs="Helvetica"/>
          <w:b/>
          <w:color w:val="222222"/>
          <w:kern w:val="0"/>
          <w:sz w:val="21"/>
          <w:szCs w:val="21"/>
          <w:lang w:eastAsia="ru-RU"/>
        </w:rPr>
        <w:t xml:space="preserve">: Тихомирова  </w:t>
      </w:r>
      <w:proofErr w:type="spellStart"/>
      <w:r w:rsidRPr="00013C3D">
        <w:rPr>
          <w:rFonts w:ascii="Helvetica" w:eastAsia="Symbol" w:hAnsi="Helvetica" w:cs="Helvetica"/>
          <w:b/>
          <w:color w:val="222222"/>
          <w:kern w:val="0"/>
          <w:sz w:val="21"/>
          <w:szCs w:val="21"/>
          <w:lang w:eastAsia="ru-RU"/>
        </w:rPr>
        <w:t>Євгенія</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Борисівна</w:t>
      </w:r>
      <w:proofErr w:type="spellEnd"/>
      <w:r w:rsidRPr="00013C3D">
        <w:rPr>
          <w:rFonts w:ascii="Helvetica" w:eastAsia="Symbol" w:hAnsi="Helvetica" w:cs="Helvetica"/>
          <w:b/>
          <w:color w:val="222222"/>
          <w:kern w:val="0"/>
          <w:sz w:val="21"/>
          <w:szCs w:val="21"/>
          <w:lang w:eastAsia="ru-RU"/>
        </w:rPr>
        <w:t xml:space="preserve">, доктор </w:t>
      </w:r>
      <w:proofErr w:type="spellStart"/>
      <w:r w:rsidRPr="00013C3D">
        <w:rPr>
          <w:rFonts w:ascii="Helvetica" w:eastAsia="Symbol" w:hAnsi="Helvetica" w:cs="Helvetica"/>
          <w:b/>
          <w:color w:val="222222"/>
          <w:kern w:val="0"/>
          <w:sz w:val="21"/>
          <w:szCs w:val="21"/>
          <w:lang w:eastAsia="ru-RU"/>
        </w:rPr>
        <w:t>політичних</w:t>
      </w:r>
      <w:proofErr w:type="spellEnd"/>
      <w:r w:rsidRPr="00013C3D">
        <w:rPr>
          <w:rFonts w:ascii="Helvetica" w:eastAsia="Symbol" w:hAnsi="Helvetica" w:cs="Helvetica"/>
          <w:b/>
          <w:color w:val="222222"/>
          <w:kern w:val="0"/>
          <w:sz w:val="21"/>
          <w:szCs w:val="21"/>
          <w:lang w:eastAsia="ru-RU"/>
        </w:rPr>
        <w:t xml:space="preserve"> наук, </w:t>
      </w:r>
      <w:proofErr w:type="spellStart"/>
      <w:r w:rsidRPr="00013C3D">
        <w:rPr>
          <w:rFonts w:ascii="Helvetica" w:eastAsia="Symbol" w:hAnsi="Helvetica" w:cs="Helvetica"/>
          <w:b/>
          <w:color w:val="222222"/>
          <w:kern w:val="0"/>
          <w:sz w:val="21"/>
          <w:szCs w:val="21"/>
          <w:lang w:eastAsia="ru-RU"/>
        </w:rPr>
        <w:t>професор</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професор</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кафедри</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міжнародних</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комунікацій</w:t>
      </w:r>
      <w:proofErr w:type="spellEnd"/>
      <w:r w:rsidRPr="00013C3D">
        <w:rPr>
          <w:rFonts w:ascii="Helvetica" w:eastAsia="Symbol" w:hAnsi="Helvetica" w:cs="Helvetica"/>
          <w:b/>
          <w:color w:val="222222"/>
          <w:kern w:val="0"/>
          <w:sz w:val="21"/>
          <w:szCs w:val="21"/>
          <w:lang w:eastAsia="ru-RU"/>
        </w:rPr>
        <w:t xml:space="preserve"> та </w:t>
      </w:r>
      <w:proofErr w:type="spellStart"/>
      <w:r w:rsidRPr="00013C3D">
        <w:rPr>
          <w:rFonts w:ascii="Helvetica" w:eastAsia="Symbol" w:hAnsi="Helvetica" w:cs="Helvetica"/>
          <w:b/>
          <w:color w:val="222222"/>
          <w:kern w:val="0"/>
          <w:sz w:val="21"/>
          <w:szCs w:val="21"/>
          <w:lang w:eastAsia="ru-RU"/>
        </w:rPr>
        <w:t>політичного</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аналізу</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Волинського</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національного</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університету</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імені</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Лесі</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Українки</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Брусиловська</w:t>
      </w:r>
      <w:proofErr w:type="spellEnd"/>
      <w:r w:rsidRPr="00013C3D">
        <w:rPr>
          <w:rFonts w:ascii="Helvetica" w:eastAsia="Symbol" w:hAnsi="Helvetica" w:cs="Helvetica"/>
          <w:b/>
          <w:color w:val="222222"/>
          <w:kern w:val="0"/>
          <w:sz w:val="21"/>
          <w:szCs w:val="21"/>
          <w:lang w:eastAsia="ru-RU"/>
        </w:rPr>
        <w:t xml:space="preserve"> Ольга </w:t>
      </w:r>
      <w:proofErr w:type="spellStart"/>
      <w:r w:rsidRPr="00013C3D">
        <w:rPr>
          <w:rFonts w:ascii="Helvetica" w:eastAsia="Symbol" w:hAnsi="Helvetica" w:cs="Helvetica"/>
          <w:b/>
          <w:color w:val="222222"/>
          <w:kern w:val="0"/>
          <w:sz w:val="21"/>
          <w:szCs w:val="21"/>
          <w:lang w:eastAsia="ru-RU"/>
        </w:rPr>
        <w:t>Іллівна</w:t>
      </w:r>
      <w:proofErr w:type="spellEnd"/>
      <w:r w:rsidRPr="00013C3D">
        <w:rPr>
          <w:rFonts w:ascii="Helvetica" w:eastAsia="Symbol" w:hAnsi="Helvetica" w:cs="Helvetica"/>
          <w:b/>
          <w:color w:val="222222"/>
          <w:kern w:val="0"/>
          <w:sz w:val="21"/>
          <w:szCs w:val="21"/>
          <w:lang w:eastAsia="ru-RU"/>
        </w:rPr>
        <w:t xml:space="preserve">, доктор </w:t>
      </w:r>
      <w:proofErr w:type="spellStart"/>
      <w:r w:rsidRPr="00013C3D">
        <w:rPr>
          <w:rFonts w:ascii="Helvetica" w:eastAsia="Symbol" w:hAnsi="Helvetica" w:cs="Helvetica"/>
          <w:b/>
          <w:color w:val="222222"/>
          <w:kern w:val="0"/>
          <w:sz w:val="21"/>
          <w:szCs w:val="21"/>
          <w:lang w:eastAsia="ru-RU"/>
        </w:rPr>
        <w:t>політичних</w:t>
      </w:r>
      <w:proofErr w:type="spellEnd"/>
      <w:r w:rsidRPr="00013C3D">
        <w:rPr>
          <w:rFonts w:ascii="Helvetica" w:eastAsia="Symbol" w:hAnsi="Helvetica" w:cs="Helvetica"/>
          <w:b/>
          <w:color w:val="222222"/>
          <w:kern w:val="0"/>
          <w:sz w:val="21"/>
          <w:szCs w:val="21"/>
          <w:lang w:eastAsia="ru-RU"/>
        </w:rPr>
        <w:t xml:space="preserve"> наук, </w:t>
      </w:r>
      <w:proofErr w:type="spellStart"/>
      <w:r w:rsidRPr="00013C3D">
        <w:rPr>
          <w:rFonts w:ascii="Helvetica" w:eastAsia="Symbol" w:hAnsi="Helvetica" w:cs="Helvetica"/>
          <w:b/>
          <w:color w:val="222222"/>
          <w:kern w:val="0"/>
          <w:sz w:val="21"/>
          <w:szCs w:val="21"/>
          <w:lang w:eastAsia="ru-RU"/>
        </w:rPr>
        <w:t>професор</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завідувач</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кафедри</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міжнародних</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відносин</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Одеського</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національного</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університету</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імені</w:t>
      </w:r>
      <w:proofErr w:type="spellEnd"/>
      <w:r w:rsidRPr="00013C3D">
        <w:rPr>
          <w:rFonts w:ascii="Helvetica" w:eastAsia="Symbol" w:hAnsi="Helvetica" w:cs="Helvetica"/>
          <w:b/>
          <w:color w:val="222222"/>
          <w:kern w:val="0"/>
          <w:sz w:val="21"/>
          <w:szCs w:val="21"/>
          <w:lang w:eastAsia="ru-RU"/>
        </w:rPr>
        <w:t xml:space="preserve"> І. І. Мечникова; </w:t>
      </w:r>
      <w:proofErr w:type="spellStart"/>
      <w:r w:rsidRPr="00013C3D">
        <w:rPr>
          <w:rFonts w:ascii="Helvetica" w:eastAsia="Symbol" w:hAnsi="Helvetica" w:cs="Helvetica"/>
          <w:b/>
          <w:color w:val="222222"/>
          <w:kern w:val="0"/>
          <w:sz w:val="21"/>
          <w:szCs w:val="21"/>
          <w:lang w:eastAsia="ru-RU"/>
        </w:rPr>
        <w:t>Турчин</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Ярина</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Богданівна</w:t>
      </w:r>
      <w:proofErr w:type="spellEnd"/>
      <w:r w:rsidRPr="00013C3D">
        <w:rPr>
          <w:rFonts w:ascii="Helvetica" w:eastAsia="Symbol" w:hAnsi="Helvetica" w:cs="Helvetica"/>
          <w:b/>
          <w:color w:val="222222"/>
          <w:kern w:val="0"/>
          <w:sz w:val="21"/>
          <w:szCs w:val="21"/>
          <w:lang w:eastAsia="ru-RU"/>
        </w:rPr>
        <w:t xml:space="preserve">, доктор </w:t>
      </w:r>
      <w:proofErr w:type="spellStart"/>
      <w:r w:rsidRPr="00013C3D">
        <w:rPr>
          <w:rFonts w:ascii="Helvetica" w:eastAsia="Symbol" w:hAnsi="Helvetica" w:cs="Helvetica"/>
          <w:b/>
          <w:color w:val="222222"/>
          <w:kern w:val="0"/>
          <w:sz w:val="21"/>
          <w:szCs w:val="21"/>
          <w:lang w:eastAsia="ru-RU"/>
        </w:rPr>
        <w:t>політичних</w:t>
      </w:r>
      <w:proofErr w:type="spellEnd"/>
      <w:r w:rsidRPr="00013C3D">
        <w:rPr>
          <w:rFonts w:ascii="Helvetica" w:eastAsia="Symbol" w:hAnsi="Helvetica" w:cs="Helvetica"/>
          <w:b/>
          <w:color w:val="222222"/>
          <w:kern w:val="0"/>
          <w:sz w:val="21"/>
          <w:szCs w:val="21"/>
          <w:lang w:eastAsia="ru-RU"/>
        </w:rPr>
        <w:t xml:space="preserve"> наук, </w:t>
      </w:r>
      <w:proofErr w:type="spellStart"/>
      <w:r w:rsidRPr="00013C3D">
        <w:rPr>
          <w:rFonts w:ascii="Helvetica" w:eastAsia="Symbol" w:hAnsi="Helvetica" w:cs="Helvetica"/>
          <w:b/>
          <w:color w:val="222222"/>
          <w:kern w:val="0"/>
          <w:sz w:val="21"/>
          <w:szCs w:val="21"/>
          <w:lang w:eastAsia="ru-RU"/>
        </w:rPr>
        <w:t>професор</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професор</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кафедри</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політології</w:t>
      </w:r>
      <w:proofErr w:type="spellEnd"/>
      <w:r w:rsidRPr="00013C3D">
        <w:rPr>
          <w:rFonts w:ascii="Helvetica" w:eastAsia="Symbol" w:hAnsi="Helvetica" w:cs="Helvetica"/>
          <w:b/>
          <w:color w:val="222222"/>
          <w:kern w:val="0"/>
          <w:sz w:val="21"/>
          <w:szCs w:val="21"/>
          <w:lang w:eastAsia="ru-RU"/>
        </w:rPr>
        <w:t xml:space="preserve"> та </w:t>
      </w:r>
      <w:proofErr w:type="spellStart"/>
      <w:r w:rsidRPr="00013C3D">
        <w:rPr>
          <w:rFonts w:ascii="Helvetica" w:eastAsia="Symbol" w:hAnsi="Helvetica" w:cs="Helvetica"/>
          <w:b/>
          <w:color w:val="222222"/>
          <w:kern w:val="0"/>
          <w:sz w:val="21"/>
          <w:szCs w:val="21"/>
          <w:lang w:eastAsia="ru-RU"/>
        </w:rPr>
        <w:t>міжнародних</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відносин</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Національного</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університету</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Львівська</w:t>
      </w:r>
      <w:proofErr w:type="spellEnd"/>
      <w:r w:rsidRPr="00013C3D">
        <w:rPr>
          <w:rFonts w:ascii="Helvetica" w:eastAsia="Symbol" w:hAnsi="Helvetica" w:cs="Helvetica"/>
          <w:b/>
          <w:color w:val="222222"/>
          <w:kern w:val="0"/>
          <w:sz w:val="21"/>
          <w:szCs w:val="21"/>
          <w:lang w:eastAsia="ru-RU"/>
        </w:rPr>
        <w:t xml:space="preserve"> </w:t>
      </w:r>
      <w:proofErr w:type="spellStart"/>
      <w:r w:rsidRPr="00013C3D">
        <w:rPr>
          <w:rFonts w:ascii="Helvetica" w:eastAsia="Symbol" w:hAnsi="Helvetica" w:cs="Helvetica"/>
          <w:b/>
          <w:color w:val="222222"/>
          <w:kern w:val="0"/>
          <w:sz w:val="21"/>
          <w:szCs w:val="21"/>
          <w:lang w:eastAsia="ru-RU"/>
        </w:rPr>
        <w:t>політехніка</w:t>
      </w:r>
      <w:proofErr w:type="spellEnd"/>
      <w:r w:rsidRPr="00013C3D">
        <w:rPr>
          <w:rFonts w:ascii="Helvetica" w:eastAsia="Symbol" w:hAnsi="Helvetica" w:cs="Helvetica"/>
          <w:b/>
          <w:color w:val="222222"/>
          <w:kern w:val="0"/>
          <w:sz w:val="21"/>
          <w:szCs w:val="21"/>
          <w:lang w:eastAsia="ru-RU"/>
        </w:rPr>
        <w:t>».</w:t>
      </w:r>
    </w:p>
    <w:sectPr w:rsidR="00BD642D" w:rsidRPr="00013C3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D13A4" w14:textId="77777777" w:rsidR="00956528" w:rsidRDefault="00956528">
      <w:pPr>
        <w:spacing w:after="0" w:line="240" w:lineRule="auto"/>
      </w:pPr>
      <w:r>
        <w:separator/>
      </w:r>
    </w:p>
  </w:endnote>
  <w:endnote w:type="continuationSeparator" w:id="0">
    <w:p w14:paraId="2293AE36" w14:textId="77777777" w:rsidR="00956528" w:rsidRDefault="0095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473B6" w14:textId="77777777" w:rsidR="00956528" w:rsidRDefault="00956528"/>
    <w:p w14:paraId="60E7DC04" w14:textId="77777777" w:rsidR="00956528" w:rsidRDefault="00956528"/>
    <w:p w14:paraId="39F0698F" w14:textId="77777777" w:rsidR="00956528" w:rsidRDefault="00956528"/>
    <w:p w14:paraId="570E6033" w14:textId="77777777" w:rsidR="00956528" w:rsidRDefault="00956528"/>
    <w:p w14:paraId="5D8D68C8" w14:textId="77777777" w:rsidR="00956528" w:rsidRDefault="00956528"/>
    <w:p w14:paraId="14F99BD9" w14:textId="77777777" w:rsidR="00956528" w:rsidRDefault="00956528"/>
    <w:p w14:paraId="46DC897B" w14:textId="77777777" w:rsidR="00956528" w:rsidRDefault="009565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29F749" wp14:editId="2E0087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066D1" w14:textId="77777777" w:rsidR="00956528" w:rsidRDefault="009565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29F7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3066D1" w14:textId="77777777" w:rsidR="00956528" w:rsidRDefault="009565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930FA0" w14:textId="77777777" w:rsidR="00956528" w:rsidRDefault="00956528"/>
    <w:p w14:paraId="45CB1BBB" w14:textId="77777777" w:rsidR="00956528" w:rsidRDefault="00956528"/>
    <w:p w14:paraId="1BF3AE07" w14:textId="77777777" w:rsidR="00956528" w:rsidRDefault="009565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6D8791" wp14:editId="35F6A8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C390" w14:textId="77777777" w:rsidR="00956528" w:rsidRDefault="00956528"/>
                          <w:p w14:paraId="2C7D5C4E" w14:textId="77777777" w:rsidR="00956528" w:rsidRDefault="009565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6D87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8AC390" w14:textId="77777777" w:rsidR="00956528" w:rsidRDefault="00956528"/>
                    <w:p w14:paraId="2C7D5C4E" w14:textId="77777777" w:rsidR="00956528" w:rsidRDefault="009565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67F4E4" w14:textId="77777777" w:rsidR="00956528" w:rsidRDefault="00956528"/>
    <w:p w14:paraId="252AD16E" w14:textId="77777777" w:rsidR="00956528" w:rsidRDefault="00956528">
      <w:pPr>
        <w:rPr>
          <w:sz w:val="2"/>
          <w:szCs w:val="2"/>
        </w:rPr>
      </w:pPr>
    </w:p>
    <w:p w14:paraId="76B13383" w14:textId="77777777" w:rsidR="00956528" w:rsidRDefault="00956528"/>
    <w:p w14:paraId="07121E88" w14:textId="77777777" w:rsidR="00956528" w:rsidRDefault="00956528">
      <w:pPr>
        <w:spacing w:after="0" w:line="240" w:lineRule="auto"/>
      </w:pPr>
    </w:p>
  </w:footnote>
  <w:footnote w:type="continuationSeparator" w:id="0">
    <w:p w14:paraId="45E6A4B9" w14:textId="77777777" w:rsidR="00956528" w:rsidRDefault="00956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28"/>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89371</TotalTime>
  <Pages>1</Pages>
  <Words>160</Words>
  <Characters>918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3420</cp:revision>
  <cp:lastPrinted>2009-02-06T05:36:00Z</cp:lastPrinted>
  <dcterms:created xsi:type="dcterms:W3CDTF">2024-01-07T13:43:00Z</dcterms:created>
  <dcterms:modified xsi:type="dcterms:W3CDTF">2025-05-05T21:00:00Z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