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95EA" w14:textId="77777777" w:rsidR="002D5CA0" w:rsidRDefault="002D5CA0" w:rsidP="002D5CA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Голинский</w:t>
      </w:r>
      <w:proofErr w:type="spellEnd"/>
      <w:r>
        <w:rPr>
          <w:rFonts w:ascii="Helvetica" w:hAnsi="Helvetica" w:cs="Helvetica"/>
          <w:b/>
          <w:bCs w:val="0"/>
          <w:color w:val="222222"/>
          <w:sz w:val="21"/>
          <w:szCs w:val="21"/>
        </w:rPr>
        <w:t>, Олег Сергеевич.</w:t>
      </w:r>
    </w:p>
    <w:p w14:paraId="6E91DB84" w14:textId="77777777" w:rsidR="002D5CA0" w:rsidRDefault="002D5CA0" w:rsidP="002D5C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Асимптотика в газодинамической теории </w:t>
      </w:r>
      <w:proofErr w:type="gramStart"/>
      <w:r>
        <w:rPr>
          <w:rFonts w:ascii="Helvetica" w:hAnsi="Helvetica" w:cs="Helvetica"/>
          <w:caps/>
          <w:color w:val="222222"/>
          <w:sz w:val="21"/>
          <w:szCs w:val="21"/>
        </w:rPr>
        <w:t>взрыва :</w:t>
      </w:r>
      <w:proofErr w:type="gramEnd"/>
      <w:r>
        <w:rPr>
          <w:rFonts w:ascii="Helvetica" w:hAnsi="Helvetica" w:cs="Helvetica"/>
          <w:caps/>
          <w:color w:val="222222"/>
          <w:sz w:val="21"/>
          <w:szCs w:val="21"/>
        </w:rPr>
        <w:t xml:space="preserve"> диссертация ... кандидата физико-математических наук : 01.04.02. - Одесса, 1984. - 200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C9F48EB" w14:textId="77777777" w:rsidR="002D5CA0" w:rsidRDefault="002D5CA0" w:rsidP="002D5CA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Голинский</w:t>
      </w:r>
      <w:proofErr w:type="spellEnd"/>
      <w:r>
        <w:rPr>
          <w:rFonts w:ascii="Arial" w:hAnsi="Arial" w:cs="Arial"/>
          <w:color w:val="646B71"/>
          <w:sz w:val="18"/>
          <w:szCs w:val="18"/>
        </w:rPr>
        <w:t>, Олег Сергеевич</w:t>
      </w:r>
    </w:p>
    <w:p w14:paraId="35BD43DA"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используемых сокращений</w:t>
      </w:r>
    </w:p>
    <w:p w14:paraId="38E0CC00"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FEF29F"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АСИМПТОТИЧЕСКИЙ ЗАКОН ПОДОБИЯ ВЗРЫВА</w:t>
      </w:r>
    </w:p>
    <w:p w14:paraId="29AE7057"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КОНЕЧНОГО ОБЪЁМА.</w:t>
      </w:r>
    </w:p>
    <w:p w14:paraId="24188463"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Методика определения энергии АЭТВ для ВКО</w:t>
      </w:r>
    </w:p>
    <w:p w14:paraId="5B9B8814"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Определение энергии АЭТВ в случае произвольного начального распределения параметров</w:t>
      </w:r>
    </w:p>
    <w:p w14:paraId="78C0575B"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Определение энергии АЭТВ при разлёте продуктов МД.</w:t>
      </w:r>
    </w:p>
    <w:p w14:paraId="05E43413"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Определение энергии АЭТВ при разлёте продуктов детонации Чепмена-</w:t>
      </w:r>
      <w:proofErr w:type="spellStart"/>
      <w:r>
        <w:rPr>
          <w:rFonts w:ascii="Arial" w:hAnsi="Arial" w:cs="Arial"/>
          <w:color w:val="333333"/>
          <w:sz w:val="21"/>
          <w:szCs w:val="21"/>
        </w:rPr>
        <w:t>Жуге</w:t>
      </w:r>
      <w:proofErr w:type="spellEnd"/>
    </w:p>
    <w:p w14:paraId="1EAE73AD"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Определение энтропийных потерь в ударной волне, образованной взрывом конечного объёма</w:t>
      </w:r>
    </w:p>
    <w:p w14:paraId="25988539"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73B9939"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НАЧАЛЬНАЯ СТАДИЯ ТЕЧЕНИЯ ГАЗА,</w:t>
      </w:r>
    </w:p>
    <w:p w14:paraId="7471FE6A"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ВОЗМУЩЁННОГО ТОЧЕЧНЫМ ВЗРЫВОМ</w:t>
      </w:r>
    </w:p>
    <w:p w14:paraId="543A1920"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Постановка задачи и предварительные преобразования</w:t>
      </w:r>
    </w:p>
    <w:p w14:paraId="53E2BAC3"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 возмущений. Вывод основных уравнений для функций К -го приближения</w:t>
      </w:r>
    </w:p>
    <w:p w14:paraId="3C23B863"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Решение задачи о сильном точечном взрыве методом степенных рядов</w:t>
      </w:r>
    </w:p>
    <w:p w14:paraId="416576DF"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Поведение функций К -го приближения в окрестности центра симметрии</w:t>
      </w:r>
    </w:p>
    <w:p w14:paraId="6C8E18BC"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Два способа определения функций К -го приближения методом степенных рядов</w:t>
      </w:r>
    </w:p>
    <w:p w14:paraId="2257C854"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2.6 Результаты численных расчётов и их </w:t>
      </w:r>
      <w:proofErr w:type="gramStart"/>
      <w:r>
        <w:rPr>
          <w:rFonts w:ascii="Arial" w:hAnsi="Arial" w:cs="Arial"/>
          <w:color w:val="333333"/>
          <w:sz w:val="21"/>
          <w:szCs w:val="21"/>
        </w:rPr>
        <w:t>анализ .</w:t>
      </w:r>
      <w:proofErr w:type="gramEnd"/>
      <w:r>
        <w:rPr>
          <w:rFonts w:ascii="Arial" w:hAnsi="Arial" w:cs="Arial"/>
          <w:color w:val="333333"/>
          <w:sz w:val="21"/>
          <w:szCs w:val="21"/>
        </w:rPr>
        <w:t xml:space="preserve"> 105 Краткие выводы</w:t>
      </w:r>
    </w:p>
    <w:p w14:paraId="1CAD04E0"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НАЧАЛЬНАЯ СТАДИЯ РАЗЛЁТА ПРОДУКТОВ</w:t>
      </w:r>
    </w:p>
    <w:p w14:paraId="34A0CE5B"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МГНОВЕННОЙ ДЕТОНАЦИИ.</w:t>
      </w:r>
    </w:p>
    <w:p w14:paraId="18194FC1"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Постановка задачи.</w:t>
      </w:r>
    </w:p>
    <w:p w14:paraId="1E1558A9"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Метод возмущений. Краевые задачи для функций К" -го приближения</w:t>
      </w:r>
    </w:p>
    <w:p w14:paraId="33F7120E"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Методика определения функций К -го приближения</w:t>
      </w:r>
    </w:p>
    <w:p w14:paraId="287C6194"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Определение функций К-го приближения в области</w:t>
      </w:r>
    </w:p>
    <w:p w14:paraId="46B830F9"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3.5 Определение функций К -го приближения в области </w:t>
      </w:r>
      <w:proofErr w:type="spellStart"/>
      <w:proofErr w:type="gramStart"/>
      <w:r>
        <w:rPr>
          <w:rFonts w:ascii="Arial" w:hAnsi="Arial" w:cs="Arial"/>
          <w:color w:val="333333"/>
          <w:sz w:val="21"/>
          <w:szCs w:val="21"/>
        </w:rPr>
        <w:t>Яс!ч</w:t>
      </w:r>
      <w:proofErr w:type="spellEnd"/>
      <w:proofErr w:type="gramEnd"/>
    </w:p>
    <w:p w14:paraId="233BA1DE"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Определение функций К -го приближения в области</w:t>
      </w:r>
    </w:p>
    <w:p w14:paraId="41BD7A38"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Результаты численных расчётов и их анализ.</w:t>
      </w:r>
    </w:p>
    <w:p w14:paraId="1D069581" w14:textId="77777777" w:rsidR="002D5CA0" w:rsidRDefault="002D5CA0" w:rsidP="002D5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9F09626" w14:textId="0210DA5D" w:rsidR="005E23AC" w:rsidRPr="002D5CA0" w:rsidRDefault="005E23AC" w:rsidP="002D5CA0"/>
    <w:sectPr w:rsidR="005E23AC" w:rsidRPr="002D5C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05DD" w14:textId="77777777" w:rsidR="009D6922" w:rsidRDefault="009D6922">
      <w:pPr>
        <w:spacing w:after="0" w:line="240" w:lineRule="auto"/>
      </w:pPr>
      <w:r>
        <w:separator/>
      </w:r>
    </w:p>
  </w:endnote>
  <w:endnote w:type="continuationSeparator" w:id="0">
    <w:p w14:paraId="0DC8B70D" w14:textId="77777777" w:rsidR="009D6922" w:rsidRDefault="009D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7D97" w14:textId="77777777" w:rsidR="009D6922" w:rsidRDefault="009D6922"/>
    <w:p w14:paraId="1F31BDDC" w14:textId="77777777" w:rsidR="009D6922" w:rsidRDefault="009D6922"/>
    <w:p w14:paraId="524D56A5" w14:textId="77777777" w:rsidR="009D6922" w:rsidRDefault="009D6922"/>
    <w:p w14:paraId="7C01DAD8" w14:textId="77777777" w:rsidR="009D6922" w:rsidRDefault="009D6922"/>
    <w:p w14:paraId="6E3587AD" w14:textId="77777777" w:rsidR="009D6922" w:rsidRDefault="009D6922"/>
    <w:p w14:paraId="16A2F7C1" w14:textId="77777777" w:rsidR="009D6922" w:rsidRDefault="009D6922"/>
    <w:p w14:paraId="05075CFE" w14:textId="77777777" w:rsidR="009D6922" w:rsidRDefault="009D69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35DEEC" wp14:editId="70B5C7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A9530" w14:textId="77777777" w:rsidR="009D6922" w:rsidRDefault="009D69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35DE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1A9530" w14:textId="77777777" w:rsidR="009D6922" w:rsidRDefault="009D69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72065" w14:textId="77777777" w:rsidR="009D6922" w:rsidRDefault="009D6922"/>
    <w:p w14:paraId="08F264F0" w14:textId="77777777" w:rsidR="009D6922" w:rsidRDefault="009D6922"/>
    <w:p w14:paraId="5616FF09" w14:textId="77777777" w:rsidR="009D6922" w:rsidRDefault="009D69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B7E7F8" wp14:editId="124ADA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45C9" w14:textId="77777777" w:rsidR="009D6922" w:rsidRDefault="009D6922"/>
                          <w:p w14:paraId="747521E8" w14:textId="77777777" w:rsidR="009D6922" w:rsidRDefault="009D69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7E7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F45C9" w14:textId="77777777" w:rsidR="009D6922" w:rsidRDefault="009D6922"/>
                    <w:p w14:paraId="747521E8" w14:textId="77777777" w:rsidR="009D6922" w:rsidRDefault="009D69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42F0C8" w14:textId="77777777" w:rsidR="009D6922" w:rsidRDefault="009D6922"/>
    <w:p w14:paraId="621C13CD" w14:textId="77777777" w:rsidR="009D6922" w:rsidRDefault="009D6922">
      <w:pPr>
        <w:rPr>
          <w:sz w:val="2"/>
          <w:szCs w:val="2"/>
        </w:rPr>
      </w:pPr>
    </w:p>
    <w:p w14:paraId="6A3095EF" w14:textId="77777777" w:rsidR="009D6922" w:rsidRDefault="009D6922"/>
    <w:p w14:paraId="64F4D254" w14:textId="77777777" w:rsidR="009D6922" w:rsidRDefault="009D6922">
      <w:pPr>
        <w:spacing w:after="0" w:line="240" w:lineRule="auto"/>
      </w:pPr>
    </w:p>
  </w:footnote>
  <w:footnote w:type="continuationSeparator" w:id="0">
    <w:p w14:paraId="6D04437B" w14:textId="77777777" w:rsidR="009D6922" w:rsidRDefault="009D6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22"/>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149095</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4213</cp:revision>
  <cp:lastPrinted>2009-02-06T05:36:00Z</cp:lastPrinted>
  <dcterms:created xsi:type="dcterms:W3CDTF">2024-01-07T13:43:00Z</dcterms:created>
  <dcterms:modified xsi:type="dcterms:W3CDTF">2025-08-20T18:42:00Z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