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5C" w:rsidRPr="00B44102" w:rsidRDefault="00B44102" w:rsidP="00B44102">
      <w:r w:rsidRPr="008E6E89">
        <w:rPr>
          <w:rFonts w:ascii="Times New Roman" w:eastAsia="Times New Roman" w:hAnsi="Times New Roman" w:cs="Times New Roman"/>
          <w:b/>
          <w:sz w:val="24"/>
          <w:szCs w:val="24"/>
          <w:lang w:eastAsia="ru-RU"/>
        </w:rPr>
        <w:t xml:space="preserve">Голубнича Галина Ігорівна, </w:t>
      </w:r>
      <w:r w:rsidRPr="008E6E89">
        <w:rPr>
          <w:rFonts w:ascii="Times New Roman" w:eastAsia="Times New Roman" w:hAnsi="Times New Roman" w:cs="Times New Roman"/>
          <w:sz w:val="24"/>
          <w:szCs w:val="24"/>
          <w:lang w:eastAsia="ru-RU"/>
        </w:rPr>
        <w:t>молодший науковий співробітник відділу наукової організації медичної допомоги школярам і підліткам Державної установи «Інститут охорони здоров’я дітей та підлітків Національної академії медичних наук України». Назва дисертації: «Гігієнічна оцінка впровадження системи освіти академічно обдарованих дітей молодшого шкільного віку». Шифр та назва спеціальності – 14.02.01 – гігієна та професійна  патологія. Спецрада Д 26.604.01 ДУ «Інститут громадського здоров‘я ім.</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О.М. Марзєєва НАМН України»</w:t>
      </w:r>
    </w:p>
    <w:sectPr w:rsidR="00970C5C" w:rsidRPr="00B4410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B44102" w:rsidRPr="00B4410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62058D"/>
    <w:multiLevelType w:val="hybridMultilevel"/>
    <w:tmpl w:val="FA1E0BA2"/>
    <w:lvl w:ilvl="0" w:tplc="5ADE7D50">
      <w:start w:val="1"/>
      <w:numFmt w:val="decimal"/>
      <w:lvlText w:val="%1)"/>
      <w:lvlJc w:val="left"/>
      <w:pPr>
        <w:tabs>
          <w:tab w:val="num" w:pos="1710"/>
        </w:tabs>
        <w:ind w:left="641" w:firstLine="709"/>
      </w:pPr>
      <w:rPr>
        <w:rFonts w:ascii="Times New Roman" w:hAnsi="Times New Roman" w:cs="Times New Roman" w:hint="default"/>
        <w:b w:val="0"/>
        <w:i w:val="0"/>
      </w:r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CB4E52"/>
    <w:multiLevelType w:val="singleLevel"/>
    <w:tmpl w:val="D060B332"/>
    <w:lvl w:ilvl="0">
      <w:numFmt w:val="bullet"/>
      <w:lvlText w:val="-"/>
      <w:lvlJc w:val="left"/>
      <w:pPr>
        <w:tabs>
          <w:tab w:val="num" w:pos="420"/>
        </w:tabs>
        <w:ind w:left="420" w:hanging="360"/>
      </w:pPr>
      <w:rPr>
        <w:rFonts w:hint="default"/>
      </w:r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0A620CC8"/>
    <w:multiLevelType w:val="multilevel"/>
    <w:tmpl w:val="F07C8E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0AB333BA"/>
    <w:multiLevelType w:val="hybridMultilevel"/>
    <w:tmpl w:val="26CE266A"/>
    <w:lvl w:ilvl="0" w:tplc="0C2424FA">
      <w:start w:val="1"/>
      <w:numFmt w:val="decimal"/>
      <w:lvlText w:val="%1."/>
      <w:lvlJc w:val="left"/>
      <w:pPr>
        <w:ind w:left="319" w:hanging="284"/>
      </w:pPr>
      <w:rPr>
        <w:rFonts w:ascii="Times New Roman" w:eastAsia="Times New Roman" w:hAnsi="Times New Roman" w:cs="Times New Roman" w:hint="default"/>
        <w:w w:val="99"/>
        <w:sz w:val="28"/>
        <w:szCs w:val="28"/>
        <w:lang w:val="uk-UA" w:eastAsia="uk-UA" w:bidi="uk-UA"/>
      </w:rPr>
    </w:lvl>
    <w:lvl w:ilvl="1" w:tplc="FC749678">
      <w:numFmt w:val="bullet"/>
      <w:lvlText w:val="•"/>
      <w:lvlJc w:val="left"/>
      <w:pPr>
        <w:ind w:left="1340" w:hanging="284"/>
      </w:pPr>
      <w:rPr>
        <w:rFonts w:hint="default"/>
        <w:lang w:val="uk-UA" w:eastAsia="uk-UA" w:bidi="uk-UA"/>
      </w:rPr>
    </w:lvl>
    <w:lvl w:ilvl="2" w:tplc="2934275E">
      <w:numFmt w:val="bullet"/>
      <w:lvlText w:val="•"/>
      <w:lvlJc w:val="left"/>
      <w:pPr>
        <w:ind w:left="2360" w:hanging="284"/>
      </w:pPr>
      <w:rPr>
        <w:rFonts w:hint="default"/>
        <w:lang w:val="uk-UA" w:eastAsia="uk-UA" w:bidi="uk-UA"/>
      </w:rPr>
    </w:lvl>
    <w:lvl w:ilvl="3" w:tplc="C2F60C80">
      <w:numFmt w:val="bullet"/>
      <w:lvlText w:val="•"/>
      <w:lvlJc w:val="left"/>
      <w:pPr>
        <w:ind w:left="3381" w:hanging="284"/>
      </w:pPr>
      <w:rPr>
        <w:rFonts w:hint="default"/>
        <w:lang w:val="uk-UA" w:eastAsia="uk-UA" w:bidi="uk-UA"/>
      </w:rPr>
    </w:lvl>
    <w:lvl w:ilvl="4" w:tplc="CAEC5B3C">
      <w:numFmt w:val="bullet"/>
      <w:lvlText w:val="•"/>
      <w:lvlJc w:val="left"/>
      <w:pPr>
        <w:ind w:left="4401" w:hanging="284"/>
      </w:pPr>
      <w:rPr>
        <w:rFonts w:hint="default"/>
        <w:lang w:val="uk-UA" w:eastAsia="uk-UA" w:bidi="uk-UA"/>
      </w:rPr>
    </w:lvl>
    <w:lvl w:ilvl="5" w:tplc="92D477EC">
      <w:numFmt w:val="bullet"/>
      <w:lvlText w:val="•"/>
      <w:lvlJc w:val="left"/>
      <w:pPr>
        <w:ind w:left="5422" w:hanging="284"/>
      </w:pPr>
      <w:rPr>
        <w:rFonts w:hint="default"/>
        <w:lang w:val="uk-UA" w:eastAsia="uk-UA" w:bidi="uk-UA"/>
      </w:rPr>
    </w:lvl>
    <w:lvl w:ilvl="6" w:tplc="11BE1440">
      <w:numFmt w:val="bullet"/>
      <w:lvlText w:val="•"/>
      <w:lvlJc w:val="left"/>
      <w:pPr>
        <w:ind w:left="6442" w:hanging="284"/>
      </w:pPr>
      <w:rPr>
        <w:rFonts w:hint="default"/>
        <w:lang w:val="uk-UA" w:eastAsia="uk-UA" w:bidi="uk-UA"/>
      </w:rPr>
    </w:lvl>
    <w:lvl w:ilvl="7" w:tplc="1EE22AC4">
      <w:numFmt w:val="bullet"/>
      <w:lvlText w:val="•"/>
      <w:lvlJc w:val="left"/>
      <w:pPr>
        <w:ind w:left="7462" w:hanging="284"/>
      </w:pPr>
      <w:rPr>
        <w:rFonts w:hint="default"/>
        <w:lang w:val="uk-UA" w:eastAsia="uk-UA" w:bidi="uk-UA"/>
      </w:rPr>
    </w:lvl>
    <w:lvl w:ilvl="8" w:tplc="2B6C2F32">
      <w:numFmt w:val="bullet"/>
      <w:lvlText w:val="•"/>
      <w:lvlJc w:val="left"/>
      <w:pPr>
        <w:ind w:left="8483" w:hanging="284"/>
      </w:pPr>
      <w:rPr>
        <w:rFonts w:hint="default"/>
        <w:lang w:val="uk-UA" w:eastAsia="uk-UA" w:bidi="uk-UA"/>
      </w:rPr>
    </w:lvl>
  </w:abstractNum>
  <w:abstractNum w:abstractNumId="81">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0CFC518A"/>
    <w:multiLevelType w:val="hybridMultilevel"/>
    <w:tmpl w:val="B840F476"/>
    <w:lvl w:ilvl="0" w:tplc="3AB463D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91">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92">
    <w:nsid w:val="19366F1A"/>
    <w:multiLevelType w:val="hybridMultilevel"/>
    <w:tmpl w:val="31D2A6E4"/>
    <w:lvl w:ilvl="0" w:tplc="146E1B78">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3B6612BA">
      <w:numFmt w:val="bullet"/>
      <w:lvlText w:val="•"/>
      <w:lvlJc w:val="left"/>
      <w:pPr>
        <w:ind w:left="1340" w:hanging="212"/>
      </w:pPr>
      <w:rPr>
        <w:rFonts w:hint="default"/>
        <w:lang w:val="uk-UA" w:eastAsia="uk-UA" w:bidi="uk-UA"/>
      </w:rPr>
    </w:lvl>
    <w:lvl w:ilvl="2" w:tplc="C8D06DA4">
      <w:numFmt w:val="bullet"/>
      <w:lvlText w:val="•"/>
      <w:lvlJc w:val="left"/>
      <w:pPr>
        <w:ind w:left="2360" w:hanging="212"/>
      </w:pPr>
      <w:rPr>
        <w:rFonts w:hint="default"/>
        <w:lang w:val="uk-UA" w:eastAsia="uk-UA" w:bidi="uk-UA"/>
      </w:rPr>
    </w:lvl>
    <w:lvl w:ilvl="3" w:tplc="A78655D6">
      <w:numFmt w:val="bullet"/>
      <w:lvlText w:val="•"/>
      <w:lvlJc w:val="left"/>
      <w:pPr>
        <w:ind w:left="3381" w:hanging="212"/>
      </w:pPr>
      <w:rPr>
        <w:rFonts w:hint="default"/>
        <w:lang w:val="uk-UA" w:eastAsia="uk-UA" w:bidi="uk-UA"/>
      </w:rPr>
    </w:lvl>
    <w:lvl w:ilvl="4" w:tplc="442EEC60">
      <w:numFmt w:val="bullet"/>
      <w:lvlText w:val="•"/>
      <w:lvlJc w:val="left"/>
      <w:pPr>
        <w:ind w:left="4401" w:hanging="212"/>
      </w:pPr>
      <w:rPr>
        <w:rFonts w:hint="default"/>
        <w:lang w:val="uk-UA" w:eastAsia="uk-UA" w:bidi="uk-UA"/>
      </w:rPr>
    </w:lvl>
    <w:lvl w:ilvl="5" w:tplc="E0387270">
      <w:numFmt w:val="bullet"/>
      <w:lvlText w:val="•"/>
      <w:lvlJc w:val="left"/>
      <w:pPr>
        <w:ind w:left="5422" w:hanging="212"/>
      </w:pPr>
      <w:rPr>
        <w:rFonts w:hint="default"/>
        <w:lang w:val="uk-UA" w:eastAsia="uk-UA" w:bidi="uk-UA"/>
      </w:rPr>
    </w:lvl>
    <w:lvl w:ilvl="6" w:tplc="D230326C">
      <w:numFmt w:val="bullet"/>
      <w:lvlText w:val="•"/>
      <w:lvlJc w:val="left"/>
      <w:pPr>
        <w:ind w:left="6442" w:hanging="212"/>
      </w:pPr>
      <w:rPr>
        <w:rFonts w:hint="default"/>
        <w:lang w:val="uk-UA" w:eastAsia="uk-UA" w:bidi="uk-UA"/>
      </w:rPr>
    </w:lvl>
    <w:lvl w:ilvl="7" w:tplc="CD863E12">
      <w:numFmt w:val="bullet"/>
      <w:lvlText w:val="•"/>
      <w:lvlJc w:val="left"/>
      <w:pPr>
        <w:ind w:left="7462" w:hanging="212"/>
      </w:pPr>
      <w:rPr>
        <w:rFonts w:hint="default"/>
        <w:lang w:val="uk-UA" w:eastAsia="uk-UA" w:bidi="uk-UA"/>
      </w:rPr>
    </w:lvl>
    <w:lvl w:ilvl="8" w:tplc="C9DCA0CE">
      <w:numFmt w:val="bullet"/>
      <w:lvlText w:val="•"/>
      <w:lvlJc w:val="left"/>
      <w:pPr>
        <w:ind w:left="8483" w:hanging="212"/>
      </w:pPr>
      <w:rPr>
        <w:rFonts w:hint="default"/>
        <w:lang w:val="uk-UA" w:eastAsia="uk-UA" w:bidi="uk-UA"/>
      </w:rPr>
    </w:lvl>
  </w:abstractNum>
  <w:abstractNum w:abstractNumId="93">
    <w:nsid w:val="1B6C4168"/>
    <w:multiLevelType w:val="multilevel"/>
    <w:tmpl w:val="CA54AA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244D64"/>
    <w:multiLevelType w:val="multilevel"/>
    <w:tmpl w:val="8ED88FF6"/>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2411D3"/>
    <w:multiLevelType w:val="hybridMultilevel"/>
    <w:tmpl w:val="DBD06118"/>
    <w:lvl w:ilvl="0" w:tplc="4306C9D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9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7">
    <w:nsid w:val="232610B2"/>
    <w:multiLevelType w:val="multilevel"/>
    <w:tmpl w:val="74BCB30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AF7515"/>
    <w:multiLevelType w:val="hybridMultilevel"/>
    <w:tmpl w:val="DC040216"/>
    <w:lvl w:ilvl="0" w:tplc="66D0D87C">
      <w:start w:val="1"/>
      <w:numFmt w:val="decimal"/>
      <w:lvlText w:val="%1."/>
      <w:lvlJc w:val="left"/>
      <w:pPr>
        <w:ind w:left="319" w:hanging="346"/>
      </w:pPr>
      <w:rPr>
        <w:rFonts w:ascii="Times New Roman" w:eastAsia="Times New Roman" w:hAnsi="Times New Roman" w:cs="Times New Roman" w:hint="default"/>
        <w:w w:val="99"/>
        <w:sz w:val="28"/>
        <w:szCs w:val="28"/>
        <w:lang w:val="uk-UA" w:eastAsia="uk-UA" w:bidi="uk-UA"/>
      </w:rPr>
    </w:lvl>
    <w:lvl w:ilvl="1" w:tplc="90D019BA">
      <w:start w:val="1"/>
      <w:numFmt w:val="decimal"/>
      <w:lvlText w:val="%2."/>
      <w:lvlJc w:val="left"/>
      <w:pPr>
        <w:ind w:left="319" w:hanging="697"/>
      </w:pPr>
      <w:rPr>
        <w:rFonts w:ascii="Times New Roman" w:eastAsia="Times New Roman" w:hAnsi="Times New Roman" w:cs="Times New Roman" w:hint="default"/>
        <w:w w:val="99"/>
        <w:sz w:val="28"/>
        <w:szCs w:val="28"/>
        <w:lang w:val="uk-UA" w:eastAsia="uk-UA" w:bidi="uk-UA"/>
      </w:rPr>
    </w:lvl>
    <w:lvl w:ilvl="2" w:tplc="618CD71C">
      <w:numFmt w:val="bullet"/>
      <w:lvlText w:val="•"/>
      <w:lvlJc w:val="left"/>
      <w:pPr>
        <w:ind w:left="2360" w:hanging="697"/>
      </w:pPr>
      <w:rPr>
        <w:rFonts w:hint="default"/>
        <w:lang w:val="uk-UA" w:eastAsia="uk-UA" w:bidi="uk-UA"/>
      </w:rPr>
    </w:lvl>
    <w:lvl w:ilvl="3" w:tplc="0818D9A4">
      <w:numFmt w:val="bullet"/>
      <w:lvlText w:val="•"/>
      <w:lvlJc w:val="left"/>
      <w:pPr>
        <w:ind w:left="3381" w:hanging="697"/>
      </w:pPr>
      <w:rPr>
        <w:rFonts w:hint="default"/>
        <w:lang w:val="uk-UA" w:eastAsia="uk-UA" w:bidi="uk-UA"/>
      </w:rPr>
    </w:lvl>
    <w:lvl w:ilvl="4" w:tplc="2970F572">
      <w:numFmt w:val="bullet"/>
      <w:lvlText w:val="•"/>
      <w:lvlJc w:val="left"/>
      <w:pPr>
        <w:ind w:left="4401" w:hanging="697"/>
      </w:pPr>
      <w:rPr>
        <w:rFonts w:hint="default"/>
        <w:lang w:val="uk-UA" w:eastAsia="uk-UA" w:bidi="uk-UA"/>
      </w:rPr>
    </w:lvl>
    <w:lvl w:ilvl="5" w:tplc="E1367F34">
      <w:numFmt w:val="bullet"/>
      <w:lvlText w:val="•"/>
      <w:lvlJc w:val="left"/>
      <w:pPr>
        <w:ind w:left="5422" w:hanging="697"/>
      </w:pPr>
      <w:rPr>
        <w:rFonts w:hint="default"/>
        <w:lang w:val="uk-UA" w:eastAsia="uk-UA" w:bidi="uk-UA"/>
      </w:rPr>
    </w:lvl>
    <w:lvl w:ilvl="6" w:tplc="5D760C58">
      <w:numFmt w:val="bullet"/>
      <w:lvlText w:val="•"/>
      <w:lvlJc w:val="left"/>
      <w:pPr>
        <w:ind w:left="6442" w:hanging="697"/>
      </w:pPr>
      <w:rPr>
        <w:rFonts w:hint="default"/>
        <w:lang w:val="uk-UA" w:eastAsia="uk-UA" w:bidi="uk-UA"/>
      </w:rPr>
    </w:lvl>
    <w:lvl w:ilvl="7" w:tplc="C74E8590">
      <w:numFmt w:val="bullet"/>
      <w:lvlText w:val="•"/>
      <w:lvlJc w:val="left"/>
      <w:pPr>
        <w:ind w:left="7462" w:hanging="697"/>
      </w:pPr>
      <w:rPr>
        <w:rFonts w:hint="default"/>
        <w:lang w:val="uk-UA" w:eastAsia="uk-UA" w:bidi="uk-UA"/>
      </w:rPr>
    </w:lvl>
    <w:lvl w:ilvl="8" w:tplc="6C3CA1EC">
      <w:numFmt w:val="bullet"/>
      <w:lvlText w:val="•"/>
      <w:lvlJc w:val="left"/>
      <w:pPr>
        <w:ind w:left="8483" w:hanging="697"/>
      </w:pPr>
      <w:rPr>
        <w:rFonts w:hint="default"/>
        <w:lang w:val="uk-UA" w:eastAsia="uk-UA" w:bidi="uk-UA"/>
      </w:rPr>
    </w:lvl>
  </w:abstractNum>
  <w:abstractNum w:abstractNumId="99">
    <w:nsid w:val="263F690B"/>
    <w:multiLevelType w:val="multilevel"/>
    <w:tmpl w:val="444206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101">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7543DD5"/>
    <w:multiLevelType w:val="hybridMultilevel"/>
    <w:tmpl w:val="80D0156C"/>
    <w:lvl w:ilvl="0" w:tplc="04190001">
      <w:start w:val="1"/>
      <w:numFmt w:val="bullet"/>
      <w:lvlText w:val=""/>
      <w:lvlJc w:val="left"/>
      <w:pPr>
        <w:tabs>
          <w:tab w:val="num" w:pos="1620"/>
        </w:tabs>
        <w:ind w:left="1620" w:hanging="360"/>
      </w:pPr>
      <w:rPr>
        <w:rFonts w:ascii="Symbol" w:hAnsi="Symbol" w:cs="Times New Roman" w:hint="default"/>
      </w:rPr>
    </w:lvl>
    <w:lvl w:ilvl="1" w:tplc="21784E08">
      <w:start w:val="2"/>
      <w:numFmt w:val="bullet"/>
      <w:lvlText w:val="–"/>
      <w:lvlJc w:val="left"/>
      <w:pPr>
        <w:tabs>
          <w:tab w:val="num" w:pos="3150"/>
        </w:tabs>
        <w:ind w:left="3150" w:hanging="1170"/>
      </w:pPr>
      <w:rPr>
        <w:rFonts w:ascii="Times New Roman" w:eastAsia="Times New Roman" w:hAnsi="Times New Roman" w:hint="default"/>
      </w:rPr>
    </w:lvl>
    <w:lvl w:ilvl="2" w:tplc="04190005">
      <w:start w:val="1"/>
      <w:numFmt w:val="bullet"/>
      <w:lvlText w:val=""/>
      <w:lvlJc w:val="left"/>
      <w:pPr>
        <w:tabs>
          <w:tab w:val="num" w:pos="3060"/>
        </w:tabs>
        <w:ind w:left="3060" w:hanging="360"/>
      </w:pPr>
      <w:rPr>
        <w:rFonts w:ascii="Wingdings" w:hAnsi="Wingdings" w:cs="Times New Roman" w:hint="default"/>
      </w:rPr>
    </w:lvl>
    <w:lvl w:ilvl="3" w:tplc="04190001">
      <w:start w:val="1"/>
      <w:numFmt w:val="bullet"/>
      <w:lvlText w:val=""/>
      <w:lvlJc w:val="left"/>
      <w:pPr>
        <w:tabs>
          <w:tab w:val="num" w:pos="3780"/>
        </w:tabs>
        <w:ind w:left="3780" w:hanging="360"/>
      </w:pPr>
      <w:rPr>
        <w:rFonts w:ascii="Symbol" w:hAnsi="Symbol" w:cs="Times New Roman"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Times New Roman" w:hint="default"/>
      </w:rPr>
    </w:lvl>
    <w:lvl w:ilvl="6" w:tplc="04190001">
      <w:start w:val="1"/>
      <w:numFmt w:val="bullet"/>
      <w:lvlText w:val=""/>
      <w:lvlJc w:val="left"/>
      <w:pPr>
        <w:tabs>
          <w:tab w:val="num" w:pos="5940"/>
        </w:tabs>
        <w:ind w:left="5940" w:hanging="360"/>
      </w:pPr>
      <w:rPr>
        <w:rFonts w:ascii="Symbol" w:hAnsi="Symbol" w:cs="Times New Roman"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Times New Roman" w:hint="default"/>
      </w:rPr>
    </w:lvl>
  </w:abstractNum>
  <w:abstractNum w:abstractNumId="103">
    <w:nsid w:val="3AD83AD8"/>
    <w:multiLevelType w:val="hybridMultilevel"/>
    <w:tmpl w:val="24C60316"/>
    <w:lvl w:ilvl="0" w:tplc="C8E0F204">
      <w:start w:val="1"/>
      <w:numFmt w:val="decimal"/>
      <w:lvlText w:val="%1)"/>
      <w:lvlJc w:val="left"/>
      <w:pPr>
        <w:tabs>
          <w:tab w:val="num" w:pos="2115"/>
        </w:tabs>
        <w:ind w:left="2115" w:hanging="12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4">
    <w:nsid w:val="3CF9532B"/>
    <w:multiLevelType w:val="singleLevel"/>
    <w:tmpl w:val="A042757E"/>
    <w:lvl w:ilvl="0">
      <w:numFmt w:val="bullet"/>
      <w:lvlText w:val="-"/>
      <w:lvlJc w:val="left"/>
      <w:pPr>
        <w:tabs>
          <w:tab w:val="num" w:pos="420"/>
        </w:tabs>
        <w:ind w:left="420" w:hanging="360"/>
      </w:pPr>
      <w:rPr>
        <w:rFonts w:hint="default"/>
      </w:rPr>
    </w:lvl>
  </w:abstractNum>
  <w:abstractNum w:abstractNumId="105">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10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7">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8">
    <w:nsid w:val="593D3FD6"/>
    <w:multiLevelType w:val="hybridMultilevel"/>
    <w:tmpl w:val="8DCC4B76"/>
    <w:lvl w:ilvl="0" w:tplc="59CA2078">
      <w:start w:val="1"/>
      <w:numFmt w:val="decimal"/>
      <w:lvlText w:val="%1."/>
      <w:lvlJc w:val="left"/>
      <w:pPr>
        <w:ind w:left="244" w:hanging="402"/>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109">
    <w:nsid w:val="5D1A7779"/>
    <w:multiLevelType w:val="multilevel"/>
    <w:tmpl w:val="4492212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3">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4">
    <w:nsid w:val="73AF42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116">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abstractNum w:abstractNumId="117">
    <w:nsid w:val="7AEB4FC2"/>
    <w:multiLevelType w:val="hybridMultilevel"/>
    <w:tmpl w:val="3482DE24"/>
    <w:lvl w:ilvl="0" w:tplc="9E78D9E2">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7088A282">
      <w:numFmt w:val="bullet"/>
      <w:lvlText w:val="•"/>
      <w:lvlJc w:val="left"/>
      <w:pPr>
        <w:ind w:left="1340" w:hanging="212"/>
      </w:pPr>
      <w:rPr>
        <w:rFonts w:hint="default"/>
        <w:lang w:val="uk-UA" w:eastAsia="uk-UA" w:bidi="uk-UA"/>
      </w:rPr>
    </w:lvl>
    <w:lvl w:ilvl="2" w:tplc="C4DA5C48">
      <w:numFmt w:val="bullet"/>
      <w:lvlText w:val="•"/>
      <w:lvlJc w:val="left"/>
      <w:pPr>
        <w:ind w:left="2360" w:hanging="212"/>
      </w:pPr>
      <w:rPr>
        <w:rFonts w:hint="default"/>
        <w:lang w:val="uk-UA" w:eastAsia="uk-UA" w:bidi="uk-UA"/>
      </w:rPr>
    </w:lvl>
    <w:lvl w:ilvl="3" w:tplc="C3842244">
      <w:numFmt w:val="bullet"/>
      <w:lvlText w:val="•"/>
      <w:lvlJc w:val="left"/>
      <w:pPr>
        <w:ind w:left="3381" w:hanging="212"/>
      </w:pPr>
      <w:rPr>
        <w:rFonts w:hint="default"/>
        <w:lang w:val="uk-UA" w:eastAsia="uk-UA" w:bidi="uk-UA"/>
      </w:rPr>
    </w:lvl>
    <w:lvl w:ilvl="4" w:tplc="EF8A07C4">
      <w:numFmt w:val="bullet"/>
      <w:lvlText w:val="•"/>
      <w:lvlJc w:val="left"/>
      <w:pPr>
        <w:ind w:left="4401" w:hanging="212"/>
      </w:pPr>
      <w:rPr>
        <w:rFonts w:hint="default"/>
        <w:lang w:val="uk-UA" w:eastAsia="uk-UA" w:bidi="uk-UA"/>
      </w:rPr>
    </w:lvl>
    <w:lvl w:ilvl="5" w:tplc="6EBA350A">
      <w:numFmt w:val="bullet"/>
      <w:lvlText w:val="•"/>
      <w:lvlJc w:val="left"/>
      <w:pPr>
        <w:ind w:left="5422" w:hanging="212"/>
      </w:pPr>
      <w:rPr>
        <w:rFonts w:hint="default"/>
        <w:lang w:val="uk-UA" w:eastAsia="uk-UA" w:bidi="uk-UA"/>
      </w:rPr>
    </w:lvl>
    <w:lvl w:ilvl="6" w:tplc="3B1CEEA0">
      <w:numFmt w:val="bullet"/>
      <w:lvlText w:val="•"/>
      <w:lvlJc w:val="left"/>
      <w:pPr>
        <w:ind w:left="6442" w:hanging="212"/>
      </w:pPr>
      <w:rPr>
        <w:rFonts w:hint="default"/>
        <w:lang w:val="uk-UA" w:eastAsia="uk-UA" w:bidi="uk-UA"/>
      </w:rPr>
    </w:lvl>
    <w:lvl w:ilvl="7" w:tplc="26D656A4">
      <w:numFmt w:val="bullet"/>
      <w:lvlText w:val="•"/>
      <w:lvlJc w:val="left"/>
      <w:pPr>
        <w:ind w:left="7462" w:hanging="212"/>
      </w:pPr>
      <w:rPr>
        <w:rFonts w:hint="default"/>
        <w:lang w:val="uk-UA" w:eastAsia="uk-UA" w:bidi="uk-UA"/>
      </w:rPr>
    </w:lvl>
    <w:lvl w:ilvl="8" w:tplc="59CEBF1A">
      <w:numFmt w:val="bullet"/>
      <w:lvlText w:val="•"/>
      <w:lvlJc w:val="left"/>
      <w:pPr>
        <w:ind w:left="8483" w:hanging="212"/>
      </w:pPr>
      <w:rPr>
        <w:rFonts w:hint="default"/>
        <w:lang w:val="uk-UA" w:eastAsia="uk-UA" w:bidi="uk-UA"/>
      </w:rPr>
    </w:lvl>
  </w:abstractNum>
  <w:abstractNum w:abstractNumId="118">
    <w:nsid w:val="7D5B55CF"/>
    <w:multiLevelType w:val="singleLevel"/>
    <w:tmpl w:val="756040B6"/>
    <w:lvl w:ilvl="0">
      <w:numFmt w:val="bullet"/>
      <w:lvlText w:val="-"/>
      <w:lvlJc w:val="left"/>
      <w:pPr>
        <w:tabs>
          <w:tab w:val="num" w:pos="420"/>
        </w:tabs>
        <w:ind w:left="420" w:hanging="3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8"/>
  </w:num>
  <w:num w:numId="8">
    <w:abstractNumId w:val="101"/>
  </w:num>
  <w:num w:numId="9">
    <w:abstractNumId w:val="85"/>
  </w:num>
  <w:num w:numId="10">
    <w:abstractNumId w:val="69"/>
  </w:num>
  <w:num w:numId="11">
    <w:abstractNumId w:val="113"/>
  </w:num>
  <w:num w:numId="12">
    <w:abstractNumId w:val="110"/>
  </w:num>
  <w:num w:numId="13">
    <w:abstractNumId w:val="111"/>
  </w:num>
  <w:num w:numId="14">
    <w:abstractNumId w:val="112"/>
  </w:num>
  <w:num w:numId="15">
    <w:abstractNumId w:val="115"/>
  </w:num>
  <w:num w:numId="16">
    <w:abstractNumId w:val="116"/>
  </w:num>
  <w:num w:numId="17">
    <w:abstractNumId w:val="100"/>
  </w:num>
  <w:num w:numId="18">
    <w:abstractNumId w:val="86"/>
  </w:num>
  <w:num w:numId="19">
    <w:abstractNumId w:val="91"/>
  </w:num>
  <w:num w:numId="20">
    <w:abstractNumId w:val="108"/>
  </w:num>
  <w:num w:numId="21">
    <w:abstractNumId w:val="105"/>
  </w:num>
  <w:num w:numId="22">
    <w:abstractNumId w:val="94"/>
  </w:num>
  <w:num w:numId="23">
    <w:abstractNumId w:val="97"/>
  </w:num>
  <w:num w:numId="24">
    <w:abstractNumId w:val="109"/>
  </w:num>
  <w:num w:numId="25">
    <w:abstractNumId w:val="93"/>
  </w:num>
  <w:num w:numId="26">
    <w:abstractNumId w:val="99"/>
  </w:num>
  <w:num w:numId="27">
    <w:abstractNumId w:val="79"/>
  </w:num>
  <w:num w:numId="28">
    <w:abstractNumId w:val="114"/>
  </w:num>
  <w:num w:numId="29">
    <w:abstractNumId w:val="104"/>
  </w:num>
  <w:num w:numId="30">
    <w:abstractNumId w:val="118"/>
  </w:num>
  <w:num w:numId="31">
    <w:abstractNumId w:val="72"/>
  </w:num>
  <w:num w:numId="32">
    <w:abstractNumId w:val="95"/>
  </w:num>
  <w:num w:numId="33">
    <w:abstractNumId w:val="70"/>
  </w:num>
  <w:num w:numId="34">
    <w:abstractNumId w:val="83"/>
  </w:num>
  <w:num w:numId="35">
    <w:abstractNumId w:val="103"/>
  </w:num>
  <w:num w:numId="36">
    <w:abstractNumId w:val="102"/>
  </w:num>
  <w:num w:numId="37">
    <w:abstractNumId w:val="92"/>
  </w:num>
  <w:num w:numId="38">
    <w:abstractNumId w:val="98"/>
  </w:num>
  <w:num w:numId="39">
    <w:abstractNumId w:val="80"/>
  </w:num>
  <w:num w:numId="40">
    <w:abstractNumId w:val="1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5C0DF-B8B9-496E-9AF3-9BFBD68B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2020-11-12T19:39:00Z</dcterms:created>
  <dcterms:modified xsi:type="dcterms:W3CDTF">2020-11-13T10:04:00Z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