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36024" w14:textId="77777777" w:rsidR="00F2331D" w:rsidRDefault="00F2331D" w:rsidP="00F2331D">
      <w:pPr>
        <w:pStyle w:val="afffffffffffffffffffffffffff5"/>
        <w:rPr>
          <w:rFonts w:ascii="Verdana" w:hAnsi="Verdana"/>
          <w:color w:val="000000"/>
          <w:sz w:val="21"/>
          <w:szCs w:val="21"/>
        </w:rPr>
      </w:pPr>
      <w:r>
        <w:rPr>
          <w:rFonts w:ascii="Helvetica Neue" w:hAnsi="Helvetica Neue"/>
          <w:b/>
          <w:bCs w:val="0"/>
          <w:color w:val="222222"/>
          <w:sz w:val="21"/>
          <w:szCs w:val="21"/>
        </w:rPr>
        <w:t>Никитин, Станислав Анатольевич.</w:t>
      </w:r>
    </w:p>
    <w:p w14:paraId="110C4D27" w14:textId="77777777" w:rsidR="00F2331D" w:rsidRDefault="00F2331D" w:rsidP="00F2331D">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Методы СВЧ-эллипсометрии в задачах дистанционного зондирования </w:t>
      </w:r>
      <w:proofErr w:type="gramStart"/>
      <w:r>
        <w:rPr>
          <w:rFonts w:ascii="Helvetica Neue" w:hAnsi="Helvetica Neue" w:cs="Arial"/>
          <w:caps/>
          <w:color w:val="222222"/>
          <w:sz w:val="21"/>
          <w:szCs w:val="21"/>
        </w:rPr>
        <w:t>ледников :</w:t>
      </w:r>
      <w:proofErr w:type="gramEnd"/>
      <w:r>
        <w:rPr>
          <w:rFonts w:ascii="Helvetica Neue" w:hAnsi="Helvetica Neue" w:cs="Arial"/>
          <w:caps/>
          <w:color w:val="222222"/>
          <w:sz w:val="21"/>
          <w:szCs w:val="21"/>
        </w:rPr>
        <w:t xml:space="preserve"> диссертация ... кандидата физико-математических наук : 01.04.03. - Томск, 1983. - 155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1FF87F40" w14:textId="77777777" w:rsidR="00F2331D" w:rsidRDefault="00F2331D" w:rsidP="00F2331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Никитин, Станислав Анатольевич</w:t>
      </w:r>
    </w:p>
    <w:p w14:paraId="1B3688ED"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162FBB4D"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Методы дистанционного зондирования ледников и возможности увеличения их информационной </w:t>
      </w:r>
      <w:proofErr w:type="gramStart"/>
      <w:r>
        <w:rPr>
          <w:rFonts w:ascii="Arial" w:hAnsi="Arial" w:cs="Arial"/>
          <w:color w:val="333333"/>
          <w:sz w:val="21"/>
          <w:szCs w:val="21"/>
        </w:rPr>
        <w:t>способности .</w:t>
      </w:r>
      <w:proofErr w:type="gramEnd"/>
      <w:r>
        <w:rPr>
          <w:rFonts w:ascii="Arial" w:hAnsi="Arial" w:cs="Arial"/>
          <w:color w:val="333333"/>
          <w:sz w:val="21"/>
          <w:szCs w:val="21"/>
        </w:rPr>
        <w:t xml:space="preserve"> II</w:t>
      </w:r>
    </w:p>
    <w:p w14:paraId="40312C39"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Радиофизические методы дистанционного зондирования </w:t>
      </w:r>
      <w:proofErr w:type="gramStart"/>
      <w:r>
        <w:rPr>
          <w:rFonts w:ascii="Arial" w:hAnsi="Arial" w:cs="Arial"/>
          <w:color w:val="333333"/>
          <w:sz w:val="21"/>
          <w:szCs w:val="21"/>
        </w:rPr>
        <w:t>ледников.II</w:t>
      </w:r>
      <w:proofErr w:type="gramEnd"/>
    </w:p>
    <w:p w14:paraId="397A69D6"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Поляризационная структура рассеянных сигналов при зондировании ледников.</w:t>
      </w:r>
    </w:p>
    <w:p w14:paraId="283B1C7F"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Поляризационно-оптические методы исследования напряжений и деформаций.</w:t>
      </w:r>
    </w:p>
    <w:p w14:paraId="7EC1013C"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Методы оптической эллипсометрии</w:t>
      </w:r>
    </w:p>
    <w:p w14:paraId="4D59577A"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Краткие выводы и постановка задачи</w:t>
      </w:r>
    </w:p>
    <w:p w14:paraId="777DC6BF"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Радиооптические свойства ледников</w:t>
      </w:r>
    </w:p>
    <w:p w14:paraId="2F3E8F04"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Радиооптические свойства однослойных ледников и возможная причина анизотропии.</w:t>
      </w:r>
    </w:p>
    <w:p w14:paraId="0E014939"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Модель однослойного ледника в виде оптического компенсатора для случая поляризационно-изотропного</w:t>
      </w:r>
    </w:p>
    <w:p w14:paraId="6262CF18"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Поляризационные инварианты однослойного ледника</w:t>
      </w:r>
    </w:p>
    <w:p w14:paraId="03AFBF30"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Радиооптические свойства двухслойного ледника</w:t>
      </w:r>
    </w:p>
    <w:p w14:paraId="08464465"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Операторы ледников со сложной структурой.</w:t>
      </w:r>
    </w:p>
    <w:p w14:paraId="0ABA93C3"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Выводы.</w:t>
      </w:r>
    </w:p>
    <w:p w14:paraId="32C354BE"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СВЧ-эллипсометрия ледников и задача интерпретации данных зондирования</w:t>
      </w:r>
    </w:p>
    <w:p w14:paraId="0A96B9A5"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Выбор оптимальных видов поляризации для задач СВЧ-эллипсометрии ледников</w:t>
      </w:r>
    </w:p>
    <w:p w14:paraId="535CA065"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Зондирование ледников с использованием поляризаци-онно-модулированных сигналов.</w:t>
      </w:r>
    </w:p>
    <w:p w14:paraId="23821809"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Корреляционная обработка и интерпретация данных зондирования для случая поляризационно-изотропного ложа</w:t>
      </w:r>
    </w:p>
    <w:p w14:paraId="50E0E6D6"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Использование поляризационных инвариантов ледника в задаче радиолокационной эллипсометрии</w:t>
      </w:r>
    </w:p>
    <w:p w14:paraId="5F048A37"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Эллипсометрия ледников в случае произвольной ориентации оптической оси и электрической анизотропии ложа.</w:t>
      </w:r>
    </w:p>
    <w:p w14:paraId="4C373E17"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Анализ вектора Стокса в модели ледника с тающей поверхностью</w:t>
      </w:r>
    </w:p>
    <w:p w14:paraId="7E55D796"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Использование искусственных отражателей в задачах СВЧ-эллипсометрии ледников</w:t>
      </w:r>
    </w:p>
    <w:p w14:paraId="3E3C9086"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Выводы.</w:t>
      </w:r>
    </w:p>
    <w:p w14:paraId="34814869"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СВЧ-эллипсометрия горных ледников Алтая</w:t>
      </w:r>
    </w:p>
    <w:p w14:paraId="5EC3B4EA"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Краткая характеристика района и объектов исследования</w:t>
      </w:r>
    </w:p>
    <w:p w14:paraId="15006DDF"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Аппаратура и методика измерений</w:t>
      </w:r>
    </w:p>
    <w:p w14:paraId="4C83B6F6"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Исследование однослойных ледников.</w:t>
      </w:r>
    </w:p>
    <w:p w14:paraId="740EE8FC"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Интерпретация данных зондирования однослойных ледников</w:t>
      </w:r>
    </w:p>
    <w:p w14:paraId="7B0D01C8"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5.5. Интерпретация данных экспериментов с целью </w:t>
      </w:r>
      <w:proofErr w:type="gramStart"/>
      <w:r>
        <w:rPr>
          <w:rFonts w:ascii="Arial" w:hAnsi="Arial" w:cs="Arial"/>
          <w:color w:val="333333"/>
          <w:sz w:val="21"/>
          <w:szCs w:val="21"/>
        </w:rPr>
        <w:t>определе:-:.</w:t>
      </w:r>
      <w:proofErr w:type="gramEnd"/>
      <w:r>
        <w:rPr>
          <w:rFonts w:ascii="Arial" w:hAnsi="Arial" w:cs="Arial"/>
          <w:color w:val="333333"/>
          <w:sz w:val="21"/>
          <w:szCs w:val="21"/>
        </w:rPr>
        <w:t xml:space="preserve"> ния механических параметров ледника</w:t>
      </w:r>
    </w:p>
    <w:p w14:paraId="3D0A47C6"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Экспериментальные исследования поляризационных инвариантов ледников</w:t>
      </w:r>
    </w:p>
    <w:p w14:paraId="4E7042FB"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Практическое значение результатов СВЧ-эллипсометрии ледников.</w:t>
      </w:r>
    </w:p>
    <w:p w14:paraId="43C67F09" w14:textId="77777777" w:rsidR="00F2331D" w:rsidRDefault="00F2331D" w:rsidP="00F233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5.8. Выводы.</w:t>
      </w:r>
    </w:p>
    <w:p w14:paraId="071EBB05" w14:textId="73375769" w:rsidR="00E67B85" w:rsidRPr="00F2331D" w:rsidRDefault="00E67B85" w:rsidP="00F2331D"/>
    <w:sectPr w:rsidR="00E67B85" w:rsidRPr="00F2331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6A3F2" w14:textId="77777777" w:rsidR="00822203" w:rsidRDefault="00822203">
      <w:pPr>
        <w:spacing w:after="0" w:line="240" w:lineRule="auto"/>
      </w:pPr>
      <w:r>
        <w:separator/>
      </w:r>
    </w:p>
  </w:endnote>
  <w:endnote w:type="continuationSeparator" w:id="0">
    <w:p w14:paraId="66E09B31" w14:textId="77777777" w:rsidR="00822203" w:rsidRDefault="00822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CDD7" w14:textId="77777777" w:rsidR="00822203" w:rsidRDefault="00822203"/>
    <w:p w14:paraId="6C587B35" w14:textId="77777777" w:rsidR="00822203" w:rsidRDefault="00822203"/>
    <w:p w14:paraId="197B92BF" w14:textId="77777777" w:rsidR="00822203" w:rsidRDefault="00822203"/>
    <w:p w14:paraId="34B971D8" w14:textId="77777777" w:rsidR="00822203" w:rsidRDefault="00822203"/>
    <w:p w14:paraId="495137BF" w14:textId="77777777" w:rsidR="00822203" w:rsidRDefault="00822203"/>
    <w:p w14:paraId="4BD470C7" w14:textId="77777777" w:rsidR="00822203" w:rsidRDefault="00822203"/>
    <w:p w14:paraId="2FF76CB1" w14:textId="77777777" w:rsidR="00822203" w:rsidRDefault="008222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5CC720" wp14:editId="0E5006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03D22" w14:textId="77777777" w:rsidR="00822203" w:rsidRDefault="008222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5CC7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003D22" w14:textId="77777777" w:rsidR="00822203" w:rsidRDefault="008222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119971" w14:textId="77777777" w:rsidR="00822203" w:rsidRDefault="00822203"/>
    <w:p w14:paraId="38386768" w14:textId="77777777" w:rsidR="00822203" w:rsidRDefault="00822203"/>
    <w:p w14:paraId="66E3D513" w14:textId="77777777" w:rsidR="00822203" w:rsidRDefault="008222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103137" wp14:editId="1B3CDD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1985" w14:textId="77777777" w:rsidR="00822203" w:rsidRDefault="00822203"/>
                          <w:p w14:paraId="09980459" w14:textId="77777777" w:rsidR="00822203" w:rsidRDefault="008222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1031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181985" w14:textId="77777777" w:rsidR="00822203" w:rsidRDefault="00822203"/>
                    <w:p w14:paraId="09980459" w14:textId="77777777" w:rsidR="00822203" w:rsidRDefault="008222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722101" w14:textId="77777777" w:rsidR="00822203" w:rsidRDefault="00822203"/>
    <w:p w14:paraId="2E68FACE" w14:textId="77777777" w:rsidR="00822203" w:rsidRDefault="00822203">
      <w:pPr>
        <w:rPr>
          <w:sz w:val="2"/>
          <w:szCs w:val="2"/>
        </w:rPr>
      </w:pPr>
    </w:p>
    <w:p w14:paraId="0C6A89B4" w14:textId="77777777" w:rsidR="00822203" w:rsidRDefault="00822203"/>
    <w:p w14:paraId="6E318233" w14:textId="77777777" w:rsidR="00822203" w:rsidRDefault="00822203">
      <w:pPr>
        <w:spacing w:after="0" w:line="240" w:lineRule="auto"/>
      </w:pPr>
    </w:p>
  </w:footnote>
  <w:footnote w:type="continuationSeparator" w:id="0">
    <w:p w14:paraId="7E7978CC" w14:textId="77777777" w:rsidR="00822203" w:rsidRDefault="00822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03"/>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118903</TotalTime>
  <Pages>2</Pages>
  <Words>342</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2652</cp:revision>
  <cp:lastPrinted>2009-02-06T05:36:00Z</cp:lastPrinted>
  <dcterms:created xsi:type="dcterms:W3CDTF">2024-01-07T13:43:00Z</dcterms:created>
  <dcterms:modified xsi:type="dcterms:W3CDTF">2025-06-20T16:17:00Z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