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E200" w14:textId="77777777" w:rsidR="00B37D39" w:rsidRPr="00B37D39" w:rsidRDefault="00B37D39" w:rsidP="00B37D39">
      <w:pPr>
        <w:rPr>
          <w:rFonts w:ascii="Helvetica" w:hAnsi="Helvetica" w:cs="Helvetica"/>
          <w:b/>
          <w:bCs/>
          <w:color w:val="222222"/>
          <w:sz w:val="21"/>
          <w:szCs w:val="21"/>
        </w:rPr>
      </w:pPr>
      <w:r w:rsidRPr="00B37D39">
        <w:rPr>
          <w:rFonts w:ascii="Helvetica" w:hAnsi="Helvetica" w:cs="Helvetica" w:hint="eastAsia"/>
          <w:b/>
          <w:bCs/>
          <w:color w:val="222222"/>
          <w:sz w:val="21"/>
          <w:szCs w:val="21"/>
        </w:rPr>
        <w:t>Горячева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Ирина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Игоревна</w:t>
      </w:r>
      <w:r w:rsidRPr="00B37D39">
        <w:rPr>
          <w:rFonts w:ascii="Helvetica" w:hAnsi="Helvetica" w:cs="Helvetica"/>
          <w:b/>
          <w:bCs/>
          <w:color w:val="222222"/>
          <w:sz w:val="21"/>
          <w:szCs w:val="21"/>
        </w:rPr>
        <w:t>.</w:t>
      </w:r>
    </w:p>
    <w:p w14:paraId="7CFDF6AF" w14:textId="77777777" w:rsidR="00B37D39" w:rsidRPr="00B37D39" w:rsidRDefault="00B37D39" w:rsidP="00B37D39">
      <w:pPr>
        <w:rPr>
          <w:rFonts w:ascii="Helvetica" w:hAnsi="Helvetica" w:cs="Helvetica"/>
          <w:b/>
          <w:bCs/>
          <w:color w:val="222222"/>
          <w:sz w:val="21"/>
          <w:szCs w:val="21"/>
        </w:rPr>
      </w:pPr>
      <w:r w:rsidRPr="00B37D39">
        <w:rPr>
          <w:rFonts w:ascii="Helvetica" w:hAnsi="Helvetica" w:cs="Helvetica" w:hint="eastAsia"/>
          <w:b/>
          <w:bCs/>
          <w:color w:val="222222"/>
          <w:sz w:val="21"/>
          <w:szCs w:val="21"/>
        </w:rPr>
        <w:t>Явление</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бессамцовости</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в</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популяциях</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жуков</w:t>
      </w:r>
      <w:r w:rsidRPr="00B37D39">
        <w:rPr>
          <w:rFonts w:ascii="Helvetica" w:hAnsi="Helvetica" w:cs="Helvetica"/>
          <w:b/>
          <w:bCs/>
          <w:color w:val="222222"/>
          <w:sz w:val="21"/>
          <w:szCs w:val="21"/>
        </w:rPr>
        <w:t xml:space="preserve"> Adalia bipunctata L : </w:t>
      </w:r>
      <w:r w:rsidRPr="00B37D39">
        <w:rPr>
          <w:rFonts w:ascii="Helvetica" w:hAnsi="Helvetica" w:cs="Helvetica" w:hint="eastAsia"/>
          <w:b/>
          <w:bCs/>
          <w:color w:val="222222"/>
          <w:sz w:val="21"/>
          <w:szCs w:val="21"/>
        </w:rPr>
        <w:t>диссертация</w:t>
      </w:r>
      <w:r w:rsidRPr="00B37D39">
        <w:rPr>
          <w:rFonts w:ascii="Helvetica" w:hAnsi="Helvetica" w:cs="Helvetica"/>
          <w:b/>
          <w:bCs/>
          <w:color w:val="222222"/>
          <w:sz w:val="21"/>
          <w:szCs w:val="21"/>
        </w:rPr>
        <w:t xml:space="preserve"> ... </w:t>
      </w:r>
      <w:r w:rsidRPr="00B37D39">
        <w:rPr>
          <w:rFonts w:ascii="Helvetica" w:hAnsi="Helvetica" w:cs="Helvetica" w:hint="eastAsia"/>
          <w:b/>
          <w:bCs/>
          <w:color w:val="222222"/>
          <w:sz w:val="21"/>
          <w:szCs w:val="21"/>
        </w:rPr>
        <w:t>кандидата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биологических</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наук</w:t>
      </w:r>
      <w:r w:rsidRPr="00B37D39">
        <w:rPr>
          <w:rFonts w:ascii="Helvetica" w:hAnsi="Helvetica" w:cs="Helvetica"/>
          <w:b/>
          <w:bCs/>
          <w:color w:val="222222"/>
          <w:sz w:val="21"/>
          <w:szCs w:val="21"/>
        </w:rPr>
        <w:t xml:space="preserve"> : 03.00.15. - </w:t>
      </w:r>
      <w:r w:rsidRPr="00B37D39">
        <w:rPr>
          <w:rFonts w:ascii="Helvetica" w:hAnsi="Helvetica" w:cs="Helvetica" w:hint="eastAsia"/>
          <w:b/>
          <w:bCs/>
          <w:color w:val="222222"/>
          <w:sz w:val="21"/>
          <w:szCs w:val="21"/>
        </w:rPr>
        <w:t>Москва</w:t>
      </w:r>
      <w:r w:rsidRPr="00B37D39">
        <w:rPr>
          <w:rFonts w:ascii="Helvetica" w:hAnsi="Helvetica" w:cs="Helvetica"/>
          <w:b/>
          <w:bCs/>
          <w:color w:val="222222"/>
          <w:sz w:val="21"/>
          <w:szCs w:val="21"/>
        </w:rPr>
        <w:t xml:space="preserve">, 1999. - 125 </w:t>
      </w:r>
      <w:r w:rsidRPr="00B37D39">
        <w:rPr>
          <w:rFonts w:ascii="Helvetica" w:hAnsi="Helvetica" w:cs="Helvetica" w:hint="eastAsia"/>
          <w:b/>
          <w:bCs/>
          <w:color w:val="222222"/>
          <w:sz w:val="21"/>
          <w:szCs w:val="21"/>
        </w:rPr>
        <w:t>с</w:t>
      </w:r>
      <w:r w:rsidRPr="00B37D39">
        <w:rPr>
          <w:rFonts w:ascii="Helvetica" w:hAnsi="Helvetica" w:cs="Helvetica"/>
          <w:b/>
          <w:bCs/>
          <w:color w:val="222222"/>
          <w:sz w:val="21"/>
          <w:szCs w:val="21"/>
        </w:rPr>
        <w:t xml:space="preserve">. : </w:t>
      </w:r>
      <w:r w:rsidRPr="00B37D39">
        <w:rPr>
          <w:rFonts w:ascii="Helvetica" w:hAnsi="Helvetica" w:cs="Helvetica" w:hint="eastAsia"/>
          <w:b/>
          <w:bCs/>
          <w:color w:val="222222"/>
          <w:sz w:val="21"/>
          <w:szCs w:val="21"/>
        </w:rPr>
        <w:t>ил</w:t>
      </w:r>
      <w:r w:rsidRPr="00B37D39">
        <w:rPr>
          <w:rFonts w:ascii="Helvetica" w:hAnsi="Helvetica" w:cs="Helvetica"/>
          <w:b/>
          <w:bCs/>
          <w:color w:val="222222"/>
          <w:sz w:val="21"/>
          <w:szCs w:val="21"/>
        </w:rPr>
        <w:t>.</w:t>
      </w:r>
    </w:p>
    <w:p w14:paraId="35ED8BDD" w14:textId="77777777" w:rsidR="00B37D39" w:rsidRPr="00B37D39" w:rsidRDefault="00B37D39" w:rsidP="00B37D39">
      <w:pPr>
        <w:rPr>
          <w:rFonts w:ascii="Helvetica" w:hAnsi="Helvetica" w:cs="Helvetica"/>
          <w:b/>
          <w:bCs/>
          <w:color w:val="222222"/>
          <w:sz w:val="21"/>
          <w:szCs w:val="21"/>
        </w:rPr>
      </w:pPr>
      <w:r w:rsidRPr="00B37D39">
        <w:rPr>
          <w:rFonts w:ascii="Helvetica" w:hAnsi="Helvetica" w:cs="Helvetica" w:hint="eastAsia"/>
          <w:b/>
          <w:bCs/>
          <w:color w:val="222222"/>
          <w:sz w:val="21"/>
          <w:szCs w:val="21"/>
        </w:rPr>
        <w:t>больше</w:t>
      </w:r>
    </w:p>
    <w:p w14:paraId="751B7386" w14:textId="77777777" w:rsidR="00B37D39" w:rsidRPr="00B37D39" w:rsidRDefault="00B37D39" w:rsidP="00B37D39">
      <w:pPr>
        <w:rPr>
          <w:rFonts w:ascii="Helvetica" w:hAnsi="Helvetica" w:cs="Helvetica"/>
          <w:b/>
          <w:bCs/>
          <w:color w:val="222222"/>
          <w:sz w:val="21"/>
          <w:szCs w:val="21"/>
        </w:rPr>
      </w:pPr>
      <w:r w:rsidRPr="00B37D39">
        <w:rPr>
          <w:rFonts w:ascii="Helvetica" w:hAnsi="Helvetica" w:cs="Helvetica" w:hint="eastAsia"/>
          <w:b/>
          <w:bCs/>
          <w:color w:val="222222"/>
          <w:sz w:val="21"/>
          <w:szCs w:val="21"/>
        </w:rPr>
        <w:t>Цитаты</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из</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текста</w:t>
      </w:r>
      <w:r w:rsidRPr="00B37D39">
        <w:rPr>
          <w:rFonts w:ascii="Helvetica" w:hAnsi="Helvetica" w:cs="Helvetica"/>
          <w:b/>
          <w:bCs/>
          <w:color w:val="222222"/>
          <w:sz w:val="21"/>
          <w:szCs w:val="21"/>
        </w:rPr>
        <w:t>:</w:t>
      </w:r>
    </w:p>
    <w:p w14:paraId="392BDE81" w14:textId="77777777" w:rsidR="00B37D39" w:rsidRPr="00B37D39" w:rsidRDefault="00B37D39" w:rsidP="00B37D39">
      <w:pPr>
        <w:rPr>
          <w:rFonts w:ascii="Helvetica" w:hAnsi="Helvetica" w:cs="Helvetica"/>
          <w:b/>
          <w:bCs/>
          <w:color w:val="222222"/>
          <w:sz w:val="21"/>
          <w:szCs w:val="21"/>
        </w:rPr>
      </w:pPr>
      <w:r w:rsidRPr="00B37D39">
        <w:rPr>
          <w:rFonts w:ascii="Helvetica" w:hAnsi="Helvetica" w:cs="Helvetica" w:hint="eastAsia"/>
          <w:b/>
          <w:bCs/>
          <w:color w:val="222222"/>
          <w:sz w:val="21"/>
          <w:szCs w:val="21"/>
        </w:rPr>
        <w:t>стр</w:t>
      </w:r>
      <w:r w:rsidRPr="00B37D39">
        <w:rPr>
          <w:rFonts w:ascii="Helvetica" w:hAnsi="Helvetica" w:cs="Helvetica"/>
          <w:b/>
          <w:bCs/>
          <w:color w:val="222222"/>
          <w:sz w:val="21"/>
          <w:szCs w:val="21"/>
        </w:rPr>
        <w:t>. 1</w:t>
      </w:r>
    </w:p>
    <w:p w14:paraId="6303DA65" w14:textId="77777777" w:rsidR="00B37D39" w:rsidRPr="00B37D39" w:rsidRDefault="00B37D39" w:rsidP="00B37D39">
      <w:pPr>
        <w:rPr>
          <w:rFonts w:ascii="Helvetica" w:hAnsi="Helvetica" w:cs="Helvetica"/>
          <w:b/>
          <w:bCs/>
          <w:color w:val="222222"/>
          <w:sz w:val="21"/>
          <w:szCs w:val="21"/>
        </w:rPr>
      </w:pPr>
      <w:r w:rsidRPr="00B37D39">
        <w:rPr>
          <w:rFonts w:ascii="Helvetica" w:hAnsi="Helvetica" w:cs="Helvetica" w:hint="eastAsia"/>
          <w:b/>
          <w:bCs/>
          <w:color w:val="222222"/>
          <w:sz w:val="21"/>
          <w:szCs w:val="21"/>
        </w:rPr>
        <w:t>И</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Н</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С</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Т</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И</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Т</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У</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Т</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О</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Б</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Щ</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Е</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Й</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Г</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Е</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Н</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Е</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Т</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И</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К</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И</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им</w:t>
      </w:r>
      <w:r w:rsidRPr="00B37D39">
        <w:rPr>
          <w:rFonts w:ascii="Helvetica" w:hAnsi="Helvetica" w:cs="Helvetica"/>
          <w:b/>
          <w:bCs/>
          <w:color w:val="222222"/>
          <w:sz w:val="21"/>
          <w:szCs w:val="21"/>
        </w:rPr>
        <w:t>.</w:t>
      </w:r>
      <w:r w:rsidRPr="00B37D39">
        <w:rPr>
          <w:rFonts w:ascii="Helvetica" w:hAnsi="Helvetica" w:cs="Helvetica" w:hint="eastAsia"/>
          <w:b/>
          <w:bCs/>
          <w:color w:val="222222"/>
          <w:sz w:val="21"/>
          <w:szCs w:val="21"/>
        </w:rPr>
        <w:t>Н</w:t>
      </w:r>
      <w:r w:rsidRPr="00B37D39">
        <w:rPr>
          <w:rFonts w:ascii="Helvetica" w:hAnsi="Helvetica" w:cs="Helvetica"/>
          <w:b/>
          <w:bCs/>
          <w:color w:val="222222"/>
          <w:sz w:val="21"/>
          <w:szCs w:val="21"/>
        </w:rPr>
        <w:t>.</w:t>
      </w:r>
      <w:r w:rsidRPr="00B37D39">
        <w:rPr>
          <w:rFonts w:ascii="Helvetica" w:hAnsi="Helvetica" w:cs="Helvetica" w:hint="eastAsia"/>
          <w:b/>
          <w:bCs/>
          <w:color w:val="222222"/>
          <w:sz w:val="21"/>
          <w:szCs w:val="21"/>
        </w:rPr>
        <w:t>И</w:t>
      </w:r>
      <w:r w:rsidRPr="00B37D39">
        <w:rPr>
          <w:rFonts w:ascii="Helvetica" w:hAnsi="Helvetica" w:cs="Helvetica"/>
          <w:b/>
          <w:bCs/>
          <w:color w:val="222222"/>
          <w:sz w:val="21"/>
          <w:szCs w:val="21"/>
        </w:rPr>
        <w:t>.</w:t>
      </w:r>
      <w:r w:rsidRPr="00B37D39">
        <w:rPr>
          <w:rFonts w:ascii="Helvetica" w:hAnsi="Helvetica" w:cs="Helvetica" w:hint="eastAsia"/>
          <w:b/>
          <w:bCs/>
          <w:color w:val="222222"/>
          <w:sz w:val="21"/>
          <w:szCs w:val="21"/>
        </w:rPr>
        <w:t>ВАВИЛОВА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Р</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Н</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на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правах</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рукописи</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ГОРЯЧЕВА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ИРИНА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ИГОРЕВНА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У</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Д</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К</w:t>
      </w:r>
      <w:r w:rsidRPr="00B37D39">
        <w:rPr>
          <w:rFonts w:ascii="Helvetica" w:hAnsi="Helvetica" w:cs="Helvetica"/>
          <w:b/>
          <w:bCs/>
          <w:color w:val="222222"/>
          <w:sz w:val="21"/>
          <w:szCs w:val="21"/>
        </w:rPr>
        <w:t xml:space="preserve"> 575.13:575.17:575.18:595.76.79 </w:t>
      </w:r>
      <w:r w:rsidRPr="00B37D39">
        <w:rPr>
          <w:rFonts w:ascii="Helvetica" w:hAnsi="Helvetica" w:cs="Helvetica" w:hint="eastAsia"/>
          <w:b/>
          <w:bCs/>
          <w:color w:val="222222"/>
          <w:sz w:val="21"/>
          <w:szCs w:val="21"/>
        </w:rPr>
        <w:t>ЯВЛЕНИЕ</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БЕССАМЦОВОСТИ</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В</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ПОПУЛЯЦИЯХ</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ЖУКОВ</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ЛВЛЫА</w:t>
      </w:r>
      <w:r w:rsidRPr="00B37D39">
        <w:rPr>
          <w:rFonts w:ascii="Helvetica" w:hAnsi="Helvetica" w:cs="Helvetica"/>
          <w:b/>
          <w:bCs/>
          <w:color w:val="222222"/>
          <w:sz w:val="21"/>
          <w:szCs w:val="21"/>
        </w:rPr>
        <w:t xml:space="preserve"> BIPUNCTATA </w:t>
      </w:r>
      <w:r w:rsidRPr="00B37D39">
        <w:rPr>
          <w:rFonts w:ascii="Helvetica" w:hAnsi="Helvetica" w:cs="Helvetica" w:hint="eastAsia"/>
          <w:b/>
          <w:bCs/>
          <w:color w:val="222222"/>
          <w:sz w:val="21"/>
          <w:szCs w:val="21"/>
        </w:rPr>
        <w:t>Ь</w:t>
      </w:r>
      <w:r w:rsidRPr="00B37D39">
        <w:rPr>
          <w:rFonts w:ascii="Helvetica" w:hAnsi="Helvetica" w:cs="Helvetica"/>
          <w:b/>
          <w:bCs/>
          <w:color w:val="222222"/>
          <w:sz w:val="21"/>
          <w:szCs w:val="21"/>
        </w:rPr>
        <w:t>. 03.00.15-</w:t>
      </w:r>
      <w:r w:rsidRPr="00B37D39">
        <w:rPr>
          <w:rFonts w:ascii="Helvetica" w:hAnsi="Helvetica" w:cs="Helvetica" w:hint="eastAsia"/>
          <w:b/>
          <w:bCs/>
          <w:color w:val="222222"/>
          <w:sz w:val="21"/>
          <w:szCs w:val="21"/>
        </w:rPr>
        <w:t>ГЕНЕТИКА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Диссертация</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на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соискание</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ученой</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степени</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кандидата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биологических</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наук</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Научный</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руководитель</w:t>
      </w:r>
    </w:p>
    <w:p w14:paraId="25DE453C" w14:textId="77777777" w:rsidR="00B37D39" w:rsidRPr="00B37D39" w:rsidRDefault="00B37D39" w:rsidP="00B37D39">
      <w:pPr>
        <w:rPr>
          <w:rFonts w:ascii="Helvetica" w:hAnsi="Helvetica" w:cs="Helvetica"/>
          <w:b/>
          <w:bCs/>
          <w:color w:val="222222"/>
          <w:sz w:val="21"/>
          <w:szCs w:val="21"/>
        </w:rPr>
      </w:pPr>
      <w:r w:rsidRPr="00B37D39">
        <w:rPr>
          <w:rFonts w:ascii="Helvetica" w:hAnsi="Helvetica" w:cs="Helvetica" w:hint="eastAsia"/>
          <w:b/>
          <w:bCs/>
          <w:color w:val="222222"/>
          <w:sz w:val="21"/>
          <w:szCs w:val="21"/>
        </w:rPr>
        <w:t>стр</w:t>
      </w:r>
      <w:r w:rsidRPr="00B37D39">
        <w:rPr>
          <w:rFonts w:ascii="Helvetica" w:hAnsi="Helvetica" w:cs="Helvetica"/>
          <w:b/>
          <w:bCs/>
          <w:color w:val="222222"/>
          <w:sz w:val="21"/>
          <w:szCs w:val="21"/>
        </w:rPr>
        <w:t>. 41</w:t>
      </w:r>
    </w:p>
    <w:p w14:paraId="5B12E1E4" w14:textId="77777777" w:rsidR="00B37D39" w:rsidRPr="00B37D39" w:rsidRDefault="00B37D39" w:rsidP="00B37D39">
      <w:pPr>
        <w:rPr>
          <w:rFonts w:ascii="Helvetica" w:hAnsi="Helvetica" w:cs="Helvetica"/>
          <w:b/>
          <w:bCs/>
          <w:color w:val="222222"/>
          <w:sz w:val="21"/>
          <w:szCs w:val="21"/>
        </w:rPr>
      </w:pPr>
      <w:r w:rsidRPr="00B37D39">
        <w:rPr>
          <w:rFonts w:ascii="Helvetica" w:hAnsi="Helvetica" w:cs="Helvetica"/>
          <w:b/>
          <w:bCs/>
          <w:color w:val="222222"/>
          <w:sz w:val="21"/>
          <w:szCs w:val="21"/>
        </w:rPr>
        <w:t xml:space="preserve">Adalia hipunctata L . Adalia bipunctata bipunctata, Adalia bipunctata turanica, Adalia bipunctata </w:t>
      </w:r>
      <w:r w:rsidRPr="00B37D39">
        <w:rPr>
          <w:rFonts w:ascii="Helvetica" w:hAnsi="Helvetica" w:cs="Helvetica" w:hint="eastAsia"/>
          <w:b/>
          <w:bCs/>
          <w:color w:val="222222"/>
          <w:sz w:val="21"/>
          <w:szCs w:val="21"/>
        </w:rPr>
        <w:t>и</w:t>
      </w:r>
      <w:r w:rsidRPr="00B37D39">
        <w:rPr>
          <w:rFonts w:ascii="Helvetica" w:hAnsi="Helvetica" w:cs="Helvetica"/>
          <w:b/>
          <w:bCs/>
          <w:color w:val="222222"/>
          <w:sz w:val="21"/>
          <w:szCs w:val="21"/>
        </w:rPr>
        <w:t xml:space="preserve"> Adalia bipunctata revelierei, </w:t>
      </w:r>
      <w:r w:rsidRPr="00B37D39">
        <w:rPr>
          <w:rFonts w:ascii="Helvetica" w:hAnsi="Helvetica" w:cs="Helvetica" w:hint="eastAsia"/>
          <w:b/>
          <w:bCs/>
          <w:color w:val="222222"/>
          <w:sz w:val="21"/>
          <w:szCs w:val="21"/>
        </w:rPr>
        <w:t>различающихся</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по</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характеру</w:t>
      </w:r>
    </w:p>
    <w:p w14:paraId="7E70D286" w14:textId="77777777" w:rsidR="00B37D39" w:rsidRPr="00B37D39" w:rsidRDefault="00B37D39" w:rsidP="00B37D39">
      <w:pPr>
        <w:rPr>
          <w:rFonts w:ascii="Helvetica" w:hAnsi="Helvetica" w:cs="Helvetica"/>
          <w:b/>
          <w:bCs/>
          <w:color w:val="222222"/>
          <w:sz w:val="21"/>
          <w:szCs w:val="21"/>
        </w:rPr>
      </w:pPr>
      <w:r w:rsidRPr="00B37D39">
        <w:rPr>
          <w:rFonts w:ascii="Helvetica" w:hAnsi="Helvetica" w:cs="Helvetica" w:hint="eastAsia"/>
          <w:b/>
          <w:bCs/>
          <w:color w:val="222222"/>
          <w:sz w:val="21"/>
          <w:szCs w:val="21"/>
        </w:rPr>
        <w:t>стр</w:t>
      </w:r>
      <w:r w:rsidRPr="00B37D39">
        <w:rPr>
          <w:rFonts w:ascii="Helvetica" w:hAnsi="Helvetica" w:cs="Helvetica"/>
          <w:b/>
          <w:bCs/>
          <w:color w:val="222222"/>
          <w:sz w:val="21"/>
          <w:szCs w:val="21"/>
        </w:rPr>
        <w:t>. 100</w:t>
      </w:r>
    </w:p>
    <w:p w14:paraId="109CC004" w14:textId="494951B2" w:rsidR="00484EB4" w:rsidRPr="00B37D39" w:rsidRDefault="00B37D39" w:rsidP="00B37D39">
      <w:r w:rsidRPr="00B37D39">
        <w:rPr>
          <w:rFonts w:ascii="Helvetica" w:hAnsi="Helvetica" w:cs="Helvetica" w:hint="eastAsia"/>
          <w:b/>
          <w:bCs/>
          <w:color w:val="222222"/>
          <w:sz w:val="21"/>
          <w:szCs w:val="21"/>
        </w:rPr>
        <w:t>божьей</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коровкп</w:t>
      </w:r>
      <w:r w:rsidRPr="00B37D39">
        <w:rPr>
          <w:rFonts w:ascii="Helvetica" w:hAnsi="Helvetica" w:cs="Helvetica"/>
          <w:b/>
          <w:bCs/>
          <w:color w:val="222222"/>
          <w:sz w:val="21"/>
          <w:szCs w:val="21"/>
        </w:rPr>
        <w:t xml:space="preserve"> Adalia bipunctata L . </w:t>
      </w:r>
      <w:r w:rsidRPr="00B37D39">
        <w:rPr>
          <w:rFonts w:ascii="Helvetica" w:hAnsi="Helvetica" w:cs="Helvetica" w:hint="eastAsia"/>
          <w:b/>
          <w:bCs/>
          <w:color w:val="222222"/>
          <w:sz w:val="21"/>
          <w:szCs w:val="21"/>
        </w:rPr>
        <w:t>изменяются</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в</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сторону</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возрастания</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доли</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самок</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с</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юга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на</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север</w:t>
      </w:r>
      <w:r w:rsidRPr="00B37D39">
        <w:rPr>
          <w:rFonts w:ascii="Helvetica" w:hAnsi="Helvetica" w:cs="Helvetica"/>
          <w:b/>
          <w:bCs/>
          <w:color w:val="222222"/>
          <w:sz w:val="21"/>
          <w:szCs w:val="21"/>
        </w:rPr>
        <w:t xml:space="preserve">. 2. </w:t>
      </w:r>
      <w:r w:rsidRPr="00B37D39">
        <w:rPr>
          <w:rFonts w:ascii="Helvetica" w:hAnsi="Helvetica" w:cs="Helvetica" w:hint="eastAsia"/>
          <w:b/>
          <w:bCs/>
          <w:color w:val="222222"/>
          <w:sz w:val="21"/>
          <w:szCs w:val="21"/>
        </w:rPr>
        <w:t>Бессамцовость</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в</w:t>
      </w:r>
      <w:r w:rsidRPr="00B37D39">
        <w:rPr>
          <w:rFonts w:ascii="Helvetica" w:hAnsi="Helvetica" w:cs="Helvetica"/>
          <w:b/>
          <w:bCs/>
          <w:color w:val="222222"/>
          <w:sz w:val="21"/>
          <w:szCs w:val="21"/>
        </w:rPr>
        <w:t xml:space="preserve"> </w:t>
      </w:r>
      <w:r w:rsidRPr="00B37D39">
        <w:rPr>
          <w:rFonts w:ascii="Helvetica" w:hAnsi="Helvetica" w:cs="Helvetica" w:hint="eastAsia"/>
          <w:b/>
          <w:bCs/>
          <w:color w:val="222222"/>
          <w:sz w:val="21"/>
          <w:szCs w:val="21"/>
        </w:rPr>
        <w:t>популяциях</w:t>
      </w:r>
      <w:r w:rsidRPr="00B37D39">
        <w:rPr>
          <w:rFonts w:ascii="Helvetica" w:hAnsi="Helvetica" w:cs="Helvetica"/>
          <w:b/>
          <w:bCs/>
          <w:color w:val="222222"/>
          <w:sz w:val="21"/>
          <w:szCs w:val="21"/>
        </w:rPr>
        <w:t xml:space="preserve"> Adalia bipunctata </w:t>
      </w:r>
      <w:r w:rsidRPr="00B37D39">
        <w:rPr>
          <w:rFonts w:ascii="Helvetica" w:hAnsi="Helvetica" w:cs="Helvetica" w:hint="eastAsia"/>
          <w:b/>
          <w:bCs/>
          <w:color w:val="222222"/>
          <w:sz w:val="21"/>
          <w:szCs w:val="21"/>
        </w:rPr>
        <w:t>определяется</w:t>
      </w:r>
    </w:p>
    <w:sectPr w:rsidR="00484EB4" w:rsidRPr="00B37D3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9A59" w14:textId="77777777" w:rsidR="00944C4F" w:rsidRDefault="00944C4F">
      <w:pPr>
        <w:spacing w:after="0" w:line="240" w:lineRule="auto"/>
      </w:pPr>
      <w:r>
        <w:separator/>
      </w:r>
    </w:p>
  </w:endnote>
  <w:endnote w:type="continuationSeparator" w:id="0">
    <w:p w14:paraId="530FC58E" w14:textId="77777777" w:rsidR="00944C4F" w:rsidRDefault="0094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3441" w14:textId="77777777" w:rsidR="00944C4F" w:rsidRDefault="00944C4F"/>
    <w:p w14:paraId="6BA7687E" w14:textId="77777777" w:rsidR="00944C4F" w:rsidRDefault="00944C4F"/>
    <w:p w14:paraId="1060A389" w14:textId="77777777" w:rsidR="00944C4F" w:rsidRDefault="00944C4F"/>
    <w:p w14:paraId="666E78B0" w14:textId="77777777" w:rsidR="00944C4F" w:rsidRDefault="00944C4F"/>
    <w:p w14:paraId="3718E170" w14:textId="77777777" w:rsidR="00944C4F" w:rsidRDefault="00944C4F"/>
    <w:p w14:paraId="508D55EF" w14:textId="77777777" w:rsidR="00944C4F" w:rsidRDefault="00944C4F"/>
    <w:p w14:paraId="5926A044" w14:textId="77777777" w:rsidR="00944C4F" w:rsidRDefault="00944C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04E4D1" wp14:editId="37CAFD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A767C" w14:textId="77777777" w:rsidR="00944C4F" w:rsidRDefault="00944C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4E4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1A767C" w14:textId="77777777" w:rsidR="00944C4F" w:rsidRDefault="00944C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F46DE" w14:textId="77777777" w:rsidR="00944C4F" w:rsidRDefault="00944C4F"/>
    <w:p w14:paraId="45AE7748" w14:textId="77777777" w:rsidR="00944C4F" w:rsidRDefault="00944C4F"/>
    <w:p w14:paraId="5122EDAE" w14:textId="77777777" w:rsidR="00944C4F" w:rsidRDefault="00944C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63F826" wp14:editId="73336B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412C9" w14:textId="77777777" w:rsidR="00944C4F" w:rsidRDefault="00944C4F"/>
                          <w:p w14:paraId="791170A6" w14:textId="77777777" w:rsidR="00944C4F" w:rsidRDefault="00944C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3F8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C412C9" w14:textId="77777777" w:rsidR="00944C4F" w:rsidRDefault="00944C4F"/>
                    <w:p w14:paraId="791170A6" w14:textId="77777777" w:rsidR="00944C4F" w:rsidRDefault="00944C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0514F6" w14:textId="77777777" w:rsidR="00944C4F" w:rsidRDefault="00944C4F"/>
    <w:p w14:paraId="1201F8A9" w14:textId="77777777" w:rsidR="00944C4F" w:rsidRDefault="00944C4F">
      <w:pPr>
        <w:rPr>
          <w:sz w:val="2"/>
          <w:szCs w:val="2"/>
        </w:rPr>
      </w:pPr>
    </w:p>
    <w:p w14:paraId="70AD3652" w14:textId="77777777" w:rsidR="00944C4F" w:rsidRDefault="00944C4F"/>
    <w:p w14:paraId="4009DA34" w14:textId="77777777" w:rsidR="00944C4F" w:rsidRDefault="00944C4F">
      <w:pPr>
        <w:spacing w:after="0" w:line="240" w:lineRule="auto"/>
      </w:pPr>
    </w:p>
  </w:footnote>
  <w:footnote w:type="continuationSeparator" w:id="0">
    <w:p w14:paraId="39BB4227" w14:textId="77777777" w:rsidR="00944C4F" w:rsidRDefault="00944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4F"/>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209655</TotalTime>
  <Pages>1</Pages>
  <Words>127</Words>
  <Characters>727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1952</cp:revision>
  <cp:lastPrinted>2009-02-06T05:36:00Z</cp:lastPrinted>
  <dcterms:created xsi:type="dcterms:W3CDTF">2024-01-07T13:43:00Z</dcterms:created>
  <dcterms:modified xsi:type="dcterms:W3CDTF">2025-11-19T10:09:00Z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