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FFAC9" w14:textId="6E6729F4" w:rsidR="002F0517" w:rsidRDefault="00007F9F" w:rsidP="00007F9F">
      <w:pPr>
        <w:rPr>
          <w:rFonts w:ascii="Times New Roman" w:eastAsia="Arial Unicode MS" w:hAnsi="Times New Roman" w:cs="Times New Roman"/>
          <w:b/>
          <w:bCs/>
          <w:color w:val="000000"/>
          <w:kern w:val="0"/>
          <w:sz w:val="28"/>
          <w:szCs w:val="28"/>
          <w:lang w:eastAsia="ru-RU" w:bidi="uk-UA"/>
        </w:rPr>
      </w:pPr>
      <w:proofErr w:type="spellStart"/>
      <w:r w:rsidRPr="00007F9F">
        <w:rPr>
          <w:rFonts w:ascii="Times New Roman" w:eastAsia="Arial Unicode MS" w:hAnsi="Times New Roman" w:cs="Times New Roman" w:hint="eastAsia"/>
          <w:b/>
          <w:bCs/>
          <w:color w:val="000000"/>
          <w:kern w:val="0"/>
          <w:sz w:val="28"/>
          <w:szCs w:val="28"/>
          <w:lang w:eastAsia="ru-RU" w:bidi="uk-UA"/>
        </w:rPr>
        <w:t>Лынова</w:t>
      </w:r>
      <w:proofErr w:type="spellEnd"/>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Анна</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Сергеевна</w:t>
      </w:r>
      <w:r>
        <w:rPr>
          <w:rFonts w:ascii="Times New Roman" w:eastAsia="Arial Unicode MS" w:hAnsi="Times New Roman" w:cs="Times New Roman" w:hint="eastAsia"/>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Применение</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модифицированных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статистических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бутадиен</w:t>
      </w:r>
      <w:r w:rsidRPr="00007F9F">
        <w:rPr>
          <w:rFonts w:ascii="Times New Roman" w:eastAsia="Arial Unicode MS" w:hAnsi="Times New Roman" w:cs="Times New Roman"/>
          <w:b/>
          <w:bCs/>
          <w:color w:val="000000"/>
          <w:kern w:val="0"/>
          <w:sz w:val="28"/>
          <w:szCs w:val="28"/>
          <w:lang w:eastAsia="ru-RU" w:bidi="uk-UA"/>
        </w:rPr>
        <w:t>-</w:t>
      </w:r>
      <w:r w:rsidRPr="00007F9F">
        <w:rPr>
          <w:rFonts w:ascii="Times New Roman" w:eastAsia="Arial Unicode MS" w:hAnsi="Times New Roman" w:cs="Times New Roman" w:hint="eastAsia"/>
          <w:b/>
          <w:bCs/>
          <w:color w:val="000000"/>
          <w:kern w:val="0"/>
          <w:sz w:val="28"/>
          <w:szCs w:val="28"/>
          <w:lang w:eastAsia="ru-RU" w:bidi="uk-UA"/>
        </w:rPr>
        <w:t>стирольных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каучуков</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в</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протекторных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резинах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легковых</w:t>
      </w:r>
      <w:r w:rsidRPr="00007F9F">
        <w:rPr>
          <w:rFonts w:ascii="Times New Roman" w:eastAsia="Arial Unicode MS" w:hAnsi="Times New Roman" w:cs="Times New Roman"/>
          <w:b/>
          <w:bCs/>
          <w:color w:val="000000"/>
          <w:kern w:val="0"/>
          <w:sz w:val="28"/>
          <w:szCs w:val="28"/>
          <w:lang w:eastAsia="ru-RU" w:bidi="uk-UA"/>
        </w:rPr>
        <w:t xml:space="preserve"> </w:t>
      </w:r>
      <w:r w:rsidRPr="00007F9F">
        <w:rPr>
          <w:rFonts w:ascii="Times New Roman" w:eastAsia="Arial Unicode MS" w:hAnsi="Times New Roman" w:cs="Times New Roman" w:hint="eastAsia"/>
          <w:b/>
          <w:bCs/>
          <w:color w:val="000000"/>
          <w:kern w:val="0"/>
          <w:sz w:val="28"/>
          <w:szCs w:val="28"/>
          <w:lang w:eastAsia="ru-RU" w:bidi="uk-UA"/>
        </w:rPr>
        <w:t>шин</w:t>
      </w:r>
    </w:p>
    <w:p w14:paraId="2E30C55C" w14:textId="77777777" w:rsidR="00007F9F" w:rsidRDefault="00007F9F" w:rsidP="00007F9F">
      <w:r>
        <w:rPr>
          <w:rFonts w:hint="eastAsia"/>
        </w:rPr>
        <w:t>ОГЛАВЛЕНИЕ</w:t>
      </w:r>
      <w:r>
        <w:t xml:space="preserve"> </w:t>
      </w:r>
      <w:r>
        <w:rPr>
          <w:rFonts w:hint="eastAsia"/>
        </w:rPr>
        <w:t>ДИССЕРТАЦИИ</w:t>
      </w:r>
    </w:p>
    <w:p w14:paraId="20102D25" w14:textId="77777777" w:rsidR="00007F9F" w:rsidRDefault="00007F9F" w:rsidP="00007F9F">
      <w:r>
        <w:rPr>
          <w:rFonts w:hint="eastAsia"/>
        </w:rPr>
        <w:t>кандидат</w:t>
      </w:r>
      <w:r>
        <w:t xml:space="preserve"> </w:t>
      </w:r>
      <w:r>
        <w:rPr>
          <w:rFonts w:hint="eastAsia"/>
        </w:rPr>
        <w:t>наук</w:t>
      </w:r>
      <w:r>
        <w:t xml:space="preserve"> </w:t>
      </w:r>
      <w:r>
        <w:rPr>
          <w:rFonts w:hint="eastAsia"/>
        </w:rPr>
        <w:t>Лынова</w:t>
      </w:r>
      <w:r>
        <w:t xml:space="preserve"> </w:t>
      </w:r>
      <w:r>
        <w:rPr>
          <w:rFonts w:hint="eastAsia"/>
        </w:rPr>
        <w:t>Анна</w:t>
      </w:r>
      <w:r>
        <w:t xml:space="preserve"> </w:t>
      </w:r>
      <w:r>
        <w:rPr>
          <w:rFonts w:hint="eastAsia"/>
        </w:rPr>
        <w:t>Сергеевна</w:t>
      </w:r>
    </w:p>
    <w:p w14:paraId="27A0AC4D" w14:textId="77777777" w:rsidR="00007F9F" w:rsidRDefault="00007F9F" w:rsidP="00007F9F">
      <w:r>
        <w:rPr>
          <w:rFonts w:hint="eastAsia"/>
        </w:rPr>
        <w:t>ВВЕДЕНИЕ</w:t>
      </w:r>
    </w:p>
    <w:p w14:paraId="59FEC0DD" w14:textId="77777777" w:rsidR="00007F9F" w:rsidRDefault="00007F9F" w:rsidP="00007F9F"/>
    <w:p w14:paraId="1D39D5A6" w14:textId="77777777" w:rsidR="00007F9F" w:rsidRDefault="00007F9F" w:rsidP="00007F9F">
      <w:r>
        <w:rPr>
          <w:rFonts w:hint="eastAsia"/>
        </w:rPr>
        <w:t>ПРИНЯТЫЕ</w:t>
      </w:r>
      <w:r>
        <w:t xml:space="preserve"> </w:t>
      </w:r>
      <w:r>
        <w:rPr>
          <w:rFonts w:hint="eastAsia"/>
        </w:rPr>
        <w:t>СОКРАЩЕНИЯ</w:t>
      </w:r>
      <w:r>
        <w:t xml:space="preserve"> </w:t>
      </w:r>
      <w:r>
        <w:rPr>
          <w:rFonts w:hint="eastAsia"/>
        </w:rPr>
        <w:t>И</w:t>
      </w:r>
      <w:r>
        <w:t xml:space="preserve"> </w:t>
      </w:r>
      <w:r>
        <w:rPr>
          <w:rFonts w:hint="eastAsia"/>
        </w:rPr>
        <w:t>ОБОЗНАЧЕНИЯ</w:t>
      </w:r>
    </w:p>
    <w:p w14:paraId="4EC60258" w14:textId="77777777" w:rsidR="00007F9F" w:rsidRDefault="00007F9F" w:rsidP="00007F9F"/>
    <w:p w14:paraId="1D54B6EC" w14:textId="77777777" w:rsidR="00007F9F" w:rsidRDefault="00007F9F" w:rsidP="00007F9F">
      <w:r>
        <w:rPr>
          <w:rFonts w:hint="eastAsia"/>
        </w:rPr>
        <w:t>ГЛАВА</w:t>
      </w:r>
      <w:r>
        <w:t xml:space="preserve"> 1 </w:t>
      </w:r>
      <w:r>
        <w:rPr>
          <w:rFonts w:hint="eastAsia"/>
        </w:rPr>
        <w:t>ЛИТЕРАТУРНЫЙ</w:t>
      </w:r>
      <w:r>
        <w:t xml:space="preserve"> </w:t>
      </w:r>
      <w:r>
        <w:rPr>
          <w:rFonts w:hint="eastAsia"/>
        </w:rPr>
        <w:t>ОБЗОР</w:t>
      </w:r>
    </w:p>
    <w:p w14:paraId="55FA441D" w14:textId="77777777" w:rsidR="00007F9F" w:rsidRDefault="00007F9F" w:rsidP="00007F9F"/>
    <w:p w14:paraId="7D13F834" w14:textId="77777777" w:rsidR="00007F9F" w:rsidRDefault="00007F9F" w:rsidP="00007F9F">
      <w:r>
        <w:t xml:space="preserve">1.1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улучшения</w:t>
      </w:r>
      <w:r>
        <w:t xml:space="preserve"> </w:t>
      </w:r>
      <w:r>
        <w:rPr>
          <w:rFonts w:hint="eastAsia"/>
        </w:rPr>
        <w:t>эксплуатационных</w:t>
      </w:r>
      <w:r>
        <w:t xml:space="preserve"> </w:t>
      </w:r>
      <w:r>
        <w:rPr>
          <w:rFonts w:hint="eastAsia"/>
        </w:rPr>
        <w:t>характеристик</w:t>
      </w:r>
      <w:r>
        <w:t xml:space="preserve"> </w:t>
      </w:r>
      <w:r>
        <w:rPr>
          <w:rFonts w:hint="eastAsia"/>
        </w:rPr>
        <w:t>пневматических</w:t>
      </w:r>
      <w:r>
        <w:t xml:space="preserve"> </w:t>
      </w:r>
      <w:r>
        <w:rPr>
          <w:rFonts w:hint="eastAsia"/>
        </w:rPr>
        <w:t>шин</w:t>
      </w:r>
    </w:p>
    <w:p w14:paraId="0225E3C5" w14:textId="77777777" w:rsidR="00007F9F" w:rsidRDefault="00007F9F" w:rsidP="00007F9F"/>
    <w:p w14:paraId="029FC03B" w14:textId="77777777" w:rsidR="00007F9F" w:rsidRDefault="00007F9F" w:rsidP="00007F9F">
      <w:r>
        <w:t xml:space="preserve">1.2 </w:t>
      </w:r>
      <w:r>
        <w:rPr>
          <w:rFonts w:hint="eastAsia"/>
        </w:rPr>
        <w:t>Особенности</w:t>
      </w:r>
      <w:r>
        <w:t xml:space="preserve"> </w:t>
      </w:r>
      <w:r>
        <w:rPr>
          <w:rFonts w:hint="eastAsia"/>
        </w:rPr>
        <w:t>рецептуростроения</w:t>
      </w:r>
      <w:r>
        <w:t xml:space="preserve"> </w:t>
      </w:r>
      <w:r>
        <w:rPr>
          <w:rFonts w:hint="eastAsia"/>
        </w:rPr>
        <w:t>протекторных</w:t>
      </w:r>
      <w:r>
        <w:t xml:space="preserve"> </w:t>
      </w:r>
      <w:r>
        <w:rPr>
          <w:rFonts w:hint="eastAsia"/>
        </w:rPr>
        <w:t>резиновых</w:t>
      </w:r>
      <w:r>
        <w:t xml:space="preserve"> </w:t>
      </w:r>
      <w:r>
        <w:rPr>
          <w:rFonts w:hint="eastAsia"/>
        </w:rPr>
        <w:t>смесей</w:t>
      </w:r>
      <w:r>
        <w:t xml:space="preserve"> </w:t>
      </w:r>
      <w:r>
        <w:rPr>
          <w:rFonts w:hint="eastAsia"/>
        </w:rPr>
        <w:t>легковых</w:t>
      </w:r>
      <w:r>
        <w:t xml:space="preserve"> </w:t>
      </w:r>
      <w:r>
        <w:rPr>
          <w:rFonts w:hint="eastAsia"/>
        </w:rPr>
        <w:t>шин</w:t>
      </w:r>
    </w:p>
    <w:p w14:paraId="459E4BBC" w14:textId="77777777" w:rsidR="00007F9F" w:rsidRDefault="00007F9F" w:rsidP="00007F9F"/>
    <w:p w14:paraId="64CC53E4" w14:textId="77777777" w:rsidR="00007F9F" w:rsidRDefault="00007F9F" w:rsidP="00007F9F">
      <w:r>
        <w:t xml:space="preserve">1.3 </w:t>
      </w:r>
      <w:r>
        <w:rPr>
          <w:rFonts w:hint="eastAsia"/>
        </w:rPr>
        <w:t>Влияние</w:t>
      </w:r>
      <w:r>
        <w:t xml:space="preserve"> </w:t>
      </w:r>
      <w:r>
        <w:rPr>
          <w:rFonts w:hint="eastAsia"/>
        </w:rPr>
        <w:t>характеристик</w:t>
      </w:r>
      <w:r>
        <w:t xml:space="preserve"> </w:t>
      </w:r>
      <w:r>
        <w:rPr>
          <w:rFonts w:hint="eastAsia"/>
        </w:rPr>
        <w:t>структуры</w:t>
      </w:r>
      <w:r>
        <w:t xml:space="preserve"> </w:t>
      </w:r>
      <w:r>
        <w:rPr>
          <w:rFonts w:hint="eastAsia"/>
        </w:rPr>
        <w:t>растворного</w:t>
      </w:r>
      <w:r>
        <w:t xml:space="preserve"> </w:t>
      </w:r>
      <w:r>
        <w:rPr>
          <w:rFonts w:hint="eastAsia"/>
        </w:rPr>
        <w:t>бутадиен</w:t>
      </w:r>
      <w:r>
        <w:t>-</w:t>
      </w:r>
      <w:r>
        <w:rPr>
          <w:rFonts w:hint="eastAsia"/>
        </w:rPr>
        <w:t>стирольного</w:t>
      </w:r>
      <w:r>
        <w:t xml:space="preserve"> </w:t>
      </w:r>
      <w:r>
        <w:rPr>
          <w:rFonts w:hint="eastAsia"/>
        </w:rPr>
        <w:t>каучука</w:t>
      </w:r>
      <w:r>
        <w:t xml:space="preserve"> </w:t>
      </w:r>
      <w:r>
        <w:rPr>
          <w:rFonts w:hint="eastAsia"/>
        </w:rPr>
        <w:t>на</w:t>
      </w:r>
      <w:r>
        <w:t xml:space="preserve"> </w:t>
      </w:r>
      <w:r>
        <w:rPr>
          <w:rFonts w:hint="eastAsia"/>
        </w:rPr>
        <w:t>эксплуатационные</w:t>
      </w:r>
      <w:r>
        <w:t xml:space="preserve"> </w:t>
      </w:r>
      <w:r>
        <w:rPr>
          <w:rFonts w:hint="eastAsia"/>
        </w:rPr>
        <w:t>свойства</w:t>
      </w:r>
      <w:r>
        <w:t xml:space="preserve"> </w:t>
      </w:r>
      <w:r>
        <w:rPr>
          <w:rFonts w:hint="eastAsia"/>
        </w:rPr>
        <w:t>РТИ</w:t>
      </w:r>
      <w:r>
        <w:t xml:space="preserve"> </w:t>
      </w:r>
      <w:r>
        <w:rPr>
          <w:rFonts w:hint="eastAsia"/>
        </w:rPr>
        <w:t>и</w:t>
      </w:r>
      <w:r>
        <w:t xml:space="preserve"> </w:t>
      </w:r>
      <w:r>
        <w:rPr>
          <w:rFonts w:hint="eastAsia"/>
        </w:rPr>
        <w:t>шин</w:t>
      </w:r>
    </w:p>
    <w:p w14:paraId="0DBB39E8" w14:textId="77777777" w:rsidR="00007F9F" w:rsidRDefault="00007F9F" w:rsidP="00007F9F"/>
    <w:p w14:paraId="62A93838" w14:textId="77777777" w:rsidR="00007F9F" w:rsidRDefault="00007F9F" w:rsidP="00007F9F">
      <w:r>
        <w:t xml:space="preserve">1.4 </w:t>
      </w:r>
      <w:r>
        <w:rPr>
          <w:rFonts w:hint="eastAsia"/>
        </w:rPr>
        <w:t>Выводы</w:t>
      </w:r>
      <w:r>
        <w:t xml:space="preserve"> </w:t>
      </w:r>
      <w:r>
        <w:rPr>
          <w:rFonts w:hint="eastAsia"/>
        </w:rPr>
        <w:t>из</w:t>
      </w:r>
      <w:r>
        <w:t xml:space="preserve"> </w:t>
      </w:r>
      <w:r>
        <w:rPr>
          <w:rFonts w:hint="eastAsia"/>
        </w:rPr>
        <w:t>литературного</w:t>
      </w:r>
      <w:r>
        <w:t xml:space="preserve"> </w:t>
      </w:r>
      <w:r>
        <w:rPr>
          <w:rFonts w:hint="eastAsia"/>
        </w:rPr>
        <w:t>обзора</w:t>
      </w:r>
    </w:p>
    <w:p w14:paraId="10DEAC5D" w14:textId="77777777" w:rsidR="00007F9F" w:rsidRDefault="00007F9F" w:rsidP="00007F9F"/>
    <w:p w14:paraId="49873477" w14:textId="77777777" w:rsidR="00007F9F" w:rsidRDefault="00007F9F" w:rsidP="00007F9F">
      <w:r>
        <w:rPr>
          <w:rFonts w:hint="eastAsia"/>
        </w:rPr>
        <w:t>ГЛАВА</w:t>
      </w:r>
      <w:r>
        <w:t xml:space="preserve"> 2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62F49A69" w14:textId="77777777" w:rsidR="00007F9F" w:rsidRDefault="00007F9F" w:rsidP="00007F9F"/>
    <w:p w14:paraId="5CD49E89" w14:textId="77777777" w:rsidR="00007F9F" w:rsidRDefault="00007F9F" w:rsidP="00007F9F">
      <w:r>
        <w:t xml:space="preserve">2.1 </w:t>
      </w:r>
      <w:r>
        <w:rPr>
          <w:rFonts w:hint="eastAsia"/>
        </w:rPr>
        <w:t>Объекты</w:t>
      </w:r>
      <w:r>
        <w:t xml:space="preserve"> </w:t>
      </w:r>
      <w:r>
        <w:rPr>
          <w:rFonts w:hint="eastAsia"/>
        </w:rPr>
        <w:t>исследования</w:t>
      </w:r>
    </w:p>
    <w:p w14:paraId="63D2D94A" w14:textId="77777777" w:rsidR="00007F9F" w:rsidRDefault="00007F9F" w:rsidP="00007F9F"/>
    <w:p w14:paraId="2AE6DED3" w14:textId="77777777" w:rsidR="00007F9F" w:rsidRDefault="00007F9F" w:rsidP="00007F9F">
      <w:r>
        <w:t xml:space="preserve">2.2 </w:t>
      </w:r>
      <w:r>
        <w:rPr>
          <w:rFonts w:hint="eastAsia"/>
        </w:rPr>
        <w:t>Методы</w:t>
      </w:r>
      <w:r>
        <w:t xml:space="preserve"> </w:t>
      </w:r>
      <w:r>
        <w:rPr>
          <w:rFonts w:hint="eastAsia"/>
        </w:rPr>
        <w:t>исследования</w:t>
      </w:r>
      <w:r>
        <w:t xml:space="preserve"> </w:t>
      </w:r>
      <w:r>
        <w:rPr>
          <w:rFonts w:hint="eastAsia"/>
        </w:rPr>
        <w:t>каучуков</w:t>
      </w:r>
      <w:r>
        <w:t xml:space="preserve">, </w:t>
      </w:r>
      <w:r>
        <w:rPr>
          <w:rFonts w:hint="eastAsia"/>
        </w:rPr>
        <w:t>резиновых</w:t>
      </w:r>
      <w:r>
        <w:t xml:space="preserve"> </w:t>
      </w:r>
      <w:r>
        <w:rPr>
          <w:rFonts w:hint="eastAsia"/>
        </w:rPr>
        <w:t>смесей</w:t>
      </w:r>
      <w:r>
        <w:t xml:space="preserve"> </w:t>
      </w:r>
      <w:r>
        <w:rPr>
          <w:rFonts w:hint="eastAsia"/>
        </w:rPr>
        <w:t>и</w:t>
      </w:r>
      <w:r>
        <w:t xml:space="preserve"> </w:t>
      </w:r>
      <w:r>
        <w:rPr>
          <w:rFonts w:hint="eastAsia"/>
        </w:rPr>
        <w:t>вулканизатов</w:t>
      </w:r>
    </w:p>
    <w:p w14:paraId="75FF108D" w14:textId="77777777" w:rsidR="00007F9F" w:rsidRDefault="00007F9F" w:rsidP="00007F9F"/>
    <w:p w14:paraId="552AF180" w14:textId="77777777" w:rsidR="00007F9F" w:rsidRDefault="00007F9F" w:rsidP="00007F9F">
      <w:r>
        <w:t xml:space="preserve">2.2.1 </w:t>
      </w:r>
      <w:r>
        <w:rPr>
          <w:rFonts w:hint="eastAsia"/>
        </w:rPr>
        <w:t>Определение</w:t>
      </w:r>
      <w:r>
        <w:t xml:space="preserve"> </w:t>
      </w:r>
      <w:r>
        <w:rPr>
          <w:rFonts w:hint="eastAsia"/>
        </w:rPr>
        <w:t>микроструктуры</w:t>
      </w:r>
      <w:r>
        <w:t xml:space="preserve"> </w:t>
      </w:r>
      <w:r>
        <w:rPr>
          <w:rFonts w:hint="eastAsia"/>
        </w:rPr>
        <w:t>каучуков</w:t>
      </w:r>
    </w:p>
    <w:p w14:paraId="6B7F9423" w14:textId="77777777" w:rsidR="00007F9F" w:rsidRDefault="00007F9F" w:rsidP="00007F9F"/>
    <w:p w14:paraId="1862FE59" w14:textId="77777777" w:rsidR="00007F9F" w:rsidRDefault="00007F9F" w:rsidP="00007F9F">
      <w:r>
        <w:t xml:space="preserve">2.2.2 </w:t>
      </w:r>
      <w:r>
        <w:rPr>
          <w:rFonts w:hint="eastAsia"/>
        </w:rPr>
        <w:t>Определение</w:t>
      </w:r>
      <w:r>
        <w:t xml:space="preserve"> </w:t>
      </w:r>
      <w:r>
        <w:rPr>
          <w:rFonts w:hint="eastAsia"/>
        </w:rPr>
        <w:t>молекулярно</w:t>
      </w:r>
      <w:r>
        <w:t>-</w:t>
      </w:r>
      <w:r>
        <w:rPr>
          <w:rFonts w:hint="eastAsia"/>
        </w:rPr>
        <w:t>массовых</w:t>
      </w:r>
      <w:r>
        <w:t xml:space="preserve"> </w:t>
      </w:r>
      <w:r>
        <w:rPr>
          <w:rFonts w:hint="eastAsia"/>
        </w:rPr>
        <w:t>характери</w:t>
      </w:r>
      <w:r>
        <w:rPr>
          <w:rFonts w:hint="eastAsia"/>
        </w:rPr>
        <w:lastRenderedPageBreak/>
        <w:t>стик</w:t>
      </w:r>
    </w:p>
    <w:p w14:paraId="28C46B15" w14:textId="77777777" w:rsidR="00007F9F" w:rsidRDefault="00007F9F" w:rsidP="00007F9F"/>
    <w:p w14:paraId="124CDACD" w14:textId="77777777" w:rsidR="00007F9F" w:rsidRDefault="00007F9F" w:rsidP="00007F9F">
      <w:r>
        <w:t xml:space="preserve">2.2.3 </w:t>
      </w:r>
      <w:r>
        <w:rPr>
          <w:rFonts w:hint="eastAsia"/>
        </w:rPr>
        <w:t>Определение</w:t>
      </w:r>
      <w:r>
        <w:t xml:space="preserve"> </w:t>
      </w:r>
      <w:r>
        <w:rPr>
          <w:rFonts w:hint="eastAsia"/>
        </w:rPr>
        <w:t>вязкости</w:t>
      </w:r>
      <w:r>
        <w:t xml:space="preserve"> </w:t>
      </w:r>
      <w:r>
        <w:rPr>
          <w:rFonts w:hint="eastAsia"/>
        </w:rPr>
        <w:t>по</w:t>
      </w:r>
      <w:r>
        <w:t xml:space="preserve"> </w:t>
      </w:r>
      <w:r>
        <w:rPr>
          <w:rFonts w:hint="eastAsia"/>
        </w:rPr>
        <w:t>Муни</w:t>
      </w:r>
    </w:p>
    <w:p w14:paraId="2972999B" w14:textId="77777777" w:rsidR="00007F9F" w:rsidRDefault="00007F9F" w:rsidP="00007F9F"/>
    <w:p w14:paraId="2C7B8C74" w14:textId="77777777" w:rsidR="00007F9F" w:rsidRDefault="00007F9F" w:rsidP="00007F9F">
      <w:r>
        <w:t xml:space="preserve">2.2.4 </w:t>
      </w:r>
      <w:r>
        <w:rPr>
          <w:rFonts w:hint="eastAsia"/>
        </w:rPr>
        <w:t>Определение</w:t>
      </w:r>
      <w:r>
        <w:t xml:space="preserve"> </w:t>
      </w:r>
      <w:r>
        <w:rPr>
          <w:rFonts w:hint="eastAsia"/>
        </w:rPr>
        <w:t>температуры</w:t>
      </w:r>
      <w:r>
        <w:t xml:space="preserve"> </w:t>
      </w:r>
      <w:r>
        <w:rPr>
          <w:rFonts w:hint="eastAsia"/>
        </w:rPr>
        <w:t>стеклования</w:t>
      </w:r>
    </w:p>
    <w:p w14:paraId="1AC7FA03" w14:textId="77777777" w:rsidR="00007F9F" w:rsidRDefault="00007F9F" w:rsidP="00007F9F"/>
    <w:p w14:paraId="04CEFD97" w14:textId="77777777" w:rsidR="00007F9F" w:rsidRDefault="00007F9F" w:rsidP="00007F9F">
      <w:r>
        <w:t xml:space="preserve">2.2.5 </w:t>
      </w:r>
      <w:r>
        <w:rPr>
          <w:rFonts w:hint="eastAsia"/>
        </w:rPr>
        <w:t>Определение</w:t>
      </w:r>
      <w:r>
        <w:t xml:space="preserve"> </w:t>
      </w:r>
      <w:r>
        <w:rPr>
          <w:rFonts w:hint="eastAsia"/>
        </w:rPr>
        <w:t>вулканизационных</w:t>
      </w:r>
      <w:r>
        <w:t xml:space="preserve"> </w:t>
      </w:r>
      <w:r>
        <w:rPr>
          <w:rFonts w:hint="eastAsia"/>
        </w:rPr>
        <w:t>характеристик</w:t>
      </w:r>
      <w:r>
        <w:t xml:space="preserve"> </w:t>
      </w:r>
      <w:r>
        <w:rPr>
          <w:rFonts w:hint="eastAsia"/>
        </w:rPr>
        <w:t>и</w:t>
      </w:r>
      <w:r>
        <w:t xml:space="preserve"> </w:t>
      </w:r>
      <w:r>
        <w:rPr>
          <w:rFonts w:hint="eastAsia"/>
        </w:rPr>
        <w:t>физико</w:t>
      </w:r>
      <w:r>
        <w:t>-</w:t>
      </w:r>
      <w:r>
        <w:rPr>
          <w:rFonts w:hint="eastAsia"/>
        </w:rPr>
        <w:t>механических</w:t>
      </w:r>
      <w:r>
        <w:t xml:space="preserve"> </w:t>
      </w:r>
      <w:r>
        <w:rPr>
          <w:rFonts w:hint="eastAsia"/>
        </w:rPr>
        <w:t>показателей</w:t>
      </w:r>
    </w:p>
    <w:p w14:paraId="13E33BB0" w14:textId="77777777" w:rsidR="00007F9F" w:rsidRDefault="00007F9F" w:rsidP="00007F9F"/>
    <w:p w14:paraId="0F757A66" w14:textId="77777777" w:rsidR="00007F9F" w:rsidRDefault="00007F9F" w:rsidP="00007F9F">
      <w:r>
        <w:t xml:space="preserve">2.2.6 </w:t>
      </w:r>
      <w:r>
        <w:rPr>
          <w:rFonts w:hint="eastAsia"/>
        </w:rPr>
        <w:t>Определение</w:t>
      </w:r>
      <w:r>
        <w:t xml:space="preserve"> </w:t>
      </w:r>
      <w:r>
        <w:rPr>
          <w:rFonts w:hint="eastAsia"/>
        </w:rPr>
        <w:t>экструдируемости</w:t>
      </w:r>
      <w:r>
        <w:t xml:space="preserve"> </w:t>
      </w:r>
      <w:r>
        <w:rPr>
          <w:rFonts w:hint="eastAsia"/>
        </w:rPr>
        <w:t>резиновых</w:t>
      </w:r>
      <w:r>
        <w:t xml:space="preserve"> </w:t>
      </w:r>
      <w:r>
        <w:rPr>
          <w:rFonts w:hint="eastAsia"/>
        </w:rPr>
        <w:t>смесей</w:t>
      </w:r>
    </w:p>
    <w:p w14:paraId="28E55C05" w14:textId="77777777" w:rsidR="00007F9F" w:rsidRDefault="00007F9F" w:rsidP="00007F9F"/>
    <w:p w14:paraId="0207F1CE" w14:textId="77777777" w:rsidR="00007F9F" w:rsidRDefault="00007F9F" w:rsidP="00007F9F">
      <w:r>
        <w:t xml:space="preserve">2.2.7 </w:t>
      </w:r>
      <w:r>
        <w:rPr>
          <w:rFonts w:hint="eastAsia"/>
        </w:rPr>
        <w:t>Определение</w:t>
      </w:r>
      <w:r>
        <w:t xml:space="preserve"> </w:t>
      </w:r>
      <w:r>
        <w:rPr>
          <w:rFonts w:hint="eastAsia"/>
        </w:rPr>
        <w:t>упруго</w:t>
      </w:r>
      <w:r>
        <w:t>-</w:t>
      </w:r>
      <w:r>
        <w:rPr>
          <w:rFonts w:hint="eastAsia"/>
        </w:rPr>
        <w:t>гистерезисных</w:t>
      </w:r>
      <w:r>
        <w:t xml:space="preserve"> </w:t>
      </w:r>
      <w:r>
        <w:rPr>
          <w:rFonts w:hint="eastAsia"/>
        </w:rPr>
        <w:t>свойств</w:t>
      </w:r>
      <w:r>
        <w:t xml:space="preserve"> </w:t>
      </w:r>
      <w:r>
        <w:rPr>
          <w:rFonts w:hint="eastAsia"/>
        </w:rPr>
        <w:t>и</w:t>
      </w:r>
      <w:r>
        <w:t xml:space="preserve"> </w:t>
      </w:r>
      <w:r>
        <w:rPr>
          <w:rFonts w:hint="eastAsia"/>
        </w:rPr>
        <w:t>динамических</w:t>
      </w:r>
      <w:r>
        <w:t xml:space="preserve"> </w:t>
      </w:r>
      <w:r>
        <w:rPr>
          <w:rFonts w:hint="eastAsia"/>
        </w:rPr>
        <w:t>показателей</w:t>
      </w:r>
      <w:r>
        <w:t xml:space="preserve"> </w:t>
      </w:r>
      <w:r>
        <w:rPr>
          <w:rFonts w:hint="eastAsia"/>
        </w:rPr>
        <w:t>вулканизатов</w:t>
      </w:r>
    </w:p>
    <w:p w14:paraId="05D411FA" w14:textId="77777777" w:rsidR="00007F9F" w:rsidRDefault="00007F9F" w:rsidP="00007F9F"/>
    <w:p w14:paraId="33C268C2" w14:textId="77777777" w:rsidR="00007F9F" w:rsidRDefault="00007F9F" w:rsidP="00007F9F">
      <w:r>
        <w:rPr>
          <w:rFonts w:hint="eastAsia"/>
        </w:rPr>
        <w:t>ГЛАВА</w:t>
      </w:r>
      <w:r>
        <w:t xml:space="preserve"> 3 </w:t>
      </w:r>
      <w:r>
        <w:rPr>
          <w:rFonts w:hint="eastAsia"/>
        </w:rPr>
        <w:t>ЭКСПЕРИМЕНТАЛЬНАЯ</w:t>
      </w:r>
      <w:r>
        <w:t xml:space="preserve"> </w:t>
      </w:r>
      <w:r>
        <w:rPr>
          <w:rFonts w:hint="eastAsia"/>
        </w:rPr>
        <w:t>ЧАСТЬ</w:t>
      </w:r>
      <w:r>
        <w:t xml:space="preserve"> </w:t>
      </w:r>
      <w:r>
        <w:rPr>
          <w:rFonts w:hint="eastAsia"/>
        </w:rPr>
        <w:t>И</w:t>
      </w:r>
      <w:r>
        <w:t xml:space="preserve"> </w:t>
      </w:r>
      <w:r>
        <w:rPr>
          <w:rFonts w:hint="eastAsia"/>
        </w:rPr>
        <w:t>ОБСУЖДЕНИЕ</w:t>
      </w:r>
      <w:r>
        <w:t xml:space="preserve"> </w:t>
      </w:r>
      <w:r>
        <w:rPr>
          <w:rFonts w:hint="eastAsia"/>
        </w:rPr>
        <w:t>РЕЗУЛЬТАТОВ</w:t>
      </w:r>
    </w:p>
    <w:p w14:paraId="4439A924" w14:textId="77777777" w:rsidR="00007F9F" w:rsidRDefault="00007F9F" w:rsidP="00007F9F"/>
    <w:p w14:paraId="731AB064" w14:textId="77777777" w:rsidR="00007F9F" w:rsidRDefault="00007F9F" w:rsidP="00007F9F">
      <w:r>
        <w:t xml:space="preserve">3.1 </w:t>
      </w:r>
      <w:r>
        <w:rPr>
          <w:rFonts w:hint="eastAsia"/>
        </w:rPr>
        <w:t>Рецептурные</w:t>
      </w:r>
      <w:r>
        <w:t xml:space="preserve"> </w:t>
      </w:r>
      <w:r>
        <w:rPr>
          <w:rFonts w:hint="eastAsia"/>
        </w:rPr>
        <w:t>решения</w:t>
      </w:r>
      <w:r>
        <w:t xml:space="preserve"> </w:t>
      </w:r>
      <w:r>
        <w:rPr>
          <w:rFonts w:hint="eastAsia"/>
        </w:rPr>
        <w:t>по</w:t>
      </w:r>
      <w:r>
        <w:t xml:space="preserve"> </w:t>
      </w:r>
      <w:r>
        <w:rPr>
          <w:rFonts w:hint="eastAsia"/>
        </w:rPr>
        <w:t>использованию</w:t>
      </w:r>
      <w:r>
        <w:t xml:space="preserve"> </w:t>
      </w:r>
      <w:r>
        <w:rPr>
          <w:rFonts w:hint="eastAsia"/>
        </w:rPr>
        <w:t>высоковязкого</w:t>
      </w:r>
      <w:r>
        <w:t xml:space="preserve"> </w:t>
      </w:r>
      <w:r>
        <w:rPr>
          <w:rFonts w:hint="eastAsia"/>
        </w:rPr>
        <w:t>растворного</w:t>
      </w:r>
      <w:r>
        <w:t xml:space="preserve"> </w:t>
      </w:r>
      <w:r>
        <w:rPr>
          <w:rFonts w:hint="eastAsia"/>
        </w:rPr>
        <w:t>бутадиен</w:t>
      </w:r>
      <w:r>
        <w:t>-</w:t>
      </w:r>
      <w:r>
        <w:rPr>
          <w:rFonts w:hint="eastAsia"/>
        </w:rPr>
        <w:t>стирольного</w:t>
      </w:r>
      <w:r>
        <w:t xml:space="preserve"> </w:t>
      </w:r>
      <w:r>
        <w:rPr>
          <w:rFonts w:hint="eastAsia"/>
        </w:rPr>
        <w:t>каучука</w:t>
      </w:r>
      <w:r>
        <w:t xml:space="preserve"> </w:t>
      </w:r>
      <w:r>
        <w:rPr>
          <w:rFonts w:hint="eastAsia"/>
        </w:rPr>
        <w:t>ДССК</w:t>
      </w:r>
      <w:r>
        <w:t>-2560-</w:t>
      </w:r>
      <w:r>
        <w:rPr>
          <w:rFonts w:hint="eastAsia"/>
        </w:rPr>
        <w:t>М</w:t>
      </w:r>
      <w:r>
        <w:t>27</w:t>
      </w:r>
      <w:r>
        <w:rPr>
          <w:rFonts w:hint="eastAsia"/>
        </w:rPr>
        <w:t>ВВ</w:t>
      </w:r>
      <w:r>
        <w:t xml:space="preserve"> </w:t>
      </w:r>
      <w:r>
        <w:rPr>
          <w:rFonts w:hint="eastAsia"/>
        </w:rPr>
        <w:t>в</w:t>
      </w:r>
      <w:r>
        <w:t xml:space="preserve"> </w:t>
      </w:r>
      <w:r>
        <w:rPr>
          <w:rFonts w:hint="eastAsia"/>
        </w:rPr>
        <w:t>протекторных</w:t>
      </w:r>
      <w:r>
        <w:t xml:space="preserve"> </w:t>
      </w:r>
      <w:r>
        <w:rPr>
          <w:rFonts w:hint="eastAsia"/>
        </w:rPr>
        <w:t>резинах</w:t>
      </w:r>
    </w:p>
    <w:p w14:paraId="61EDDA79" w14:textId="77777777" w:rsidR="00007F9F" w:rsidRDefault="00007F9F" w:rsidP="00007F9F"/>
    <w:p w14:paraId="7CE32E64" w14:textId="77777777" w:rsidR="00007F9F" w:rsidRDefault="00007F9F" w:rsidP="00007F9F">
      <w:r>
        <w:t xml:space="preserve">3.2 </w:t>
      </w:r>
      <w:r>
        <w:rPr>
          <w:rFonts w:hint="eastAsia"/>
        </w:rPr>
        <w:t>Рецептурные</w:t>
      </w:r>
      <w:r>
        <w:t xml:space="preserve"> </w:t>
      </w:r>
      <w:r>
        <w:rPr>
          <w:rFonts w:hint="eastAsia"/>
        </w:rPr>
        <w:t>решения</w:t>
      </w:r>
      <w:r>
        <w:t xml:space="preserve"> </w:t>
      </w:r>
      <w:r>
        <w:rPr>
          <w:rFonts w:hint="eastAsia"/>
        </w:rPr>
        <w:t>по</w:t>
      </w:r>
      <w:r>
        <w:t xml:space="preserve"> </w:t>
      </w:r>
      <w:r>
        <w:rPr>
          <w:rFonts w:hint="eastAsia"/>
        </w:rPr>
        <w:t>использованию</w:t>
      </w:r>
      <w:r>
        <w:t xml:space="preserve"> </w:t>
      </w:r>
      <w:r>
        <w:rPr>
          <w:rFonts w:hint="eastAsia"/>
        </w:rPr>
        <w:t>каучука</w:t>
      </w:r>
      <w:r>
        <w:t xml:space="preserve"> </w:t>
      </w:r>
      <w:r>
        <w:rPr>
          <w:rFonts w:hint="eastAsia"/>
        </w:rPr>
        <w:t>ДССК</w:t>
      </w:r>
      <w:r>
        <w:t>-4040-</w:t>
      </w:r>
      <w:r>
        <w:rPr>
          <w:rFonts w:hint="eastAsia"/>
        </w:rPr>
        <w:t>М</w:t>
      </w:r>
      <w:r>
        <w:t xml:space="preserve">27 </w:t>
      </w:r>
      <w:r>
        <w:rPr>
          <w:rFonts w:hint="eastAsia"/>
        </w:rPr>
        <w:t>в</w:t>
      </w:r>
      <w:r>
        <w:t xml:space="preserve"> </w:t>
      </w:r>
      <w:r>
        <w:rPr>
          <w:rFonts w:hint="eastAsia"/>
        </w:rPr>
        <w:t>протекторных</w:t>
      </w:r>
      <w:r>
        <w:t xml:space="preserve"> </w:t>
      </w:r>
      <w:r>
        <w:rPr>
          <w:rFonts w:hint="eastAsia"/>
        </w:rPr>
        <w:t>резинах</w:t>
      </w:r>
    </w:p>
    <w:p w14:paraId="3277BBBF" w14:textId="77777777" w:rsidR="00007F9F" w:rsidRDefault="00007F9F" w:rsidP="00007F9F"/>
    <w:p w14:paraId="366A6D52" w14:textId="77777777" w:rsidR="00007F9F" w:rsidRDefault="00007F9F" w:rsidP="00007F9F">
      <w:r>
        <w:t xml:space="preserve">3.3 </w:t>
      </w:r>
      <w:r>
        <w:rPr>
          <w:rFonts w:hint="eastAsia"/>
        </w:rPr>
        <w:t>Рецептурно</w:t>
      </w:r>
      <w:r>
        <w:t>-</w:t>
      </w:r>
      <w:r>
        <w:rPr>
          <w:rFonts w:hint="eastAsia"/>
        </w:rPr>
        <w:t>технические</w:t>
      </w:r>
      <w:r>
        <w:t xml:space="preserve"> </w:t>
      </w:r>
      <w:r>
        <w:rPr>
          <w:rFonts w:hint="eastAsia"/>
        </w:rPr>
        <w:t>решения</w:t>
      </w:r>
      <w:r>
        <w:t xml:space="preserve"> </w:t>
      </w:r>
      <w:r>
        <w:rPr>
          <w:rFonts w:hint="eastAsia"/>
        </w:rPr>
        <w:t>по</w:t>
      </w:r>
      <w:r>
        <w:t xml:space="preserve"> </w:t>
      </w:r>
      <w:r>
        <w:rPr>
          <w:rFonts w:hint="eastAsia"/>
        </w:rPr>
        <w:t>созданию</w:t>
      </w:r>
      <w:r>
        <w:t xml:space="preserve"> </w:t>
      </w:r>
      <w:r>
        <w:rPr>
          <w:rFonts w:hint="eastAsia"/>
        </w:rPr>
        <w:t>протекторных</w:t>
      </w:r>
      <w:r>
        <w:t xml:space="preserve"> </w:t>
      </w:r>
      <w:r>
        <w:rPr>
          <w:rFonts w:hint="eastAsia"/>
        </w:rPr>
        <w:t>резин</w:t>
      </w:r>
      <w:r>
        <w:t xml:space="preserve"> </w:t>
      </w:r>
      <w:r>
        <w:rPr>
          <w:rFonts w:hint="eastAsia"/>
        </w:rPr>
        <w:t>с</w:t>
      </w:r>
      <w:r>
        <w:t xml:space="preserve"> </w:t>
      </w:r>
      <w:r>
        <w:rPr>
          <w:rFonts w:hint="eastAsia"/>
        </w:rPr>
        <w:t>применением</w:t>
      </w:r>
      <w:r>
        <w:t xml:space="preserve"> </w:t>
      </w:r>
      <w:r>
        <w:rPr>
          <w:rFonts w:hint="eastAsia"/>
        </w:rPr>
        <w:t>высоковязкого</w:t>
      </w:r>
      <w:r>
        <w:t xml:space="preserve"> </w:t>
      </w:r>
      <w:r>
        <w:rPr>
          <w:rFonts w:hint="eastAsia"/>
        </w:rPr>
        <w:t>и</w:t>
      </w:r>
      <w:r>
        <w:t xml:space="preserve"> </w:t>
      </w:r>
      <w:r>
        <w:rPr>
          <w:rFonts w:hint="eastAsia"/>
        </w:rPr>
        <w:t>высокостирольного</w:t>
      </w:r>
      <w:r>
        <w:t xml:space="preserve"> </w:t>
      </w:r>
      <w:r>
        <w:rPr>
          <w:rFonts w:hint="eastAsia"/>
        </w:rPr>
        <w:t>ДССК</w:t>
      </w:r>
    </w:p>
    <w:p w14:paraId="2BF0C1F3" w14:textId="77777777" w:rsidR="00007F9F" w:rsidRDefault="00007F9F" w:rsidP="00007F9F"/>
    <w:p w14:paraId="4E4D54FA" w14:textId="77777777" w:rsidR="00007F9F" w:rsidRDefault="00007F9F" w:rsidP="00007F9F">
      <w:r>
        <w:rPr>
          <w:rFonts w:hint="eastAsia"/>
        </w:rPr>
        <w:t>ЗАКЛЮЧЕНИЕ</w:t>
      </w:r>
    </w:p>
    <w:p w14:paraId="07C1E286" w14:textId="77777777" w:rsidR="00007F9F" w:rsidRDefault="00007F9F" w:rsidP="00007F9F"/>
    <w:p w14:paraId="341BF124" w14:textId="77777777" w:rsidR="00007F9F" w:rsidRDefault="00007F9F" w:rsidP="00007F9F">
      <w:r>
        <w:rPr>
          <w:rFonts w:hint="eastAsia"/>
        </w:rPr>
        <w:t>СПИСОК</w:t>
      </w:r>
      <w:r>
        <w:t xml:space="preserve"> </w:t>
      </w:r>
      <w:r>
        <w:rPr>
          <w:rFonts w:hint="eastAsia"/>
        </w:rPr>
        <w:t>ЛИТЕРАТУРНЫХ</w:t>
      </w:r>
      <w:r>
        <w:t xml:space="preserve"> </w:t>
      </w:r>
      <w:r>
        <w:rPr>
          <w:rFonts w:hint="eastAsia"/>
        </w:rPr>
        <w:t>ИСТОЧНИКОВ</w:t>
      </w:r>
    </w:p>
    <w:p w14:paraId="2EFED057" w14:textId="77777777" w:rsidR="00007F9F" w:rsidRDefault="00007F9F" w:rsidP="00007F9F"/>
    <w:p w14:paraId="008B606B" w14:textId="77777777" w:rsidR="00007F9F" w:rsidRDefault="00007F9F" w:rsidP="00007F9F">
      <w:r>
        <w:rPr>
          <w:rFonts w:hint="eastAsia"/>
        </w:rPr>
        <w:t>ПРИЛОЖЕНИЕ</w:t>
      </w:r>
      <w:r>
        <w:t xml:space="preserve"> </w:t>
      </w:r>
      <w:r>
        <w:rPr>
          <w:rFonts w:hint="eastAsia"/>
        </w:rPr>
        <w:t>А</w:t>
      </w:r>
    </w:p>
    <w:p w14:paraId="7DFE8EEE" w14:textId="77777777" w:rsidR="00007F9F" w:rsidRDefault="00007F9F" w:rsidP="00007F9F"/>
    <w:p w14:paraId="29BE4B28" w14:textId="77777777" w:rsidR="00007F9F" w:rsidRDefault="00007F9F" w:rsidP="00007F9F">
      <w:r>
        <w:rPr>
          <w:rFonts w:hint="eastAsia"/>
        </w:rPr>
        <w:t>ПРИЛОЖЕНИЕ</w:t>
      </w:r>
      <w:r>
        <w:t xml:space="preserve"> </w:t>
      </w:r>
      <w:r>
        <w:rPr>
          <w:rFonts w:hint="eastAsia"/>
        </w:rPr>
        <w:t>Б</w:t>
      </w:r>
    </w:p>
    <w:p w14:paraId="045604F1" w14:textId="77777777" w:rsidR="00007F9F" w:rsidRDefault="00007F9F" w:rsidP="00007F9F"/>
    <w:p w14:paraId="730848FF" w14:textId="77777777" w:rsidR="00007F9F" w:rsidRDefault="00007F9F" w:rsidP="00007F9F">
      <w:r>
        <w:rPr>
          <w:rFonts w:hint="eastAsia"/>
        </w:rPr>
        <w:t>ПРИЛОЖЕНИЕ</w:t>
      </w:r>
      <w:r>
        <w:t xml:space="preserve"> </w:t>
      </w:r>
      <w:r>
        <w:rPr>
          <w:rFonts w:hint="eastAsia"/>
        </w:rPr>
        <w:t>В</w:t>
      </w:r>
    </w:p>
    <w:p w14:paraId="1FE5485D" w14:textId="77777777" w:rsidR="00007F9F" w:rsidRDefault="00007F9F" w:rsidP="00007F9F"/>
    <w:p w14:paraId="4309FCE0" w14:textId="3A15D6A7" w:rsidR="00007F9F" w:rsidRPr="00007F9F" w:rsidRDefault="00007F9F" w:rsidP="00007F9F">
      <w:r>
        <w:rPr>
          <w:rFonts w:hint="eastAsia"/>
        </w:rPr>
        <w:t>ПРИЛОЖЕНИЕ</w:t>
      </w:r>
      <w:r>
        <w:t xml:space="preserve"> </w:t>
      </w:r>
      <w:r>
        <w:rPr>
          <w:rFonts w:hint="eastAsia"/>
        </w:rPr>
        <w:t>Г</w:t>
      </w:r>
    </w:p>
    <w:sectPr w:rsidR="00007F9F" w:rsidRPr="00007F9F" w:rsidSect="008B4C3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63E0" w14:textId="77777777" w:rsidR="008B4C3C" w:rsidRDefault="008B4C3C">
      <w:pPr>
        <w:spacing w:after="0" w:line="240" w:lineRule="auto"/>
      </w:pPr>
      <w:r>
        <w:separator/>
      </w:r>
    </w:p>
  </w:endnote>
  <w:endnote w:type="continuationSeparator" w:id="0">
    <w:p w14:paraId="1251FE9B" w14:textId="77777777" w:rsidR="008B4C3C" w:rsidRDefault="008B4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3033" w14:textId="77777777" w:rsidR="008B4C3C" w:rsidRDefault="008B4C3C"/>
    <w:p w14:paraId="1D75EA8C" w14:textId="77777777" w:rsidR="008B4C3C" w:rsidRDefault="008B4C3C"/>
    <w:p w14:paraId="4FB3C46A" w14:textId="77777777" w:rsidR="008B4C3C" w:rsidRDefault="008B4C3C"/>
    <w:p w14:paraId="3E830241" w14:textId="77777777" w:rsidR="008B4C3C" w:rsidRDefault="008B4C3C"/>
    <w:p w14:paraId="42FA5918" w14:textId="77777777" w:rsidR="008B4C3C" w:rsidRDefault="008B4C3C"/>
    <w:p w14:paraId="1938D3A0" w14:textId="77777777" w:rsidR="008B4C3C" w:rsidRDefault="008B4C3C"/>
    <w:p w14:paraId="341B55CD" w14:textId="77777777" w:rsidR="008B4C3C" w:rsidRDefault="008B4C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F5460A" wp14:editId="778CDB7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7D72" w14:textId="77777777" w:rsidR="008B4C3C" w:rsidRDefault="008B4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46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1C7D72" w14:textId="77777777" w:rsidR="008B4C3C" w:rsidRDefault="008B4C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7B7678D" w14:textId="77777777" w:rsidR="008B4C3C" w:rsidRDefault="008B4C3C"/>
    <w:p w14:paraId="720C4A09" w14:textId="77777777" w:rsidR="008B4C3C" w:rsidRDefault="008B4C3C"/>
    <w:p w14:paraId="5C8135DA" w14:textId="77777777" w:rsidR="008B4C3C" w:rsidRDefault="008B4C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CBC19" wp14:editId="5658F0C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0E38" w14:textId="77777777" w:rsidR="008B4C3C" w:rsidRDefault="008B4C3C"/>
                          <w:p w14:paraId="6F563D54" w14:textId="77777777" w:rsidR="008B4C3C" w:rsidRDefault="008B4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CBC1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8480E38" w14:textId="77777777" w:rsidR="008B4C3C" w:rsidRDefault="008B4C3C"/>
                    <w:p w14:paraId="6F563D54" w14:textId="77777777" w:rsidR="008B4C3C" w:rsidRDefault="008B4C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FBCC54" w14:textId="77777777" w:rsidR="008B4C3C" w:rsidRDefault="008B4C3C"/>
    <w:p w14:paraId="4DDA8E14" w14:textId="77777777" w:rsidR="008B4C3C" w:rsidRDefault="008B4C3C">
      <w:pPr>
        <w:rPr>
          <w:sz w:val="2"/>
          <w:szCs w:val="2"/>
        </w:rPr>
      </w:pPr>
    </w:p>
    <w:p w14:paraId="54896DC1" w14:textId="77777777" w:rsidR="008B4C3C" w:rsidRDefault="008B4C3C"/>
    <w:p w14:paraId="374472CF" w14:textId="77777777" w:rsidR="008B4C3C" w:rsidRDefault="008B4C3C">
      <w:pPr>
        <w:spacing w:after="0" w:line="240" w:lineRule="auto"/>
      </w:pPr>
    </w:p>
  </w:footnote>
  <w:footnote w:type="continuationSeparator" w:id="0">
    <w:p w14:paraId="3A2EC0C4" w14:textId="77777777" w:rsidR="008B4C3C" w:rsidRDefault="008B4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C3C"/>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18103</TotalTime>
  <Pages>3</Pages>
  <Words>242</Words>
  <Characters>1380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2323</cp:revision>
  <cp:lastPrinted>2009-02-06T05:36:00Z</cp:lastPrinted>
  <dcterms:created xsi:type="dcterms:W3CDTF">2024-01-07T13:43:00Z</dcterms:created>
  <dcterms:modified xsi:type="dcterms:W3CDTF">2024-02-07T19:49:00Z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