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6B89" w14:textId="58C7364B" w:rsidR="00440D55" w:rsidRDefault="00DD7205" w:rsidP="00DD7205">
      <w:r w:rsidRPr="00DD7205">
        <w:rPr>
          <w:rFonts w:hint="eastAsia"/>
        </w:rPr>
        <w:t>Кабанов</w:t>
      </w:r>
      <w:r w:rsidRPr="00DD7205">
        <w:t xml:space="preserve"> </w:t>
      </w:r>
      <w:r w:rsidRPr="00DD7205">
        <w:rPr>
          <w:rFonts w:hint="eastAsia"/>
        </w:rPr>
        <w:t>Владимир</w:t>
      </w:r>
      <w:r w:rsidRPr="00DD7205">
        <w:t xml:space="preserve"> </w:t>
      </w:r>
      <w:r w:rsidRPr="00DD7205">
        <w:rPr>
          <w:rFonts w:hint="eastAsia"/>
        </w:rPr>
        <w:t>Львович</w:t>
      </w:r>
      <w:r>
        <w:t xml:space="preserve"> </w:t>
      </w:r>
      <w:r w:rsidRPr="00DD7205">
        <w:rPr>
          <w:rFonts w:hint="eastAsia"/>
        </w:rPr>
        <w:t>Реализация</w:t>
      </w:r>
      <w:r w:rsidRPr="00DD7205">
        <w:t xml:space="preserve"> </w:t>
      </w:r>
      <w:r w:rsidRPr="00DD7205">
        <w:rPr>
          <w:rFonts w:hint="eastAsia"/>
        </w:rPr>
        <w:t>принципа</w:t>
      </w:r>
      <w:r w:rsidRPr="00DD7205">
        <w:t xml:space="preserve"> </w:t>
      </w:r>
      <w:r w:rsidRPr="00DD7205">
        <w:rPr>
          <w:rFonts w:hint="eastAsia"/>
        </w:rPr>
        <w:t>наилучшего</w:t>
      </w:r>
      <w:r w:rsidRPr="00DD7205">
        <w:t xml:space="preserve"> </w:t>
      </w:r>
      <w:r w:rsidRPr="00DD7205">
        <w:rPr>
          <w:rFonts w:hint="eastAsia"/>
        </w:rPr>
        <w:t>обеспечения</w:t>
      </w:r>
      <w:r w:rsidRPr="00DD7205">
        <w:t xml:space="preserve"> </w:t>
      </w:r>
      <w:r w:rsidRPr="00DD7205">
        <w:rPr>
          <w:rFonts w:hint="eastAsia"/>
        </w:rPr>
        <w:t>интересов</w:t>
      </w:r>
      <w:r w:rsidRPr="00DD7205">
        <w:t xml:space="preserve"> </w:t>
      </w:r>
      <w:r w:rsidRPr="00DD7205">
        <w:rPr>
          <w:rFonts w:hint="eastAsia"/>
        </w:rPr>
        <w:t>ребенка</w:t>
      </w:r>
      <w:r w:rsidRPr="00DD7205">
        <w:t xml:space="preserve"> </w:t>
      </w:r>
      <w:r w:rsidRPr="00DD7205">
        <w:rPr>
          <w:rFonts w:hint="eastAsia"/>
        </w:rPr>
        <w:t>в</w:t>
      </w:r>
      <w:r w:rsidRPr="00DD7205">
        <w:t xml:space="preserve"> </w:t>
      </w:r>
      <w:r w:rsidRPr="00DD7205">
        <w:rPr>
          <w:rFonts w:hint="eastAsia"/>
        </w:rPr>
        <w:t>международном</w:t>
      </w:r>
      <w:r w:rsidRPr="00DD7205">
        <w:t xml:space="preserve"> </w:t>
      </w:r>
      <w:r w:rsidRPr="00DD7205">
        <w:rPr>
          <w:rFonts w:hint="eastAsia"/>
        </w:rPr>
        <w:t>праве</w:t>
      </w:r>
    </w:p>
    <w:p w14:paraId="7C4E3029" w14:textId="77777777" w:rsidR="00DD7205" w:rsidRDefault="00DD7205" w:rsidP="00DD7205">
      <w:r>
        <w:rPr>
          <w:rFonts w:hint="eastAsia"/>
        </w:rPr>
        <w:t>ОГЛАВЛЕНИЕ</w:t>
      </w:r>
      <w:r>
        <w:t xml:space="preserve"> </w:t>
      </w:r>
      <w:r>
        <w:rPr>
          <w:rFonts w:hint="eastAsia"/>
        </w:rPr>
        <w:t>ДИССЕРТАЦИИ</w:t>
      </w:r>
    </w:p>
    <w:p w14:paraId="5E9A8E6E" w14:textId="77777777" w:rsidR="00DD7205" w:rsidRDefault="00DD7205" w:rsidP="00DD7205">
      <w:r>
        <w:rPr>
          <w:rFonts w:hint="eastAsia"/>
        </w:rPr>
        <w:t>доктор</w:t>
      </w:r>
      <w:r>
        <w:t xml:space="preserve"> </w:t>
      </w:r>
      <w:r>
        <w:rPr>
          <w:rFonts w:hint="eastAsia"/>
        </w:rPr>
        <w:t>наук</w:t>
      </w:r>
      <w:r>
        <w:t xml:space="preserve"> </w:t>
      </w:r>
      <w:r>
        <w:rPr>
          <w:rFonts w:hint="eastAsia"/>
        </w:rPr>
        <w:t>Кабанов</w:t>
      </w:r>
      <w:r>
        <w:t xml:space="preserve"> </w:t>
      </w:r>
      <w:r>
        <w:rPr>
          <w:rFonts w:hint="eastAsia"/>
        </w:rPr>
        <w:t>Владимир</w:t>
      </w:r>
      <w:r>
        <w:t xml:space="preserve"> </w:t>
      </w:r>
      <w:r>
        <w:rPr>
          <w:rFonts w:hint="eastAsia"/>
        </w:rPr>
        <w:t>Львович</w:t>
      </w:r>
    </w:p>
    <w:p w14:paraId="6A56F457" w14:textId="77777777" w:rsidR="00DD7205" w:rsidRDefault="00DD7205" w:rsidP="00DD7205">
      <w:r>
        <w:rPr>
          <w:rFonts w:hint="eastAsia"/>
        </w:rPr>
        <w:t>Введение</w:t>
      </w:r>
    </w:p>
    <w:p w14:paraId="24E89A67" w14:textId="77777777" w:rsidR="00DD7205" w:rsidRDefault="00DD7205" w:rsidP="00DD7205"/>
    <w:p w14:paraId="0A78315F" w14:textId="77777777" w:rsidR="00DD7205" w:rsidRDefault="00DD7205" w:rsidP="00DD7205">
      <w:r>
        <w:rPr>
          <w:rFonts w:hint="eastAsia"/>
        </w:rPr>
        <w:t>Глава</w:t>
      </w:r>
      <w:r>
        <w:t xml:space="preserve"> 1. </w:t>
      </w:r>
      <w:r>
        <w:rPr>
          <w:rFonts w:hint="eastAsia"/>
        </w:rPr>
        <w:t>Принцип</w:t>
      </w:r>
      <w:r>
        <w:t xml:space="preserve"> </w:t>
      </w:r>
      <w:r>
        <w:rPr>
          <w:rFonts w:hint="eastAsia"/>
        </w:rPr>
        <w:t>наилучшего</w:t>
      </w:r>
      <w:r>
        <w:t xml:space="preserve"> </w:t>
      </w:r>
      <w:r>
        <w:rPr>
          <w:rFonts w:hint="eastAsia"/>
        </w:rPr>
        <w:t>обеспечения</w:t>
      </w:r>
      <w:r>
        <w:t xml:space="preserve"> </w:t>
      </w:r>
      <w:r>
        <w:rPr>
          <w:rFonts w:hint="eastAsia"/>
        </w:rPr>
        <w:t>интересов</w:t>
      </w:r>
      <w:r>
        <w:t xml:space="preserve"> </w:t>
      </w:r>
      <w:r>
        <w:rPr>
          <w:rFonts w:hint="eastAsia"/>
        </w:rPr>
        <w:t>ребенка</w:t>
      </w:r>
    </w:p>
    <w:p w14:paraId="400AB5B8" w14:textId="77777777" w:rsidR="00DD7205" w:rsidRDefault="00DD7205" w:rsidP="00DD7205"/>
    <w:p w14:paraId="75EA3420" w14:textId="77777777" w:rsidR="00DD7205" w:rsidRDefault="00DD7205" w:rsidP="00DD7205">
      <w:r>
        <w:rPr>
          <w:rFonts w:hint="eastAsia"/>
        </w:rPr>
        <w:t>§</w:t>
      </w:r>
      <w:r>
        <w:t xml:space="preserve"> 1. </w:t>
      </w:r>
      <w:r>
        <w:rPr>
          <w:rFonts w:hint="eastAsia"/>
        </w:rPr>
        <w:t>Генезис</w:t>
      </w:r>
      <w:r>
        <w:t xml:space="preserve"> </w:t>
      </w:r>
      <w:r>
        <w:rPr>
          <w:rFonts w:hint="eastAsia"/>
        </w:rPr>
        <w:t>принципа</w:t>
      </w:r>
      <w:r>
        <w:t xml:space="preserve"> </w:t>
      </w:r>
      <w:r>
        <w:rPr>
          <w:rFonts w:hint="eastAsia"/>
        </w:rPr>
        <w:t>наилучшего</w:t>
      </w:r>
      <w:r>
        <w:t xml:space="preserve"> </w:t>
      </w:r>
      <w:r>
        <w:rPr>
          <w:rFonts w:hint="eastAsia"/>
        </w:rPr>
        <w:t>обеспечения</w:t>
      </w:r>
      <w:r>
        <w:t xml:space="preserve"> </w:t>
      </w:r>
      <w:r>
        <w:rPr>
          <w:rFonts w:hint="eastAsia"/>
        </w:rPr>
        <w:t>интересов</w:t>
      </w:r>
      <w:r>
        <w:t xml:space="preserve"> </w:t>
      </w:r>
      <w:r>
        <w:rPr>
          <w:rFonts w:hint="eastAsia"/>
        </w:rPr>
        <w:t>ребенка</w:t>
      </w:r>
      <w:r>
        <w:t xml:space="preserve"> </w:t>
      </w:r>
      <w:r>
        <w:rPr>
          <w:rFonts w:hint="eastAsia"/>
        </w:rPr>
        <w:t>в</w:t>
      </w:r>
    </w:p>
    <w:p w14:paraId="34DE9920" w14:textId="77777777" w:rsidR="00DD7205" w:rsidRDefault="00DD7205" w:rsidP="00DD7205"/>
    <w:p w14:paraId="5AA530DF" w14:textId="77777777" w:rsidR="00DD7205" w:rsidRDefault="00DD7205" w:rsidP="00DD7205">
      <w:r>
        <w:rPr>
          <w:rFonts w:hint="eastAsia"/>
        </w:rPr>
        <w:t>универсальных</w:t>
      </w:r>
      <w:r>
        <w:t xml:space="preserve"> </w:t>
      </w:r>
      <w:r>
        <w:rPr>
          <w:rFonts w:hint="eastAsia"/>
        </w:rPr>
        <w:t>правозащитных</w:t>
      </w:r>
      <w:r>
        <w:t xml:space="preserve"> </w:t>
      </w:r>
      <w:r>
        <w:rPr>
          <w:rFonts w:hint="eastAsia"/>
        </w:rPr>
        <w:t>актах</w:t>
      </w:r>
    </w:p>
    <w:p w14:paraId="0E50C976" w14:textId="77777777" w:rsidR="00DD7205" w:rsidRDefault="00DD7205" w:rsidP="00DD7205"/>
    <w:p w14:paraId="4C4D5D4D" w14:textId="77777777" w:rsidR="00DD7205" w:rsidRDefault="00DD7205" w:rsidP="00DD7205">
      <w:r>
        <w:rPr>
          <w:rFonts w:hint="eastAsia"/>
        </w:rPr>
        <w:t>§</w:t>
      </w:r>
      <w:r>
        <w:t xml:space="preserve"> 2. </w:t>
      </w:r>
      <w:r>
        <w:rPr>
          <w:rFonts w:hint="eastAsia"/>
        </w:rPr>
        <w:t>Основные</w:t>
      </w:r>
      <w:r>
        <w:t xml:space="preserve"> </w:t>
      </w:r>
      <w:r>
        <w:rPr>
          <w:rFonts w:hint="eastAsia"/>
        </w:rPr>
        <w:t>составляющие</w:t>
      </w:r>
      <w:r>
        <w:t xml:space="preserve"> </w:t>
      </w:r>
      <w:r>
        <w:rPr>
          <w:rFonts w:hint="eastAsia"/>
        </w:rPr>
        <w:t>элементы</w:t>
      </w:r>
      <w:r>
        <w:t xml:space="preserve"> </w:t>
      </w:r>
      <w:r>
        <w:rPr>
          <w:rFonts w:hint="eastAsia"/>
        </w:rPr>
        <w:t>принципа</w:t>
      </w:r>
      <w:r>
        <w:t xml:space="preserve"> </w:t>
      </w:r>
      <w:r>
        <w:rPr>
          <w:rFonts w:hint="eastAsia"/>
        </w:rPr>
        <w:t>наилучшего</w:t>
      </w:r>
      <w:r>
        <w:t xml:space="preserve"> </w:t>
      </w:r>
      <w:r>
        <w:rPr>
          <w:rFonts w:hint="eastAsia"/>
        </w:rPr>
        <w:t>обеспечения</w:t>
      </w:r>
    </w:p>
    <w:p w14:paraId="4F013DF8" w14:textId="77777777" w:rsidR="00DD7205" w:rsidRDefault="00DD7205" w:rsidP="00DD7205"/>
    <w:p w14:paraId="7DB33B9E" w14:textId="77777777" w:rsidR="00DD7205" w:rsidRDefault="00DD7205" w:rsidP="00DD7205">
      <w:r>
        <w:rPr>
          <w:rFonts w:hint="eastAsia"/>
        </w:rPr>
        <w:t>интересов</w:t>
      </w:r>
      <w:r>
        <w:t xml:space="preserve"> </w:t>
      </w:r>
      <w:r>
        <w:rPr>
          <w:rFonts w:hint="eastAsia"/>
        </w:rPr>
        <w:t>ребенка</w:t>
      </w:r>
    </w:p>
    <w:p w14:paraId="60030526" w14:textId="77777777" w:rsidR="00DD7205" w:rsidRDefault="00DD7205" w:rsidP="00DD7205"/>
    <w:p w14:paraId="6EE95A3E" w14:textId="77777777" w:rsidR="00DD7205" w:rsidRDefault="00DD7205" w:rsidP="00DD7205">
      <w:r>
        <w:rPr>
          <w:rFonts w:hint="eastAsia"/>
        </w:rPr>
        <w:t>§</w:t>
      </w:r>
      <w:r>
        <w:t xml:space="preserve"> 3. </w:t>
      </w:r>
      <w:r>
        <w:rPr>
          <w:rFonts w:hint="eastAsia"/>
        </w:rPr>
        <w:t>Международно</w:t>
      </w:r>
      <w:r>
        <w:t>-</w:t>
      </w:r>
      <w:r>
        <w:rPr>
          <w:rFonts w:hint="eastAsia"/>
        </w:rPr>
        <w:t>правовая</w:t>
      </w:r>
      <w:r>
        <w:t xml:space="preserve"> </w:t>
      </w:r>
      <w:r>
        <w:rPr>
          <w:rFonts w:hint="eastAsia"/>
        </w:rPr>
        <w:t>охрана</w:t>
      </w:r>
      <w:r>
        <w:t xml:space="preserve"> </w:t>
      </w:r>
      <w:r>
        <w:rPr>
          <w:rFonts w:hint="eastAsia"/>
        </w:rPr>
        <w:t>семьи</w:t>
      </w:r>
      <w:r>
        <w:t xml:space="preserve"> - </w:t>
      </w:r>
      <w:r>
        <w:rPr>
          <w:rFonts w:hint="eastAsia"/>
        </w:rPr>
        <w:t>важная</w:t>
      </w:r>
      <w:r>
        <w:t xml:space="preserve"> </w:t>
      </w:r>
      <w:r>
        <w:rPr>
          <w:rFonts w:hint="eastAsia"/>
        </w:rPr>
        <w:t>гарантия</w:t>
      </w:r>
      <w:r>
        <w:t xml:space="preserve"> </w:t>
      </w:r>
      <w:r>
        <w:rPr>
          <w:rFonts w:hint="eastAsia"/>
        </w:rPr>
        <w:t>для</w:t>
      </w:r>
      <w:r>
        <w:t xml:space="preserve"> </w:t>
      </w:r>
      <w:r>
        <w:rPr>
          <w:rFonts w:hint="eastAsia"/>
        </w:rPr>
        <w:t>реализации</w:t>
      </w:r>
    </w:p>
    <w:p w14:paraId="0937FBC1" w14:textId="77777777" w:rsidR="00DD7205" w:rsidRDefault="00DD7205" w:rsidP="00DD7205"/>
    <w:p w14:paraId="43C1DF13" w14:textId="77777777" w:rsidR="00DD7205" w:rsidRDefault="00DD7205" w:rsidP="00DD7205">
      <w:r>
        <w:rPr>
          <w:rFonts w:hint="eastAsia"/>
        </w:rPr>
        <w:t>принципа</w:t>
      </w:r>
      <w:r>
        <w:t xml:space="preserve"> </w:t>
      </w:r>
      <w:r>
        <w:rPr>
          <w:rFonts w:hint="eastAsia"/>
        </w:rPr>
        <w:t>наилучшего</w:t>
      </w:r>
      <w:r>
        <w:t xml:space="preserve"> </w:t>
      </w:r>
      <w:r>
        <w:rPr>
          <w:rFonts w:hint="eastAsia"/>
        </w:rPr>
        <w:t>обеспечения</w:t>
      </w:r>
      <w:r>
        <w:t xml:space="preserve"> </w:t>
      </w:r>
      <w:r>
        <w:rPr>
          <w:rFonts w:hint="eastAsia"/>
        </w:rPr>
        <w:t>интересов</w:t>
      </w:r>
      <w:r>
        <w:t xml:space="preserve"> </w:t>
      </w:r>
      <w:r>
        <w:rPr>
          <w:rFonts w:hint="eastAsia"/>
        </w:rPr>
        <w:t>ребенка</w:t>
      </w:r>
    </w:p>
    <w:p w14:paraId="7F97AC12" w14:textId="77777777" w:rsidR="00DD7205" w:rsidRDefault="00DD7205" w:rsidP="00DD7205"/>
    <w:p w14:paraId="78B13C60" w14:textId="77777777" w:rsidR="00DD7205" w:rsidRDefault="00DD7205" w:rsidP="00DD7205">
      <w:r>
        <w:rPr>
          <w:rFonts w:hint="eastAsia"/>
        </w:rPr>
        <w:t>§</w:t>
      </w:r>
      <w:r>
        <w:t xml:space="preserve"> 4. </w:t>
      </w:r>
      <w:r>
        <w:rPr>
          <w:rFonts w:hint="eastAsia"/>
        </w:rPr>
        <w:t>Реализация</w:t>
      </w:r>
      <w:r>
        <w:t xml:space="preserve"> </w:t>
      </w:r>
      <w:r>
        <w:rPr>
          <w:rFonts w:hint="eastAsia"/>
        </w:rPr>
        <w:t>принципа</w:t>
      </w:r>
      <w:r>
        <w:t xml:space="preserve"> </w:t>
      </w:r>
      <w:r>
        <w:rPr>
          <w:rFonts w:hint="eastAsia"/>
        </w:rPr>
        <w:t>наилучшего</w:t>
      </w:r>
      <w:r>
        <w:t xml:space="preserve"> </w:t>
      </w:r>
      <w:r>
        <w:rPr>
          <w:rFonts w:hint="eastAsia"/>
        </w:rPr>
        <w:t>обеспечения</w:t>
      </w:r>
      <w:r>
        <w:t xml:space="preserve"> </w:t>
      </w:r>
      <w:r>
        <w:rPr>
          <w:rFonts w:hint="eastAsia"/>
        </w:rPr>
        <w:t>интересов</w:t>
      </w:r>
      <w:r>
        <w:t xml:space="preserve"> </w:t>
      </w:r>
      <w:r>
        <w:rPr>
          <w:rFonts w:hint="eastAsia"/>
        </w:rPr>
        <w:t>ребенка</w:t>
      </w:r>
      <w:r>
        <w:t xml:space="preserve"> </w:t>
      </w:r>
      <w:r>
        <w:rPr>
          <w:rFonts w:hint="eastAsia"/>
        </w:rPr>
        <w:t>в</w:t>
      </w:r>
      <w:r>
        <w:t xml:space="preserve"> </w:t>
      </w:r>
      <w:r>
        <w:rPr>
          <w:rFonts w:hint="eastAsia"/>
        </w:rPr>
        <w:t>Российской</w:t>
      </w:r>
      <w:r>
        <w:t xml:space="preserve"> </w:t>
      </w:r>
      <w:r>
        <w:rPr>
          <w:rFonts w:hint="eastAsia"/>
        </w:rPr>
        <w:t>Федерации</w:t>
      </w:r>
    </w:p>
    <w:p w14:paraId="4266293C" w14:textId="77777777" w:rsidR="00DD7205" w:rsidRDefault="00DD7205" w:rsidP="00DD7205"/>
    <w:p w14:paraId="6448AE19" w14:textId="77777777" w:rsidR="00DD7205" w:rsidRDefault="00DD7205" w:rsidP="00DD7205">
      <w:r>
        <w:rPr>
          <w:rFonts w:hint="eastAsia"/>
        </w:rPr>
        <w:t>Глава</w:t>
      </w:r>
      <w:r>
        <w:t xml:space="preserve"> 2. </w:t>
      </w:r>
      <w:r>
        <w:rPr>
          <w:rFonts w:hint="eastAsia"/>
        </w:rPr>
        <w:t>Реализация</w:t>
      </w:r>
      <w:r>
        <w:t xml:space="preserve"> </w:t>
      </w:r>
      <w:r>
        <w:rPr>
          <w:rFonts w:hint="eastAsia"/>
        </w:rPr>
        <w:t>принципа</w:t>
      </w:r>
      <w:r>
        <w:t xml:space="preserve"> </w:t>
      </w:r>
      <w:r>
        <w:rPr>
          <w:rFonts w:hint="eastAsia"/>
        </w:rPr>
        <w:t>наилучшего</w:t>
      </w:r>
      <w:r>
        <w:t xml:space="preserve"> </w:t>
      </w:r>
      <w:r>
        <w:rPr>
          <w:rFonts w:hint="eastAsia"/>
        </w:rPr>
        <w:t>обеспечения</w:t>
      </w:r>
      <w:r>
        <w:t xml:space="preserve"> </w:t>
      </w:r>
      <w:r>
        <w:rPr>
          <w:rFonts w:hint="eastAsia"/>
        </w:rPr>
        <w:t>интересов</w:t>
      </w:r>
      <w:r>
        <w:t xml:space="preserve"> </w:t>
      </w:r>
      <w:r>
        <w:rPr>
          <w:rFonts w:hint="eastAsia"/>
        </w:rPr>
        <w:t>ребенка</w:t>
      </w:r>
      <w:r>
        <w:t xml:space="preserve"> </w:t>
      </w:r>
      <w:r>
        <w:rPr>
          <w:rFonts w:hint="eastAsia"/>
        </w:rPr>
        <w:t>на</w:t>
      </w:r>
      <w:r>
        <w:t xml:space="preserve"> </w:t>
      </w:r>
      <w:r>
        <w:rPr>
          <w:rFonts w:hint="eastAsia"/>
        </w:rPr>
        <w:t>региональном</w:t>
      </w:r>
      <w:r>
        <w:t xml:space="preserve"> </w:t>
      </w:r>
      <w:r>
        <w:rPr>
          <w:rFonts w:hint="eastAsia"/>
        </w:rPr>
        <w:t>уровне</w:t>
      </w:r>
    </w:p>
    <w:p w14:paraId="534BE3FA" w14:textId="77777777" w:rsidR="00DD7205" w:rsidRDefault="00DD7205" w:rsidP="00DD7205"/>
    <w:p w14:paraId="2175C111" w14:textId="77777777" w:rsidR="00DD7205" w:rsidRDefault="00DD7205" w:rsidP="00DD7205">
      <w:r>
        <w:rPr>
          <w:rFonts w:hint="eastAsia"/>
        </w:rPr>
        <w:t>§</w:t>
      </w:r>
      <w:r>
        <w:t xml:space="preserve"> 1. </w:t>
      </w:r>
      <w:r>
        <w:rPr>
          <w:rFonts w:hint="eastAsia"/>
        </w:rPr>
        <w:t>Реализация</w:t>
      </w:r>
      <w:r>
        <w:t xml:space="preserve"> </w:t>
      </w:r>
      <w:r>
        <w:rPr>
          <w:rFonts w:hint="eastAsia"/>
        </w:rPr>
        <w:t>принципа</w:t>
      </w:r>
      <w:r>
        <w:t xml:space="preserve"> </w:t>
      </w:r>
      <w:r>
        <w:rPr>
          <w:rFonts w:hint="eastAsia"/>
        </w:rPr>
        <w:t>наилучшего</w:t>
      </w:r>
      <w:r>
        <w:t xml:space="preserve"> </w:t>
      </w:r>
      <w:r>
        <w:rPr>
          <w:rFonts w:hint="eastAsia"/>
        </w:rPr>
        <w:t>обеспечения</w:t>
      </w:r>
      <w:r>
        <w:t xml:space="preserve"> </w:t>
      </w:r>
      <w:r>
        <w:rPr>
          <w:rFonts w:hint="eastAsia"/>
        </w:rPr>
        <w:t>интересов</w:t>
      </w:r>
      <w:r>
        <w:t xml:space="preserve"> </w:t>
      </w:r>
      <w:r>
        <w:rPr>
          <w:rFonts w:hint="eastAsia"/>
        </w:rPr>
        <w:t>ребенка</w:t>
      </w:r>
      <w:r>
        <w:t xml:space="preserve"> </w:t>
      </w:r>
      <w:r>
        <w:rPr>
          <w:rFonts w:hint="eastAsia"/>
        </w:rPr>
        <w:t>в</w:t>
      </w:r>
      <w:r>
        <w:t xml:space="preserve"> </w:t>
      </w:r>
      <w:r>
        <w:rPr>
          <w:rFonts w:hint="eastAsia"/>
        </w:rPr>
        <w:t>практике</w:t>
      </w:r>
    </w:p>
    <w:p w14:paraId="3D7C7B73" w14:textId="77777777" w:rsidR="00DD7205" w:rsidRDefault="00DD7205" w:rsidP="00DD7205"/>
    <w:p w14:paraId="6B98AF2F" w14:textId="77777777" w:rsidR="00DD7205" w:rsidRDefault="00DD7205" w:rsidP="00DD7205">
      <w:r>
        <w:rPr>
          <w:rFonts w:hint="eastAsia"/>
        </w:rPr>
        <w:t>Европейского</w:t>
      </w:r>
      <w:r>
        <w:t xml:space="preserve"> </w:t>
      </w:r>
      <w:r>
        <w:rPr>
          <w:rFonts w:hint="eastAsia"/>
        </w:rPr>
        <w:t>суда</w:t>
      </w:r>
      <w:r>
        <w:t xml:space="preserve"> </w:t>
      </w:r>
      <w:r>
        <w:rPr>
          <w:rFonts w:hint="eastAsia"/>
        </w:rPr>
        <w:t>по</w:t>
      </w:r>
      <w:r>
        <w:t xml:space="preserve"> </w:t>
      </w:r>
      <w:r>
        <w:rPr>
          <w:rFonts w:hint="eastAsia"/>
        </w:rPr>
        <w:t>правам</w:t>
      </w:r>
      <w:r>
        <w:t xml:space="preserve"> </w:t>
      </w:r>
      <w:r>
        <w:rPr>
          <w:rFonts w:hint="eastAsia"/>
        </w:rPr>
        <w:t>человека</w:t>
      </w:r>
    </w:p>
    <w:p w14:paraId="5B85980E" w14:textId="77777777" w:rsidR="00DD7205" w:rsidRDefault="00DD7205" w:rsidP="00DD7205"/>
    <w:p w14:paraId="2F274633" w14:textId="77777777" w:rsidR="00DD7205" w:rsidRDefault="00DD7205" w:rsidP="00DD7205">
      <w:r>
        <w:rPr>
          <w:rFonts w:hint="eastAsia"/>
        </w:rPr>
        <w:t>§</w:t>
      </w:r>
      <w:r>
        <w:t xml:space="preserve"> 2. </w:t>
      </w:r>
      <w:r>
        <w:rPr>
          <w:rFonts w:hint="eastAsia"/>
        </w:rPr>
        <w:t>Реализация</w:t>
      </w:r>
      <w:r>
        <w:t xml:space="preserve"> </w:t>
      </w:r>
      <w:r>
        <w:rPr>
          <w:rFonts w:hint="eastAsia"/>
        </w:rPr>
        <w:t>принципа</w:t>
      </w:r>
      <w:r>
        <w:t xml:space="preserve"> </w:t>
      </w:r>
      <w:r>
        <w:rPr>
          <w:rFonts w:hint="eastAsia"/>
        </w:rPr>
        <w:t>наилучшего</w:t>
      </w:r>
      <w:r>
        <w:t xml:space="preserve"> </w:t>
      </w:r>
      <w:r>
        <w:rPr>
          <w:rFonts w:hint="eastAsia"/>
        </w:rPr>
        <w:t>обеспечения</w:t>
      </w:r>
      <w:r>
        <w:t xml:space="preserve"> </w:t>
      </w:r>
      <w:r>
        <w:rPr>
          <w:rFonts w:hint="eastAsia"/>
        </w:rPr>
        <w:t>интересов</w:t>
      </w:r>
      <w:r>
        <w:t xml:space="preserve"> </w:t>
      </w:r>
      <w:r>
        <w:rPr>
          <w:rFonts w:hint="eastAsia"/>
        </w:rPr>
        <w:t>ребенка</w:t>
      </w:r>
      <w:r>
        <w:t xml:space="preserve"> </w:t>
      </w:r>
      <w:r>
        <w:rPr>
          <w:rFonts w:hint="eastAsia"/>
        </w:rPr>
        <w:t>в</w:t>
      </w:r>
    </w:p>
    <w:p w14:paraId="10BCE8B3" w14:textId="77777777" w:rsidR="00DD7205" w:rsidRDefault="00DD7205" w:rsidP="00DD7205"/>
    <w:p w14:paraId="3A37CA28" w14:textId="77777777" w:rsidR="00DD7205" w:rsidRDefault="00DD7205" w:rsidP="00DD7205">
      <w:r>
        <w:rPr>
          <w:rFonts w:hint="eastAsia"/>
        </w:rPr>
        <w:t>Межамериканской</w:t>
      </w:r>
      <w:r>
        <w:t xml:space="preserve"> </w:t>
      </w:r>
      <w:r>
        <w:rPr>
          <w:rFonts w:hint="eastAsia"/>
        </w:rPr>
        <w:t>системе</w:t>
      </w:r>
      <w:r>
        <w:t xml:space="preserve"> </w:t>
      </w:r>
      <w:r>
        <w:rPr>
          <w:rFonts w:hint="eastAsia"/>
        </w:rPr>
        <w:t>защиты</w:t>
      </w:r>
      <w:r>
        <w:t xml:space="preserve"> </w:t>
      </w:r>
      <w:r>
        <w:rPr>
          <w:rFonts w:hint="eastAsia"/>
        </w:rPr>
        <w:t>прав</w:t>
      </w:r>
      <w:r>
        <w:t xml:space="preserve"> </w:t>
      </w:r>
      <w:r>
        <w:rPr>
          <w:rFonts w:hint="eastAsia"/>
        </w:rPr>
        <w:t>человека</w:t>
      </w:r>
    </w:p>
    <w:p w14:paraId="0953440A" w14:textId="77777777" w:rsidR="00DD7205" w:rsidRDefault="00DD7205" w:rsidP="00DD7205"/>
    <w:p w14:paraId="5A65EF80" w14:textId="77777777" w:rsidR="00DD7205" w:rsidRDefault="00DD7205" w:rsidP="00DD7205">
      <w:r>
        <w:rPr>
          <w:rFonts w:hint="eastAsia"/>
        </w:rPr>
        <w:t>§</w:t>
      </w:r>
      <w:r>
        <w:t xml:space="preserve"> 3. </w:t>
      </w:r>
      <w:r>
        <w:rPr>
          <w:rFonts w:hint="eastAsia"/>
        </w:rPr>
        <w:t>Реализация</w:t>
      </w:r>
      <w:r>
        <w:t xml:space="preserve"> </w:t>
      </w:r>
      <w:r>
        <w:rPr>
          <w:rFonts w:hint="eastAsia"/>
        </w:rPr>
        <w:t>принципа</w:t>
      </w:r>
      <w:r>
        <w:t xml:space="preserve"> </w:t>
      </w:r>
      <w:r>
        <w:rPr>
          <w:rFonts w:hint="eastAsia"/>
        </w:rPr>
        <w:t>наилучшего</w:t>
      </w:r>
      <w:r>
        <w:t xml:space="preserve"> </w:t>
      </w:r>
      <w:r>
        <w:rPr>
          <w:rFonts w:hint="eastAsia"/>
        </w:rPr>
        <w:t>обеспечения</w:t>
      </w:r>
      <w:r>
        <w:t xml:space="preserve"> </w:t>
      </w:r>
      <w:r>
        <w:rPr>
          <w:rFonts w:hint="eastAsia"/>
        </w:rPr>
        <w:t>интересов</w:t>
      </w:r>
      <w:r>
        <w:t xml:space="preserve"> </w:t>
      </w:r>
      <w:r>
        <w:rPr>
          <w:rFonts w:hint="eastAsia"/>
        </w:rPr>
        <w:t>ребенка</w:t>
      </w:r>
      <w:r>
        <w:t xml:space="preserve"> </w:t>
      </w:r>
      <w:r>
        <w:rPr>
          <w:rFonts w:hint="eastAsia"/>
        </w:rPr>
        <w:t>в</w:t>
      </w:r>
      <w:r>
        <w:t xml:space="preserve"> </w:t>
      </w:r>
      <w:r>
        <w:rPr>
          <w:rFonts w:hint="eastAsia"/>
        </w:rPr>
        <w:t>Африканской</w:t>
      </w:r>
      <w:r>
        <w:t xml:space="preserve"> </w:t>
      </w:r>
      <w:r>
        <w:rPr>
          <w:rFonts w:hint="eastAsia"/>
        </w:rPr>
        <w:t>системе</w:t>
      </w:r>
      <w:r>
        <w:t xml:space="preserve"> </w:t>
      </w:r>
      <w:r>
        <w:rPr>
          <w:rFonts w:hint="eastAsia"/>
        </w:rPr>
        <w:t>защиты</w:t>
      </w:r>
      <w:r>
        <w:t xml:space="preserve"> </w:t>
      </w:r>
      <w:r>
        <w:rPr>
          <w:rFonts w:hint="eastAsia"/>
        </w:rPr>
        <w:t>прав</w:t>
      </w:r>
      <w:r>
        <w:t xml:space="preserve"> </w:t>
      </w:r>
      <w:r>
        <w:rPr>
          <w:rFonts w:hint="eastAsia"/>
        </w:rPr>
        <w:t>человека</w:t>
      </w:r>
    </w:p>
    <w:p w14:paraId="13A1E05D" w14:textId="77777777" w:rsidR="00DD7205" w:rsidRDefault="00DD7205" w:rsidP="00DD7205"/>
    <w:p w14:paraId="4429019D" w14:textId="77777777" w:rsidR="00DD7205" w:rsidRDefault="00DD7205" w:rsidP="00DD7205">
      <w:r>
        <w:rPr>
          <w:rFonts w:hint="eastAsia"/>
        </w:rPr>
        <w:t>Глава</w:t>
      </w:r>
      <w:r>
        <w:t xml:space="preserve"> 3. </w:t>
      </w:r>
      <w:r>
        <w:rPr>
          <w:rFonts w:hint="eastAsia"/>
        </w:rPr>
        <w:t>Реализация</w:t>
      </w:r>
      <w:r>
        <w:t xml:space="preserve"> </w:t>
      </w:r>
      <w:r>
        <w:rPr>
          <w:rFonts w:hint="eastAsia"/>
        </w:rPr>
        <w:t>принципа</w:t>
      </w:r>
      <w:r>
        <w:t xml:space="preserve"> </w:t>
      </w:r>
      <w:r>
        <w:rPr>
          <w:rFonts w:hint="eastAsia"/>
        </w:rPr>
        <w:t>наилучшего</w:t>
      </w:r>
      <w:r>
        <w:t xml:space="preserve"> </w:t>
      </w:r>
      <w:r>
        <w:rPr>
          <w:rFonts w:hint="eastAsia"/>
        </w:rPr>
        <w:t>обеспечения</w:t>
      </w:r>
      <w:r>
        <w:t xml:space="preserve"> </w:t>
      </w:r>
      <w:r>
        <w:rPr>
          <w:rFonts w:hint="eastAsia"/>
        </w:rPr>
        <w:t>интересов</w:t>
      </w:r>
      <w:r>
        <w:t xml:space="preserve"> </w:t>
      </w:r>
      <w:r>
        <w:rPr>
          <w:rFonts w:hint="eastAsia"/>
        </w:rPr>
        <w:t>ребенка</w:t>
      </w:r>
      <w:r>
        <w:t xml:space="preserve"> </w:t>
      </w:r>
      <w:r>
        <w:rPr>
          <w:rFonts w:hint="eastAsia"/>
        </w:rPr>
        <w:t>в</w:t>
      </w:r>
    </w:p>
    <w:p w14:paraId="742FB5DB" w14:textId="77777777" w:rsidR="00DD7205" w:rsidRDefault="00DD7205" w:rsidP="00DD7205"/>
    <w:p w14:paraId="656079E2" w14:textId="77777777" w:rsidR="00DD7205" w:rsidRDefault="00DD7205" w:rsidP="00DD7205">
      <w:r>
        <w:rPr>
          <w:rFonts w:hint="eastAsia"/>
        </w:rPr>
        <w:t>отношении</w:t>
      </w:r>
      <w:r>
        <w:t xml:space="preserve"> </w:t>
      </w:r>
      <w:r>
        <w:rPr>
          <w:rFonts w:hint="eastAsia"/>
        </w:rPr>
        <w:t>детей</w:t>
      </w:r>
      <w:r>
        <w:t xml:space="preserve">, </w:t>
      </w:r>
      <w:r>
        <w:rPr>
          <w:rFonts w:hint="eastAsia"/>
        </w:rPr>
        <w:t>находящихся</w:t>
      </w:r>
      <w:r>
        <w:t xml:space="preserve"> </w:t>
      </w:r>
      <w:r>
        <w:rPr>
          <w:rFonts w:hint="eastAsia"/>
        </w:rPr>
        <w:t>в</w:t>
      </w:r>
      <w:r>
        <w:t xml:space="preserve"> </w:t>
      </w:r>
      <w:r>
        <w:rPr>
          <w:rFonts w:hint="eastAsia"/>
        </w:rPr>
        <w:t>уязвимом</w:t>
      </w:r>
      <w:r>
        <w:t xml:space="preserve"> </w:t>
      </w:r>
      <w:r>
        <w:rPr>
          <w:rFonts w:hint="eastAsia"/>
        </w:rPr>
        <w:t>положении</w:t>
      </w:r>
    </w:p>
    <w:p w14:paraId="4130BF86" w14:textId="77777777" w:rsidR="00DD7205" w:rsidRDefault="00DD7205" w:rsidP="00DD7205"/>
    <w:p w14:paraId="06304B27" w14:textId="77777777" w:rsidR="00DD7205" w:rsidRDefault="00DD7205" w:rsidP="00DD7205">
      <w:r>
        <w:rPr>
          <w:rFonts w:hint="eastAsia"/>
        </w:rPr>
        <w:t>§</w:t>
      </w:r>
      <w:r>
        <w:t xml:space="preserve"> 1. </w:t>
      </w:r>
      <w:r>
        <w:rPr>
          <w:rFonts w:hint="eastAsia"/>
        </w:rPr>
        <w:t>Реализация</w:t>
      </w:r>
      <w:r>
        <w:t xml:space="preserve"> </w:t>
      </w:r>
      <w:r>
        <w:rPr>
          <w:rFonts w:hint="eastAsia"/>
        </w:rPr>
        <w:t>принципа</w:t>
      </w:r>
      <w:r>
        <w:t xml:space="preserve"> </w:t>
      </w:r>
      <w:r>
        <w:rPr>
          <w:rFonts w:hint="eastAsia"/>
        </w:rPr>
        <w:t>наилучшего</w:t>
      </w:r>
      <w:r>
        <w:t xml:space="preserve"> </w:t>
      </w:r>
      <w:r>
        <w:rPr>
          <w:rFonts w:hint="eastAsia"/>
        </w:rPr>
        <w:t>обеспечения</w:t>
      </w:r>
      <w:r>
        <w:t xml:space="preserve"> </w:t>
      </w:r>
      <w:r>
        <w:rPr>
          <w:rFonts w:hint="eastAsia"/>
        </w:rPr>
        <w:t>интересов</w:t>
      </w:r>
      <w:r>
        <w:t xml:space="preserve"> </w:t>
      </w:r>
      <w:r>
        <w:rPr>
          <w:rFonts w:hint="eastAsia"/>
        </w:rPr>
        <w:t>ребенка</w:t>
      </w:r>
      <w:r>
        <w:t xml:space="preserve"> </w:t>
      </w:r>
      <w:r>
        <w:rPr>
          <w:rFonts w:hint="eastAsia"/>
        </w:rPr>
        <w:t>в</w:t>
      </w:r>
    </w:p>
    <w:p w14:paraId="05BFD7FC" w14:textId="77777777" w:rsidR="00DD7205" w:rsidRDefault="00DD7205" w:rsidP="00DD7205"/>
    <w:p w14:paraId="2BCD9698" w14:textId="77777777" w:rsidR="00DD7205" w:rsidRDefault="00DD7205" w:rsidP="00DD7205">
      <w:r>
        <w:rPr>
          <w:rFonts w:hint="eastAsia"/>
        </w:rPr>
        <w:t>отношении</w:t>
      </w:r>
      <w:r>
        <w:t xml:space="preserve"> </w:t>
      </w:r>
      <w:r>
        <w:rPr>
          <w:rFonts w:hint="eastAsia"/>
        </w:rPr>
        <w:t>детей</w:t>
      </w:r>
      <w:r>
        <w:t xml:space="preserve"> </w:t>
      </w:r>
      <w:r>
        <w:rPr>
          <w:rFonts w:hint="eastAsia"/>
        </w:rPr>
        <w:t>из</w:t>
      </w:r>
      <w:r>
        <w:t xml:space="preserve"> </w:t>
      </w:r>
      <w:r>
        <w:rPr>
          <w:rFonts w:hint="eastAsia"/>
        </w:rPr>
        <w:t>числа</w:t>
      </w:r>
      <w:r>
        <w:t xml:space="preserve"> </w:t>
      </w:r>
      <w:r>
        <w:rPr>
          <w:rFonts w:hint="eastAsia"/>
        </w:rPr>
        <w:t>коренных</w:t>
      </w:r>
      <w:r>
        <w:t xml:space="preserve"> </w:t>
      </w:r>
      <w:r>
        <w:rPr>
          <w:rFonts w:hint="eastAsia"/>
        </w:rPr>
        <w:t>народов</w:t>
      </w:r>
    </w:p>
    <w:p w14:paraId="091719F7" w14:textId="77777777" w:rsidR="00DD7205" w:rsidRDefault="00DD7205" w:rsidP="00DD7205"/>
    <w:p w14:paraId="564BDCEA" w14:textId="77777777" w:rsidR="00DD7205" w:rsidRDefault="00DD7205" w:rsidP="00DD7205">
      <w:r>
        <w:rPr>
          <w:rFonts w:hint="eastAsia"/>
        </w:rPr>
        <w:t>§</w:t>
      </w:r>
      <w:r>
        <w:t xml:space="preserve"> 2. </w:t>
      </w:r>
      <w:r>
        <w:rPr>
          <w:rFonts w:hint="eastAsia"/>
        </w:rPr>
        <w:t>Реализация</w:t>
      </w:r>
      <w:r>
        <w:t xml:space="preserve"> </w:t>
      </w:r>
      <w:r>
        <w:rPr>
          <w:rFonts w:hint="eastAsia"/>
        </w:rPr>
        <w:t>принципа</w:t>
      </w:r>
      <w:r>
        <w:t xml:space="preserve"> </w:t>
      </w:r>
      <w:r>
        <w:rPr>
          <w:rFonts w:hint="eastAsia"/>
        </w:rPr>
        <w:t>наилучшего</w:t>
      </w:r>
      <w:r>
        <w:t xml:space="preserve"> </w:t>
      </w:r>
      <w:r>
        <w:rPr>
          <w:rFonts w:hint="eastAsia"/>
        </w:rPr>
        <w:t>обеспечения</w:t>
      </w:r>
      <w:r>
        <w:t xml:space="preserve"> </w:t>
      </w:r>
      <w:r>
        <w:rPr>
          <w:rFonts w:hint="eastAsia"/>
        </w:rPr>
        <w:t>интересов</w:t>
      </w:r>
      <w:r>
        <w:t xml:space="preserve"> </w:t>
      </w:r>
      <w:r>
        <w:rPr>
          <w:rFonts w:hint="eastAsia"/>
        </w:rPr>
        <w:t>ребенка</w:t>
      </w:r>
      <w:r>
        <w:t xml:space="preserve"> </w:t>
      </w:r>
      <w:r>
        <w:rPr>
          <w:rFonts w:hint="eastAsia"/>
        </w:rPr>
        <w:t>в</w:t>
      </w:r>
      <w:r>
        <w:t xml:space="preserve"> </w:t>
      </w:r>
      <w:r>
        <w:rPr>
          <w:rFonts w:hint="eastAsia"/>
        </w:rPr>
        <w:t>отношении</w:t>
      </w:r>
      <w:r>
        <w:t xml:space="preserve"> </w:t>
      </w:r>
      <w:r>
        <w:rPr>
          <w:rFonts w:hint="eastAsia"/>
        </w:rPr>
        <w:t>беременных</w:t>
      </w:r>
      <w:r>
        <w:t xml:space="preserve"> </w:t>
      </w:r>
      <w:r>
        <w:rPr>
          <w:rFonts w:hint="eastAsia"/>
        </w:rPr>
        <w:t>женщин</w:t>
      </w:r>
      <w:r>
        <w:t xml:space="preserve"> </w:t>
      </w:r>
      <w:r>
        <w:rPr>
          <w:rFonts w:hint="eastAsia"/>
        </w:rPr>
        <w:t>и</w:t>
      </w:r>
      <w:r>
        <w:t xml:space="preserve"> </w:t>
      </w:r>
      <w:r>
        <w:rPr>
          <w:rFonts w:hint="eastAsia"/>
        </w:rPr>
        <w:t>женщин</w:t>
      </w:r>
      <w:r>
        <w:t xml:space="preserve"> </w:t>
      </w:r>
      <w:r>
        <w:rPr>
          <w:rFonts w:hint="eastAsia"/>
        </w:rPr>
        <w:t>с</w:t>
      </w:r>
      <w:r>
        <w:t xml:space="preserve"> </w:t>
      </w:r>
      <w:r>
        <w:rPr>
          <w:rFonts w:hint="eastAsia"/>
        </w:rPr>
        <w:t>маленькими</w:t>
      </w:r>
      <w:r>
        <w:t xml:space="preserve"> </w:t>
      </w:r>
      <w:r>
        <w:rPr>
          <w:rFonts w:hint="eastAsia"/>
        </w:rPr>
        <w:t>детьми</w:t>
      </w:r>
      <w:r>
        <w:t xml:space="preserve"> </w:t>
      </w:r>
      <w:r>
        <w:rPr>
          <w:rFonts w:hint="eastAsia"/>
        </w:rPr>
        <w:t>в</w:t>
      </w:r>
      <w:r>
        <w:t xml:space="preserve"> </w:t>
      </w:r>
      <w:r>
        <w:rPr>
          <w:rFonts w:hint="eastAsia"/>
        </w:rPr>
        <w:t>местах</w:t>
      </w:r>
    </w:p>
    <w:p w14:paraId="3766E216" w14:textId="77777777" w:rsidR="00DD7205" w:rsidRDefault="00DD7205" w:rsidP="00DD7205"/>
    <w:p w14:paraId="00FC411C" w14:textId="77777777" w:rsidR="00DD7205" w:rsidRDefault="00DD7205" w:rsidP="00DD7205">
      <w:r>
        <w:rPr>
          <w:rFonts w:hint="eastAsia"/>
        </w:rPr>
        <w:t>лишения</w:t>
      </w:r>
      <w:r>
        <w:t xml:space="preserve"> </w:t>
      </w:r>
      <w:r>
        <w:rPr>
          <w:rFonts w:hint="eastAsia"/>
        </w:rPr>
        <w:t>свободы</w:t>
      </w:r>
    </w:p>
    <w:p w14:paraId="685A7DDA" w14:textId="77777777" w:rsidR="00DD7205" w:rsidRDefault="00DD7205" w:rsidP="00DD7205"/>
    <w:p w14:paraId="729AF440" w14:textId="77777777" w:rsidR="00DD7205" w:rsidRDefault="00DD7205" w:rsidP="00DD7205">
      <w:r>
        <w:rPr>
          <w:rFonts w:hint="eastAsia"/>
        </w:rPr>
        <w:t>§</w:t>
      </w:r>
      <w:r>
        <w:t xml:space="preserve"> 3. </w:t>
      </w:r>
      <w:r>
        <w:rPr>
          <w:rFonts w:hint="eastAsia"/>
        </w:rPr>
        <w:t>Реализация</w:t>
      </w:r>
      <w:r>
        <w:t xml:space="preserve"> </w:t>
      </w:r>
      <w:r>
        <w:rPr>
          <w:rFonts w:hint="eastAsia"/>
        </w:rPr>
        <w:t>принципа</w:t>
      </w:r>
      <w:r>
        <w:t xml:space="preserve"> </w:t>
      </w:r>
      <w:r>
        <w:rPr>
          <w:rFonts w:hint="eastAsia"/>
        </w:rPr>
        <w:t>наилучшего</w:t>
      </w:r>
      <w:r>
        <w:t xml:space="preserve"> </w:t>
      </w:r>
      <w:r>
        <w:rPr>
          <w:rFonts w:hint="eastAsia"/>
        </w:rPr>
        <w:t>обеспечения</w:t>
      </w:r>
      <w:r>
        <w:t xml:space="preserve"> </w:t>
      </w:r>
      <w:r>
        <w:rPr>
          <w:rFonts w:hint="eastAsia"/>
        </w:rPr>
        <w:t>интересов</w:t>
      </w:r>
      <w:r>
        <w:t xml:space="preserve"> </w:t>
      </w:r>
      <w:r>
        <w:rPr>
          <w:rFonts w:hint="eastAsia"/>
        </w:rPr>
        <w:t>ребенка</w:t>
      </w:r>
      <w:r>
        <w:t xml:space="preserve"> </w:t>
      </w:r>
      <w:r>
        <w:rPr>
          <w:rFonts w:hint="eastAsia"/>
        </w:rPr>
        <w:t>в</w:t>
      </w:r>
    </w:p>
    <w:p w14:paraId="3D9941AC" w14:textId="77777777" w:rsidR="00DD7205" w:rsidRDefault="00DD7205" w:rsidP="00DD7205"/>
    <w:p w14:paraId="3B79383B" w14:textId="77777777" w:rsidR="00DD7205" w:rsidRDefault="00DD7205" w:rsidP="00DD7205">
      <w:r>
        <w:rPr>
          <w:rFonts w:hint="eastAsia"/>
        </w:rPr>
        <w:t>отношении</w:t>
      </w:r>
      <w:r>
        <w:t xml:space="preserve"> </w:t>
      </w:r>
      <w:r>
        <w:rPr>
          <w:rFonts w:hint="eastAsia"/>
        </w:rPr>
        <w:t>детей</w:t>
      </w:r>
      <w:r>
        <w:t xml:space="preserve"> </w:t>
      </w:r>
      <w:r>
        <w:rPr>
          <w:rFonts w:hint="eastAsia"/>
        </w:rPr>
        <w:t>из</w:t>
      </w:r>
      <w:r>
        <w:t xml:space="preserve"> </w:t>
      </w:r>
      <w:r>
        <w:rPr>
          <w:rFonts w:hint="eastAsia"/>
        </w:rPr>
        <w:t>числа</w:t>
      </w:r>
      <w:r>
        <w:t xml:space="preserve"> </w:t>
      </w:r>
      <w:r>
        <w:rPr>
          <w:rFonts w:hint="eastAsia"/>
        </w:rPr>
        <w:t>цыган</w:t>
      </w:r>
      <w:r>
        <w:t xml:space="preserve"> (</w:t>
      </w:r>
      <w:r>
        <w:rPr>
          <w:rFonts w:hint="eastAsia"/>
        </w:rPr>
        <w:t>рома</w:t>
      </w:r>
      <w:r>
        <w:t>)</w:t>
      </w:r>
    </w:p>
    <w:p w14:paraId="346EF39F" w14:textId="77777777" w:rsidR="00DD7205" w:rsidRDefault="00DD7205" w:rsidP="00DD7205"/>
    <w:p w14:paraId="1F84D97B" w14:textId="77777777" w:rsidR="00DD7205" w:rsidRDefault="00DD7205" w:rsidP="00DD7205">
      <w:r>
        <w:rPr>
          <w:rFonts w:hint="eastAsia"/>
        </w:rPr>
        <w:lastRenderedPageBreak/>
        <w:t>§</w:t>
      </w:r>
      <w:r>
        <w:t xml:space="preserve"> 4. </w:t>
      </w:r>
      <w:r>
        <w:rPr>
          <w:rFonts w:hint="eastAsia"/>
        </w:rPr>
        <w:t>Реализация</w:t>
      </w:r>
      <w:r>
        <w:t xml:space="preserve"> </w:t>
      </w:r>
      <w:r>
        <w:rPr>
          <w:rFonts w:hint="eastAsia"/>
        </w:rPr>
        <w:t>принципа</w:t>
      </w:r>
      <w:r>
        <w:t xml:space="preserve"> </w:t>
      </w:r>
      <w:r>
        <w:rPr>
          <w:rFonts w:hint="eastAsia"/>
        </w:rPr>
        <w:t>наилучшего</w:t>
      </w:r>
      <w:r>
        <w:t xml:space="preserve"> </w:t>
      </w:r>
      <w:r>
        <w:rPr>
          <w:rFonts w:hint="eastAsia"/>
        </w:rPr>
        <w:t>обеспечения</w:t>
      </w:r>
      <w:r>
        <w:t xml:space="preserve"> </w:t>
      </w:r>
      <w:r>
        <w:rPr>
          <w:rFonts w:hint="eastAsia"/>
        </w:rPr>
        <w:t>интересов</w:t>
      </w:r>
      <w:r>
        <w:t xml:space="preserve"> </w:t>
      </w:r>
      <w:r>
        <w:rPr>
          <w:rFonts w:hint="eastAsia"/>
        </w:rPr>
        <w:t>ребенка</w:t>
      </w:r>
      <w:r>
        <w:t xml:space="preserve"> </w:t>
      </w:r>
      <w:r>
        <w:rPr>
          <w:rFonts w:hint="eastAsia"/>
        </w:rPr>
        <w:t>в</w:t>
      </w:r>
      <w:r>
        <w:t xml:space="preserve"> </w:t>
      </w:r>
      <w:r>
        <w:rPr>
          <w:rFonts w:hint="eastAsia"/>
        </w:rPr>
        <w:t>отношении</w:t>
      </w:r>
      <w:r>
        <w:t xml:space="preserve"> </w:t>
      </w:r>
      <w:r>
        <w:rPr>
          <w:rFonts w:hint="eastAsia"/>
        </w:rPr>
        <w:t>детей</w:t>
      </w:r>
      <w:r>
        <w:t>-</w:t>
      </w:r>
      <w:r>
        <w:rPr>
          <w:rFonts w:hint="eastAsia"/>
        </w:rPr>
        <w:t>мигрантов</w:t>
      </w:r>
    </w:p>
    <w:p w14:paraId="4697F86F" w14:textId="77777777" w:rsidR="00DD7205" w:rsidRDefault="00DD7205" w:rsidP="00DD7205"/>
    <w:p w14:paraId="4F228F5E" w14:textId="77777777" w:rsidR="00DD7205" w:rsidRDefault="00DD7205" w:rsidP="00DD7205">
      <w:r>
        <w:rPr>
          <w:rFonts w:hint="eastAsia"/>
        </w:rPr>
        <w:t>Глава</w:t>
      </w:r>
      <w:r>
        <w:t xml:space="preserve"> 4. </w:t>
      </w:r>
      <w:r>
        <w:rPr>
          <w:rFonts w:hint="eastAsia"/>
        </w:rPr>
        <w:t>Реализация</w:t>
      </w:r>
      <w:r>
        <w:t xml:space="preserve"> </w:t>
      </w:r>
      <w:r>
        <w:rPr>
          <w:rFonts w:hint="eastAsia"/>
        </w:rPr>
        <w:t>принципа</w:t>
      </w:r>
      <w:r>
        <w:t xml:space="preserve"> </w:t>
      </w:r>
      <w:r>
        <w:rPr>
          <w:rFonts w:hint="eastAsia"/>
        </w:rPr>
        <w:t>наилучшего</w:t>
      </w:r>
      <w:r>
        <w:t xml:space="preserve"> </w:t>
      </w:r>
      <w:r>
        <w:rPr>
          <w:rFonts w:hint="eastAsia"/>
        </w:rPr>
        <w:t>обеспечения</w:t>
      </w:r>
      <w:r>
        <w:t xml:space="preserve"> </w:t>
      </w:r>
      <w:r>
        <w:rPr>
          <w:rFonts w:hint="eastAsia"/>
        </w:rPr>
        <w:t>интересов</w:t>
      </w:r>
      <w:r>
        <w:t xml:space="preserve"> </w:t>
      </w:r>
      <w:r>
        <w:rPr>
          <w:rFonts w:hint="eastAsia"/>
        </w:rPr>
        <w:t>ребенка</w:t>
      </w:r>
      <w:r>
        <w:t xml:space="preserve"> </w:t>
      </w:r>
      <w:r>
        <w:rPr>
          <w:rFonts w:hint="eastAsia"/>
        </w:rPr>
        <w:t>при</w:t>
      </w:r>
      <w:r>
        <w:t xml:space="preserve"> </w:t>
      </w:r>
      <w:r>
        <w:rPr>
          <w:rFonts w:hint="eastAsia"/>
        </w:rPr>
        <w:t>усыновлении</w:t>
      </w:r>
      <w:r>
        <w:t xml:space="preserve"> (</w:t>
      </w:r>
      <w:r>
        <w:rPr>
          <w:rFonts w:hint="eastAsia"/>
        </w:rPr>
        <w:t>удочерении</w:t>
      </w:r>
      <w:r>
        <w:t xml:space="preserve">) </w:t>
      </w:r>
      <w:r>
        <w:rPr>
          <w:rFonts w:hint="eastAsia"/>
        </w:rPr>
        <w:t>детей</w:t>
      </w:r>
      <w:r>
        <w:t xml:space="preserve"> (</w:t>
      </w:r>
      <w:r>
        <w:rPr>
          <w:rFonts w:hint="eastAsia"/>
        </w:rPr>
        <w:t>на</w:t>
      </w:r>
      <w:r>
        <w:t xml:space="preserve"> </w:t>
      </w:r>
      <w:r>
        <w:rPr>
          <w:rFonts w:hint="eastAsia"/>
        </w:rPr>
        <w:t>примерах</w:t>
      </w:r>
      <w:r>
        <w:t xml:space="preserve"> </w:t>
      </w:r>
      <w:r>
        <w:rPr>
          <w:rFonts w:hint="eastAsia"/>
        </w:rPr>
        <w:t>законодательства</w:t>
      </w:r>
      <w:r>
        <w:t xml:space="preserve"> </w:t>
      </w:r>
      <w:r>
        <w:rPr>
          <w:rFonts w:hint="eastAsia"/>
        </w:rPr>
        <w:t>и</w:t>
      </w:r>
      <w:r>
        <w:t xml:space="preserve"> </w:t>
      </w:r>
      <w:r>
        <w:rPr>
          <w:rFonts w:hint="eastAsia"/>
        </w:rPr>
        <w:t>практики</w:t>
      </w:r>
      <w:r>
        <w:t xml:space="preserve"> </w:t>
      </w:r>
      <w:r>
        <w:rPr>
          <w:rFonts w:hint="eastAsia"/>
        </w:rPr>
        <w:t>Соединенных</w:t>
      </w:r>
      <w:r>
        <w:t xml:space="preserve"> </w:t>
      </w:r>
      <w:r>
        <w:rPr>
          <w:rFonts w:hint="eastAsia"/>
        </w:rPr>
        <w:t>Штатов</w:t>
      </w:r>
      <w:r>
        <w:t xml:space="preserve"> </w:t>
      </w:r>
      <w:r>
        <w:rPr>
          <w:rFonts w:hint="eastAsia"/>
        </w:rPr>
        <w:t>Америки</w:t>
      </w:r>
      <w:r>
        <w:t xml:space="preserve"> </w:t>
      </w:r>
      <w:r>
        <w:rPr>
          <w:rFonts w:hint="eastAsia"/>
        </w:rPr>
        <w:t>и</w:t>
      </w:r>
      <w:r>
        <w:t xml:space="preserve"> </w:t>
      </w:r>
      <w:r>
        <w:rPr>
          <w:rFonts w:hint="eastAsia"/>
        </w:rPr>
        <w:t>Российской</w:t>
      </w:r>
      <w:r>
        <w:t xml:space="preserve"> </w:t>
      </w:r>
      <w:r>
        <w:rPr>
          <w:rFonts w:hint="eastAsia"/>
        </w:rPr>
        <w:t>Федерации</w:t>
      </w:r>
      <w:r>
        <w:t>)</w:t>
      </w:r>
    </w:p>
    <w:p w14:paraId="7BE2E934" w14:textId="77777777" w:rsidR="00DD7205" w:rsidRDefault="00DD7205" w:rsidP="00DD7205"/>
    <w:p w14:paraId="4B196AD9" w14:textId="77777777" w:rsidR="00DD7205" w:rsidRDefault="00DD7205" w:rsidP="00DD7205">
      <w:r>
        <w:rPr>
          <w:rFonts w:hint="eastAsia"/>
        </w:rPr>
        <w:t>§</w:t>
      </w:r>
      <w:r>
        <w:t xml:space="preserve"> 1. </w:t>
      </w:r>
      <w:r>
        <w:rPr>
          <w:rFonts w:hint="eastAsia"/>
        </w:rPr>
        <w:t>Требования</w:t>
      </w:r>
      <w:r>
        <w:t xml:space="preserve"> </w:t>
      </w:r>
      <w:r>
        <w:rPr>
          <w:rFonts w:hint="eastAsia"/>
        </w:rPr>
        <w:t>принципа</w:t>
      </w:r>
      <w:r>
        <w:t xml:space="preserve"> </w:t>
      </w:r>
      <w:r>
        <w:rPr>
          <w:rFonts w:hint="eastAsia"/>
        </w:rPr>
        <w:t>наилучшего</w:t>
      </w:r>
      <w:r>
        <w:t xml:space="preserve"> </w:t>
      </w:r>
      <w:r>
        <w:rPr>
          <w:rFonts w:hint="eastAsia"/>
        </w:rPr>
        <w:t>обеспечения</w:t>
      </w:r>
      <w:r>
        <w:t xml:space="preserve"> </w:t>
      </w:r>
      <w:r>
        <w:rPr>
          <w:rFonts w:hint="eastAsia"/>
        </w:rPr>
        <w:t>интересов</w:t>
      </w:r>
      <w:r>
        <w:t xml:space="preserve"> </w:t>
      </w:r>
      <w:r>
        <w:rPr>
          <w:rFonts w:hint="eastAsia"/>
        </w:rPr>
        <w:t>ребенка</w:t>
      </w:r>
      <w:r>
        <w:t>,</w:t>
      </w:r>
    </w:p>
    <w:p w14:paraId="2924E385" w14:textId="77777777" w:rsidR="00DD7205" w:rsidRDefault="00DD7205" w:rsidP="00DD7205"/>
    <w:p w14:paraId="0739333F" w14:textId="77777777" w:rsidR="00DD7205" w:rsidRDefault="00DD7205" w:rsidP="00DD7205">
      <w:r>
        <w:rPr>
          <w:rFonts w:hint="eastAsia"/>
        </w:rPr>
        <w:t>подлежащие</w:t>
      </w:r>
      <w:r>
        <w:t xml:space="preserve"> </w:t>
      </w:r>
      <w:r>
        <w:rPr>
          <w:rFonts w:hint="eastAsia"/>
        </w:rPr>
        <w:t>выполнению</w:t>
      </w:r>
      <w:r>
        <w:t xml:space="preserve"> </w:t>
      </w:r>
      <w:r>
        <w:rPr>
          <w:rFonts w:hint="eastAsia"/>
        </w:rPr>
        <w:t>при</w:t>
      </w:r>
      <w:r>
        <w:t xml:space="preserve"> </w:t>
      </w:r>
      <w:r>
        <w:rPr>
          <w:rFonts w:hint="eastAsia"/>
        </w:rPr>
        <w:t>усыновлении</w:t>
      </w:r>
      <w:r>
        <w:t xml:space="preserve"> (</w:t>
      </w:r>
      <w:r>
        <w:rPr>
          <w:rFonts w:hint="eastAsia"/>
        </w:rPr>
        <w:t>удочерении</w:t>
      </w:r>
      <w:r>
        <w:t>)</w:t>
      </w:r>
    </w:p>
    <w:p w14:paraId="386FA7C4" w14:textId="77777777" w:rsidR="00DD7205" w:rsidRDefault="00DD7205" w:rsidP="00DD7205"/>
    <w:p w14:paraId="2E83E6AB" w14:textId="77777777" w:rsidR="00DD7205" w:rsidRDefault="00DD7205" w:rsidP="00DD7205">
      <w:r>
        <w:rPr>
          <w:rFonts w:hint="eastAsia"/>
        </w:rPr>
        <w:t>§</w:t>
      </w:r>
      <w:r>
        <w:t xml:space="preserve"> 2. </w:t>
      </w:r>
      <w:r>
        <w:rPr>
          <w:rFonts w:hint="eastAsia"/>
        </w:rPr>
        <w:t>Политика</w:t>
      </w:r>
      <w:r>
        <w:t xml:space="preserve">, </w:t>
      </w:r>
      <w:r>
        <w:rPr>
          <w:rFonts w:hint="eastAsia"/>
        </w:rPr>
        <w:t>законодательство</w:t>
      </w:r>
      <w:r>
        <w:t xml:space="preserve"> </w:t>
      </w:r>
      <w:r>
        <w:rPr>
          <w:rFonts w:hint="eastAsia"/>
        </w:rPr>
        <w:t>и</w:t>
      </w:r>
      <w:r>
        <w:t xml:space="preserve"> </w:t>
      </w:r>
      <w:r>
        <w:rPr>
          <w:rFonts w:hint="eastAsia"/>
        </w:rPr>
        <w:t>практика</w:t>
      </w:r>
      <w:r>
        <w:t xml:space="preserve"> </w:t>
      </w:r>
      <w:r>
        <w:rPr>
          <w:rFonts w:hint="eastAsia"/>
        </w:rPr>
        <w:t>Соединенных</w:t>
      </w:r>
      <w:r>
        <w:t xml:space="preserve"> </w:t>
      </w:r>
      <w:r>
        <w:rPr>
          <w:rFonts w:hint="eastAsia"/>
        </w:rPr>
        <w:t>Штатов</w:t>
      </w:r>
      <w:r>
        <w:t xml:space="preserve"> </w:t>
      </w:r>
      <w:r>
        <w:rPr>
          <w:rFonts w:hint="eastAsia"/>
        </w:rPr>
        <w:t>Америки</w:t>
      </w:r>
      <w:r>
        <w:t xml:space="preserve"> </w:t>
      </w:r>
      <w:r>
        <w:rPr>
          <w:rFonts w:hint="eastAsia"/>
        </w:rPr>
        <w:t>по</w:t>
      </w:r>
      <w:r>
        <w:t xml:space="preserve"> </w:t>
      </w:r>
      <w:r>
        <w:rPr>
          <w:rFonts w:hint="eastAsia"/>
        </w:rPr>
        <w:t>усыновлению</w:t>
      </w:r>
      <w:r>
        <w:t xml:space="preserve"> (</w:t>
      </w:r>
      <w:r>
        <w:rPr>
          <w:rFonts w:hint="eastAsia"/>
        </w:rPr>
        <w:t>удочерению</w:t>
      </w:r>
      <w:r>
        <w:t xml:space="preserve">) </w:t>
      </w:r>
      <w:r>
        <w:rPr>
          <w:rFonts w:hint="eastAsia"/>
        </w:rPr>
        <w:t>детей</w:t>
      </w:r>
      <w:r>
        <w:t xml:space="preserve"> </w:t>
      </w:r>
      <w:r>
        <w:rPr>
          <w:rFonts w:hint="eastAsia"/>
        </w:rPr>
        <w:t>в</w:t>
      </w:r>
      <w:r>
        <w:t xml:space="preserve"> </w:t>
      </w:r>
      <w:r>
        <w:rPr>
          <w:rFonts w:hint="eastAsia"/>
        </w:rPr>
        <w:t>свете</w:t>
      </w:r>
      <w:r>
        <w:t xml:space="preserve"> </w:t>
      </w:r>
      <w:r>
        <w:rPr>
          <w:rFonts w:hint="eastAsia"/>
        </w:rPr>
        <w:t>требований</w:t>
      </w:r>
      <w:r>
        <w:t xml:space="preserve"> </w:t>
      </w:r>
      <w:r>
        <w:rPr>
          <w:rFonts w:hint="eastAsia"/>
        </w:rPr>
        <w:t>принципа</w:t>
      </w:r>
      <w:r>
        <w:t xml:space="preserve"> </w:t>
      </w:r>
      <w:r>
        <w:rPr>
          <w:rFonts w:hint="eastAsia"/>
        </w:rPr>
        <w:t>наилучшего</w:t>
      </w:r>
    </w:p>
    <w:p w14:paraId="1534E725" w14:textId="77777777" w:rsidR="00DD7205" w:rsidRDefault="00DD7205" w:rsidP="00DD7205"/>
    <w:p w14:paraId="299432AF" w14:textId="77777777" w:rsidR="00DD7205" w:rsidRDefault="00DD7205" w:rsidP="00DD7205">
      <w:r>
        <w:rPr>
          <w:rFonts w:hint="eastAsia"/>
        </w:rPr>
        <w:t>обеспечения</w:t>
      </w:r>
      <w:r>
        <w:t xml:space="preserve"> </w:t>
      </w:r>
      <w:r>
        <w:rPr>
          <w:rFonts w:hint="eastAsia"/>
        </w:rPr>
        <w:t>интересов</w:t>
      </w:r>
      <w:r>
        <w:t xml:space="preserve"> </w:t>
      </w:r>
      <w:r>
        <w:rPr>
          <w:rFonts w:hint="eastAsia"/>
        </w:rPr>
        <w:t>ребенка</w:t>
      </w:r>
    </w:p>
    <w:p w14:paraId="35693EEA" w14:textId="77777777" w:rsidR="00DD7205" w:rsidRDefault="00DD7205" w:rsidP="00DD7205"/>
    <w:p w14:paraId="219F5A98" w14:textId="77777777" w:rsidR="00DD7205" w:rsidRDefault="00DD7205" w:rsidP="00DD7205">
      <w:r>
        <w:rPr>
          <w:rFonts w:hint="eastAsia"/>
        </w:rPr>
        <w:t>§</w:t>
      </w:r>
      <w:r>
        <w:t xml:space="preserve"> 3. </w:t>
      </w:r>
      <w:r>
        <w:rPr>
          <w:rFonts w:hint="eastAsia"/>
        </w:rPr>
        <w:t>Политика</w:t>
      </w:r>
      <w:r>
        <w:t xml:space="preserve">, </w:t>
      </w:r>
      <w:r>
        <w:rPr>
          <w:rFonts w:hint="eastAsia"/>
        </w:rPr>
        <w:t>законодательство</w:t>
      </w:r>
      <w:r>
        <w:t xml:space="preserve"> </w:t>
      </w:r>
      <w:r>
        <w:rPr>
          <w:rFonts w:hint="eastAsia"/>
        </w:rPr>
        <w:t>и</w:t>
      </w:r>
      <w:r>
        <w:t xml:space="preserve"> </w:t>
      </w:r>
      <w:r>
        <w:rPr>
          <w:rFonts w:hint="eastAsia"/>
        </w:rPr>
        <w:t>практика</w:t>
      </w:r>
      <w:r>
        <w:t xml:space="preserve"> </w:t>
      </w:r>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усыновлению</w:t>
      </w:r>
      <w:r>
        <w:t xml:space="preserve"> (</w:t>
      </w:r>
      <w:r>
        <w:rPr>
          <w:rFonts w:hint="eastAsia"/>
        </w:rPr>
        <w:t>удочерению</w:t>
      </w:r>
      <w:r>
        <w:t xml:space="preserve">) </w:t>
      </w:r>
      <w:r>
        <w:rPr>
          <w:rFonts w:hint="eastAsia"/>
        </w:rPr>
        <w:t>детей</w:t>
      </w:r>
      <w:r>
        <w:t xml:space="preserve"> </w:t>
      </w:r>
      <w:r>
        <w:rPr>
          <w:rFonts w:hint="eastAsia"/>
        </w:rPr>
        <w:t>в</w:t>
      </w:r>
      <w:r>
        <w:t xml:space="preserve"> </w:t>
      </w:r>
      <w:r>
        <w:rPr>
          <w:rFonts w:hint="eastAsia"/>
        </w:rPr>
        <w:t>свете</w:t>
      </w:r>
      <w:r>
        <w:t xml:space="preserve"> </w:t>
      </w:r>
      <w:r>
        <w:rPr>
          <w:rFonts w:hint="eastAsia"/>
        </w:rPr>
        <w:t>требований</w:t>
      </w:r>
      <w:r>
        <w:t xml:space="preserve"> </w:t>
      </w:r>
      <w:r>
        <w:rPr>
          <w:rFonts w:hint="eastAsia"/>
        </w:rPr>
        <w:t>принципа</w:t>
      </w:r>
      <w:r>
        <w:t xml:space="preserve"> </w:t>
      </w:r>
      <w:r>
        <w:rPr>
          <w:rFonts w:hint="eastAsia"/>
        </w:rPr>
        <w:t>наилучшего</w:t>
      </w:r>
      <w:r>
        <w:t xml:space="preserve"> </w:t>
      </w:r>
      <w:r>
        <w:rPr>
          <w:rFonts w:hint="eastAsia"/>
        </w:rPr>
        <w:t>обеспечения</w:t>
      </w:r>
      <w:r>
        <w:t xml:space="preserve"> </w:t>
      </w:r>
      <w:r>
        <w:rPr>
          <w:rFonts w:hint="eastAsia"/>
        </w:rPr>
        <w:t>интересов</w:t>
      </w:r>
      <w:r>
        <w:t xml:space="preserve"> </w:t>
      </w:r>
      <w:r>
        <w:rPr>
          <w:rFonts w:hint="eastAsia"/>
        </w:rPr>
        <w:t>ребенка</w:t>
      </w:r>
    </w:p>
    <w:p w14:paraId="79634CE9" w14:textId="77777777" w:rsidR="00DD7205" w:rsidRDefault="00DD7205" w:rsidP="00DD7205"/>
    <w:p w14:paraId="718A82B9" w14:textId="77777777" w:rsidR="00DD7205" w:rsidRDefault="00DD7205" w:rsidP="00DD7205">
      <w:r>
        <w:rPr>
          <w:rFonts w:hint="eastAsia"/>
        </w:rPr>
        <w:t>Заключение</w:t>
      </w:r>
    </w:p>
    <w:p w14:paraId="69C5EB9D" w14:textId="77777777" w:rsidR="00DD7205" w:rsidRDefault="00DD7205" w:rsidP="00DD7205"/>
    <w:p w14:paraId="68ECE257" w14:textId="77777777" w:rsidR="00DD7205" w:rsidRDefault="00DD7205" w:rsidP="00DD7205">
      <w:r>
        <w:rPr>
          <w:rFonts w:hint="eastAsia"/>
        </w:rPr>
        <w:t>Список</w:t>
      </w:r>
      <w:r>
        <w:t xml:space="preserve"> </w:t>
      </w:r>
      <w:r>
        <w:rPr>
          <w:rFonts w:hint="eastAsia"/>
        </w:rPr>
        <w:t>литературы</w:t>
      </w:r>
    </w:p>
    <w:p w14:paraId="62B40A8E" w14:textId="77777777" w:rsidR="00DD7205" w:rsidRDefault="00DD7205" w:rsidP="00DD7205"/>
    <w:p w14:paraId="18F4ADFC" w14:textId="3005D975" w:rsidR="00DD7205" w:rsidRPr="00DD7205" w:rsidRDefault="00DD7205" w:rsidP="00DD7205">
      <w:r>
        <w:t>354</w:t>
      </w:r>
    </w:p>
    <w:sectPr w:rsidR="00DD7205" w:rsidRPr="00DD7205" w:rsidSect="00F5444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9E4B" w14:textId="77777777" w:rsidR="00F5444F" w:rsidRDefault="00F5444F">
      <w:pPr>
        <w:spacing w:after="0" w:line="240" w:lineRule="auto"/>
      </w:pPr>
      <w:r>
        <w:separator/>
      </w:r>
    </w:p>
  </w:endnote>
  <w:endnote w:type="continuationSeparator" w:id="0">
    <w:p w14:paraId="242E70F0" w14:textId="77777777" w:rsidR="00F5444F" w:rsidRDefault="00F54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21A3" w14:textId="77777777" w:rsidR="00F5444F" w:rsidRDefault="00F5444F"/>
    <w:p w14:paraId="5CBD4540" w14:textId="77777777" w:rsidR="00F5444F" w:rsidRDefault="00F5444F"/>
    <w:p w14:paraId="64169CB0" w14:textId="77777777" w:rsidR="00F5444F" w:rsidRDefault="00F5444F"/>
    <w:p w14:paraId="5285F01E" w14:textId="77777777" w:rsidR="00F5444F" w:rsidRDefault="00F5444F"/>
    <w:p w14:paraId="7759831D" w14:textId="77777777" w:rsidR="00F5444F" w:rsidRDefault="00F5444F"/>
    <w:p w14:paraId="4007F608" w14:textId="77777777" w:rsidR="00F5444F" w:rsidRDefault="00F5444F"/>
    <w:p w14:paraId="0C766C8C" w14:textId="77777777" w:rsidR="00F5444F" w:rsidRDefault="00F544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B199B2" wp14:editId="1C6207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EA4C6" w14:textId="77777777" w:rsidR="00F5444F" w:rsidRDefault="00F544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B199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0EA4C6" w14:textId="77777777" w:rsidR="00F5444F" w:rsidRDefault="00F544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2EEFF5" w14:textId="77777777" w:rsidR="00F5444F" w:rsidRDefault="00F5444F"/>
    <w:p w14:paraId="41B84D37" w14:textId="77777777" w:rsidR="00F5444F" w:rsidRDefault="00F5444F"/>
    <w:p w14:paraId="56770E32" w14:textId="77777777" w:rsidR="00F5444F" w:rsidRDefault="00F544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C0B852" wp14:editId="376C1D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60BDA" w14:textId="77777777" w:rsidR="00F5444F" w:rsidRDefault="00F5444F"/>
                          <w:p w14:paraId="0F31773A" w14:textId="77777777" w:rsidR="00F5444F" w:rsidRDefault="00F544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C0B8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F60BDA" w14:textId="77777777" w:rsidR="00F5444F" w:rsidRDefault="00F5444F"/>
                    <w:p w14:paraId="0F31773A" w14:textId="77777777" w:rsidR="00F5444F" w:rsidRDefault="00F544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687E7D" w14:textId="77777777" w:rsidR="00F5444F" w:rsidRDefault="00F5444F"/>
    <w:p w14:paraId="33C95196" w14:textId="77777777" w:rsidR="00F5444F" w:rsidRDefault="00F5444F">
      <w:pPr>
        <w:rPr>
          <w:sz w:val="2"/>
          <w:szCs w:val="2"/>
        </w:rPr>
      </w:pPr>
    </w:p>
    <w:p w14:paraId="4D4BA89B" w14:textId="77777777" w:rsidR="00F5444F" w:rsidRDefault="00F5444F"/>
    <w:p w14:paraId="6A90163A" w14:textId="77777777" w:rsidR="00F5444F" w:rsidRDefault="00F5444F">
      <w:pPr>
        <w:spacing w:after="0" w:line="240" w:lineRule="auto"/>
      </w:pPr>
    </w:p>
  </w:footnote>
  <w:footnote w:type="continuationSeparator" w:id="0">
    <w:p w14:paraId="171B5BC2" w14:textId="77777777" w:rsidR="00F5444F" w:rsidRDefault="00F54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4F"/>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61567</TotalTime>
  <Pages>3</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1657</cp:revision>
  <cp:lastPrinted>2009-02-06T05:36:00Z</cp:lastPrinted>
  <dcterms:created xsi:type="dcterms:W3CDTF">2024-01-07T13:43:00Z</dcterms:created>
  <dcterms:modified xsi:type="dcterms:W3CDTF">2024-04-08T15:11:00Z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