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5B4D" w14:textId="033D09F3" w:rsidR="009962AE" w:rsidRDefault="00A765FD" w:rsidP="00A765FD">
      <w:pPr>
        <w:rPr>
          <w:rFonts w:ascii="Times New Roman" w:eastAsia="Arial Unicode MS" w:hAnsi="Times New Roman" w:cs="Times New Roman"/>
          <w:b/>
          <w:bCs/>
          <w:color w:val="000000"/>
          <w:kern w:val="0"/>
          <w:sz w:val="28"/>
          <w:szCs w:val="28"/>
          <w:lang w:eastAsia="ru-RU" w:bidi="uk-UA"/>
        </w:rPr>
      </w:pPr>
      <w:r w:rsidRPr="00A765FD">
        <w:rPr>
          <w:rFonts w:ascii="Times New Roman" w:eastAsia="Arial Unicode MS" w:hAnsi="Times New Roman" w:cs="Times New Roman" w:hint="eastAsia"/>
          <w:b/>
          <w:bCs/>
          <w:color w:val="000000"/>
          <w:kern w:val="0"/>
          <w:sz w:val="28"/>
          <w:szCs w:val="28"/>
          <w:lang w:eastAsia="ru-RU" w:bidi="uk-UA"/>
        </w:rPr>
        <w:t>Нечитайлова</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Елена</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Интеграция</w:t>
      </w:r>
      <w:r w:rsidRPr="00A765FD">
        <w:rPr>
          <w:rFonts w:ascii="Times New Roman" w:eastAsia="Arial Unicode MS" w:hAnsi="Times New Roman" w:cs="Times New Roman"/>
          <w:b/>
          <w:bCs/>
          <w:color w:val="000000"/>
          <w:kern w:val="0"/>
          <w:sz w:val="28"/>
          <w:szCs w:val="28"/>
          <w:lang w:eastAsia="ru-RU" w:bidi="uk-UA"/>
        </w:rPr>
        <w:t xml:space="preserve"> </w:t>
      </w:r>
      <w:proofErr w:type="spellStart"/>
      <w:r w:rsidRPr="00A765FD">
        <w:rPr>
          <w:rFonts w:ascii="Times New Roman" w:eastAsia="Arial Unicode MS" w:hAnsi="Times New Roman" w:cs="Times New Roman" w:hint="eastAsia"/>
          <w:b/>
          <w:bCs/>
          <w:color w:val="000000"/>
          <w:kern w:val="0"/>
          <w:sz w:val="28"/>
          <w:szCs w:val="28"/>
          <w:lang w:eastAsia="ru-RU" w:bidi="uk-UA"/>
        </w:rPr>
        <w:t>медиатекстов</w:t>
      </w:r>
      <w:proofErr w:type="spellEnd"/>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Интернета</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и</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технологии</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развития</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критического</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мышления</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в</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современный</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урок</w:t>
      </w:r>
      <w:r w:rsidRPr="00A765FD">
        <w:rPr>
          <w:rFonts w:ascii="Times New Roman" w:eastAsia="Arial Unicode MS" w:hAnsi="Times New Roman" w:cs="Times New Roman"/>
          <w:b/>
          <w:bCs/>
          <w:color w:val="000000"/>
          <w:kern w:val="0"/>
          <w:sz w:val="28"/>
          <w:szCs w:val="28"/>
          <w:lang w:eastAsia="ru-RU" w:bidi="uk-UA"/>
        </w:rPr>
        <w:t xml:space="preserve"> </w:t>
      </w:r>
      <w:r w:rsidRPr="00A765FD">
        <w:rPr>
          <w:rFonts w:ascii="Times New Roman" w:eastAsia="Arial Unicode MS" w:hAnsi="Times New Roman" w:cs="Times New Roman" w:hint="eastAsia"/>
          <w:b/>
          <w:bCs/>
          <w:color w:val="000000"/>
          <w:kern w:val="0"/>
          <w:sz w:val="28"/>
          <w:szCs w:val="28"/>
          <w:lang w:eastAsia="ru-RU" w:bidi="uk-UA"/>
        </w:rPr>
        <w:t>химии</w:t>
      </w:r>
    </w:p>
    <w:p w14:paraId="6A07A544" w14:textId="77777777" w:rsidR="00A765FD" w:rsidRDefault="00A765FD" w:rsidP="00A765FD">
      <w:pPr>
        <w:rPr>
          <w:lang w:bidi="uk-UA"/>
        </w:rPr>
      </w:pPr>
      <w:r>
        <w:rPr>
          <w:rFonts w:hint="eastAsia"/>
          <w:lang w:bidi="uk-UA"/>
        </w:rPr>
        <w:t>ОГЛАВЛЕНИЕ</w:t>
      </w:r>
      <w:r>
        <w:rPr>
          <w:lang w:bidi="uk-UA"/>
        </w:rPr>
        <w:t xml:space="preserve"> </w:t>
      </w:r>
      <w:r>
        <w:rPr>
          <w:rFonts w:hint="eastAsia"/>
          <w:lang w:bidi="uk-UA"/>
        </w:rPr>
        <w:t>ДИССЕРТАЦИИ</w:t>
      </w:r>
    </w:p>
    <w:p w14:paraId="425BFF70" w14:textId="77777777" w:rsidR="00A765FD" w:rsidRDefault="00A765FD" w:rsidP="00A765F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Нечитайлова</w:t>
      </w:r>
      <w:r>
        <w:rPr>
          <w:lang w:bidi="uk-UA"/>
        </w:rPr>
        <w:t xml:space="preserve"> </w:t>
      </w:r>
      <w:r>
        <w:rPr>
          <w:rFonts w:hint="eastAsia"/>
          <w:lang w:bidi="uk-UA"/>
        </w:rPr>
        <w:t>Елена</w:t>
      </w:r>
      <w:r>
        <w:rPr>
          <w:lang w:bidi="uk-UA"/>
        </w:rPr>
        <w:t xml:space="preserve"> </w:t>
      </w:r>
      <w:r>
        <w:rPr>
          <w:rFonts w:hint="eastAsia"/>
          <w:lang w:bidi="uk-UA"/>
        </w:rPr>
        <w:t>Викторовна</w:t>
      </w:r>
    </w:p>
    <w:p w14:paraId="5E634E71" w14:textId="77777777" w:rsidR="00A765FD" w:rsidRDefault="00A765FD" w:rsidP="00A765FD">
      <w:pPr>
        <w:rPr>
          <w:lang w:bidi="uk-UA"/>
        </w:rPr>
      </w:pPr>
      <w:r>
        <w:rPr>
          <w:rFonts w:hint="eastAsia"/>
          <w:lang w:bidi="uk-UA"/>
        </w:rPr>
        <w:t>ОГЛАВЛЕНИЕ</w:t>
      </w:r>
    </w:p>
    <w:p w14:paraId="22C52E54" w14:textId="77777777" w:rsidR="00A765FD" w:rsidRDefault="00A765FD" w:rsidP="00A765FD">
      <w:pPr>
        <w:rPr>
          <w:lang w:bidi="uk-UA"/>
        </w:rPr>
      </w:pPr>
    </w:p>
    <w:p w14:paraId="018F07DD" w14:textId="77777777" w:rsidR="00A765FD" w:rsidRDefault="00A765FD" w:rsidP="00A765FD">
      <w:pPr>
        <w:rPr>
          <w:lang w:bidi="uk-UA"/>
        </w:rPr>
      </w:pPr>
      <w:r>
        <w:rPr>
          <w:rFonts w:hint="eastAsia"/>
          <w:lang w:bidi="uk-UA"/>
        </w:rPr>
        <w:t>ВВЕДЕНИЕ</w:t>
      </w:r>
    </w:p>
    <w:p w14:paraId="672D575D" w14:textId="77777777" w:rsidR="00A765FD" w:rsidRDefault="00A765FD" w:rsidP="00A765FD">
      <w:pPr>
        <w:rPr>
          <w:lang w:bidi="uk-UA"/>
        </w:rPr>
      </w:pPr>
    </w:p>
    <w:p w14:paraId="517D7FD3" w14:textId="77777777" w:rsidR="00A765FD" w:rsidRDefault="00A765FD" w:rsidP="00A765FD">
      <w:pPr>
        <w:rPr>
          <w:lang w:bidi="uk-UA"/>
        </w:rPr>
      </w:pPr>
      <w:r>
        <w:rPr>
          <w:rFonts w:hint="eastAsia"/>
          <w:lang w:bidi="uk-UA"/>
        </w:rPr>
        <w:t>ОСНОВНАЯ</w:t>
      </w:r>
      <w:r>
        <w:rPr>
          <w:lang w:bidi="uk-UA"/>
        </w:rPr>
        <w:t xml:space="preserve"> </w:t>
      </w:r>
      <w:r>
        <w:rPr>
          <w:rFonts w:hint="eastAsia"/>
          <w:lang w:bidi="uk-UA"/>
        </w:rPr>
        <w:t>ЧАСТЬ</w:t>
      </w:r>
    </w:p>
    <w:p w14:paraId="569D9C51" w14:textId="77777777" w:rsidR="00A765FD" w:rsidRDefault="00A765FD" w:rsidP="00A765FD">
      <w:pPr>
        <w:rPr>
          <w:lang w:bidi="uk-UA"/>
        </w:rPr>
      </w:pPr>
    </w:p>
    <w:p w14:paraId="7782A105" w14:textId="77777777" w:rsidR="00A765FD" w:rsidRDefault="00A765FD" w:rsidP="00A765FD">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КРИТИЧЕСКОГО</w:t>
      </w:r>
    </w:p>
    <w:p w14:paraId="69683599" w14:textId="77777777" w:rsidR="00A765FD" w:rsidRDefault="00A765FD" w:rsidP="00A765FD">
      <w:pPr>
        <w:rPr>
          <w:lang w:bidi="uk-UA"/>
        </w:rPr>
      </w:pPr>
    </w:p>
    <w:p w14:paraId="5DDD274A" w14:textId="77777777" w:rsidR="00A765FD" w:rsidRDefault="00A765FD" w:rsidP="00A765FD">
      <w:pPr>
        <w:rPr>
          <w:lang w:bidi="uk-UA"/>
        </w:rPr>
      </w:pPr>
      <w:r>
        <w:rPr>
          <w:rFonts w:hint="eastAsia"/>
          <w:lang w:bidi="uk-UA"/>
        </w:rPr>
        <w:t>МЫШЛЕНИЯ</w:t>
      </w:r>
    </w:p>
    <w:p w14:paraId="083933A1" w14:textId="77777777" w:rsidR="00A765FD" w:rsidRDefault="00A765FD" w:rsidP="00A765FD">
      <w:pPr>
        <w:rPr>
          <w:lang w:bidi="uk-UA"/>
        </w:rPr>
      </w:pPr>
    </w:p>
    <w:p w14:paraId="157E50A0" w14:textId="77777777" w:rsidR="00A765FD" w:rsidRDefault="00A765FD" w:rsidP="00A765FD">
      <w:pPr>
        <w:rPr>
          <w:lang w:bidi="uk-UA"/>
        </w:rPr>
      </w:pPr>
      <w:r>
        <w:rPr>
          <w:lang w:bidi="uk-UA"/>
        </w:rPr>
        <w:t xml:space="preserve">1.1 </w:t>
      </w:r>
      <w:r>
        <w:rPr>
          <w:rFonts w:hint="eastAsia"/>
          <w:lang w:bidi="uk-UA"/>
        </w:rPr>
        <w:t>Исторический</w:t>
      </w:r>
      <w:r>
        <w:rPr>
          <w:lang w:bidi="uk-UA"/>
        </w:rPr>
        <w:t xml:space="preserve"> </w:t>
      </w:r>
      <w:r>
        <w:rPr>
          <w:rFonts w:hint="eastAsia"/>
          <w:lang w:bidi="uk-UA"/>
        </w:rPr>
        <w:t>аспект</w:t>
      </w:r>
      <w:r>
        <w:rPr>
          <w:lang w:bidi="uk-UA"/>
        </w:rPr>
        <w:t xml:space="preserve"> </w:t>
      </w:r>
      <w:r>
        <w:rPr>
          <w:rFonts w:hint="eastAsia"/>
          <w:lang w:bidi="uk-UA"/>
        </w:rPr>
        <w:t>формирования</w:t>
      </w:r>
      <w:r>
        <w:rPr>
          <w:lang w:bidi="uk-UA"/>
        </w:rPr>
        <w:t xml:space="preserve"> </w:t>
      </w:r>
      <w:r>
        <w:rPr>
          <w:rFonts w:hint="eastAsia"/>
          <w:lang w:bidi="uk-UA"/>
        </w:rPr>
        <w:t>содержания</w:t>
      </w:r>
      <w:r>
        <w:rPr>
          <w:lang w:bidi="uk-UA"/>
        </w:rPr>
        <w:t xml:space="preserve"> </w:t>
      </w:r>
      <w:r>
        <w:rPr>
          <w:rFonts w:hint="eastAsia"/>
          <w:lang w:bidi="uk-UA"/>
        </w:rPr>
        <w:t>понятия</w:t>
      </w:r>
      <w:r>
        <w:rPr>
          <w:lang w:bidi="uk-UA"/>
        </w:rPr>
        <w:t xml:space="preserve"> </w:t>
      </w:r>
      <w:r>
        <w:rPr>
          <w:rFonts w:hint="eastAsia"/>
          <w:lang w:bidi="uk-UA"/>
        </w:rPr>
        <w:t>«</w:t>
      </w:r>
      <w:r>
        <w:rPr>
          <w:rFonts w:hint="eastAsia"/>
          <w:lang w:bidi="uk-UA"/>
        </w:rPr>
        <w:t>критическое</w:t>
      </w:r>
      <w:r>
        <w:rPr>
          <w:lang w:bidi="uk-UA"/>
        </w:rPr>
        <w:t xml:space="preserve"> </w:t>
      </w:r>
      <w:r>
        <w:rPr>
          <w:rFonts w:hint="eastAsia"/>
          <w:lang w:bidi="uk-UA"/>
        </w:rPr>
        <w:t>мышление</w:t>
      </w:r>
      <w:r>
        <w:rPr>
          <w:rFonts w:hint="eastAsia"/>
          <w:lang w:bidi="uk-UA"/>
        </w:rPr>
        <w:t>»</w:t>
      </w:r>
    </w:p>
    <w:p w14:paraId="29E7D940" w14:textId="77777777" w:rsidR="00A765FD" w:rsidRDefault="00A765FD" w:rsidP="00A765FD">
      <w:pPr>
        <w:rPr>
          <w:lang w:bidi="uk-UA"/>
        </w:rPr>
      </w:pPr>
    </w:p>
    <w:p w14:paraId="3E863EE5" w14:textId="77777777" w:rsidR="00A765FD" w:rsidRDefault="00A765FD" w:rsidP="00A765FD">
      <w:pPr>
        <w:rPr>
          <w:lang w:bidi="uk-UA"/>
        </w:rPr>
      </w:pPr>
      <w:r>
        <w:rPr>
          <w:lang w:bidi="uk-UA"/>
        </w:rPr>
        <w:t xml:space="preserve">1.2 </w:t>
      </w:r>
      <w:r>
        <w:rPr>
          <w:rFonts w:hint="eastAsia"/>
          <w:lang w:bidi="uk-UA"/>
        </w:rPr>
        <w:t>Ключевые</w:t>
      </w:r>
      <w:r>
        <w:rPr>
          <w:lang w:bidi="uk-UA"/>
        </w:rPr>
        <w:t xml:space="preserve"> </w:t>
      </w:r>
      <w:r>
        <w:rPr>
          <w:rFonts w:hint="eastAsia"/>
          <w:lang w:bidi="uk-UA"/>
        </w:rPr>
        <w:t>понятия</w:t>
      </w:r>
      <w:r>
        <w:rPr>
          <w:lang w:bidi="uk-UA"/>
        </w:rPr>
        <w:t xml:space="preserve"> </w:t>
      </w:r>
      <w:r>
        <w:rPr>
          <w:rFonts w:hint="eastAsia"/>
          <w:lang w:bidi="uk-UA"/>
        </w:rPr>
        <w:t>темы</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основные</w:t>
      </w:r>
      <w:r>
        <w:rPr>
          <w:lang w:bidi="uk-UA"/>
        </w:rPr>
        <w:t xml:space="preserve"> </w:t>
      </w:r>
      <w:r>
        <w:rPr>
          <w:rFonts w:hint="eastAsia"/>
          <w:lang w:bidi="uk-UA"/>
        </w:rPr>
        <w:t>производные</w:t>
      </w:r>
    </w:p>
    <w:p w14:paraId="3F27BE71" w14:textId="77777777" w:rsidR="00A765FD" w:rsidRDefault="00A765FD" w:rsidP="00A765FD">
      <w:pPr>
        <w:rPr>
          <w:lang w:bidi="uk-UA"/>
        </w:rPr>
      </w:pPr>
    </w:p>
    <w:p w14:paraId="72C1DA6D" w14:textId="77777777" w:rsidR="00A765FD" w:rsidRDefault="00A765FD" w:rsidP="00A765FD">
      <w:pPr>
        <w:rPr>
          <w:lang w:bidi="uk-UA"/>
        </w:rPr>
      </w:pPr>
      <w:r>
        <w:rPr>
          <w:lang w:bidi="uk-UA"/>
        </w:rPr>
        <w:t xml:space="preserve">1.3 </w:t>
      </w:r>
      <w:r>
        <w:rPr>
          <w:rFonts w:hint="eastAsia"/>
          <w:lang w:bidi="uk-UA"/>
        </w:rPr>
        <w:t>Технология</w:t>
      </w:r>
      <w:r>
        <w:rPr>
          <w:lang w:bidi="uk-UA"/>
        </w:rPr>
        <w:t xml:space="preserve"> </w:t>
      </w:r>
      <w:r>
        <w:rPr>
          <w:rFonts w:hint="eastAsia"/>
          <w:lang w:bidi="uk-UA"/>
        </w:rPr>
        <w:t>развития</w:t>
      </w:r>
      <w:r>
        <w:rPr>
          <w:lang w:bidi="uk-UA"/>
        </w:rPr>
        <w:t xml:space="preserve"> </w:t>
      </w:r>
      <w:r>
        <w:rPr>
          <w:rFonts w:hint="eastAsia"/>
          <w:lang w:bidi="uk-UA"/>
        </w:rPr>
        <w:t>критического</w:t>
      </w:r>
      <w:r>
        <w:rPr>
          <w:lang w:bidi="uk-UA"/>
        </w:rPr>
        <w:t xml:space="preserve"> </w:t>
      </w:r>
      <w:r>
        <w:rPr>
          <w:rFonts w:hint="eastAsia"/>
          <w:lang w:bidi="uk-UA"/>
        </w:rPr>
        <w:t>мышления</w:t>
      </w:r>
      <w:r>
        <w:rPr>
          <w:lang w:bidi="uk-UA"/>
        </w:rPr>
        <w:t xml:space="preserve"> (</w:t>
      </w:r>
      <w:r>
        <w:rPr>
          <w:rFonts w:hint="eastAsia"/>
          <w:lang w:bidi="uk-UA"/>
        </w:rPr>
        <w:t>ТРКМ</w:t>
      </w:r>
      <w:r>
        <w:rPr>
          <w:lang w:bidi="uk-UA"/>
        </w:rPr>
        <w:t>)</w:t>
      </w:r>
    </w:p>
    <w:p w14:paraId="11E57E96" w14:textId="77777777" w:rsidR="00A765FD" w:rsidRDefault="00A765FD" w:rsidP="00A765FD">
      <w:pPr>
        <w:rPr>
          <w:lang w:bidi="uk-UA"/>
        </w:rPr>
      </w:pPr>
    </w:p>
    <w:p w14:paraId="2C36050E" w14:textId="77777777" w:rsidR="00A765FD" w:rsidRDefault="00A765FD" w:rsidP="00A765FD">
      <w:pPr>
        <w:rPr>
          <w:lang w:bidi="uk-UA"/>
        </w:rPr>
      </w:pPr>
      <w:r>
        <w:rPr>
          <w:lang w:bidi="uk-UA"/>
        </w:rPr>
        <w:t xml:space="preserve">1.4 </w:t>
      </w:r>
      <w:r>
        <w:rPr>
          <w:rFonts w:hint="eastAsia"/>
          <w:lang w:bidi="uk-UA"/>
        </w:rPr>
        <w:t>Интернет</w:t>
      </w:r>
      <w:r>
        <w:rPr>
          <w:lang w:bidi="uk-UA"/>
        </w:rPr>
        <w:t>-</w:t>
      </w:r>
      <w:r>
        <w:rPr>
          <w:rFonts w:hint="eastAsia"/>
          <w:lang w:bidi="uk-UA"/>
        </w:rPr>
        <w:t>ресурсы</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развития</w:t>
      </w:r>
      <w:r>
        <w:rPr>
          <w:lang w:bidi="uk-UA"/>
        </w:rPr>
        <w:t xml:space="preserve"> </w:t>
      </w:r>
      <w:r>
        <w:rPr>
          <w:rFonts w:hint="eastAsia"/>
          <w:lang w:bidi="uk-UA"/>
        </w:rPr>
        <w:t>критического</w:t>
      </w:r>
      <w:r>
        <w:rPr>
          <w:lang w:bidi="uk-UA"/>
        </w:rPr>
        <w:t xml:space="preserve"> 61-70 </w:t>
      </w:r>
      <w:r>
        <w:rPr>
          <w:rFonts w:hint="eastAsia"/>
          <w:lang w:bidi="uk-UA"/>
        </w:rPr>
        <w:t>мышления</w:t>
      </w:r>
      <w:r>
        <w:rPr>
          <w:lang w:bidi="uk-UA"/>
        </w:rPr>
        <w:t xml:space="preserve"> </w:t>
      </w:r>
      <w:r>
        <w:rPr>
          <w:rFonts w:hint="eastAsia"/>
          <w:lang w:bidi="uk-UA"/>
        </w:rPr>
        <w:t>школьников</w:t>
      </w:r>
    </w:p>
    <w:p w14:paraId="2F6CA548" w14:textId="77777777" w:rsidR="00A765FD" w:rsidRDefault="00A765FD" w:rsidP="00A765FD">
      <w:pPr>
        <w:rPr>
          <w:lang w:bidi="uk-UA"/>
        </w:rPr>
      </w:pPr>
    </w:p>
    <w:p w14:paraId="760D81A9" w14:textId="77777777" w:rsidR="00A765FD" w:rsidRDefault="00A765FD" w:rsidP="00A765FD">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первой</w:t>
      </w:r>
      <w:r>
        <w:rPr>
          <w:lang w:bidi="uk-UA"/>
        </w:rPr>
        <w:t xml:space="preserve"> </w:t>
      </w:r>
      <w:r>
        <w:rPr>
          <w:rFonts w:hint="eastAsia"/>
          <w:lang w:bidi="uk-UA"/>
        </w:rPr>
        <w:t>главе</w:t>
      </w:r>
    </w:p>
    <w:p w14:paraId="7F342DAC" w14:textId="77777777" w:rsidR="00A765FD" w:rsidRDefault="00A765FD" w:rsidP="00A765FD">
      <w:pPr>
        <w:rPr>
          <w:lang w:bidi="uk-UA"/>
        </w:rPr>
      </w:pPr>
    </w:p>
    <w:p w14:paraId="0FC9144D" w14:textId="77777777" w:rsidR="00A765FD" w:rsidRDefault="00A765FD" w:rsidP="00A765FD">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ТЕХНОЛОГИИ</w:t>
      </w:r>
      <w:r>
        <w:rPr>
          <w:lang w:bidi="uk-UA"/>
        </w:rPr>
        <w:t xml:space="preserve"> </w:t>
      </w:r>
      <w:r>
        <w:rPr>
          <w:rFonts w:hint="eastAsia"/>
          <w:lang w:bidi="uk-UA"/>
        </w:rPr>
        <w:t>РАЗВИТИЯ</w:t>
      </w:r>
      <w:r>
        <w:rPr>
          <w:lang w:bidi="uk-UA"/>
        </w:rPr>
        <w:t xml:space="preserve"> </w:t>
      </w:r>
      <w:r>
        <w:rPr>
          <w:rFonts w:hint="eastAsia"/>
          <w:lang w:bidi="uk-UA"/>
        </w:rPr>
        <w:t>КРИТИЧЕСКОГО</w:t>
      </w:r>
      <w:r>
        <w:rPr>
          <w:lang w:bidi="uk-UA"/>
        </w:rPr>
        <w:t xml:space="preserve"> </w:t>
      </w:r>
      <w:r>
        <w:rPr>
          <w:rFonts w:hint="eastAsia"/>
          <w:lang w:bidi="uk-UA"/>
        </w:rPr>
        <w:t>МЫШЛЕНИЯ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ИНТЕРНЕТ</w:t>
      </w:r>
      <w:r>
        <w:rPr>
          <w:lang w:bidi="uk-UA"/>
        </w:rPr>
        <w:t>-</w:t>
      </w:r>
    </w:p>
    <w:p w14:paraId="301C8858" w14:textId="77777777" w:rsidR="00A765FD" w:rsidRDefault="00A765FD" w:rsidP="00A765FD">
      <w:pPr>
        <w:rPr>
          <w:lang w:bidi="uk-UA"/>
        </w:rPr>
      </w:pPr>
    </w:p>
    <w:p w14:paraId="51A75E8D" w14:textId="77777777" w:rsidR="00A765FD" w:rsidRDefault="00A765FD" w:rsidP="00A765FD">
      <w:pPr>
        <w:rPr>
          <w:lang w:bidi="uk-UA"/>
        </w:rPr>
      </w:pPr>
      <w:r>
        <w:rPr>
          <w:lang w:bidi="uk-UA"/>
        </w:rPr>
        <w:lastRenderedPageBreak/>
        <w:t>72-99</w:t>
      </w:r>
    </w:p>
    <w:p w14:paraId="1CE3251C" w14:textId="77777777" w:rsidR="00A765FD" w:rsidRDefault="00A765FD" w:rsidP="00A765FD">
      <w:pPr>
        <w:rPr>
          <w:lang w:bidi="uk-UA"/>
        </w:rPr>
      </w:pPr>
    </w:p>
    <w:p w14:paraId="51136D80" w14:textId="77777777" w:rsidR="00A765FD" w:rsidRDefault="00A765FD" w:rsidP="00A765FD">
      <w:pPr>
        <w:rPr>
          <w:lang w:bidi="uk-UA"/>
        </w:rPr>
      </w:pPr>
      <w:r>
        <w:rPr>
          <w:rFonts w:hint="eastAsia"/>
          <w:lang w:bidi="uk-UA"/>
        </w:rPr>
        <w:t>РЕСУРСОВ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ХИМИИ</w:t>
      </w:r>
    </w:p>
    <w:p w14:paraId="715CA888" w14:textId="77777777" w:rsidR="00A765FD" w:rsidRDefault="00A765FD" w:rsidP="00A765FD">
      <w:pPr>
        <w:rPr>
          <w:lang w:bidi="uk-UA"/>
        </w:rPr>
      </w:pPr>
    </w:p>
    <w:p w14:paraId="0ABA4BDE" w14:textId="77777777" w:rsidR="00A765FD" w:rsidRDefault="00A765FD" w:rsidP="00A765FD">
      <w:pPr>
        <w:rPr>
          <w:lang w:bidi="uk-UA"/>
        </w:rPr>
      </w:pPr>
      <w:r>
        <w:rPr>
          <w:lang w:bidi="uk-UA"/>
        </w:rPr>
        <w:t xml:space="preserve">2.1 </w:t>
      </w:r>
      <w:r>
        <w:rPr>
          <w:rFonts w:hint="eastAsia"/>
          <w:lang w:bidi="uk-UA"/>
        </w:rPr>
        <w:t>Оценка</w:t>
      </w:r>
      <w:r>
        <w:rPr>
          <w:lang w:bidi="uk-UA"/>
        </w:rPr>
        <w:t xml:space="preserve"> </w:t>
      </w:r>
      <w:r>
        <w:rPr>
          <w:rFonts w:hint="eastAsia"/>
          <w:lang w:bidi="uk-UA"/>
        </w:rPr>
        <w:t>актуальности</w:t>
      </w:r>
      <w:r>
        <w:rPr>
          <w:lang w:bidi="uk-UA"/>
        </w:rPr>
        <w:t xml:space="preserve"> </w:t>
      </w:r>
      <w:r>
        <w:rPr>
          <w:rFonts w:hint="eastAsia"/>
          <w:lang w:bidi="uk-UA"/>
        </w:rPr>
        <w:t>применения</w:t>
      </w:r>
      <w:r>
        <w:rPr>
          <w:lang w:bidi="uk-UA"/>
        </w:rPr>
        <w:t xml:space="preserve"> </w:t>
      </w:r>
      <w:r>
        <w:rPr>
          <w:rFonts w:hint="eastAsia"/>
          <w:lang w:bidi="uk-UA"/>
        </w:rPr>
        <w:t>ТРКМ</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химии</w:t>
      </w:r>
    </w:p>
    <w:p w14:paraId="27FD2AD6" w14:textId="77777777" w:rsidR="00A765FD" w:rsidRDefault="00A765FD" w:rsidP="00A765FD">
      <w:pPr>
        <w:rPr>
          <w:lang w:bidi="uk-UA"/>
        </w:rPr>
      </w:pPr>
    </w:p>
    <w:p w14:paraId="36612D82" w14:textId="77777777" w:rsidR="00A765FD" w:rsidRDefault="00A765FD" w:rsidP="00A765FD">
      <w:pPr>
        <w:rPr>
          <w:lang w:bidi="uk-UA"/>
        </w:rPr>
      </w:pPr>
      <w:r>
        <w:rPr>
          <w:lang w:bidi="uk-UA"/>
        </w:rPr>
        <w:t xml:space="preserve">2.2 </w:t>
      </w:r>
      <w:r>
        <w:rPr>
          <w:rFonts w:hint="eastAsia"/>
          <w:lang w:bidi="uk-UA"/>
        </w:rPr>
        <w:t>Анализ</w:t>
      </w:r>
      <w:r>
        <w:rPr>
          <w:lang w:bidi="uk-UA"/>
        </w:rPr>
        <w:t xml:space="preserve"> </w:t>
      </w:r>
      <w:r>
        <w:rPr>
          <w:rFonts w:hint="eastAsia"/>
          <w:lang w:bidi="uk-UA"/>
        </w:rPr>
        <w:t>соответствия</w:t>
      </w:r>
      <w:r>
        <w:rPr>
          <w:lang w:bidi="uk-UA"/>
        </w:rPr>
        <w:t xml:space="preserve"> </w:t>
      </w:r>
      <w:r>
        <w:rPr>
          <w:rFonts w:hint="eastAsia"/>
          <w:lang w:bidi="uk-UA"/>
        </w:rPr>
        <w:t>возможностей</w:t>
      </w:r>
      <w:r>
        <w:rPr>
          <w:lang w:bidi="uk-UA"/>
        </w:rPr>
        <w:t xml:space="preserve"> </w:t>
      </w:r>
      <w:r>
        <w:rPr>
          <w:rFonts w:hint="eastAsia"/>
          <w:lang w:bidi="uk-UA"/>
        </w:rPr>
        <w:t>ТРКМ</w:t>
      </w:r>
      <w:r>
        <w:rPr>
          <w:lang w:bidi="uk-UA"/>
        </w:rPr>
        <w:t xml:space="preserve"> </w:t>
      </w:r>
      <w:r>
        <w:rPr>
          <w:rFonts w:hint="eastAsia"/>
          <w:lang w:bidi="uk-UA"/>
        </w:rPr>
        <w:t>и</w:t>
      </w:r>
      <w:r>
        <w:rPr>
          <w:lang w:bidi="uk-UA"/>
        </w:rPr>
        <w:t xml:space="preserve"> </w:t>
      </w:r>
      <w:r>
        <w:rPr>
          <w:rFonts w:hint="eastAsia"/>
          <w:lang w:bidi="uk-UA"/>
        </w:rPr>
        <w:t>возрастных</w:t>
      </w:r>
      <w:r>
        <w:rPr>
          <w:lang w:bidi="uk-UA"/>
        </w:rPr>
        <w:t xml:space="preserve"> </w:t>
      </w:r>
      <w:r>
        <w:rPr>
          <w:rFonts w:hint="eastAsia"/>
          <w:lang w:bidi="uk-UA"/>
        </w:rPr>
        <w:t>особенностей</w:t>
      </w:r>
      <w:r>
        <w:rPr>
          <w:lang w:bidi="uk-UA"/>
        </w:rPr>
        <w:t xml:space="preserve"> </w:t>
      </w:r>
      <w:r>
        <w:rPr>
          <w:rFonts w:hint="eastAsia"/>
          <w:lang w:bidi="uk-UA"/>
        </w:rPr>
        <w:t>учащихся</w:t>
      </w:r>
      <w:r>
        <w:rPr>
          <w:lang w:bidi="uk-UA"/>
        </w:rPr>
        <w:t xml:space="preserve">, </w:t>
      </w:r>
      <w:r>
        <w:rPr>
          <w:rFonts w:hint="eastAsia"/>
          <w:lang w:bidi="uk-UA"/>
        </w:rPr>
        <w:t>изучающих</w:t>
      </w:r>
      <w:r>
        <w:rPr>
          <w:lang w:bidi="uk-UA"/>
        </w:rPr>
        <w:t xml:space="preserve"> </w:t>
      </w:r>
      <w:r>
        <w:rPr>
          <w:rFonts w:hint="eastAsia"/>
          <w:lang w:bidi="uk-UA"/>
        </w:rPr>
        <w:t>химию</w:t>
      </w:r>
    </w:p>
    <w:p w14:paraId="491B9EEE" w14:textId="77777777" w:rsidR="00A765FD" w:rsidRDefault="00A765FD" w:rsidP="00A765FD">
      <w:pPr>
        <w:rPr>
          <w:lang w:bidi="uk-UA"/>
        </w:rPr>
      </w:pPr>
    </w:p>
    <w:p w14:paraId="43ACEDF9" w14:textId="77777777" w:rsidR="00A765FD" w:rsidRDefault="00A765FD" w:rsidP="00A765FD">
      <w:pPr>
        <w:rPr>
          <w:lang w:bidi="uk-UA"/>
        </w:rPr>
      </w:pPr>
      <w:r>
        <w:rPr>
          <w:lang w:bidi="uk-UA"/>
        </w:rPr>
        <w:t xml:space="preserve">2.3 </w:t>
      </w:r>
      <w:r>
        <w:rPr>
          <w:rFonts w:hint="eastAsia"/>
          <w:lang w:bidi="uk-UA"/>
        </w:rPr>
        <w:t>Медиауроки</w:t>
      </w:r>
      <w:r>
        <w:rPr>
          <w:lang w:bidi="uk-UA"/>
        </w:rPr>
        <w:t xml:space="preserve"> </w:t>
      </w:r>
      <w:r>
        <w:rPr>
          <w:rFonts w:hint="eastAsia"/>
          <w:lang w:bidi="uk-UA"/>
        </w:rPr>
        <w:t>по</w:t>
      </w:r>
      <w:r>
        <w:rPr>
          <w:lang w:bidi="uk-UA"/>
        </w:rPr>
        <w:t xml:space="preserve"> </w:t>
      </w:r>
      <w:r>
        <w:rPr>
          <w:rFonts w:hint="eastAsia"/>
          <w:lang w:bidi="uk-UA"/>
        </w:rPr>
        <w:t>химии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ТРКМ</w:t>
      </w:r>
    </w:p>
    <w:p w14:paraId="5C32374E" w14:textId="77777777" w:rsidR="00A765FD" w:rsidRDefault="00A765FD" w:rsidP="00A765FD">
      <w:pPr>
        <w:rPr>
          <w:lang w:bidi="uk-UA"/>
        </w:rPr>
      </w:pPr>
    </w:p>
    <w:p w14:paraId="0D80A0FA" w14:textId="77777777" w:rsidR="00A765FD" w:rsidRDefault="00A765FD" w:rsidP="00A765FD">
      <w:pPr>
        <w:rPr>
          <w:lang w:bidi="uk-UA"/>
        </w:rPr>
      </w:pPr>
      <w:r>
        <w:rPr>
          <w:lang w:bidi="uk-UA"/>
        </w:rPr>
        <w:t xml:space="preserve">2.4 </w:t>
      </w:r>
      <w:r>
        <w:rPr>
          <w:rFonts w:hint="eastAsia"/>
          <w:lang w:bidi="uk-UA"/>
        </w:rPr>
        <w:t>Инструментарий</w:t>
      </w:r>
      <w:r>
        <w:rPr>
          <w:lang w:bidi="uk-UA"/>
        </w:rPr>
        <w:t xml:space="preserve"> </w:t>
      </w:r>
      <w:r>
        <w:rPr>
          <w:rFonts w:hint="eastAsia"/>
          <w:lang w:bidi="uk-UA"/>
        </w:rPr>
        <w:t>измерения</w:t>
      </w:r>
      <w:r>
        <w:rPr>
          <w:lang w:bidi="uk-UA"/>
        </w:rPr>
        <w:t xml:space="preserve"> </w:t>
      </w:r>
      <w:r>
        <w:rPr>
          <w:rFonts w:hint="eastAsia"/>
          <w:lang w:bidi="uk-UA"/>
        </w:rPr>
        <w:t>образовательных</w:t>
      </w:r>
      <w:r>
        <w:rPr>
          <w:lang w:bidi="uk-UA"/>
        </w:rPr>
        <w:t xml:space="preserve"> </w:t>
      </w:r>
      <w:r>
        <w:rPr>
          <w:rFonts w:hint="eastAsia"/>
          <w:lang w:bidi="uk-UA"/>
        </w:rPr>
        <w:t>достижений</w:t>
      </w:r>
      <w:r>
        <w:rPr>
          <w:lang w:bidi="uk-UA"/>
        </w:rPr>
        <w:t xml:space="preserve"> 89-98 </w:t>
      </w:r>
      <w:r>
        <w:rPr>
          <w:rFonts w:hint="eastAsia"/>
          <w:lang w:bidi="uk-UA"/>
        </w:rPr>
        <w:t>учащихся</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химии</w:t>
      </w:r>
    </w:p>
    <w:p w14:paraId="1AAC510B" w14:textId="77777777" w:rsidR="00A765FD" w:rsidRDefault="00A765FD" w:rsidP="00A765FD">
      <w:pPr>
        <w:rPr>
          <w:lang w:bidi="uk-UA"/>
        </w:rPr>
      </w:pPr>
    </w:p>
    <w:p w14:paraId="5FADCBA4" w14:textId="77777777" w:rsidR="00A765FD" w:rsidRDefault="00A765FD" w:rsidP="00A765FD">
      <w:pPr>
        <w:rPr>
          <w:lang w:bidi="uk-UA"/>
        </w:rPr>
      </w:pPr>
      <w:r>
        <w:rPr>
          <w:rFonts w:hint="eastAsia"/>
          <w:lang w:bidi="uk-UA"/>
        </w:rPr>
        <w:t>Выводы</w:t>
      </w:r>
      <w:r>
        <w:rPr>
          <w:lang w:bidi="uk-UA"/>
        </w:rPr>
        <w:t xml:space="preserve"> </w:t>
      </w:r>
      <w:r>
        <w:rPr>
          <w:rFonts w:hint="eastAsia"/>
          <w:lang w:bidi="uk-UA"/>
        </w:rPr>
        <w:t>ко</w:t>
      </w:r>
      <w:r>
        <w:rPr>
          <w:lang w:bidi="uk-UA"/>
        </w:rPr>
        <w:t xml:space="preserve"> </w:t>
      </w:r>
      <w:r>
        <w:rPr>
          <w:rFonts w:hint="eastAsia"/>
          <w:lang w:bidi="uk-UA"/>
        </w:rPr>
        <w:t>второй</w:t>
      </w:r>
      <w:r>
        <w:rPr>
          <w:lang w:bidi="uk-UA"/>
        </w:rPr>
        <w:t xml:space="preserve"> </w:t>
      </w:r>
      <w:r>
        <w:rPr>
          <w:rFonts w:hint="eastAsia"/>
          <w:lang w:bidi="uk-UA"/>
        </w:rPr>
        <w:t>главе</w:t>
      </w:r>
    </w:p>
    <w:p w14:paraId="296A38B5" w14:textId="77777777" w:rsidR="00A765FD" w:rsidRDefault="00A765FD" w:rsidP="00A765FD">
      <w:pPr>
        <w:rPr>
          <w:lang w:bidi="uk-UA"/>
        </w:rPr>
      </w:pPr>
    </w:p>
    <w:p w14:paraId="6B0E4155" w14:textId="77777777" w:rsidR="00A765FD" w:rsidRDefault="00A765FD" w:rsidP="00A765FD">
      <w:pPr>
        <w:rPr>
          <w:lang w:bidi="uk-UA"/>
        </w:rPr>
      </w:pPr>
      <w:r>
        <w:rPr>
          <w:rFonts w:hint="eastAsia"/>
          <w:lang w:bidi="uk-UA"/>
        </w:rPr>
        <w:t>ГЛАВА</w:t>
      </w:r>
      <w:r>
        <w:rPr>
          <w:lang w:bidi="uk-UA"/>
        </w:rPr>
        <w:t xml:space="preserve"> 3. </w:t>
      </w:r>
      <w:r>
        <w:rPr>
          <w:rFonts w:hint="eastAsia"/>
          <w:lang w:bidi="uk-UA"/>
        </w:rPr>
        <w:t>ПРОВЕДЕНИЕ</w:t>
      </w:r>
      <w:r>
        <w:rPr>
          <w:lang w:bidi="uk-UA"/>
        </w:rPr>
        <w:t xml:space="preserve"> </w:t>
      </w:r>
      <w:r>
        <w:rPr>
          <w:rFonts w:hint="eastAsia"/>
          <w:lang w:bidi="uk-UA"/>
        </w:rPr>
        <w:t>ФОРМИРУЮЩЕГО</w:t>
      </w:r>
      <w:r>
        <w:rPr>
          <w:lang w:bidi="uk-UA"/>
        </w:rPr>
        <w:t xml:space="preserve"> </w:t>
      </w:r>
      <w:r>
        <w:rPr>
          <w:rFonts w:hint="eastAsia"/>
          <w:lang w:bidi="uk-UA"/>
        </w:rPr>
        <w:t>ПЕДАГОГИЧЕСКОГО</w:t>
      </w:r>
    </w:p>
    <w:p w14:paraId="1CED41F5" w14:textId="77777777" w:rsidR="00A765FD" w:rsidRDefault="00A765FD" w:rsidP="00A765FD">
      <w:pPr>
        <w:rPr>
          <w:lang w:bidi="uk-UA"/>
        </w:rPr>
      </w:pPr>
    </w:p>
    <w:p w14:paraId="55081305" w14:textId="77777777" w:rsidR="00A765FD" w:rsidRDefault="00A765FD" w:rsidP="00A765FD">
      <w:pPr>
        <w:rPr>
          <w:lang w:bidi="uk-UA"/>
        </w:rPr>
      </w:pPr>
      <w:r>
        <w:rPr>
          <w:rFonts w:hint="eastAsia"/>
          <w:lang w:bidi="uk-UA"/>
        </w:rPr>
        <w:t>ЭКСПЕРИМЕНТА</w:t>
      </w:r>
      <w:r>
        <w:rPr>
          <w:lang w:bidi="uk-UA"/>
        </w:rPr>
        <w:t xml:space="preserve"> </w:t>
      </w:r>
      <w:r>
        <w:rPr>
          <w:rFonts w:hint="eastAsia"/>
          <w:lang w:bidi="uk-UA"/>
        </w:rPr>
        <w:t>И</w:t>
      </w:r>
      <w:r>
        <w:rPr>
          <w:lang w:bidi="uk-UA"/>
        </w:rPr>
        <w:t xml:space="preserve"> </w:t>
      </w:r>
      <w:r>
        <w:rPr>
          <w:rFonts w:hint="eastAsia"/>
          <w:lang w:bidi="uk-UA"/>
        </w:rPr>
        <w:t>ОБРАБОТКА</w:t>
      </w:r>
      <w:r>
        <w:rPr>
          <w:lang w:bidi="uk-UA"/>
        </w:rPr>
        <w:t xml:space="preserve"> </w:t>
      </w:r>
      <w:r>
        <w:rPr>
          <w:rFonts w:hint="eastAsia"/>
          <w:lang w:bidi="uk-UA"/>
        </w:rPr>
        <w:t>ЭКСПЕРИМЕНТАЛЬНЫХ</w:t>
      </w:r>
      <w:r>
        <w:rPr>
          <w:lang w:bidi="uk-UA"/>
        </w:rPr>
        <w:t xml:space="preserve"> 100-123 </w:t>
      </w:r>
      <w:r>
        <w:rPr>
          <w:rFonts w:hint="eastAsia"/>
          <w:lang w:bidi="uk-UA"/>
        </w:rPr>
        <w:t>ДАННЫХ</w:t>
      </w:r>
    </w:p>
    <w:p w14:paraId="31CE7771" w14:textId="77777777" w:rsidR="00A765FD" w:rsidRDefault="00A765FD" w:rsidP="00A765FD">
      <w:pPr>
        <w:rPr>
          <w:lang w:bidi="uk-UA"/>
        </w:rPr>
      </w:pPr>
    </w:p>
    <w:p w14:paraId="58C8EE9C" w14:textId="77777777" w:rsidR="00A765FD" w:rsidRDefault="00A765FD" w:rsidP="00A765FD">
      <w:pPr>
        <w:rPr>
          <w:lang w:bidi="uk-UA"/>
        </w:rPr>
      </w:pPr>
      <w:r>
        <w:rPr>
          <w:lang w:bidi="uk-UA"/>
        </w:rPr>
        <w:t xml:space="preserve">3.1 </w:t>
      </w:r>
      <w:r>
        <w:rPr>
          <w:rFonts w:hint="eastAsia"/>
          <w:lang w:bidi="uk-UA"/>
        </w:rPr>
        <w:t>Применение</w:t>
      </w:r>
      <w:r>
        <w:rPr>
          <w:lang w:bidi="uk-UA"/>
        </w:rPr>
        <w:t xml:space="preserve"> </w:t>
      </w:r>
      <w:r>
        <w:rPr>
          <w:rFonts w:hint="eastAsia"/>
          <w:lang w:bidi="uk-UA"/>
        </w:rPr>
        <w:t>системы</w:t>
      </w:r>
      <w:r>
        <w:rPr>
          <w:lang w:bidi="uk-UA"/>
        </w:rPr>
        <w:t xml:space="preserve"> </w:t>
      </w:r>
      <w:r>
        <w:rPr>
          <w:rFonts w:hint="eastAsia"/>
          <w:lang w:bidi="uk-UA"/>
        </w:rPr>
        <w:t>медиауроков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ТРКМ</w:t>
      </w:r>
      <w:r>
        <w:rPr>
          <w:lang w:bidi="uk-UA"/>
        </w:rPr>
        <w:t xml:space="preserve"> </w:t>
      </w:r>
      <w:r>
        <w:rPr>
          <w:rFonts w:hint="eastAsia"/>
          <w:lang w:bidi="uk-UA"/>
        </w:rPr>
        <w:t>в</w:t>
      </w:r>
      <w:r>
        <w:rPr>
          <w:lang w:bidi="uk-UA"/>
        </w:rPr>
        <w:t xml:space="preserve"> 100-115 </w:t>
      </w:r>
      <w:r>
        <w:rPr>
          <w:rFonts w:hint="eastAsia"/>
          <w:lang w:bidi="uk-UA"/>
        </w:rPr>
        <w:t>процессе</w:t>
      </w:r>
      <w:r>
        <w:rPr>
          <w:lang w:bidi="uk-UA"/>
        </w:rPr>
        <w:t xml:space="preserve"> </w:t>
      </w:r>
      <w:r>
        <w:rPr>
          <w:rFonts w:hint="eastAsia"/>
          <w:lang w:bidi="uk-UA"/>
        </w:rPr>
        <w:t>преподавания</w:t>
      </w:r>
      <w:r>
        <w:rPr>
          <w:lang w:bidi="uk-UA"/>
        </w:rPr>
        <w:t xml:space="preserve"> </w:t>
      </w:r>
      <w:r>
        <w:rPr>
          <w:rFonts w:hint="eastAsia"/>
          <w:lang w:bidi="uk-UA"/>
        </w:rPr>
        <w:t>химии</w:t>
      </w:r>
      <w:r>
        <w:rPr>
          <w:lang w:bidi="uk-UA"/>
        </w:rPr>
        <w:t xml:space="preserve"> </w:t>
      </w:r>
      <w:r>
        <w:rPr>
          <w:rFonts w:hint="eastAsia"/>
          <w:lang w:bidi="uk-UA"/>
        </w:rPr>
        <w:t>в</w:t>
      </w:r>
      <w:r>
        <w:rPr>
          <w:lang w:bidi="uk-UA"/>
        </w:rPr>
        <w:t xml:space="preserve"> </w:t>
      </w:r>
      <w:r>
        <w:rPr>
          <w:rFonts w:hint="eastAsia"/>
          <w:lang w:bidi="uk-UA"/>
        </w:rPr>
        <w:t>средней</w:t>
      </w:r>
      <w:r>
        <w:rPr>
          <w:lang w:bidi="uk-UA"/>
        </w:rPr>
        <w:t xml:space="preserve"> </w:t>
      </w:r>
      <w:r>
        <w:rPr>
          <w:rFonts w:hint="eastAsia"/>
          <w:lang w:bidi="uk-UA"/>
        </w:rPr>
        <w:t>школе</w:t>
      </w:r>
    </w:p>
    <w:p w14:paraId="2F76B83B" w14:textId="77777777" w:rsidR="00A765FD" w:rsidRDefault="00A765FD" w:rsidP="00A765FD">
      <w:pPr>
        <w:rPr>
          <w:lang w:bidi="uk-UA"/>
        </w:rPr>
      </w:pPr>
    </w:p>
    <w:p w14:paraId="788675F0" w14:textId="77777777" w:rsidR="00A765FD" w:rsidRDefault="00A765FD" w:rsidP="00A765FD">
      <w:pPr>
        <w:rPr>
          <w:lang w:bidi="uk-UA"/>
        </w:rPr>
      </w:pPr>
      <w:r>
        <w:rPr>
          <w:lang w:bidi="uk-UA"/>
        </w:rPr>
        <w:t xml:space="preserve">3.2 </w:t>
      </w:r>
      <w:r>
        <w:rPr>
          <w:rFonts w:hint="eastAsia"/>
          <w:lang w:bidi="uk-UA"/>
        </w:rPr>
        <w:t>Внедрение</w:t>
      </w:r>
      <w:r>
        <w:rPr>
          <w:lang w:bidi="uk-UA"/>
        </w:rPr>
        <w:t xml:space="preserve"> </w:t>
      </w:r>
      <w:r>
        <w:rPr>
          <w:rFonts w:hint="eastAsia"/>
          <w:lang w:bidi="uk-UA"/>
        </w:rPr>
        <w:t>системы</w:t>
      </w:r>
      <w:r>
        <w:rPr>
          <w:lang w:bidi="uk-UA"/>
        </w:rPr>
        <w:t xml:space="preserve"> </w:t>
      </w:r>
      <w:r>
        <w:rPr>
          <w:rFonts w:hint="eastAsia"/>
          <w:lang w:bidi="uk-UA"/>
        </w:rPr>
        <w:t>медиауроков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ТРКМ</w:t>
      </w:r>
      <w:r>
        <w:rPr>
          <w:lang w:bidi="uk-UA"/>
        </w:rPr>
        <w:t xml:space="preserve"> </w:t>
      </w:r>
      <w:r>
        <w:rPr>
          <w:rFonts w:hint="eastAsia"/>
          <w:lang w:bidi="uk-UA"/>
        </w:rPr>
        <w:t>в</w:t>
      </w:r>
      <w:r>
        <w:rPr>
          <w:lang w:bidi="uk-UA"/>
        </w:rPr>
        <w:t xml:space="preserve"> 115-122 </w:t>
      </w:r>
      <w:r>
        <w:rPr>
          <w:rFonts w:hint="eastAsia"/>
          <w:lang w:bidi="uk-UA"/>
        </w:rPr>
        <w:t>педагогическую</w:t>
      </w:r>
      <w:r>
        <w:rPr>
          <w:lang w:bidi="uk-UA"/>
        </w:rPr>
        <w:t xml:space="preserve"> </w:t>
      </w:r>
      <w:r>
        <w:rPr>
          <w:rFonts w:hint="eastAsia"/>
          <w:lang w:bidi="uk-UA"/>
        </w:rPr>
        <w:t>практику</w:t>
      </w:r>
    </w:p>
    <w:p w14:paraId="59677577" w14:textId="77777777" w:rsidR="00A765FD" w:rsidRDefault="00A765FD" w:rsidP="00A765FD">
      <w:pPr>
        <w:rPr>
          <w:lang w:bidi="uk-UA"/>
        </w:rPr>
      </w:pPr>
    </w:p>
    <w:p w14:paraId="71124B0A" w14:textId="77777777" w:rsidR="00A765FD" w:rsidRDefault="00A765FD" w:rsidP="00A765FD">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третьей</w:t>
      </w:r>
      <w:r>
        <w:rPr>
          <w:lang w:bidi="uk-UA"/>
        </w:rPr>
        <w:t xml:space="preserve"> </w:t>
      </w:r>
      <w:r>
        <w:rPr>
          <w:rFonts w:hint="eastAsia"/>
          <w:lang w:bidi="uk-UA"/>
        </w:rPr>
        <w:t>главе</w:t>
      </w:r>
    </w:p>
    <w:p w14:paraId="65D5C5A7" w14:textId="77777777" w:rsidR="00A765FD" w:rsidRDefault="00A765FD" w:rsidP="00A765FD">
      <w:pPr>
        <w:rPr>
          <w:lang w:bidi="uk-UA"/>
        </w:rPr>
      </w:pPr>
    </w:p>
    <w:p w14:paraId="550C7DCB" w14:textId="77777777" w:rsidR="00A765FD" w:rsidRDefault="00A765FD" w:rsidP="00A765FD">
      <w:pPr>
        <w:rPr>
          <w:lang w:bidi="uk-UA"/>
        </w:rPr>
      </w:pPr>
      <w:r>
        <w:rPr>
          <w:rFonts w:hint="eastAsia"/>
          <w:lang w:bidi="uk-UA"/>
        </w:rPr>
        <w:t>ЗАКЛЮЧЕНИЕ</w:t>
      </w:r>
    </w:p>
    <w:p w14:paraId="5B42C4B0" w14:textId="77777777" w:rsidR="00A765FD" w:rsidRDefault="00A765FD" w:rsidP="00A765FD">
      <w:pPr>
        <w:rPr>
          <w:lang w:bidi="uk-UA"/>
        </w:rPr>
      </w:pPr>
    </w:p>
    <w:p w14:paraId="2B807C04" w14:textId="77777777" w:rsidR="00A765FD" w:rsidRDefault="00A765FD" w:rsidP="00A765FD">
      <w:pPr>
        <w:rPr>
          <w:lang w:bidi="uk-UA"/>
        </w:rPr>
      </w:pPr>
      <w:r>
        <w:rPr>
          <w:rFonts w:hint="eastAsia"/>
          <w:lang w:bidi="uk-UA"/>
        </w:rPr>
        <w:lastRenderedPageBreak/>
        <w:t>СПИСОК</w:t>
      </w:r>
      <w:r>
        <w:rPr>
          <w:lang w:bidi="uk-UA"/>
        </w:rPr>
        <w:t xml:space="preserve"> </w:t>
      </w:r>
      <w:r>
        <w:rPr>
          <w:rFonts w:hint="eastAsia"/>
          <w:lang w:bidi="uk-UA"/>
        </w:rPr>
        <w:t>ЛИТЕРАТУРЫ</w:t>
      </w:r>
    </w:p>
    <w:p w14:paraId="7B226464" w14:textId="77777777" w:rsidR="00A765FD" w:rsidRDefault="00A765FD" w:rsidP="00A765FD">
      <w:pPr>
        <w:rPr>
          <w:lang w:bidi="uk-UA"/>
        </w:rPr>
      </w:pPr>
    </w:p>
    <w:p w14:paraId="71724058" w14:textId="77777777" w:rsidR="00A765FD" w:rsidRDefault="00A765FD" w:rsidP="00A765FD">
      <w:pPr>
        <w:rPr>
          <w:lang w:bidi="uk-UA"/>
        </w:rPr>
      </w:pPr>
      <w:r>
        <w:rPr>
          <w:rFonts w:hint="eastAsia"/>
          <w:lang w:bidi="uk-UA"/>
        </w:rPr>
        <w:t>ПРИЛОЖЕНИЯ</w:t>
      </w:r>
    </w:p>
    <w:p w14:paraId="471B5F16" w14:textId="77777777" w:rsidR="00A765FD" w:rsidRDefault="00A765FD" w:rsidP="00A765FD">
      <w:pPr>
        <w:rPr>
          <w:lang w:bidi="uk-UA"/>
        </w:rPr>
      </w:pPr>
    </w:p>
    <w:p w14:paraId="001BB739" w14:textId="77777777" w:rsidR="00A765FD" w:rsidRDefault="00A765FD" w:rsidP="00A765FD">
      <w:pPr>
        <w:rPr>
          <w:lang w:bidi="uk-UA"/>
        </w:rPr>
      </w:pPr>
      <w:r>
        <w:rPr>
          <w:rFonts w:hint="eastAsia"/>
          <w:lang w:bidi="uk-UA"/>
        </w:rPr>
        <w:t>Приложение</w:t>
      </w:r>
    </w:p>
    <w:p w14:paraId="4250AC38" w14:textId="77777777" w:rsidR="00A765FD" w:rsidRDefault="00A765FD" w:rsidP="00A765FD">
      <w:pPr>
        <w:rPr>
          <w:lang w:bidi="uk-UA"/>
        </w:rPr>
      </w:pPr>
    </w:p>
    <w:p w14:paraId="2BEBC81F" w14:textId="77777777" w:rsidR="00A765FD" w:rsidRDefault="00A765FD" w:rsidP="00A765FD">
      <w:pPr>
        <w:rPr>
          <w:lang w:bidi="uk-UA"/>
        </w:rPr>
      </w:pPr>
      <w:r>
        <w:rPr>
          <w:rFonts w:hint="eastAsia"/>
          <w:lang w:bidi="uk-UA"/>
        </w:rPr>
        <w:t>Приложение</w:t>
      </w:r>
    </w:p>
    <w:p w14:paraId="0F692515" w14:textId="77777777" w:rsidR="00A765FD" w:rsidRDefault="00A765FD" w:rsidP="00A765FD">
      <w:pPr>
        <w:rPr>
          <w:lang w:bidi="uk-UA"/>
        </w:rPr>
      </w:pPr>
    </w:p>
    <w:p w14:paraId="4FC0459C" w14:textId="77777777" w:rsidR="00A765FD" w:rsidRDefault="00A765FD" w:rsidP="00A765FD">
      <w:pPr>
        <w:rPr>
          <w:lang w:bidi="uk-UA"/>
        </w:rPr>
      </w:pPr>
      <w:r>
        <w:rPr>
          <w:rFonts w:hint="eastAsia"/>
          <w:lang w:bidi="uk-UA"/>
        </w:rPr>
        <w:t>Приложение</w:t>
      </w:r>
    </w:p>
    <w:p w14:paraId="1E3B473E" w14:textId="77777777" w:rsidR="00A765FD" w:rsidRDefault="00A765FD" w:rsidP="00A765FD">
      <w:pPr>
        <w:rPr>
          <w:lang w:bidi="uk-UA"/>
        </w:rPr>
      </w:pPr>
    </w:p>
    <w:p w14:paraId="15BE305D" w14:textId="6328D9A2" w:rsidR="00A765FD" w:rsidRPr="00A765FD" w:rsidRDefault="00A765FD" w:rsidP="00A765FD">
      <w:pPr>
        <w:rPr>
          <w:lang w:bidi="uk-UA"/>
        </w:rPr>
      </w:pPr>
      <w:r>
        <w:rPr>
          <w:rFonts w:hint="eastAsia"/>
          <w:lang w:bidi="uk-UA"/>
        </w:rPr>
        <w:t>Приложение</w:t>
      </w:r>
    </w:p>
    <w:sectPr w:rsidR="00A765FD" w:rsidRPr="00A765FD" w:rsidSect="00C649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69F0" w14:textId="77777777" w:rsidR="00C64936" w:rsidRDefault="00C64936">
      <w:pPr>
        <w:spacing w:after="0" w:line="240" w:lineRule="auto"/>
      </w:pPr>
      <w:r>
        <w:separator/>
      </w:r>
    </w:p>
  </w:endnote>
  <w:endnote w:type="continuationSeparator" w:id="0">
    <w:p w14:paraId="09E3E83F" w14:textId="77777777" w:rsidR="00C64936" w:rsidRDefault="00C6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A93F" w14:textId="77777777" w:rsidR="00C64936" w:rsidRDefault="00C64936"/>
    <w:p w14:paraId="5AA6AD8D" w14:textId="77777777" w:rsidR="00C64936" w:rsidRDefault="00C64936"/>
    <w:p w14:paraId="475CE7FE" w14:textId="77777777" w:rsidR="00C64936" w:rsidRDefault="00C64936"/>
    <w:p w14:paraId="523CD915" w14:textId="77777777" w:rsidR="00C64936" w:rsidRDefault="00C64936"/>
    <w:p w14:paraId="0360E45B" w14:textId="77777777" w:rsidR="00C64936" w:rsidRDefault="00C64936"/>
    <w:p w14:paraId="372535D9" w14:textId="77777777" w:rsidR="00C64936" w:rsidRDefault="00C64936"/>
    <w:p w14:paraId="298FA7EA" w14:textId="77777777" w:rsidR="00C64936" w:rsidRDefault="00C649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A5D90" wp14:editId="18841F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DCFBE" w14:textId="77777777" w:rsidR="00C64936" w:rsidRDefault="00C64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A5D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DCFBE" w14:textId="77777777" w:rsidR="00C64936" w:rsidRDefault="00C64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98CEF" w14:textId="77777777" w:rsidR="00C64936" w:rsidRDefault="00C64936"/>
    <w:p w14:paraId="601066E4" w14:textId="77777777" w:rsidR="00C64936" w:rsidRDefault="00C64936"/>
    <w:p w14:paraId="70483043" w14:textId="77777777" w:rsidR="00C64936" w:rsidRDefault="00C649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28DF8" wp14:editId="1FFD1C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8DBE" w14:textId="77777777" w:rsidR="00C64936" w:rsidRDefault="00C64936"/>
                          <w:p w14:paraId="277F9D19" w14:textId="77777777" w:rsidR="00C64936" w:rsidRDefault="00C64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28D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B98DBE" w14:textId="77777777" w:rsidR="00C64936" w:rsidRDefault="00C64936"/>
                    <w:p w14:paraId="277F9D19" w14:textId="77777777" w:rsidR="00C64936" w:rsidRDefault="00C64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068B6" w14:textId="77777777" w:rsidR="00C64936" w:rsidRDefault="00C64936"/>
    <w:p w14:paraId="1F6DD706" w14:textId="77777777" w:rsidR="00C64936" w:rsidRDefault="00C64936">
      <w:pPr>
        <w:rPr>
          <w:sz w:val="2"/>
          <w:szCs w:val="2"/>
        </w:rPr>
      </w:pPr>
    </w:p>
    <w:p w14:paraId="53DED0E7" w14:textId="77777777" w:rsidR="00C64936" w:rsidRDefault="00C64936"/>
    <w:p w14:paraId="260111F3" w14:textId="77777777" w:rsidR="00C64936" w:rsidRDefault="00C64936">
      <w:pPr>
        <w:spacing w:after="0" w:line="240" w:lineRule="auto"/>
      </w:pPr>
    </w:p>
  </w:footnote>
  <w:footnote w:type="continuationSeparator" w:id="0">
    <w:p w14:paraId="3B0A7F33" w14:textId="77777777" w:rsidR="00C64936" w:rsidRDefault="00C6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3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5171</TotalTime>
  <Pages>3</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419</cp:revision>
  <cp:lastPrinted>2009-02-06T05:36:00Z</cp:lastPrinted>
  <dcterms:created xsi:type="dcterms:W3CDTF">2024-01-07T13:43:00Z</dcterms:created>
  <dcterms:modified xsi:type="dcterms:W3CDTF">2024-01-17T14:45:00Z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