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1C39" w14:textId="51E7E038" w:rsidR="00FB4848" w:rsidRDefault="00D433D7" w:rsidP="00D433D7">
      <w:r w:rsidRPr="00D433D7">
        <w:rPr>
          <w:rFonts w:hint="eastAsia"/>
        </w:rPr>
        <w:t>Андреева</w:t>
      </w:r>
      <w:r w:rsidRPr="00D433D7">
        <w:t xml:space="preserve"> </w:t>
      </w:r>
      <w:r w:rsidRPr="00D433D7">
        <w:rPr>
          <w:rFonts w:hint="eastAsia"/>
        </w:rPr>
        <w:t>Анна</w:t>
      </w:r>
      <w:r w:rsidRPr="00D433D7">
        <w:t xml:space="preserve"> </w:t>
      </w:r>
      <w:r w:rsidRPr="00D433D7">
        <w:rPr>
          <w:rFonts w:hint="eastAsia"/>
        </w:rPr>
        <w:t>Евгеньевна</w:t>
      </w:r>
      <w:r>
        <w:t xml:space="preserve"> </w:t>
      </w:r>
      <w:r w:rsidRPr="00D433D7">
        <w:rPr>
          <w:rFonts w:hint="eastAsia"/>
        </w:rPr>
        <w:t>Развитие</w:t>
      </w:r>
      <w:r w:rsidRPr="00D433D7">
        <w:t xml:space="preserve"> </w:t>
      </w:r>
      <w:r w:rsidRPr="00D433D7">
        <w:rPr>
          <w:rFonts w:hint="eastAsia"/>
        </w:rPr>
        <w:t>конкурентоспособности</w:t>
      </w:r>
      <w:r w:rsidRPr="00D433D7">
        <w:t xml:space="preserve"> </w:t>
      </w:r>
      <w:r w:rsidRPr="00D433D7">
        <w:rPr>
          <w:rFonts w:hint="eastAsia"/>
        </w:rPr>
        <w:t>предприятия</w:t>
      </w:r>
      <w:r w:rsidRPr="00D433D7">
        <w:t xml:space="preserve"> </w:t>
      </w:r>
      <w:r w:rsidRPr="00D433D7">
        <w:rPr>
          <w:rFonts w:hint="eastAsia"/>
        </w:rPr>
        <w:t>на</w:t>
      </w:r>
      <w:r w:rsidRPr="00D433D7">
        <w:t xml:space="preserve"> </w:t>
      </w:r>
      <w:r w:rsidRPr="00D433D7">
        <w:rPr>
          <w:rFonts w:hint="eastAsia"/>
        </w:rPr>
        <w:t>основе</w:t>
      </w:r>
      <w:r w:rsidRPr="00D433D7">
        <w:t xml:space="preserve"> </w:t>
      </w:r>
      <w:r w:rsidRPr="00D433D7">
        <w:rPr>
          <w:rFonts w:hint="eastAsia"/>
        </w:rPr>
        <w:t>повышения</w:t>
      </w:r>
      <w:r w:rsidRPr="00D433D7">
        <w:t xml:space="preserve"> </w:t>
      </w:r>
      <w:r w:rsidRPr="00D433D7">
        <w:rPr>
          <w:rFonts w:hint="eastAsia"/>
        </w:rPr>
        <w:t>эффективности</w:t>
      </w:r>
      <w:r w:rsidRPr="00D433D7">
        <w:t xml:space="preserve"> </w:t>
      </w:r>
      <w:r w:rsidRPr="00D433D7">
        <w:rPr>
          <w:rFonts w:hint="eastAsia"/>
        </w:rPr>
        <w:t>применения</w:t>
      </w:r>
      <w:r w:rsidRPr="00D433D7">
        <w:t xml:space="preserve"> </w:t>
      </w:r>
      <w:r w:rsidRPr="00D433D7">
        <w:rPr>
          <w:rFonts w:hint="eastAsia"/>
        </w:rPr>
        <w:t>методов</w:t>
      </w:r>
      <w:r w:rsidRPr="00D433D7">
        <w:t xml:space="preserve"> </w:t>
      </w:r>
      <w:r w:rsidRPr="00D433D7">
        <w:rPr>
          <w:rFonts w:hint="eastAsia"/>
        </w:rPr>
        <w:t>менеджмента</w:t>
      </w:r>
      <w:r w:rsidRPr="00D433D7">
        <w:t xml:space="preserve"> </w:t>
      </w:r>
      <w:r w:rsidRPr="00D433D7">
        <w:rPr>
          <w:rFonts w:hint="eastAsia"/>
        </w:rPr>
        <w:t>качества</w:t>
      </w:r>
    </w:p>
    <w:p w14:paraId="00D2C45C" w14:textId="77777777" w:rsidR="00D433D7" w:rsidRDefault="00D433D7" w:rsidP="00D433D7">
      <w:r>
        <w:rPr>
          <w:rFonts w:hint="eastAsia"/>
        </w:rPr>
        <w:t>ОГЛАВЛЕНИЕ</w:t>
      </w:r>
      <w:r>
        <w:t xml:space="preserve"> </w:t>
      </w:r>
      <w:r>
        <w:rPr>
          <w:rFonts w:hint="eastAsia"/>
        </w:rPr>
        <w:t>ДИССЕРТАЦИИ</w:t>
      </w:r>
    </w:p>
    <w:p w14:paraId="30C3BD7D" w14:textId="77777777" w:rsidR="00D433D7" w:rsidRDefault="00D433D7" w:rsidP="00D433D7">
      <w:r>
        <w:rPr>
          <w:rFonts w:hint="eastAsia"/>
        </w:rPr>
        <w:t>кандидат</w:t>
      </w:r>
      <w:r>
        <w:t xml:space="preserve"> </w:t>
      </w:r>
      <w:r>
        <w:rPr>
          <w:rFonts w:hint="eastAsia"/>
        </w:rPr>
        <w:t>наук</w:t>
      </w:r>
      <w:r>
        <w:t xml:space="preserve"> </w:t>
      </w:r>
      <w:r>
        <w:rPr>
          <w:rFonts w:hint="eastAsia"/>
        </w:rPr>
        <w:t>Андреева</w:t>
      </w:r>
      <w:r>
        <w:t xml:space="preserve"> </w:t>
      </w:r>
      <w:r>
        <w:rPr>
          <w:rFonts w:hint="eastAsia"/>
        </w:rPr>
        <w:t>Анна</w:t>
      </w:r>
      <w:r>
        <w:t xml:space="preserve"> </w:t>
      </w:r>
      <w:r>
        <w:rPr>
          <w:rFonts w:hint="eastAsia"/>
        </w:rPr>
        <w:t>Евгеньевна</w:t>
      </w:r>
    </w:p>
    <w:p w14:paraId="60492380" w14:textId="77777777" w:rsidR="00D433D7" w:rsidRDefault="00D433D7" w:rsidP="00D433D7">
      <w:r>
        <w:rPr>
          <w:rFonts w:hint="eastAsia"/>
        </w:rPr>
        <w:t>ВВЕДЕНИЕ</w:t>
      </w:r>
    </w:p>
    <w:p w14:paraId="70E3C897" w14:textId="77777777" w:rsidR="00D433D7" w:rsidRDefault="00D433D7" w:rsidP="00D433D7"/>
    <w:p w14:paraId="6D933E57" w14:textId="77777777" w:rsidR="00D433D7" w:rsidRDefault="00D433D7" w:rsidP="00D433D7">
      <w:r>
        <w:rPr>
          <w:rFonts w:hint="eastAsia"/>
        </w:rPr>
        <w:t>Глава</w:t>
      </w:r>
      <w:r>
        <w:t xml:space="preserve"> 1. </w:t>
      </w:r>
      <w:r>
        <w:rPr>
          <w:rFonts w:hint="eastAsia"/>
        </w:rPr>
        <w:t>Теоретико</w:t>
      </w:r>
      <w:r>
        <w:t xml:space="preserve">- </w:t>
      </w:r>
      <w:r>
        <w:rPr>
          <w:rFonts w:hint="eastAsia"/>
        </w:rPr>
        <w:t>методические</w:t>
      </w:r>
      <w:r>
        <w:t xml:space="preserve"> </w:t>
      </w:r>
      <w:r>
        <w:rPr>
          <w:rFonts w:hint="eastAsia"/>
        </w:rPr>
        <w:t>основы</w:t>
      </w:r>
      <w:r>
        <w:t xml:space="preserve"> </w:t>
      </w:r>
      <w:r>
        <w:rPr>
          <w:rFonts w:hint="eastAsia"/>
        </w:rPr>
        <w:t>управления</w:t>
      </w:r>
      <w:r>
        <w:t xml:space="preserve"> </w:t>
      </w:r>
      <w:r>
        <w:rPr>
          <w:rFonts w:hint="eastAsia"/>
        </w:rPr>
        <w:t>конкурентоспособностью</w:t>
      </w:r>
      <w:r>
        <w:t xml:space="preserve"> </w:t>
      </w:r>
      <w:r>
        <w:rPr>
          <w:rFonts w:hint="eastAsia"/>
        </w:rPr>
        <w:t>предприятий</w:t>
      </w:r>
      <w:r>
        <w:t xml:space="preserve"> </w:t>
      </w:r>
      <w:r>
        <w:rPr>
          <w:rFonts w:hint="eastAsia"/>
        </w:rPr>
        <w:t>путем</w:t>
      </w:r>
      <w:r>
        <w:t xml:space="preserve"> </w:t>
      </w:r>
      <w:r>
        <w:rPr>
          <w:rFonts w:hint="eastAsia"/>
        </w:rPr>
        <w:t>применения</w:t>
      </w:r>
      <w:r>
        <w:t xml:space="preserve"> </w:t>
      </w:r>
      <w:r>
        <w:rPr>
          <w:rFonts w:hint="eastAsia"/>
        </w:rPr>
        <w:t>методов</w:t>
      </w:r>
      <w:r>
        <w:t xml:space="preserve"> </w:t>
      </w:r>
      <w:r>
        <w:rPr>
          <w:rFonts w:hint="eastAsia"/>
        </w:rPr>
        <w:t>менеджмента</w:t>
      </w:r>
      <w:r>
        <w:t xml:space="preserve"> </w:t>
      </w:r>
      <w:r>
        <w:rPr>
          <w:rFonts w:hint="eastAsia"/>
        </w:rPr>
        <w:t>качества</w:t>
      </w:r>
    </w:p>
    <w:p w14:paraId="44CB889D" w14:textId="77777777" w:rsidR="00D433D7" w:rsidRDefault="00D433D7" w:rsidP="00D433D7"/>
    <w:p w14:paraId="4F44D65C" w14:textId="77777777" w:rsidR="00D433D7" w:rsidRDefault="00D433D7" w:rsidP="00D433D7">
      <w:r>
        <w:t xml:space="preserve">1.1.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конкурентоспособностью</w:t>
      </w:r>
      <w:r>
        <w:t xml:space="preserve"> </w:t>
      </w:r>
      <w:r>
        <w:rPr>
          <w:rFonts w:hint="eastAsia"/>
        </w:rPr>
        <w:t>предприятий</w:t>
      </w:r>
    </w:p>
    <w:p w14:paraId="1EE073C5" w14:textId="77777777" w:rsidR="00D433D7" w:rsidRDefault="00D433D7" w:rsidP="00D433D7"/>
    <w:p w14:paraId="23C61912" w14:textId="77777777" w:rsidR="00D433D7" w:rsidRDefault="00D433D7" w:rsidP="00D433D7">
      <w:r>
        <w:t xml:space="preserve">1.2. </w:t>
      </w:r>
      <w:r>
        <w:rPr>
          <w:rFonts w:hint="eastAsia"/>
        </w:rPr>
        <w:t>Развитие</w:t>
      </w:r>
      <w:r>
        <w:t xml:space="preserve"> </w:t>
      </w:r>
      <w:r>
        <w:rPr>
          <w:rFonts w:hint="eastAsia"/>
        </w:rPr>
        <w:t>методов</w:t>
      </w:r>
      <w:r>
        <w:t xml:space="preserve"> </w:t>
      </w:r>
      <w:r>
        <w:rPr>
          <w:rFonts w:hint="eastAsia"/>
        </w:rPr>
        <w:t>менеджмента</w:t>
      </w:r>
      <w:r>
        <w:t xml:space="preserve"> </w:t>
      </w:r>
      <w:r>
        <w:rPr>
          <w:rFonts w:hint="eastAsia"/>
        </w:rPr>
        <w:t>качества</w:t>
      </w:r>
      <w:r>
        <w:t xml:space="preserve"> </w:t>
      </w:r>
      <w:r>
        <w:rPr>
          <w:rFonts w:hint="eastAsia"/>
        </w:rPr>
        <w:t>на</w:t>
      </w:r>
      <w:r>
        <w:t xml:space="preserve"> </w:t>
      </w:r>
      <w:r>
        <w:rPr>
          <w:rFonts w:hint="eastAsia"/>
        </w:rPr>
        <w:t>предприятии</w:t>
      </w:r>
    </w:p>
    <w:p w14:paraId="01BC8C7A" w14:textId="77777777" w:rsidR="00D433D7" w:rsidRDefault="00D433D7" w:rsidP="00D433D7"/>
    <w:p w14:paraId="3965DBFE" w14:textId="77777777" w:rsidR="00D433D7" w:rsidRDefault="00D433D7" w:rsidP="00D433D7">
      <w:r>
        <w:t xml:space="preserve">1.3. </w:t>
      </w:r>
      <w:r>
        <w:rPr>
          <w:rFonts w:hint="eastAsia"/>
        </w:rPr>
        <w:t>Формирование</w:t>
      </w:r>
      <w:r>
        <w:t xml:space="preserve"> </w:t>
      </w:r>
      <w:r>
        <w:rPr>
          <w:rFonts w:hint="eastAsia"/>
        </w:rPr>
        <w:t>состава</w:t>
      </w:r>
      <w:r>
        <w:t xml:space="preserve"> </w:t>
      </w:r>
      <w:r>
        <w:rPr>
          <w:rFonts w:hint="eastAsia"/>
        </w:rPr>
        <w:t>методов</w:t>
      </w:r>
      <w:r>
        <w:t xml:space="preserve"> </w:t>
      </w:r>
      <w:r>
        <w:rPr>
          <w:rFonts w:hint="eastAsia"/>
        </w:rPr>
        <w:t>менеджмента</w:t>
      </w:r>
      <w:r>
        <w:t xml:space="preserve"> </w:t>
      </w:r>
      <w:r>
        <w:rPr>
          <w:rFonts w:hint="eastAsia"/>
        </w:rPr>
        <w:t>качества</w:t>
      </w:r>
      <w:r>
        <w:t xml:space="preserve"> </w:t>
      </w:r>
      <w:r>
        <w:rPr>
          <w:rFonts w:hint="eastAsia"/>
        </w:rPr>
        <w:t>для</w:t>
      </w:r>
      <w:r>
        <w:t xml:space="preserve"> </w:t>
      </w:r>
      <w:r>
        <w:rPr>
          <w:rFonts w:hint="eastAsia"/>
        </w:rPr>
        <w:t>повышения</w:t>
      </w:r>
      <w:r>
        <w:t xml:space="preserve"> </w:t>
      </w:r>
      <w:r>
        <w:rPr>
          <w:rFonts w:hint="eastAsia"/>
        </w:rPr>
        <w:t>конкурентоспособности</w:t>
      </w:r>
      <w:r>
        <w:t xml:space="preserve"> </w:t>
      </w:r>
      <w:r>
        <w:rPr>
          <w:rFonts w:hint="eastAsia"/>
        </w:rPr>
        <w:t>предприятия</w:t>
      </w:r>
    </w:p>
    <w:p w14:paraId="13B5778B" w14:textId="77777777" w:rsidR="00D433D7" w:rsidRDefault="00D433D7" w:rsidP="00D433D7"/>
    <w:p w14:paraId="33B7D8ED" w14:textId="77777777" w:rsidR="00D433D7" w:rsidRDefault="00D433D7" w:rsidP="00D433D7">
      <w:r>
        <w:rPr>
          <w:rFonts w:hint="eastAsia"/>
        </w:rPr>
        <w:t>Выводы</w:t>
      </w:r>
      <w:r>
        <w:t xml:space="preserve"> 1 </w:t>
      </w:r>
      <w:r>
        <w:rPr>
          <w:rFonts w:hint="eastAsia"/>
        </w:rPr>
        <w:t>главы</w:t>
      </w:r>
    </w:p>
    <w:p w14:paraId="2F09D63D" w14:textId="77777777" w:rsidR="00D433D7" w:rsidRDefault="00D433D7" w:rsidP="00D433D7"/>
    <w:p w14:paraId="276CA958" w14:textId="77777777" w:rsidR="00D433D7" w:rsidRDefault="00D433D7" w:rsidP="00D433D7">
      <w:r>
        <w:rPr>
          <w:rFonts w:hint="eastAsia"/>
        </w:rPr>
        <w:t>Глава</w:t>
      </w:r>
      <w:r>
        <w:t xml:space="preserve"> 2. </w:t>
      </w:r>
      <w:r>
        <w:rPr>
          <w:rFonts w:hint="eastAsia"/>
        </w:rPr>
        <w:t>Обеспечение</w:t>
      </w:r>
      <w:r>
        <w:t xml:space="preserve"> </w:t>
      </w:r>
      <w:r>
        <w:rPr>
          <w:rFonts w:hint="eastAsia"/>
        </w:rPr>
        <w:t>конкурентоспособности</w:t>
      </w:r>
      <w:r>
        <w:t xml:space="preserve"> </w:t>
      </w:r>
      <w:r>
        <w:rPr>
          <w:rFonts w:hint="eastAsia"/>
        </w:rPr>
        <w:t>гостиничных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менеджмента</w:t>
      </w:r>
      <w:r>
        <w:t xml:space="preserve"> </w:t>
      </w:r>
      <w:r>
        <w:rPr>
          <w:rFonts w:hint="eastAsia"/>
        </w:rPr>
        <w:t>качества</w:t>
      </w:r>
    </w:p>
    <w:p w14:paraId="0EA95DE1" w14:textId="77777777" w:rsidR="00D433D7" w:rsidRDefault="00D433D7" w:rsidP="00D433D7"/>
    <w:p w14:paraId="12832A1A" w14:textId="77777777" w:rsidR="00D433D7" w:rsidRDefault="00D433D7" w:rsidP="00D433D7">
      <w:r>
        <w:t xml:space="preserve">2.1. </w:t>
      </w:r>
      <w:r>
        <w:rPr>
          <w:rFonts w:hint="eastAsia"/>
        </w:rPr>
        <w:t>Факторы</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гостиничных</w:t>
      </w:r>
      <w:r>
        <w:t xml:space="preserve"> </w:t>
      </w:r>
      <w:r>
        <w:rPr>
          <w:rFonts w:hint="eastAsia"/>
        </w:rPr>
        <w:t>предприятий</w:t>
      </w:r>
    </w:p>
    <w:p w14:paraId="4CF2E51C" w14:textId="77777777" w:rsidR="00D433D7" w:rsidRDefault="00D433D7" w:rsidP="00D433D7"/>
    <w:p w14:paraId="1D4C4FD2" w14:textId="77777777" w:rsidR="00D433D7" w:rsidRDefault="00D433D7" w:rsidP="00D433D7">
      <w:r>
        <w:t xml:space="preserve">2.2. </w:t>
      </w:r>
      <w:r>
        <w:rPr>
          <w:rFonts w:hint="eastAsia"/>
        </w:rPr>
        <w:t>Анализ</w:t>
      </w:r>
      <w:r>
        <w:t xml:space="preserve"> </w:t>
      </w:r>
      <w:r>
        <w:rPr>
          <w:rFonts w:hint="eastAsia"/>
        </w:rPr>
        <w:t>факторов</w:t>
      </w:r>
      <w:r>
        <w:t xml:space="preserve"> </w:t>
      </w:r>
      <w:r>
        <w:rPr>
          <w:rFonts w:hint="eastAsia"/>
        </w:rPr>
        <w:t>внешней</w:t>
      </w:r>
      <w:r>
        <w:t xml:space="preserve"> </w:t>
      </w:r>
      <w:r>
        <w:rPr>
          <w:rFonts w:hint="eastAsia"/>
        </w:rPr>
        <w:t>среды</w:t>
      </w:r>
      <w:r>
        <w:t xml:space="preserve"> </w:t>
      </w:r>
      <w:r>
        <w:rPr>
          <w:rFonts w:hint="eastAsia"/>
        </w:rPr>
        <w:t>российских</w:t>
      </w:r>
      <w:r>
        <w:t xml:space="preserve"> </w:t>
      </w:r>
      <w:r>
        <w:rPr>
          <w:rFonts w:hint="eastAsia"/>
        </w:rPr>
        <w:t>гостиничных</w:t>
      </w:r>
      <w:r>
        <w:t xml:space="preserve"> </w:t>
      </w:r>
      <w:r>
        <w:rPr>
          <w:rFonts w:hint="eastAsia"/>
        </w:rPr>
        <w:t>предприятий</w:t>
      </w:r>
    </w:p>
    <w:p w14:paraId="139EED4E" w14:textId="77777777" w:rsidR="00D433D7" w:rsidRDefault="00D433D7" w:rsidP="00D433D7"/>
    <w:p w14:paraId="53027DC9" w14:textId="77777777" w:rsidR="00D433D7" w:rsidRDefault="00D433D7" w:rsidP="00D433D7">
      <w:r>
        <w:t xml:space="preserve">2.3. </w:t>
      </w:r>
      <w:r>
        <w:rPr>
          <w:rFonts w:hint="eastAsia"/>
        </w:rPr>
        <w:t>Отраслевые</w:t>
      </w:r>
      <w:r>
        <w:t xml:space="preserve"> </w:t>
      </w:r>
      <w:r>
        <w:rPr>
          <w:rFonts w:hint="eastAsia"/>
        </w:rPr>
        <w:t>особенности</w:t>
      </w:r>
      <w:r>
        <w:t xml:space="preserve"> </w:t>
      </w:r>
      <w:r>
        <w:rPr>
          <w:rFonts w:hint="eastAsia"/>
        </w:rPr>
        <w:t>применения</w:t>
      </w:r>
      <w:r>
        <w:t xml:space="preserve"> </w:t>
      </w:r>
      <w:r>
        <w:rPr>
          <w:rFonts w:hint="eastAsia"/>
        </w:rPr>
        <w:t>методов</w:t>
      </w:r>
      <w:r>
        <w:t xml:space="preserve"> </w:t>
      </w:r>
      <w:r>
        <w:rPr>
          <w:rFonts w:hint="eastAsia"/>
        </w:rPr>
        <w:t>менеджмента</w:t>
      </w:r>
      <w:r>
        <w:t xml:space="preserve"> </w:t>
      </w:r>
      <w:r>
        <w:rPr>
          <w:rFonts w:hint="eastAsia"/>
        </w:rPr>
        <w:t>качества</w:t>
      </w:r>
      <w:r>
        <w:t xml:space="preserve"> </w:t>
      </w:r>
      <w:r>
        <w:rPr>
          <w:rFonts w:hint="eastAsia"/>
        </w:rPr>
        <w:t>гостиничных</w:t>
      </w:r>
      <w:r>
        <w:t xml:space="preserve"> </w:t>
      </w:r>
      <w:r>
        <w:rPr>
          <w:rFonts w:hint="eastAsia"/>
        </w:rPr>
        <w:t>предприятий</w:t>
      </w:r>
      <w:r>
        <w:t xml:space="preserve"> </w:t>
      </w:r>
      <w:r>
        <w:rPr>
          <w:rFonts w:hint="eastAsia"/>
        </w:rPr>
        <w:t>для</w:t>
      </w:r>
      <w:r>
        <w:t xml:space="preserve"> </w:t>
      </w:r>
      <w:r>
        <w:rPr>
          <w:rFonts w:hint="eastAsia"/>
        </w:rPr>
        <w:t>повышения</w:t>
      </w:r>
      <w:r>
        <w:t xml:space="preserve"> </w:t>
      </w:r>
      <w:r>
        <w:rPr>
          <w:rFonts w:hint="eastAsia"/>
        </w:rPr>
        <w:t>их</w:t>
      </w:r>
      <w:r>
        <w:t xml:space="preserve"> </w:t>
      </w:r>
      <w:r>
        <w:rPr>
          <w:rFonts w:hint="eastAsia"/>
        </w:rPr>
        <w:t>конкурентоспособности</w:t>
      </w:r>
    </w:p>
    <w:p w14:paraId="21A0678E" w14:textId="77777777" w:rsidR="00D433D7" w:rsidRDefault="00D433D7" w:rsidP="00D433D7"/>
    <w:p w14:paraId="21B17CC4" w14:textId="77777777" w:rsidR="00D433D7" w:rsidRDefault="00D433D7" w:rsidP="00D433D7">
      <w:r>
        <w:rPr>
          <w:rFonts w:hint="eastAsia"/>
        </w:rPr>
        <w:t>Выводы</w:t>
      </w:r>
      <w:r>
        <w:t xml:space="preserve"> 2 </w:t>
      </w:r>
      <w:r>
        <w:rPr>
          <w:rFonts w:hint="eastAsia"/>
        </w:rPr>
        <w:t>главы</w:t>
      </w:r>
    </w:p>
    <w:p w14:paraId="310C3E4D" w14:textId="77777777" w:rsidR="00D433D7" w:rsidRDefault="00D433D7" w:rsidP="00D433D7"/>
    <w:p w14:paraId="3DBED44F" w14:textId="77777777" w:rsidR="00D433D7" w:rsidRDefault="00D433D7" w:rsidP="00D433D7">
      <w:r>
        <w:rPr>
          <w:rFonts w:hint="eastAsia"/>
        </w:rPr>
        <w:t>Глава</w:t>
      </w:r>
      <w:r>
        <w:t xml:space="preserve"> 3. </w:t>
      </w:r>
      <w:r>
        <w:rPr>
          <w:rFonts w:hint="eastAsia"/>
        </w:rPr>
        <w:t>Обоснование</w:t>
      </w:r>
      <w:r>
        <w:t xml:space="preserve"> </w:t>
      </w:r>
      <w:r>
        <w:rPr>
          <w:rFonts w:hint="eastAsia"/>
        </w:rPr>
        <w:t>выбора</w:t>
      </w:r>
      <w:r>
        <w:t xml:space="preserve"> </w:t>
      </w:r>
      <w:r>
        <w:rPr>
          <w:rFonts w:hint="eastAsia"/>
        </w:rPr>
        <w:t>эффективных</w:t>
      </w:r>
      <w:r>
        <w:t xml:space="preserve"> </w:t>
      </w:r>
      <w:r>
        <w:rPr>
          <w:rFonts w:hint="eastAsia"/>
        </w:rPr>
        <w:t>методов</w:t>
      </w:r>
      <w:r>
        <w:t xml:space="preserve"> </w:t>
      </w:r>
      <w:r>
        <w:rPr>
          <w:rFonts w:hint="eastAsia"/>
        </w:rPr>
        <w:t>менеджмента</w:t>
      </w:r>
      <w:r>
        <w:t xml:space="preserve"> </w:t>
      </w:r>
      <w:r>
        <w:rPr>
          <w:rFonts w:hint="eastAsia"/>
        </w:rPr>
        <w:t>качества</w:t>
      </w:r>
      <w:r>
        <w:t xml:space="preserve"> </w:t>
      </w:r>
      <w:r>
        <w:rPr>
          <w:rFonts w:hint="eastAsia"/>
        </w:rPr>
        <w:t>для</w:t>
      </w:r>
      <w:r>
        <w:t xml:space="preserve"> </w:t>
      </w:r>
      <w:r>
        <w:rPr>
          <w:rFonts w:hint="eastAsia"/>
        </w:rPr>
        <w:t>повышения</w:t>
      </w:r>
      <w:r>
        <w:t xml:space="preserve"> </w:t>
      </w:r>
      <w:r>
        <w:rPr>
          <w:rFonts w:hint="eastAsia"/>
        </w:rPr>
        <w:t>конкурентоспособности</w:t>
      </w:r>
      <w:r>
        <w:t xml:space="preserve"> </w:t>
      </w:r>
      <w:r>
        <w:rPr>
          <w:rFonts w:hint="eastAsia"/>
        </w:rPr>
        <w:t>гостиничных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экономических</w:t>
      </w:r>
      <w:r>
        <w:t xml:space="preserve"> </w:t>
      </w:r>
      <w:r>
        <w:rPr>
          <w:rFonts w:hint="eastAsia"/>
        </w:rPr>
        <w:t>критериев</w:t>
      </w:r>
    </w:p>
    <w:p w14:paraId="5CE3A759" w14:textId="77777777" w:rsidR="00D433D7" w:rsidRDefault="00D433D7" w:rsidP="00D433D7"/>
    <w:p w14:paraId="2497FA91" w14:textId="77777777" w:rsidR="00D433D7" w:rsidRDefault="00D433D7" w:rsidP="00D433D7">
      <w:r>
        <w:t xml:space="preserve">3.1. </w:t>
      </w:r>
      <w:r>
        <w:rPr>
          <w:rFonts w:hint="eastAsia"/>
        </w:rPr>
        <w:t>Алгоритм</w:t>
      </w:r>
      <w:r>
        <w:t xml:space="preserve"> </w:t>
      </w:r>
      <w:r>
        <w:rPr>
          <w:rFonts w:hint="eastAsia"/>
        </w:rPr>
        <w:t>выбора</w:t>
      </w:r>
      <w:r>
        <w:t xml:space="preserve"> </w:t>
      </w:r>
      <w:r>
        <w:rPr>
          <w:rFonts w:hint="eastAsia"/>
        </w:rPr>
        <w:t>эффективных</w:t>
      </w:r>
      <w:r>
        <w:t xml:space="preserve"> </w:t>
      </w:r>
      <w:r>
        <w:rPr>
          <w:rFonts w:hint="eastAsia"/>
        </w:rPr>
        <w:t>ММК</w:t>
      </w:r>
      <w:r>
        <w:t xml:space="preserve"> </w:t>
      </w:r>
      <w:r>
        <w:rPr>
          <w:rFonts w:hint="eastAsia"/>
        </w:rPr>
        <w:t>на</w:t>
      </w:r>
      <w:r>
        <w:t xml:space="preserve"> </w:t>
      </w:r>
      <w:r>
        <w:rPr>
          <w:rFonts w:hint="eastAsia"/>
        </w:rPr>
        <w:t>основе</w:t>
      </w:r>
      <w:r>
        <w:t xml:space="preserve"> </w:t>
      </w:r>
      <w:r>
        <w:rPr>
          <w:rFonts w:hint="eastAsia"/>
        </w:rPr>
        <w:t>экономических</w:t>
      </w:r>
      <w:r>
        <w:t xml:space="preserve"> </w:t>
      </w:r>
      <w:r>
        <w:rPr>
          <w:rFonts w:hint="eastAsia"/>
        </w:rPr>
        <w:t>критериев</w:t>
      </w:r>
    </w:p>
    <w:p w14:paraId="75746277" w14:textId="77777777" w:rsidR="00D433D7" w:rsidRDefault="00D433D7" w:rsidP="00D433D7"/>
    <w:p w14:paraId="0CF26E9D" w14:textId="77777777" w:rsidR="00D433D7" w:rsidRDefault="00D433D7" w:rsidP="00D433D7">
      <w:r>
        <w:t xml:space="preserve">3.1.1. </w:t>
      </w:r>
      <w:r>
        <w:rPr>
          <w:rFonts w:hint="eastAsia"/>
        </w:rPr>
        <w:t>Характеристика</w:t>
      </w:r>
      <w:r>
        <w:t xml:space="preserve"> </w:t>
      </w:r>
      <w:r>
        <w:rPr>
          <w:rFonts w:hint="eastAsia"/>
        </w:rPr>
        <w:t>этапов</w:t>
      </w:r>
      <w:r>
        <w:t xml:space="preserve"> </w:t>
      </w:r>
      <w:r>
        <w:rPr>
          <w:rFonts w:hint="eastAsia"/>
        </w:rPr>
        <w:t>алгоритма</w:t>
      </w:r>
      <w:r>
        <w:t xml:space="preserve"> </w:t>
      </w:r>
      <w:r>
        <w:rPr>
          <w:rFonts w:hint="eastAsia"/>
        </w:rPr>
        <w:t>выбора</w:t>
      </w:r>
      <w:r>
        <w:t xml:space="preserve"> </w:t>
      </w:r>
      <w:r>
        <w:rPr>
          <w:rFonts w:hint="eastAsia"/>
        </w:rPr>
        <w:t>приоритетного</w:t>
      </w:r>
      <w:r>
        <w:t xml:space="preserve"> </w:t>
      </w:r>
      <w:r>
        <w:rPr>
          <w:rFonts w:hint="eastAsia"/>
        </w:rPr>
        <w:t>варианта</w:t>
      </w:r>
      <w:r>
        <w:t xml:space="preserve"> </w:t>
      </w:r>
      <w:r>
        <w:rPr>
          <w:rFonts w:hint="eastAsia"/>
        </w:rPr>
        <w:t>стратегии</w:t>
      </w:r>
      <w:r>
        <w:t xml:space="preserve"> </w:t>
      </w:r>
      <w:r>
        <w:rPr>
          <w:rFonts w:hint="eastAsia"/>
        </w:rPr>
        <w:t>метода</w:t>
      </w:r>
      <w:r>
        <w:t xml:space="preserve"> </w:t>
      </w:r>
      <w:r>
        <w:rPr>
          <w:rFonts w:hint="eastAsia"/>
        </w:rPr>
        <w:t>менеджмента</w:t>
      </w:r>
      <w:r>
        <w:t xml:space="preserve"> </w:t>
      </w:r>
      <w:r>
        <w:rPr>
          <w:rFonts w:hint="eastAsia"/>
        </w:rPr>
        <w:t>качества</w:t>
      </w:r>
    </w:p>
    <w:p w14:paraId="4B8A286B" w14:textId="77777777" w:rsidR="00D433D7" w:rsidRDefault="00D433D7" w:rsidP="00D433D7"/>
    <w:p w14:paraId="0E3D713B" w14:textId="77777777" w:rsidR="00D433D7" w:rsidRDefault="00D433D7" w:rsidP="00D433D7">
      <w:r>
        <w:t xml:space="preserve">3.1.2. </w:t>
      </w:r>
      <w:r>
        <w:rPr>
          <w:rFonts w:hint="eastAsia"/>
        </w:rPr>
        <w:t>Описание</w:t>
      </w:r>
      <w:r>
        <w:t xml:space="preserve"> </w:t>
      </w:r>
      <w:r>
        <w:rPr>
          <w:rFonts w:hint="eastAsia"/>
        </w:rPr>
        <w:t>характеристик</w:t>
      </w:r>
      <w:r>
        <w:t xml:space="preserve"> </w:t>
      </w:r>
      <w:r>
        <w:rPr>
          <w:rFonts w:hint="eastAsia"/>
        </w:rPr>
        <w:t>методов</w:t>
      </w:r>
      <w:r>
        <w:t xml:space="preserve"> </w:t>
      </w:r>
      <w:r>
        <w:rPr>
          <w:rFonts w:hint="eastAsia"/>
        </w:rPr>
        <w:t>измерения</w:t>
      </w:r>
      <w:r>
        <w:t xml:space="preserve"> </w:t>
      </w:r>
      <w:r>
        <w:rPr>
          <w:rFonts w:hint="eastAsia"/>
        </w:rPr>
        <w:t>стоимости</w:t>
      </w:r>
    </w:p>
    <w:p w14:paraId="662DAE89" w14:textId="77777777" w:rsidR="00D433D7" w:rsidRDefault="00D433D7" w:rsidP="00D433D7"/>
    <w:p w14:paraId="018DB044" w14:textId="77777777" w:rsidR="00D433D7" w:rsidRDefault="00D433D7" w:rsidP="00D433D7">
      <w:r>
        <w:t xml:space="preserve">3.1.3. </w:t>
      </w:r>
      <w:r>
        <w:rPr>
          <w:rFonts w:hint="eastAsia"/>
        </w:rPr>
        <w:t>Перечень</w:t>
      </w:r>
      <w:r>
        <w:t xml:space="preserve"> </w:t>
      </w:r>
      <w:r>
        <w:rPr>
          <w:rFonts w:hint="eastAsia"/>
        </w:rPr>
        <w:t>результирующих</w:t>
      </w:r>
      <w:r>
        <w:t xml:space="preserve"> </w:t>
      </w:r>
      <w:r>
        <w:rPr>
          <w:rFonts w:hint="eastAsia"/>
        </w:rPr>
        <w:t>показателей</w:t>
      </w:r>
      <w:r>
        <w:t xml:space="preserve"> </w:t>
      </w:r>
      <w:r>
        <w:rPr>
          <w:rFonts w:hint="eastAsia"/>
        </w:rPr>
        <w:t>для</w:t>
      </w:r>
      <w:r>
        <w:t xml:space="preserve"> </w:t>
      </w:r>
      <w:r>
        <w:rPr>
          <w:rFonts w:hint="eastAsia"/>
        </w:rPr>
        <w:t>отчета</w:t>
      </w:r>
      <w:r>
        <w:t xml:space="preserve"> </w:t>
      </w:r>
      <w:r>
        <w:rPr>
          <w:rFonts w:hint="eastAsia"/>
        </w:rPr>
        <w:t>о</w:t>
      </w:r>
      <w:r>
        <w:t xml:space="preserve"> </w:t>
      </w:r>
      <w:r>
        <w:rPr>
          <w:rFonts w:hint="eastAsia"/>
        </w:rPr>
        <w:t>выполнении</w:t>
      </w:r>
      <w:r>
        <w:t xml:space="preserve"> </w:t>
      </w:r>
      <w:r>
        <w:rPr>
          <w:rFonts w:hint="eastAsia"/>
        </w:rPr>
        <w:t>стратегии</w:t>
      </w:r>
    </w:p>
    <w:p w14:paraId="33AFC2CC" w14:textId="77777777" w:rsidR="00D433D7" w:rsidRDefault="00D433D7" w:rsidP="00D433D7"/>
    <w:p w14:paraId="78D0D862" w14:textId="77777777" w:rsidR="00D433D7" w:rsidRDefault="00D433D7" w:rsidP="00D433D7">
      <w:r>
        <w:t xml:space="preserve">3.2. </w:t>
      </w:r>
      <w:r>
        <w:rPr>
          <w:rFonts w:hint="eastAsia"/>
        </w:rPr>
        <w:t>Реализация</w:t>
      </w:r>
      <w:r>
        <w:t xml:space="preserve"> </w:t>
      </w:r>
      <w:r>
        <w:rPr>
          <w:rFonts w:hint="eastAsia"/>
        </w:rPr>
        <w:t>алгоритма</w:t>
      </w:r>
      <w:r>
        <w:t xml:space="preserve"> </w:t>
      </w:r>
      <w:r>
        <w:rPr>
          <w:rFonts w:hint="eastAsia"/>
        </w:rPr>
        <w:t>выбора</w:t>
      </w:r>
      <w:r>
        <w:t xml:space="preserve"> </w:t>
      </w:r>
      <w:r>
        <w:rPr>
          <w:rFonts w:hint="eastAsia"/>
        </w:rPr>
        <w:t>вариантов</w:t>
      </w:r>
      <w:r>
        <w:t xml:space="preserve"> </w:t>
      </w:r>
      <w:r>
        <w:rPr>
          <w:rFonts w:hint="eastAsia"/>
        </w:rPr>
        <w:t>методов</w:t>
      </w:r>
      <w:r>
        <w:t xml:space="preserve"> </w:t>
      </w:r>
      <w:r>
        <w:rPr>
          <w:rFonts w:hint="eastAsia"/>
        </w:rPr>
        <w:t>менеджмента</w:t>
      </w:r>
      <w:r>
        <w:t xml:space="preserve"> </w:t>
      </w:r>
      <w:r>
        <w:rPr>
          <w:rFonts w:hint="eastAsia"/>
        </w:rPr>
        <w:t>качества</w:t>
      </w:r>
      <w:r>
        <w:t xml:space="preserve"> </w:t>
      </w:r>
      <w:r>
        <w:rPr>
          <w:rFonts w:hint="eastAsia"/>
        </w:rPr>
        <w:t>гостиничного</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экономических</w:t>
      </w:r>
      <w:r>
        <w:t xml:space="preserve"> </w:t>
      </w:r>
      <w:r>
        <w:rPr>
          <w:rFonts w:hint="eastAsia"/>
        </w:rPr>
        <w:t>критериев</w:t>
      </w:r>
    </w:p>
    <w:p w14:paraId="7F0A2FDB" w14:textId="77777777" w:rsidR="00D433D7" w:rsidRDefault="00D433D7" w:rsidP="00D433D7"/>
    <w:p w14:paraId="44DADDB8" w14:textId="77777777" w:rsidR="00D433D7" w:rsidRDefault="00D433D7" w:rsidP="00D433D7">
      <w:r>
        <w:t>3.2.1.</w:t>
      </w:r>
      <w:r>
        <w:rPr>
          <w:rFonts w:hint="eastAsia"/>
        </w:rPr>
        <w:t>Финансовый</w:t>
      </w:r>
      <w:r>
        <w:t xml:space="preserve"> </w:t>
      </w:r>
      <w:r>
        <w:rPr>
          <w:rFonts w:hint="eastAsia"/>
        </w:rPr>
        <w:t>анализ</w:t>
      </w:r>
      <w:r>
        <w:t xml:space="preserve"> </w:t>
      </w:r>
      <w:r>
        <w:rPr>
          <w:rFonts w:hint="eastAsia"/>
        </w:rPr>
        <w:t>предприятия</w:t>
      </w:r>
      <w:r>
        <w:t xml:space="preserve"> </w:t>
      </w:r>
      <w:r>
        <w:rPr>
          <w:rFonts w:hint="eastAsia"/>
        </w:rPr>
        <w:t>до</w:t>
      </w:r>
      <w:r>
        <w:t xml:space="preserve"> </w:t>
      </w:r>
      <w:r>
        <w:rPr>
          <w:rFonts w:hint="eastAsia"/>
        </w:rPr>
        <w:t>реализации</w:t>
      </w:r>
      <w:r>
        <w:t xml:space="preserve"> </w:t>
      </w:r>
      <w:r>
        <w:rPr>
          <w:rFonts w:hint="eastAsia"/>
        </w:rPr>
        <w:t>стратегии</w:t>
      </w:r>
      <w:r>
        <w:t xml:space="preserve"> </w:t>
      </w:r>
      <w:r>
        <w:rPr>
          <w:rFonts w:hint="eastAsia"/>
        </w:rPr>
        <w:t>выбора</w:t>
      </w:r>
      <w:r>
        <w:t xml:space="preserve"> </w:t>
      </w:r>
      <w:r>
        <w:rPr>
          <w:rFonts w:hint="eastAsia"/>
        </w:rPr>
        <w:t>ММК</w:t>
      </w:r>
    </w:p>
    <w:p w14:paraId="1B78AABF" w14:textId="77777777" w:rsidR="00D433D7" w:rsidRDefault="00D433D7" w:rsidP="00D433D7"/>
    <w:p w14:paraId="7F3B1F20" w14:textId="77777777" w:rsidR="00D433D7" w:rsidRDefault="00D433D7" w:rsidP="00D433D7">
      <w:r>
        <w:t xml:space="preserve">3.2.2. </w:t>
      </w:r>
      <w:r>
        <w:rPr>
          <w:rFonts w:hint="eastAsia"/>
        </w:rPr>
        <w:t>Характеристика</w:t>
      </w:r>
      <w:r>
        <w:t xml:space="preserve"> </w:t>
      </w:r>
      <w:r>
        <w:rPr>
          <w:rFonts w:hint="eastAsia"/>
        </w:rPr>
        <w:t>экономических</w:t>
      </w:r>
      <w:r>
        <w:t xml:space="preserve"> </w:t>
      </w:r>
      <w:r>
        <w:rPr>
          <w:rFonts w:hint="eastAsia"/>
        </w:rPr>
        <w:t>параметров</w:t>
      </w:r>
      <w:r>
        <w:t xml:space="preserve"> </w:t>
      </w:r>
      <w:r>
        <w:rPr>
          <w:rFonts w:hint="eastAsia"/>
        </w:rPr>
        <w:t>альтернативных</w:t>
      </w:r>
      <w:r>
        <w:t xml:space="preserve"> </w:t>
      </w:r>
      <w:r>
        <w:rPr>
          <w:rFonts w:hint="eastAsia"/>
        </w:rPr>
        <w:t>ММК</w:t>
      </w:r>
      <w:r>
        <w:t xml:space="preserve"> </w:t>
      </w:r>
      <w:r>
        <w:rPr>
          <w:rFonts w:hint="eastAsia"/>
        </w:rPr>
        <w:t>по</w:t>
      </w:r>
      <w:r>
        <w:t xml:space="preserve"> </w:t>
      </w:r>
      <w:r>
        <w:rPr>
          <w:rFonts w:hint="eastAsia"/>
        </w:rPr>
        <w:t>стратегиям</w:t>
      </w:r>
      <w:r>
        <w:t xml:space="preserve"> </w:t>
      </w:r>
      <w:r>
        <w:rPr>
          <w:rFonts w:hint="eastAsia"/>
        </w:rPr>
        <w:t>развития</w:t>
      </w:r>
      <w:r>
        <w:t xml:space="preserve"> </w:t>
      </w:r>
      <w:r>
        <w:rPr>
          <w:rFonts w:hint="eastAsia"/>
        </w:rPr>
        <w:t>и</w:t>
      </w:r>
      <w:r>
        <w:t xml:space="preserve"> </w:t>
      </w:r>
      <w:r>
        <w:rPr>
          <w:rFonts w:hint="eastAsia"/>
        </w:rPr>
        <w:t>выбор</w:t>
      </w:r>
      <w:r>
        <w:t xml:space="preserve"> </w:t>
      </w:r>
      <w:r>
        <w:rPr>
          <w:rFonts w:hint="eastAsia"/>
        </w:rPr>
        <w:t>наиболее</w:t>
      </w:r>
      <w:r>
        <w:t xml:space="preserve"> </w:t>
      </w:r>
      <w:r>
        <w:rPr>
          <w:rFonts w:hint="eastAsia"/>
        </w:rPr>
        <w:t>эффективного</w:t>
      </w:r>
      <w:r>
        <w:t xml:space="preserve"> </w:t>
      </w:r>
      <w:r>
        <w:rPr>
          <w:rFonts w:hint="eastAsia"/>
        </w:rPr>
        <w:t>метода</w:t>
      </w:r>
    </w:p>
    <w:p w14:paraId="1A26023E" w14:textId="77777777" w:rsidR="00D433D7" w:rsidRDefault="00D433D7" w:rsidP="00D433D7"/>
    <w:p w14:paraId="3F30C27D" w14:textId="77777777" w:rsidR="00D433D7" w:rsidRDefault="00D433D7" w:rsidP="00D433D7">
      <w:r>
        <w:rPr>
          <w:rFonts w:hint="eastAsia"/>
        </w:rPr>
        <w:t>Выводы</w:t>
      </w:r>
      <w:r>
        <w:t xml:space="preserve"> 3 </w:t>
      </w:r>
      <w:r>
        <w:rPr>
          <w:rFonts w:hint="eastAsia"/>
        </w:rPr>
        <w:t>главы</w:t>
      </w:r>
    </w:p>
    <w:p w14:paraId="4CA21791" w14:textId="77777777" w:rsidR="00D433D7" w:rsidRDefault="00D433D7" w:rsidP="00D433D7"/>
    <w:p w14:paraId="016EED92" w14:textId="77777777" w:rsidR="00D433D7" w:rsidRDefault="00D433D7" w:rsidP="00D433D7">
      <w:r>
        <w:rPr>
          <w:rFonts w:hint="eastAsia"/>
        </w:rPr>
        <w:t>Заключение</w:t>
      </w:r>
    </w:p>
    <w:p w14:paraId="179CAFFD" w14:textId="77777777" w:rsidR="00D433D7" w:rsidRDefault="00D433D7" w:rsidP="00D433D7"/>
    <w:p w14:paraId="71184E5B" w14:textId="77777777" w:rsidR="00D433D7" w:rsidRDefault="00D433D7" w:rsidP="00D433D7">
      <w:r>
        <w:rPr>
          <w:rFonts w:hint="eastAsia"/>
        </w:rPr>
        <w:lastRenderedPageBreak/>
        <w:t>Библиографический</w:t>
      </w:r>
      <w:r>
        <w:t xml:space="preserve"> </w:t>
      </w:r>
      <w:r>
        <w:rPr>
          <w:rFonts w:hint="eastAsia"/>
        </w:rPr>
        <w:t>список</w:t>
      </w:r>
    </w:p>
    <w:p w14:paraId="4C82EF68" w14:textId="77777777" w:rsidR="00D433D7" w:rsidRDefault="00D433D7" w:rsidP="00D433D7"/>
    <w:p w14:paraId="3C2897CF" w14:textId="5627520E" w:rsidR="00D433D7" w:rsidRPr="00D433D7" w:rsidRDefault="00D433D7" w:rsidP="00D433D7">
      <w:r>
        <w:rPr>
          <w:rFonts w:hint="eastAsia"/>
        </w:rPr>
        <w:t>Приложения</w:t>
      </w:r>
    </w:p>
    <w:sectPr w:rsidR="00D433D7" w:rsidRPr="00D433D7" w:rsidSect="005422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E13E" w14:textId="77777777" w:rsidR="00542292" w:rsidRDefault="00542292">
      <w:pPr>
        <w:spacing w:after="0" w:line="240" w:lineRule="auto"/>
      </w:pPr>
      <w:r>
        <w:separator/>
      </w:r>
    </w:p>
  </w:endnote>
  <w:endnote w:type="continuationSeparator" w:id="0">
    <w:p w14:paraId="2767AB23" w14:textId="77777777" w:rsidR="00542292" w:rsidRDefault="0054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10CE" w14:textId="77777777" w:rsidR="00542292" w:rsidRDefault="00542292"/>
    <w:p w14:paraId="7A3E53C6" w14:textId="77777777" w:rsidR="00542292" w:rsidRDefault="00542292"/>
    <w:p w14:paraId="4420C1D3" w14:textId="77777777" w:rsidR="00542292" w:rsidRDefault="00542292"/>
    <w:p w14:paraId="37B88EE6" w14:textId="77777777" w:rsidR="00542292" w:rsidRDefault="00542292"/>
    <w:p w14:paraId="3E4EDFD4" w14:textId="77777777" w:rsidR="00542292" w:rsidRDefault="00542292"/>
    <w:p w14:paraId="72ED8C6C" w14:textId="77777777" w:rsidR="00542292" w:rsidRDefault="00542292"/>
    <w:p w14:paraId="1E310538" w14:textId="77777777" w:rsidR="00542292" w:rsidRDefault="005422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CD6CF0" wp14:editId="2AD91B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91483" w14:textId="77777777" w:rsidR="00542292" w:rsidRDefault="005422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CD6C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391483" w14:textId="77777777" w:rsidR="00542292" w:rsidRDefault="005422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A20418" w14:textId="77777777" w:rsidR="00542292" w:rsidRDefault="00542292"/>
    <w:p w14:paraId="3783E2E3" w14:textId="77777777" w:rsidR="00542292" w:rsidRDefault="00542292"/>
    <w:p w14:paraId="59A3F3F5" w14:textId="77777777" w:rsidR="00542292" w:rsidRDefault="005422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FA9EA9" wp14:editId="5AA5B3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B0088" w14:textId="77777777" w:rsidR="00542292" w:rsidRDefault="00542292"/>
                          <w:p w14:paraId="20A04A02" w14:textId="77777777" w:rsidR="00542292" w:rsidRDefault="005422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FA9E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8B0088" w14:textId="77777777" w:rsidR="00542292" w:rsidRDefault="00542292"/>
                    <w:p w14:paraId="20A04A02" w14:textId="77777777" w:rsidR="00542292" w:rsidRDefault="005422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D2E183" w14:textId="77777777" w:rsidR="00542292" w:rsidRDefault="00542292"/>
    <w:p w14:paraId="12221A76" w14:textId="77777777" w:rsidR="00542292" w:rsidRDefault="00542292">
      <w:pPr>
        <w:rPr>
          <w:sz w:val="2"/>
          <w:szCs w:val="2"/>
        </w:rPr>
      </w:pPr>
    </w:p>
    <w:p w14:paraId="415DD95E" w14:textId="77777777" w:rsidR="00542292" w:rsidRDefault="00542292"/>
    <w:p w14:paraId="4868B3FB" w14:textId="77777777" w:rsidR="00542292" w:rsidRDefault="00542292">
      <w:pPr>
        <w:spacing w:after="0" w:line="240" w:lineRule="auto"/>
      </w:pPr>
    </w:p>
  </w:footnote>
  <w:footnote w:type="continuationSeparator" w:id="0">
    <w:p w14:paraId="34BF124C" w14:textId="77777777" w:rsidR="00542292" w:rsidRDefault="00542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2"/>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13266</TotalTime>
  <Pages>3</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1999</cp:revision>
  <cp:lastPrinted>2009-02-06T05:36:00Z</cp:lastPrinted>
  <dcterms:created xsi:type="dcterms:W3CDTF">2024-04-09T10:20:00Z</dcterms:created>
  <dcterms:modified xsi:type="dcterms:W3CDTF">2024-04-25T11:13:00Z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