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8433" w14:textId="77777777" w:rsidR="0052669D" w:rsidRDefault="0052669D" w:rsidP="0052669D">
      <w:r>
        <w:rPr>
          <w:rFonts w:hint="eastAsia"/>
        </w:rPr>
        <w:t>МОСКОВСКИЙ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r>
        <w:t xml:space="preserve"> </w:t>
      </w:r>
      <w:r>
        <w:rPr>
          <w:rFonts w:hint="eastAsia"/>
        </w:rPr>
        <w:t>ГРАЖДАНСКОЙ</w:t>
      </w:r>
      <w:r>
        <w:t xml:space="preserve"> </w:t>
      </w:r>
      <w:r>
        <w:rPr>
          <w:rFonts w:hint="eastAsia"/>
        </w:rPr>
        <w:t>АВИАЦИИ</w:t>
      </w:r>
    </w:p>
    <w:p w14:paraId="40F97789" w14:textId="77777777" w:rsidR="0052669D" w:rsidRDefault="0052669D" w:rsidP="0052669D">
      <w:r>
        <w:rPr>
          <w:rFonts w:hint="eastAsia"/>
        </w:rPr>
        <w:t>На</w:t>
      </w:r>
      <w:r>
        <w:t xml:space="preserve"> </w:t>
      </w:r>
      <w:r>
        <w:rPr>
          <w:rFonts w:hint="eastAsia"/>
        </w:rPr>
        <w:t>правах</w:t>
      </w:r>
      <w:r>
        <w:t xml:space="preserve"> </w:t>
      </w:r>
      <w:r>
        <w:rPr>
          <w:rFonts w:hint="eastAsia"/>
        </w:rPr>
        <w:t>рукописи</w:t>
      </w:r>
      <w:r>
        <w:t xml:space="preserve"> 04200851883</w:t>
      </w:r>
    </w:p>
    <w:p w14:paraId="3D6BA8E6" w14:textId="77777777" w:rsidR="0052669D" w:rsidRDefault="0052669D" w:rsidP="0052669D">
      <w:r>
        <w:rPr>
          <w:rFonts w:hint="eastAsia"/>
        </w:rPr>
        <w:t>БЕХТИНА</w:t>
      </w:r>
      <w:r>
        <w:t xml:space="preserve"> </w:t>
      </w:r>
      <w:r>
        <w:rPr>
          <w:rFonts w:hint="eastAsia"/>
        </w:rPr>
        <w:t>НАТАЛИЯ</w:t>
      </w:r>
      <w:r>
        <w:t xml:space="preserve"> </w:t>
      </w:r>
      <w:r>
        <w:rPr>
          <w:rFonts w:hint="eastAsia"/>
        </w:rPr>
        <w:t>БОРИСОВНА</w:t>
      </w:r>
    </w:p>
    <w:p w14:paraId="663B4922" w14:textId="77777777" w:rsidR="0052669D" w:rsidRDefault="0052669D" w:rsidP="0052669D">
      <w:r>
        <w:rPr>
          <w:rFonts w:hint="eastAsia"/>
        </w:rPr>
        <w:t>УДК</w:t>
      </w:r>
      <w:r>
        <w:t xml:space="preserve"> 629.735.07</w:t>
      </w:r>
    </w:p>
    <w:p w14:paraId="0B71856E" w14:textId="77777777" w:rsidR="0052669D" w:rsidRDefault="0052669D" w:rsidP="0052669D">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РЕКОМЕНДАЦИЙ</w:t>
      </w:r>
      <w:r>
        <w:t xml:space="preserve"> </w:t>
      </w:r>
      <w:r>
        <w:rPr>
          <w:rFonts w:hint="eastAsia"/>
        </w:rPr>
        <w:t>ПО</w:t>
      </w:r>
    </w:p>
    <w:p w14:paraId="1D188BE7" w14:textId="77777777" w:rsidR="0052669D" w:rsidRDefault="0052669D" w:rsidP="0052669D">
      <w:r>
        <w:rPr>
          <w:rFonts w:hint="eastAsia"/>
        </w:rPr>
        <w:t>ПОВЫШЕНИЮ</w:t>
      </w:r>
      <w:r>
        <w:t xml:space="preserve"> </w:t>
      </w:r>
      <w:r>
        <w:rPr>
          <w:rFonts w:hint="eastAsia"/>
        </w:rPr>
        <w:t>ЭФФЕКТИВНОСТИ</w:t>
      </w:r>
      <w:r>
        <w:t xml:space="preserve"> </w:t>
      </w:r>
      <w:r>
        <w:rPr>
          <w:rFonts w:hint="eastAsia"/>
        </w:rPr>
        <w:t>И</w:t>
      </w:r>
      <w:r>
        <w:t xml:space="preserve"> </w:t>
      </w:r>
      <w:r>
        <w:rPr>
          <w:rFonts w:hint="eastAsia"/>
        </w:rPr>
        <w:t>БЕЗОПАСНОСТИ</w:t>
      </w:r>
    </w:p>
    <w:p w14:paraId="51BBE692" w14:textId="77777777" w:rsidR="0052669D" w:rsidRDefault="0052669D" w:rsidP="0052669D">
      <w:r>
        <w:rPr>
          <w:rFonts w:hint="eastAsia"/>
        </w:rPr>
        <w:t>ЭКСПЛУАТАЦИИ</w:t>
      </w:r>
      <w:r>
        <w:t xml:space="preserve"> </w:t>
      </w:r>
      <w:r>
        <w:rPr>
          <w:rFonts w:hint="eastAsia"/>
        </w:rPr>
        <w:t>ТЯЖЕЛЫХ</w:t>
      </w:r>
      <w:r>
        <w:t xml:space="preserve"> </w:t>
      </w:r>
      <w:r>
        <w:rPr>
          <w:rFonts w:hint="eastAsia"/>
        </w:rPr>
        <w:t>ТРАНСПОРТНЫХ</w:t>
      </w:r>
    </w:p>
    <w:p w14:paraId="30895E16" w14:textId="77777777" w:rsidR="0052669D" w:rsidRDefault="0052669D" w:rsidP="0052669D">
      <w:r>
        <w:rPr>
          <w:rFonts w:hint="eastAsia"/>
        </w:rPr>
        <w:t>САМОЛЕТОВ</w:t>
      </w:r>
      <w:r>
        <w:t xml:space="preserve"> </w:t>
      </w:r>
      <w:r>
        <w:rPr>
          <w:rFonts w:hint="eastAsia"/>
        </w:rPr>
        <w:t>НА</w:t>
      </w:r>
      <w:r>
        <w:t xml:space="preserve"> </w:t>
      </w:r>
      <w:r>
        <w:rPr>
          <w:rFonts w:hint="eastAsia"/>
        </w:rPr>
        <w:t>ОСНОВЕ</w:t>
      </w:r>
      <w:r>
        <w:t xml:space="preserve"> </w:t>
      </w:r>
      <w:r>
        <w:rPr>
          <w:rFonts w:hint="eastAsia"/>
        </w:rPr>
        <w:t>УНИВЕРСАЛЬНОЙ</w:t>
      </w:r>
    </w:p>
    <w:p w14:paraId="20EB2CD0" w14:textId="77777777" w:rsidR="0052669D" w:rsidRDefault="0052669D" w:rsidP="0052669D">
      <w:r>
        <w:rPr>
          <w:rFonts w:hint="eastAsia"/>
        </w:rPr>
        <w:t>МАТЕМАТИЧЕСКОЙ</w:t>
      </w:r>
      <w:r>
        <w:t xml:space="preserve"> </w:t>
      </w:r>
      <w:r>
        <w:rPr>
          <w:rFonts w:hint="eastAsia"/>
        </w:rPr>
        <w:t>МОДЕЛИ</w:t>
      </w:r>
      <w:r>
        <w:t xml:space="preserve"> </w:t>
      </w:r>
      <w:r>
        <w:rPr>
          <w:rFonts w:hint="eastAsia"/>
        </w:rPr>
        <w:t>ДИНАМИКИ</w:t>
      </w:r>
      <w:r>
        <w:t xml:space="preserve"> </w:t>
      </w:r>
      <w:r>
        <w:rPr>
          <w:rFonts w:hint="eastAsia"/>
        </w:rPr>
        <w:t>ШАССИ</w:t>
      </w:r>
    </w:p>
    <w:p w14:paraId="7922F197" w14:textId="77777777" w:rsidR="0052669D" w:rsidRDefault="0052669D" w:rsidP="0052669D">
      <w:r>
        <w:rPr>
          <w:rFonts w:hint="eastAsia"/>
        </w:rPr>
        <w:t>Специальность</w:t>
      </w:r>
      <w:r>
        <w:t xml:space="preserve"> 05.22.14 - </w:t>
      </w:r>
      <w:r>
        <w:rPr>
          <w:rFonts w:hint="eastAsia"/>
        </w:rPr>
        <w:t>Эксплуатация</w:t>
      </w:r>
      <w:r>
        <w:t xml:space="preserve"> </w:t>
      </w:r>
      <w:r>
        <w:rPr>
          <w:rFonts w:hint="eastAsia"/>
        </w:rPr>
        <w:t>воздушного</w:t>
      </w:r>
      <w:r>
        <w:t xml:space="preserve"> </w:t>
      </w:r>
      <w:r>
        <w:rPr>
          <w:rFonts w:hint="eastAsia"/>
        </w:rPr>
        <w:t>транспорта</w:t>
      </w:r>
    </w:p>
    <w:p w14:paraId="4C9B1961" w14:textId="77777777" w:rsidR="0052669D" w:rsidRDefault="0052669D" w:rsidP="0052669D">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75296AE3" w14:textId="77777777" w:rsidR="0052669D" w:rsidRDefault="0052669D" w:rsidP="0052669D">
      <w:r>
        <w:rPr>
          <w:rFonts w:hint="eastAsia"/>
        </w:rPr>
        <w:t>Научный</w:t>
      </w:r>
      <w:r>
        <w:t xml:space="preserve"> </w:t>
      </w:r>
      <w:r>
        <w:rPr>
          <w:rFonts w:hint="eastAsia"/>
        </w:rPr>
        <w:t>руководитель</w:t>
      </w:r>
    </w:p>
    <w:p w14:paraId="50F67FB3" w14:textId="77777777" w:rsidR="0052669D" w:rsidRDefault="0052669D" w:rsidP="0052669D">
      <w:r>
        <w:rPr>
          <w:rFonts w:hint="eastAsia"/>
        </w:rPr>
        <w:t>доктор</w:t>
      </w:r>
      <w:r>
        <w:t xml:space="preserve"> </w:t>
      </w:r>
      <w:r>
        <w:rPr>
          <w:rFonts w:hint="eastAsia"/>
        </w:rPr>
        <w:t>технических</w:t>
      </w:r>
      <w:r>
        <w:t xml:space="preserve"> </w:t>
      </w:r>
      <w:r>
        <w:rPr>
          <w:rFonts w:hint="eastAsia"/>
        </w:rPr>
        <w:t>наук</w:t>
      </w:r>
      <w:r>
        <w:t>,</w:t>
      </w:r>
    </w:p>
    <w:p w14:paraId="1B8DCBF9" w14:textId="77777777" w:rsidR="0052669D" w:rsidRDefault="0052669D" w:rsidP="0052669D">
      <w:r>
        <w:rPr>
          <w:rFonts w:hint="eastAsia"/>
        </w:rPr>
        <w:t>профессор</w:t>
      </w:r>
    </w:p>
    <w:p w14:paraId="29D6D00C" w14:textId="77777777" w:rsidR="0052669D" w:rsidRDefault="0052669D" w:rsidP="0052669D">
      <w:r>
        <w:rPr>
          <w:rFonts w:hint="eastAsia"/>
        </w:rPr>
        <w:t>Кубланов</w:t>
      </w:r>
      <w:r>
        <w:t xml:space="preserve"> </w:t>
      </w:r>
      <w:r>
        <w:rPr>
          <w:rFonts w:hint="eastAsia"/>
        </w:rPr>
        <w:t>М</w:t>
      </w:r>
      <w:r>
        <w:t>.</w:t>
      </w:r>
      <w:r>
        <w:rPr>
          <w:rFonts w:hint="eastAsia"/>
        </w:rPr>
        <w:t>С</w:t>
      </w:r>
      <w:r>
        <w:t>.</w:t>
      </w:r>
    </w:p>
    <w:p w14:paraId="30F825DE" w14:textId="77777777" w:rsidR="0052669D" w:rsidRDefault="0052669D" w:rsidP="0052669D">
      <w:r>
        <w:rPr>
          <w:rFonts w:hint="eastAsia"/>
        </w:rPr>
        <w:t>Москва</w:t>
      </w:r>
      <w:r>
        <w:t xml:space="preserve"> 2008</w:t>
      </w:r>
    </w:p>
    <w:p w14:paraId="3AD17065" w14:textId="77777777" w:rsidR="0052669D" w:rsidRDefault="0052669D" w:rsidP="0052669D">
      <w:r>
        <w:t xml:space="preserve"> </w:t>
      </w:r>
    </w:p>
    <w:p w14:paraId="0FD195C1" w14:textId="77777777" w:rsidR="0052669D" w:rsidRDefault="0052669D" w:rsidP="0052669D">
      <w:r>
        <w:t xml:space="preserve">2 </w:t>
      </w:r>
      <w:r>
        <w:rPr>
          <w:rFonts w:hint="eastAsia"/>
        </w:rPr>
        <w:t>оглавление</w:t>
      </w:r>
    </w:p>
    <w:p w14:paraId="766AD664" w14:textId="77777777" w:rsidR="0052669D" w:rsidRDefault="0052669D" w:rsidP="0052669D">
      <w:r>
        <w:rPr>
          <w:rFonts w:hint="eastAsia"/>
        </w:rPr>
        <w:t>Список</w:t>
      </w:r>
      <w:r>
        <w:t xml:space="preserve"> </w:t>
      </w:r>
      <w:r>
        <w:rPr>
          <w:rFonts w:hint="eastAsia"/>
        </w:rPr>
        <w:t>использованных</w:t>
      </w:r>
      <w:r>
        <w:t xml:space="preserve"> </w:t>
      </w:r>
      <w:r>
        <w:rPr>
          <w:rFonts w:hint="eastAsia"/>
        </w:rPr>
        <w:t>обозначений</w:t>
      </w:r>
      <w:r>
        <w:t xml:space="preserve"> </w:t>
      </w:r>
      <w:r>
        <w:rPr>
          <w:rFonts w:hint="eastAsia"/>
        </w:rPr>
        <w:t>и</w:t>
      </w:r>
      <w:r>
        <w:t xml:space="preserve"> </w:t>
      </w:r>
      <w:r>
        <w:rPr>
          <w:rFonts w:hint="eastAsia"/>
        </w:rPr>
        <w:t>сокращений</w:t>
      </w:r>
      <w:r>
        <w:tab/>
        <w:t>5</w:t>
      </w:r>
    </w:p>
    <w:p w14:paraId="7BAFACE4" w14:textId="77777777" w:rsidR="0052669D" w:rsidRDefault="0052669D" w:rsidP="0052669D">
      <w:r>
        <w:rPr>
          <w:rFonts w:hint="eastAsia"/>
        </w:rPr>
        <w:t>ВВЕДЕНИЕ</w:t>
      </w:r>
      <w:r>
        <w:tab/>
        <w:t>8</w:t>
      </w:r>
    </w:p>
    <w:p w14:paraId="1D889CB1" w14:textId="77777777" w:rsidR="0052669D" w:rsidRDefault="0052669D" w:rsidP="0052669D">
      <w:r>
        <w:rPr>
          <w:rFonts w:hint="eastAsia"/>
        </w:rPr>
        <w:t>Глава</w:t>
      </w:r>
      <w:r>
        <w:t xml:space="preserve"> 1. </w:t>
      </w:r>
      <w:r>
        <w:rPr>
          <w:rFonts w:hint="eastAsia"/>
        </w:rPr>
        <w:t>Анализ</w:t>
      </w:r>
      <w:r>
        <w:t xml:space="preserve"> </w:t>
      </w:r>
      <w:r>
        <w:rPr>
          <w:rFonts w:hint="eastAsia"/>
        </w:rPr>
        <w:t>исследований</w:t>
      </w:r>
      <w:r>
        <w:t xml:space="preserve"> </w:t>
      </w:r>
      <w:r>
        <w:rPr>
          <w:rFonts w:hint="eastAsia"/>
        </w:rPr>
        <w:t>работы</w:t>
      </w:r>
      <w:r>
        <w:t xml:space="preserve"> </w:t>
      </w:r>
      <w:r>
        <w:rPr>
          <w:rFonts w:hint="eastAsia"/>
        </w:rPr>
        <w:t>шасси</w:t>
      </w:r>
      <w:r>
        <w:t xml:space="preserve"> </w:t>
      </w:r>
      <w:r>
        <w:rPr>
          <w:rFonts w:hint="eastAsia"/>
        </w:rPr>
        <w:t>на</w:t>
      </w:r>
      <w:r>
        <w:t xml:space="preserve"> </w:t>
      </w:r>
      <w:r>
        <w:rPr>
          <w:rFonts w:hint="eastAsia"/>
        </w:rPr>
        <w:t>этапах</w:t>
      </w:r>
      <w:r>
        <w:t xml:space="preserve"> </w:t>
      </w:r>
      <w:r>
        <w:rPr>
          <w:rFonts w:hint="eastAsia"/>
        </w:rPr>
        <w:t>взлета</w:t>
      </w:r>
      <w:r>
        <w:t xml:space="preserve"> </w:t>
      </w:r>
      <w:r>
        <w:rPr>
          <w:rFonts w:hint="eastAsia"/>
        </w:rPr>
        <w:t>и</w:t>
      </w:r>
      <w:r>
        <w:t xml:space="preserve"> </w:t>
      </w:r>
      <w:r>
        <w:rPr>
          <w:rFonts w:hint="eastAsia"/>
        </w:rPr>
        <w:t>посадки</w:t>
      </w:r>
    </w:p>
    <w:p w14:paraId="1CF00181" w14:textId="77777777" w:rsidR="0052669D" w:rsidRDefault="0052669D" w:rsidP="0052669D">
      <w:r>
        <w:rPr>
          <w:rFonts w:hint="eastAsia"/>
        </w:rPr>
        <w:t>воздушных</w:t>
      </w:r>
      <w:r>
        <w:t xml:space="preserve"> </w:t>
      </w:r>
      <w:r>
        <w:rPr>
          <w:rFonts w:hint="eastAsia"/>
        </w:rPr>
        <w:t>судов</w:t>
      </w:r>
      <w:r>
        <w:tab/>
        <w:t>20</w:t>
      </w:r>
    </w:p>
    <w:p w14:paraId="3E76651D" w14:textId="77777777" w:rsidR="0052669D" w:rsidRDefault="0052669D" w:rsidP="0052669D">
      <w:r>
        <w:t>1.1</w:t>
      </w:r>
      <w:r>
        <w:tab/>
      </w:r>
      <w:r>
        <w:rPr>
          <w:rFonts w:hint="eastAsia"/>
        </w:rPr>
        <w:t>Вводные</w:t>
      </w:r>
      <w:r>
        <w:t xml:space="preserve"> </w:t>
      </w:r>
      <w:r>
        <w:rPr>
          <w:rFonts w:hint="eastAsia"/>
        </w:rPr>
        <w:t>замечания</w:t>
      </w:r>
      <w:r>
        <w:tab/>
        <w:t>20</w:t>
      </w:r>
    </w:p>
    <w:p w14:paraId="5F11ECAA" w14:textId="77777777" w:rsidR="0052669D" w:rsidRDefault="0052669D" w:rsidP="0052669D">
      <w:r>
        <w:t>1.2</w:t>
      </w:r>
      <w:r>
        <w:tab/>
      </w:r>
      <w:r>
        <w:rPr>
          <w:rFonts w:hint="eastAsia"/>
        </w:rPr>
        <w:t>Шасси</w:t>
      </w:r>
      <w:r>
        <w:t xml:space="preserve"> </w:t>
      </w:r>
      <w:r>
        <w:rPr>
          <w:rFonts w:hint="eastAsia"/>
        </w:rPr>
        <w:t>самолета</w:t>
      </w:r>
      <w:r>
        <w:tab/>
        <w:t>24</w:t>
      </w:r>
    </w:p>
    <w:p w14:paraId="4DB11B83" w14:textId="77777777" w:rsidR="0052669D" w:rsidRDefault="0052669D" w:rsidP="0052669D">
      <w:r>
        <w:t>1.3</w:t>
      </w:r>
      <w:r>
        <w:tab/>
      </w:r>
      <w:r>
        <w:rPr>
          <w:rFonts w:hint="eastAsia"/>
        </w:rPr>
        <w:t>Силы</w:t>
      </w:r>
      <w:r>
        <w:t xml:space="preserve"> </w:t>
      </w:r>
      <w:r>
        <w:rPr>
          <w:rFonts w:hint="eastAsia"/>
        </w:rPr>
        <w:t>взаимодействия</w:t>
      </w:r>
      <w:r>
        <w:t xml:space="preserve"> </w:t>
      </w:r>
      <w:r>
        <w:rPr>
          <w:rFonts w:hint="eastAsia"/>
        </w:rPr>
        <w:t>колеса</w:t>
      </w:r>
      <w:r>
        <w:t xml:space="preserve"> </w:t>
      </w:r>
      <w:r>
        <w:rPr>
          <w:rFonts w:hint="eastAsia"/>
        </w:rPr>
        <w:t>с</w:t>
      </w:r>
      <w:r>
        <w:t xml:space="preserve"> </w:t>
      </w:r>
      <w:r>
        <w:rPr>
          <w:rFonts w:hint="eastAsia"/>
        </w:rPr>
        <w:t>поверхностью</w:t>
      </w:r>
      <w:r>
        <w:t xml:space="preserve"> </w:t>
      </w:r>
      <w:r>
        <w:rPr>
          <w:rFonts w:hint="eastAsia"/>
        </w:rPr>
        <w:t>ВПП</w:t>
      </w:r>
      <w:r>
        <w:tab/>
        <w:t>33</w:t>
      </w:r>
    </w:p>
    <w:p w14:paraId="1E793DB2" w14:textId="77777777" w:rsidR="0052669D" w:rsidRDefault="0052669D" w:rsidP="0052669D">
      <w:r>
        <w:t>1.4</w:t>
      </w:r>
      <w:r>
        <w:tab/>
      </w:r>
      <w:r>
        <w:rPr>
          <w:rFonts w:hint="eastAsia"/>
        </w:rPr>
        <w:t>Сила</w:t>
      </w:r>
      <w:r>
        <w:t xml:space="preserve"> </w:t>
      </w:r>
      <w:r>
        <w:rPr>
          <w:rFonts w:hint="eastAsia"/>
        </w:rPr>
        <w:t>трения</w:t>
      </w:r>
      <w:r>
        <w:tab/>
        <w:t>35</w:t>
      </w:r>
    </w:p>
    <w:p w14:paraId="2C40859F" w14:textId="77777777" w:rsidR="0052669D" w:rsidRDefault="0052669D" w:rsidP="0052669D">
      <w:r>
        <w:t>1.5</w:t>
      </w:r>
      <w:r>
        <w:tab/>
      </w:r>
      <w:r>
        <w:rPr>
          <w:rFonts w:hint="eastAsia"/>
        </w:rPr>
        <w:t>Продольное</w:t>
      </w:r>
      <w:r>
        <w:t xml:space="preserve"> </w:t>
      </w:r>
      <w:r>
        <w:rPr>
          <w:rFonts w:hint="eastAsia"/>
        </w:rPr>
        <w:t>взаимодействие</w:t>
      </w:r>
      <w:r>
        <w:t xml:space="preserve"> </w:t>
      </w:r>
      <w:r>
        <w:rPr>
          <w:rFonts w:hint="eastAsia"/>
        </w:rPr>
        <w:t>колеса</w:t>
      </w:r>
      <w:r>
        <w:t xml:space="preserve"> </w:t>
      </w:r>
      <w:r>
        <w:rPr>
          <w:rFonts w:hint="eastAsia"/>
        </w:rPr>
        <w:t>с</w:t>
      </w:r>
      <w:r>
        <w:t xml:space="preserve"> </w:t>
      </w:r>
      <w:r>
        <w:rPr>
          <w:rFonts w:hint="eastAsia"/>
        </w:rPr>
        <w:t>взлетно</w:t>
      </w:r>
      <w:r>
        <w:lastRenderedPageBreak/>
        <w:t>-</w:t>
      </w:r>
      <w:r>
        <w:rPr>
          <w:rFonts w:hint="eastAsia"/>
        </w:rPr>
        <w:t>посадочной</w:t>
      </w:r>
      <w:r>
        <w:t xml:space="preserve"> </w:t>
      </w:r>
      <w:r>
        <w:rPr>
          <w:rFonts w:hint="eastAsia"/>
        </w:rPr>
        <w:t>полосой</w:t>
      </w:r>
    </w:p>
    <w:p w14:paraId="4252E1D4" w14:textId="77777777" w:rsidR="0052669D" w:rsidRDefault="0052669D" w:rsidP="0052669D">
      <w:r>
        <w:t>38</w:t>
      </w:r>
    </w:p>
    <w:p w14:paraId="00AE5D48" w14:textId="77777777" w:rsidR="0052669D" w:rsidRDefault="0052669D" w:rsidP="0052669D">
      <w:r>
        <w:t xml:space="preserve">1.5.1. </w:t>
      </w:r>
      <w:r>
        <w:rPr>
          <w:rFonts w:hint="eastAsia"/>
        </w:rPr>
        <w:t>Теоретические</w:t>
      </w:r>
      <w:r>
        <w:t xml:space="preserve"> </w:t>
      </w:r>
      <w:r>
        <w:rPr>
          <w:rFonts w:hint="eastAsia"/>
        </w:rPr>
        <w:t>основы</w:t>
      </w:r>
      <w:r>
        <w:t xml:space="preserve"> </w:t>
      </w:r>
      <w:r>
        <w:rPr>
          <w:rFonts w:hint="eastAsia"/>
        </w:rPr>
        <w:t>замера</w:t>
      </w:r>
      <w:r>
        <w:t xml:space="preserve"> </w:t>
      </w:r>
      <w:r>
        <w:rPr>
          <w:rFonts w:hint="eastAsia"/>
        </w:rPr>
        <w:t>коэффициента</w:t>
      </w:r>
      <w:r>
        <w:t xml:space="preserve"> </w:t>
      </w:r>
      <w:r>
        <w:rPr>
          <w:rFonts w:hint="eastAsia"/>
        </w:rPr>
        <w:t>сцепления</w:t>
      </w:r>
      <w:r>
        <w:tab/>
        <w:t>38</w:t>
      </w:r>
    </w:p>
    <w:p w14:paraId="3C3D4FC6" w14:textId="77777777" w:rsidR="0052669D" w:rsidRDefault="0052669D" w:rsidP="0052669D">
      <w:r>
        <w:t>1.5.2</w:t>
      </w:r>
      <w:r>
        <w:tab/>
      </w:r>
      <w:r>
        <w:rPr>
          <w:rFonts w:hint="eastAsia"/>
        </w:rPr>
        <w:t>Состояние</w:t>
      </w:r>
      <w:r>
        <w:t xml:space="preserve"> </w:t>
      </w:r>
      <w:r>
        <w:rPr>
          <w:rFonts w:hint="eastAsia"/>
        </w:rPr>
        <w:t>ВШІ</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осадков</w:t>
      </w:r>
      <w:r>
        <w:tab/>
        <w:t>40</w:t>
      </w:r>
    </w:p>
    <w:p w14:paraId="172A36C0" w14:textId="77777777" w:rsidR="0052669D" w:rsidRDefault="0052669D" w:rsidP="0052669D">
      <w:r>
        <w:t>1.5.3</w:t>
      </w:r>
      <w:r>
        <w:tab/>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оценки</w:t>
      </w:r>
      <w:r>
        <w:t xml:space="preserve"> </w:t>
      </w:r>
      <w:r>
        <w:rPr>
          <w:rFonts w:hint="eastAsia"/>
        </w:rPr>
        <w:t>условий</w:t>
      </w:r>
      <w:r>
        <w:t xml:space="preserve"> </w:t>
      </w:r>
      <w:r>
        <w:rPr>
          <w:rFonts w:hint="eastAsia"/>
        </w:rPr>
        <w:t>торможения</w:t>
      </w:r>
      <w:r>
        <w:t xml:space="preserve"> </w:t>
      </w:r>
      <w:r>
        <w:rPr>
          <w:rFonts w:hint="eastAsia"/>
        </w:rPr>
        <w:t>ВС</w:t>
      </w:r>
      <w:r>
        <w:tab/>
        <w:t>42</w:t>
      </w:r>
    </w:p>
    <w:p w14:paraId="49831E32" w14:textId="77777777" w:rsidR="0052669D" w:rsidRDefault="0052669D" w:rsidP="0052669D">
      <w:r>
        <w:t>1.5.4</w:t>
      </w:r>
      <w:r>
        <w:tab/>
      </w:r>
      <w:r>
        <w:rPr>
          <w:rFonts w:hint="eastAsia"/>
        </w:rPr>
        <w:t>Скольжение</w:t>
      </w:r>
      <w:r>
        <w:t xml:space="preserve"> </w:t>
      </w:r>
      <w:r>
        <w:rPr>
          <w:rFonts w:hint="eastAsia"/>
        </w:rPr>
        <w:t>колеса</w:t>
      </w:r>
      <w:r>
        <w:tab/>
        <w:t>44</w:t>
      </w:r>
    </w:p>
    <w:p w14:paraId="462A31B7" w14:textId="77777777" w:rsidR="0052669D" w:rsidRDefault="0052669D" w:rsidP="0052669D"/>
    <w:p w14:paraId="5BC2133E" w14:textId="77777777" w:rsidR="0052669D" w:rsidRDefault="0052669D" w:rsidP="0052669D">
      <w:r>
        <w:t>1.5.5.</w:t>
      </w:r>
      <w:r>
        <w:tab/>
      </w:r>
      <w:r>
        <w:rPr>
          <w:rFonts w:hint="eastAsia"/>
        </w:rPr>
        <w:t>Влияние</w:t>
      </w:r>
      <w:r>
        <w:t xml:space="preserve"> </w:t>
      </w:r>
      <w:r>
        <w:rPr>
          <w:rFonts w:hint="eastAsia"/>
        </w:rPr>
        <w:t>относительного</w:t>
      </w:r>
      <w:r>
        <w:t xml:space="preserve"> </w:t>
      </w:r>
      <w:r>
        <w:rPr>
          <w:rFonts w:hint="eastAsia"/>
        </w:rPr>
        <w:t>скольжения</w:t>
      </w:r>
      <w:r>
        <w:t xml:space="preserve"> </w:t>
      </w:r>
      <w:r>
        <w:rPr>
          <w:rFonts w:hint="eastAsia"/>
        </w:rPr>
        <w:t>колеса</w:t>
      </w:r>
      <w:r>
        <w:t xml:space="preserve"> </w:t>
      </w:r>
      <w:r>
        <w:rPr>
          <w:rFonts w:hint="eastAsia"/>
        </w:rPr>
        <w:t>на</w:t>
      </w:r>
      <w:r>
        <w:t xml:space="preserve"> </w:t>
      </w:r>
      <w:r>
        <w:rPr>
          <w:rFonts w:hint="eastAsia"/>
        </w:rPr>
        <w:t>силу</w:t>
      </w:r>
      <w:r>
        <w:t xml:space="preserve"> </w:t>
      </w:r>
      <w:r>
        <w:rPr>
          <w:rFonts w:hint="eastAsia"/>
        </w:rPr>
        <w:t>продольного</w:t>
      </w:r>
      <w:r>
        <w:t xml:space="preserve"> </w:t>
      </w:r>
      <w:r>
        <w:rPr>
          <w:rFonts w:hint="eastAsia"/>
        </w:rPr>
        <w:t>сцепления</w:t>
      </w:r>
      <w:r>
        <w:tab/>
        <w:t>48</w:t>
      </w:r>
    </w:p>
    <w:p w14:paraId="3F692297" w14:textId="77777777" w:rsidR="0052669D" w:rsidRDefault="0052669D" w:rsidP="0052669D">
      <w:r>
        <w:t>1.5.6.</w:t>
      </w:r>
      <w:r>
        <w:tab/>
      </w:r>
      <w:r>
        <w:rPr>
          <w:rFonts w:hint="eastAsia"/>
        </w:rPr>
        <w:t>Влияние</w:t>
      </w:r>
      <w:r>
        <w:t xml:space="preserve"> </w:t>
      </w:r>
      <w:r>
        <w:rPr>
          <w:rFonts w:hint="eastAsia"/>
        </w:rPr>
        <w:t>скорости</w:t>
      </w:r>
      <w:r>
        <w:t xml:space="preserve"> </w:t>
      </w:r>
      <w:r>
        <w:rPr>
          <w:rFonts w:hint="eastAsia"/>
        </w:rPr>
        <w:t>движения</w:t>
      </w:r>
      <w:r>
        <w:t xml:space="preserve"> </w:t>
      </w:r>
      <w:r>
        <w:rPr>
          <w:rFonts w:hint="eastAsia"/>
        </w:rPr>
        <w:t>ВС</w:t>
      </w:r>
      <w:r>
        <w:t xml:space="preserve"> </w:t>
      </w:r>
      <w:r>
        <w:rPr>
          <w:rFonts w:hint="eastAsia"/>
        </w:rPr>
        <w:t>на</w:t>
      </w:r>
      <w:r>
        <w:t xml:space="preserve"> </w:t>
      </w:r>
      <w:r>
        <w:rPr>
          <w:rFonts w:hint="eastAsia"/>
        </w:rPr>
        <w:t>продольную</w:t>
      </w:r>
      <w:r>
        <w:t xml:space="preserve"> </w:t>
      </w:r>
      <w:r>
        <w:rPr>
          <w:rFonts w:hint="eastAsia"/>
        </w:rPr>
        <w:t>силу</w:t>
      </w:r>
      <w:r>
        <w:t xml:space="preserve"> </w:t>
      </w:r>
      <w:r>
        <w:rPr>
          <w:rFonts w:hint="eastAsia"/>
        </w:rPr>
        <w:t>сцепления</w:t>
      </w:r>
      <w:r>
        <w:t>53</w:t>
      </w:r>
    </w:p>
    <w:p w14:paraId="3F60D85E" w14:textId="77777777" w:rsidR="0052669D" w:rsidRDefault="0052669D" w:rsidP="0052669D">
      <w:r>
        <w:t>1.5.7.</w:t>
      </w:r>
      <w:r>
        <w:tab/>
      </w:r>
      <w:r>
        <w:rPr>
          <w:rFonts w:hint="eastAsia"/>
        </w:rPr>
        <w:t>Влияние</w:t>
      </w:r>
      <w:r>
        <w:t xml:space="preserve"> </w:t>
      </w:r>
      <w:r>
        <w:rPr>
          <w:rFonts w:hint="eastAsia"/>
        </w:rPr>
        <w:t>давления</w:t>
      </w:r>
      <w:r>
        <w:t xml:space="preserve"> </w:t>
      </w:r>
      <w:r>
        <w:rPr>
          <w:rFonts w:hint="eastAsia"/>
        </w:rPr>
        <w:t>воздуха</w:t>
      </w:r>
      <w:r>
        <w:t xml:space="preserve"> </w:t>
      </w:r>
      <w:r>
        <w:rPr>
          <w:rFonts w:hint="eastAsia"/>
        </w:rPr>
        <w:t>в</w:t>
      </w:r>
      <w:r>
        <w:t xml:space="preserve"> </w:t>
      </w:r>
      <w:r>
        <w:rPr>
          <w:rFonts w:hint="eastAsia"/>
        </w:rPr>
        <w:t>пневматике</w:t>
      </w:r>
      <w:r>
        <w:t xml:space="preserve"> </w:t>
      </w:r>
      <w:r>
        <w:rPr>
          <w:rFonts w:hint="eastAsia"/>
        </w:rPr>
        <w:t>на</w:t>
      </w:r>
      <w:r>
        <w:t xml:space="preserve"> </w:t>
      </w:r>
      <w:r>
        <w:rPr>
          <w:rFonts w:hint="eastAsia"/>
        </w:rPr>
        <w:t>силу</w:t>
      </w:r>
      <w:r>
        <w:t xml:space="preserve"> </w:t>
      </w:r>
      <w:r>
        <w:rPr>
          <w:rFonts w:hint="eastAsia"/>
        </w:rPr>
        <w:t>продольного</w:t>
      </w:r>
      <w:r>
        <w:t xml:space="preserve"> </w:t>
      </w:r>
      <w:r>
        <w:rPr>
          <w:rFonts w:hint="eastAsia"/>
        </w:rPr>
        <w:t>сцепления</w:t>
      </w:r>
      <w:r>
        <w:tab/>
        <w:t>57</w:t>
      </w:r>
    </w:p>
    <w:p w14:paraId="01595C01" w14:textId="77777777" w:rsidR="0052669D" w:rsidRDefault="0052669D" w:rsidP="0052669D">
      <w:r>
        <w:t>1.5.8.</w:t>
      </w:r>
      <w:r>
        <w:tab/>
      </w:r>
      <w:r>
        <w:rPr>
          <w:rFonts w:hint="eastAsia"/>
        </w:rPr>
        <w:t>Влияние</w:t>
      </w:r>
      <w:r>
        <w:t xml:space="preserve"> </w:t>
      </w:r>
      <w:r>
        <w:rPr>
          <w:rFonts w:hint="eastAsia"/>
        </w:rPr>
        <w:t>осадков</w:t>
      </w:r>
      <w:r>
        <w:t xml:space="preserve"> </w:t>
      </w:r>
      <w:r>
        <w:rPr>
          <w:rFonts w:hint="eastAsia"/>
        </w:rPr>
        <w:t>на</w:t>
      </w:r>
      <w:r>
        <w:t xml:space="preserve"> </w:t>
      </w:r>
      <w:r>
        <w:rPr>
          <w:rFonts w:hint="eastAsia"/>
        </w:rPr>
        <w:t>ВПП</w:t>
      </w:r>
      <w:r>
        <w:t xml:space="preserve"> </w:t>
      </w:r>
      <w:r>
        <w:rPr>
          <w:rFonts w:hint="eastAsia"/>
        </w:rPr>
        <w:t>на</w:t>
      </w:r>
      <w:r>
        <w:t xml:space="preserve"> </w:t>
      </w:r>
      <w:r>
        <w:rPr>
          <w:rFonts w:hint="eastAsia"/>
        </w:rPr>
        <w:t>продольную</w:t>
      </w:r>
      <w:r>
        <w:t xml:space="preserve"> </w:t>
      </w:r>
      <w:r>
        <w:rPr>
          <w:rFonts w:hint="eastAsia"/>
        </w:rPr>
        <w:t>силу</w:t>
      </w:r>
      <w:r>
        <w:t xml:space="preserve"> </w:t>
      </w:r>
      <w:r>
        <w:rPr>
          <w:rFonts w:hint="eastAsia"/>
        </w:rPr>
        <w:t>сцепления</w:t>
      </w:r>
      <w:r>
        <w:t xml:space="preserve"> 59</w:t>
      </w:r>
    </w:p>
    <w:p w14:paraId="5C2B3B46" w14:textId="77777777" w:rsidR="0052669D" w:rsidRDefault="0052669D" w:rsidP="0052669D">
      <w:r>
        <w:t>1.5.9.</w:t>
      </w:r>
      <w:r>
        <w:tab/>
      </w:r>
      <w:r>
        <w:rPr>
          <w:rFonts w:hint="eastAsia"/>
        </w:rPr>
        <w:t>Принцип</w:t>
      </w:r>
      <w:r>
        <w:t xml:space="preserve"> </w:t>
      </w:r>
      <w:r>
        <w:rPr>
          <w:rFonts w:hint="eastAsia"/>
        </w:rPr>
        <w:t>работы</w:t>
      </w:r>
      <w:r>
        <w:t xml:space="preserve"> </w:t>
      </w:r>
      <w:r>
        <w:rPr>
          <w:rFonts w:hint="eastAsia"/>
        </w:rPr>
        <w:t>автомата</w:t>
      </w:r>
      <w:r>
        <w:t xml:space="preserve"> </w:t>
      </w:r>
      <w:r>
        <w:rPr>
          <w:rFonts w:hint="eastAsia"/>
        </w:rPr>
        <w:t>юза</w:t>
      </w:r>
      <w:r>
        <w:tab/>
        <w:t>67</w:t>
      </w:r>
    </w:p>
    <w:p w14:paraId="018DCD04" w14:textId="77777777" w:rsidR="0052669D" w:rsidRDefault="0052669D" w:rsidP="0052669D"/>
    <w:p w14:paraId="37FED690" w14:textId="77777777" w:rsidR="0052669D" w:rsidRDefault="0052669D" w:rsidP="0052669D">
      <w:r>
        <w:t>1.6.</w:t>
      </w:r>
      <w:r>
        <w:tab/>
      </w:r>
      <w:r>
        <w:rPr>
          <w:rFonts w:hint="eastAsia"/>
        </w:rPr>
        <w:t>Конструктивные</w:t>
      </w:r>
      <w:r>
        <w:t xml:space="preserve"> </w:t>
      </w:r>
      <w:r>
        <w:rPr>
          <w:rFonts w:hint="eastAsia"/>
        </w:rPr>
        <w:t>особенности</w:t>
      </w:r>
      <w:r>
        <w:t xml:space="preserve"> </w:t>
      </w:r>
      <w:r>
        <w:rPr>
          <w:rFonts w:hint="eastAsia"/>
        </w:rPr>
        <w:t>взлетно</w:t>
      </w:r>
      <w:r>
        <w:t>-</w:t>
      </w:r>
      <w:r>
        <w:rPr>
          <w:rFonts w:hint="eastAsia"/>
        </w:rPr>
        <w:t>посадочных</w:t>
      </w:r>
      <w:r>
        <w:t xml:space="preserve"> </w:t>
      </w:r>
      <w:r>
        <w:rPr>
          <w:rFonts w:hint="eastAsia"/>
        </w:rPr>
        <w:t>полос</w:t>
      </w:r>
      <w:r>
        <w:tab/>
        <w:t>70</w:t>
      </w:r>
    </w:p>
    <w:p w14:paraId="467A306C" w14:textId="77777777" w:rsidR="0052669D" w:rsidRDefault="0052669D" w:rsidP="0052669D">
      <w:r>
        <w:t>1.7.</w:t>
      </w:r>
      <w:r>
        <w:tab/>
      </w:r>
      <w:r>
        <w:rPr>
          <w:rFonts w:hint="eastAsia"/>
        </w:rPr>
        <w:t>Поперечное</w:t>
      </w:r>
      <w:r>
        <w:t xml:space="preserve"> </w:t>
      </w:r>
      <w:r>
        <w:rPr>
          <w:rFonts w:hint="eastAsia"/>
        </w:rPr>
        <w:t>взаимодействие</w:t>
      </w:r>
      <w:r>
        <w:t xml:space="preserve"> </w:t>
      </w:r>
      <w:r>
        <w:rPr>
          <w:rFonts w:hint="eastAsia"/>
        </w:rPr>
        <w:t>колеса</w:t>
      </w:r>
      <w:r>
        <w:t xml:space="preserve"> </w:t>
      </w:r>
      <w:r>
        <w:rPr>
          <w:rFonts w:hint="eastAsia"/>
        </w:rPr>
        <w:t>с</w:t>
      </w:r>
      <w:r>
        <w:t xml:space="preserve"> </w:t>
      </w:r>
      <w:r>
        <w:rPr>
          <w:rFonts w:hint="eastAsia"/>
        </w:rPr>
        <w:t>взлетно</w:t>
      </w:r>
      <w:r>
        <w:t>-</w:t>
      </w:r>
      <w:r>
        <w:rPr>
          <w:rFonts w:hint="eastAsia"/>
        </w:rPr>
        <w:t>посадочной</w:t>
      </w:r>
      <w:r>
        <w:t xml:space="preserve"> </w:t>
      </w:r>
      <w:r>
        <w:rPr>
          <w:rFonts w:hint="eastAsia"/>
        </w:rPr>
        <w:t>полосой</w:t>
      </w:r>
      <w:r>
        <w:t xml:space="preserve">73 1.8 </w:t>
      </w:r>
      <w:r>
        <w:rPr>
          <w:rFonts w:hint="eastAsia"/>
        </w:rPr>
        <w:t>Выводы</w:t>
      </w:r>
      <w:r>
        <w:t xml:space="preserve"> </w:t>
      </w:r>
      <w:r>
        <w:rPr>
          <w:rFonts w:hint="eastAsia"/>
        </w:rPr>
        <w:t>по</w:t>
      </w:r>
      <w:r>
        <w:t xml:space="preserve"> </w:t>
      </w:r>
      <w:r>
        <w:rPr>
          <w:rFonts w:hint="eastAsia"/>
        </w:rPr>
        <w:t>главе</w:t>
      </w:r>
      <w:r>
        <w:t xml:space="preserve"> 1</w:t>
      </w:r>
      <w:r>
        <w:tab/>
        <w:t xml:space="preserve">79 </w:t>
      </w:r>
      <w:r>
        <w:rPr>
          <w:rFonts w:hint="eastAsia"/>
        </w:rPr>
        <w:t>Глава</w:t>
      </w:r>
      <w:r>
        <w:t xml:space="preserve"> 2. </w:t>
      </w:r>
      <w:r>
        <w:rPr>
          <w:rFonts w:hint="eastAsia"/>
        </w:rPr>
        <w:t>Математическая</w:t>
      </w:r>
      <w:r>
        <w:t xml:space="preserve"> </w:t>
      </w:r>
      <w:r>
        <w:rPr>
          <w:rFonts w:hint="eastAsia"/>
        </w:rPr>
        <w:t>модель</w:t>
      </w:r>
      <w:r>
        <w:t xml:space="preserve"> </w:t>
      </w:r>
      <w:r>
        <w:rPr>
          <w:rFonts w:hint="eastAsia"/>
        </w:rPr>
        <w:t>движения</w:t>
      </w:r>
      <w:r>
        <w:t xml:space="preserve"> </w:t>
      </w:r>
      <w:r>
        <w:rPr>
          <w:rFonts w:hint="eastAsia"/>
        </w:rPr>
        <w:t>ВС</w:t>
      </w:r>
      <w:r>
        <w:t xml:space="preserve"> </w:t>
      </w:r>
      <w:r>
        <w:rPr>
          <w:rFonts w:hint="eastAsia"/>
        </w:rPr>
        <w:t>на</w:t>
      </w:r>
      <w:r>
        <w:t xml:space="preserve"> </w:t>
      </w:r>
      <w:r>
        <w:rPr>
          <w:rFonts w:hint="eastAsia"/>
        </w:rPr>
        <w:t>этапах</w:t>
      </w:r>
      <w:r>
        <w:t xml:space="preserve"> </w:t>
      </w:r>
      <w:r>
        <w:rPr>
          <w:rFonts w:hint="eastAsia"/>
        </w:rPr>
        <w:t>взлета</w:t>
      </w:r>
      <w:r>
        <w:t xml:space="preserve"> </w:t>
      </w:r>
      <w:r>
        <w:rPr>
          <w:rFonts w:hint="eastAsia"/>
        </w:rPr>
        <w:t>и</w:t>
      </w:r>
      <w:r>
        <w:t xml:space="preserve"> </w:t>
      </w:r>
      <w:r>
        <w:rPr>
          <w:rFonts w:hint="eastAsia"/>
        </w:rPr>
        <w:t>посадки</w:t>
      </w:r>
      <w:r>
        <w:t xml:space="preserve"> 1 2.1 </w:t>
      </w:r>
      <w:r>
        <w:rPr>
          <w:rFonts w:hint="eastAsia"/>
        </w:rPr>
        <w:t>Вводные</w:t>
      </w:r>
      <w:r>
        <w:t xml:space="preserve"> </w:t>
      </w:r>
      <w:r>
        <w:rPr>
          <w:rFonts w:hint="eastAsia"/>
        </w:rPr>
        <w:t>замечания</w:t>
      </w:r>
      <w:r>
        <w:t xml:space="preserve">                                                                                   81 2.2. </w:t>
      </w:r>
      <w:r>
        <w:rPr>
          <w:rFonts w:hint="eastAsia"/>
        </w:rPr>
        <w:t>Особенности</w:t>
      </w:r>
      <w:r>
        <w:t xml:space="preserve"> </w:t>
      </w:r>
      <w:r>
        <w:rPr>
          <w:rFonts w:hint="eastAsia"/>
        </w:rPr>
        <w:t>математического</w:t>
      </w:r>
      <w:r>
        <w:t xml:space="preserve"> </w:t>
      </w:r>
      <w:r>
        <w:rPr>
          <w:rFonts w:hint="eastAsia"/>
        </w:rPr>
        <w:t>моделирования</w:t>
      </w:r>
      <w:r>
        <w:t xml:space="preserve"> </w:t>
      </w:r>
      <w:r>
        <w:rPr>
          <w:rFonts w:hint="eastAsia"/>
        </w:rPr>
        <w:t>движения</w:t>
      </w:r>
      <w:r>
        <w:t xml:space="preserve"> </w:t>
      </w:r>
      <w:r>
        <w:rPr>
          <w:rFonts w:hint="eastAsia"/>
        </w:rPr>
        <w:t>ВС</w:t>
      </w:r>
      <w:r>
        <w:t xml:space="preserve"> </w:t>
      </w:r>
      <w:r>
        <w:rPr>
          <w:rFonts w:hint="eastAsia"/>
        </w:rPr>
        <w:t>на</w:t>
      </w:r>
      <w:r>
        <w:t xml:space="preserve"> </w:t>
      </w:r>
      <w:r>
        <w:rPr>
          <w:rFonts w:hint="eastAsia"/>
        </w:rPr>
        <w:t>этапах</w:t>
      </w:r>
      <w:r>
        <w:t xml:space="preserve"> </w:t>
      </w:r>
      <w:r>
        <w:rPr>
          <w:rFonts w:hint="eastAsia"/>
        </w:rPr>
        <w:t>взлета</w:t>
      </w:r>
      <w:r>
        <w:t xml:space="preserve"> </w:t>
      </w:r>
      <w:r>
        <w:rPr>
          <w:rFonts w:hint="eastAsia"/>
        </w:rPr>
        <w:t>и</w:t>
      </w:r>
      <w:r>
        <w:t xml:space="preserve"> </w:t>
      </w:r>
      <w:r>
        <w:rPr>
          <w:rFonts w:hint="eastAsia"/>
        </w:rPr>
        <w:t>посадки</w:t>
      </w:r>
      <w:r>
        <w:t xml:space="preserve">                                                                                              83</w:t>
      </w:r>
    </w:p>
    <w:p w14:paraId="58A089EE" w14:textId="77777777" w:rsidR="0052669D" w:rsidRDefault="0052669D" w:rsidP="0052669D">
      <w:r>
        <w:t xml:space="preserve">2.3 </w:t>
      </w:r>
      <w:r>
        <w:rPr>
          <w:rFonts w:hint="eastAsia"/>
        </w:rPr>
        <w:t>Система</w:t>
      </w:r>
      <w:r>
        <w:t xml:space="preserve"> </w:t>
      </w:r>
      <w:r>
        <w:rPr>
          <w:rFonts w:hint="eastAsia"/>
        </w:rPr>
        <w:t>дифференциальных</w:t>
      </w:r>
      <w:r>
        <w:t xml:space="preserve"> </w:t>
      </w:r>
      <w:r>
        <w:rPr>
          <w:rFonts w:hint="eastAsia"/>
        </w:rPr>
        <w:t>уравнений</w:t>
      </w:r>
      <w:r>
        <w:t xml:space="preserve"> </w:t>
      </w:r>
      <w:r>
        <w:rPr>
          <w:rFonts w:hint="eastAsia"/>
        </w:rPr>
        <w:t>динамки</w:t>
      </w:r>
      <w:r>
        <w:t xml:space="preserve"> </w:t>
      </w:r>
      <w:r>
        <w:rPr>
          <w:rFonts w:hint="eastAsia"/>
        </w:rPr>
        <w:t>полета</w:t>
      </w:r>
      <w:r>
        <w:t xml:space="preserve"> </w:t>
      </w:r>
      <w:r>
        <w:rPr>
          <w:rFonts w:hint="eastAsia"/>
        </w:rPr>
        <w:t>ВС</w:t>
      </w:r>
      <w:r>
        <w:t xml:space="preserve">     86</w:t>
      </w:r>
    </w:p>
    <w:p w14:paraId="21D8627A" w14:textId="77777777" w:rsidR="0052669D" w:rsidRDefault="0052669D" w:rsidP="0052669D">
      <w:r>
        <w:t xml:space="preserve"> </w:t>
      </w:r>
    </w:p>
    <w:p w14:paraId="0546B532" w14:textId="77777777" w:rsidR="0052669D" w:rsidRDefault="0052669D" w:rsidP="0052669D">
      <w:r>
        <w:t>2.4</w:t>
      </w:r>
      <w:r>
        <w:tab/>
      </w:r>
      <w:r>
        <w:rPr>
          <w:rFonts w:hint="eastAsia"/>
        </w:rPr>
        <w:t>Структурная</w:t>
      </w:r>
      <w:r>
        <w:t xml:space="preserve"> </w:t>
      </w:r>
      <w:r>
        <w:rPr>
          <w:rFonts w:hint="eastAsia"/>
        </w:rPr>
        <w:t>схема</w:t>
      </w:r>
      <w:r>
        <w:t xml:space="preserve"> </w:t>
      </w:r>
      <w:r>
        <w:rPr>
          <w:rFonts w:hint="eastAsia"/>
        </w:rPr>
        <w:t>математической</w:t>
      </w:r>
      <w:r>
        <w:t xml:space="preserve"> </w:t>
      </w:r>
      <w:r>
        <w:rPr>
          <w:rFonts w:hint="eastAsia"/>
        </w:rPr>
        <w:t>модели</w:t>
      </w:r>
      <w:r>
        <w:t xml:space="preserve"> </w:t>
      </w:r>
      <w:r>
        <w:rPr>
          <w:rFonts w:hint="eastAsia"/>
        </w:rPr>
        <w:t>движения</w:t>
      </w:r>
      <w:r>
        <w:t xml:space="preserve"> </w:t>
      </w:r>
      <w:r>
        <w:rPr>
          <w:rFonts w:hint="eastAsia"/>
        </w:rPr>
        <w:t>ВС</w:t>
      </w:r>
      <w:r>
        <w:t xml:space="preserve"> </w:t>
      </w:r>
      <w:r>
        <w:rPr>
          <w:rFonts w:hint="eastAsia"/>
        </w:rPr>
        <w:t>на</w:t>
      </w:r>
      <w:r>
        <w:t xml:space="preserve"> </w:t>
      </w:r>
      <w:r>
        <w:rPr>
          <w:rFonts w:hint="eastAsia"/>
        </w:rPr>
        <w:t>этапах</w:t>
      </w:r>
      <w:r>
        <w:t xml:space="preserve"> </w:t>
      </w:r>
      <w:r>
        <w:rPr>
          <w:rFonts w:hint="eastAsia"/>
        </w:rPr>
        <w:t>взлета</w:t>
      </w:r>
      <w:r>
        <w:t xml:space="preserve"> </w:t>
      </w:r>
      <w:r>
        <w:rPr>
          <w:rFonts w:hint="eastAsia"/>
        </w:rPr>
        <w:t>и</w:t>
      </w:r>
      <w:r>
        <w:t xml:space="preserve"> </w:t>
      </w:r>
      <w:r>
        <w:rPr>
          <w:rFonts w:hint="eastAsia"/>
        </w:rPr>
        <w:t>посадки</w:t>
      </w:r>
      <w:r>
        <w:tab/>
        <w:t>91</w:t>
      </w:r>
    </w:p>
    <w:p w14:paraId="04A1EE99" w14:textId="77777777" w:rsidR="0052669D" w:rsidRDefault="0052669D" w:rsidP="0052669D">
      <w:r>
        <w:t>2.5</w:t>
      </w:r>
      <w:r>
        <w:tab/>
      </w:r>
      <w:r>
        <w:rPr>
          <w:rFonts w:hint="eastAsia"/>
        </w:rPr>
        <w:t>Метод</w:t>
      </w:r>
      <w:r>
        <w:t xml:space="preserve"> </w:t>
      </w:r>
      <w:r>
        <w:rPr>
          <w:rFonts w:hint="eastAsia"/>
        </w:rPr>
        <w:t>численного</w:t>
      </w:r>
      <w:r>
        <w:t xml:space="preserve"> </w:t>
      </w:r>
      <w:r>
        <w:rPr>
          <w:rFonts w:hint="eastAsia"/>
        </w:rPr>
        <w:t>интегрирования</w:t>
      </w:r>
      <w:r>
        <w:t xml:space="preserve"> </w:t>
      </w:r>
      <w:r>
        <w:rPr>
          <w:rFonts w:hint="eastAsia"/>
        </w:rPr>
        <w:t>дифференциальных</w:t>
      </w:r>
      <w:r>
        <w:t xml:space="preserve"> </w:t>
      </w:r>
      <w:r>
        <w:rPr>
          <w:rFonts w:hint="eastAsia"/>
        </w:rPr>
        <w:t>уравнений</w:t>
      </w:r>
      <w:r>
        <w:t xml:space="preserve">   * </w:t>
      </w:r>
      <w:r>
        <w:rPr>
          <w:rFonts w:hint="eastAsia"/>
        </w:rPr>
        <w:t>движения</w:t>
      </w:r>
      <w:r>
        <w:t xml:space="preserve"> </w:t>
      </w:r>
      <w:r>
        <w:rPr>
          <w:rFonts w:hint="eastAsia"/>
        </w:rPr>
        <w:t>шасси</w:t>
      </w:r>
      <w:r>
        <w:t xml:space="preserve"> </w:t>
      </w:r>
      <w:r>
        <w:rPr>
          <w:rFonts w:hint="eastAsia"/>
        </w:rPr>
        <w:t>по</w:t>
      </w:r>
      <w:r>
        <w:t xml:space="preserve"> </w:t>
      </w:r>
      <w:r>
        <w:rPr>
          <w:rFonts w:hint="eastAsia"/>
        </w:rPr>
        <w:t>ВПП</w:t>
      </w:r>
      <w:r>
        <w:tab/>
        <w:t>98</w:t>
      </w:r>
    </w:p>
    <w:p w14:paraId="534B163C" w14:textId="77777777" w:rsidR="0052669D" w:rsidRDefault="0052669D" w:rsidP="0052669D">
      <w:r>
        <w:t>2.6</w:t>
      </w:r>
      <w:r>
        <w:tab/>
      </w:r>
      <w:r>
        <w:rPr>
          <w:rFonts w:hint="eastAsia"/>
        </w:rPr>
        <w:t>Методы</w:t>
      </w:r>
      <w:r>
        <w:t xml:space="preserve"> </w:t>
      </w:r>
      <w:r>
        <w:rPr>
          <w:rFonts w:hint="eastAsia"/>
        </w:rPr>
        <w:t>оценки</w:t>
      </w:r>
      <w:r>
        <w:t xml:space="preserve"> </w:t>
      </w:r>
      <w:r>
        <w:rPr>
          <w:rFonts w:hint="eastAsia"/>
        </w:rPr>
        <w:t>адекватности</w:t>
      </w:r>
      <w:r>
        <w:t xml:space="preserve"> </w:t>
      </w:r>
      <w:r>
        <w:rPr>
          <w:rFonts w:hint="eastAsia"/>
        </w:rPr>
        <w:t>результатов</w:t>
      </w:r>
      <w:r>
        <w:t xml:space="preserve"> </w:t>
      </w:r>
      <w:r>
        <w:rPr>
          <w:rFonts w:hint="eastAsia"/>
        </w:rPr>
        <w:t>расчетов</w:t>
      </w:r>
      <w:r>
        <w:t xml:space="preserve"> </w:t>
      </w:r>
      <w:r>
        <w:rPr>
          <w:rFonts w:hint="eastAsia"/>
        </w:rPr>
        <w:t>с</w:t>
      </w:r>
      <w:r>
        <w:t xml:space="preserve"> </w:t>
      </w:r>
      <w:r>
        <w:rPr>
          <w:rFonts w:hint="eastAsia"/>
        </w:rPr>
        <w:t>помощью</w:t>
      </w:r>
      <w:r>
        <w:t xml:space="preserve"> </w:t>
      </w:r>
      <w:r>
        <w:rPr>
          <w:rFonts w:hint="eastAsia"/>
        </w:rPr>
        <w:t>СММ</w:t>
      </w:r>
      <w:r>
        <w:t xml:space="preserve"> </w:t>
      </w:r>
      <w:r>
        <w:rPr>
          <w:rFonts w:hint="eastAsia"/>
        </w:rPr>
        <w:t>ДП</w:t>
      </w:r>
      <w:r>
        <w:t xml:space="preserve"> </w:t>
      </w:r>
      <w:r>
        <w:rPr>
          <w:rFonts w:hint="eastAsia"/>
        </w:rPr>
        <w:t>ЛА</w:t>
      </w:r>
      <w:r>
        <w:t xml:space="preserve"> </w:t>
      </w:r>
      <w:r>
        <w:rPr>
          <w:rFonts w:hint="eastAsia"/>
        </w:rPr>
        <w:t>взлету</w:t>
      </w:r>
      <w:r>
        <w:t xml:space="preserve"> </w:t>
      </w:r>
      <w:r>
        <w:rPr>
          <w:rFonts w:hint="eastAsia"/>
        </w:rPr>
        <w:t>и</w:t>
      </w:r>
      <w:r>
        <w:t xml:space="preserve"> </w:t>
      </w:r>
      <w:r>
        <w:rPr>
          <w:rFonts w:hint="eastAsia"/>
        </w:rPr>
        <w:t>посадке</w:t>
      </w:r>
      <w:r>
        <w:t xml:space="preserve"> </w:t>
      </w:r>
      <w:r>
        <w:rPr>
          <w:rFonts w:hint="eastAsia"/>
        </w:rPr>
        <w:t>ВС</w:t>
      </w:r>
      <w:r>
        <w:tab/>
        <w:t>104</w:t>
      </w:r>
    </w:p>
    <w:p w14:paraId="02A0CD8C" w14:textId="77777777" w:rsidR="0052669D" w:rsidRDefault="0052669D" w:rsidP="0052669D"/>
    <w:p w14:paraId="6DFA2DDA" w14:textId="77777777" w:rsidR="0052669D" w:rsidRDefault="0052669D" w:rsidP="0052669D">
      <w:r>
        <w:t>2.6.1</w:t>
      </w:r>
      <w:r>
        <w:tab/>
      </w:r>
      <w:r>
        <w:rPr>
          <w:rFonts w:hint="eastAsia"/>
        </w:rPr>
        <w:t>Методика</w:t>
      </w:r>
      <w:r>
        <w:t xml:space="preserve"> </w:t>
      </w:r>
      <w:r>
        <w:rPr>
          <w:rFonts w:hint="eastAsia"/>
        </w:rPr>
        <w:t>статистической</w:t>
      </w:r>
      <w:r>
        <w:t xml:space="preserve"> </w:t>
      </w:r>
      <w:r>
        <w:rPr>
          <w:rFonts w:hint="eastAsia"/>
        </w:rPr>
        <w:t>оценки</w:t>
      </w:r>
      <w:r>
        <w:t xml:space="preserve"> </w:t>
      </w:r>
      <w:r>
        <w:rPr>
          <w:rFonts w:hint="eastAsia"/>
        </w:rPr>
        <w:t>адекватности</w:t>
      </w:r>
      <w:r>
        <w:t xml:space="preserve"> </w:t>
      </w:r>
      <w:r>
        <w:rPr>
          <w:rFonts w:hint="eastAsia"/>
        </w:rPr>
        <w:t>математической</w:t>
      </w:r>
      <w:r>
        <w:t xml:space="preserve"> </w:t>
      </w:r>
      <w:r>
        <w:rPr>
          <w:rFonts w:hint="eastAsia"/>
        </w:rPr>
        <w:t>модели</w:t>
      </w:r>
      <w:r>
        <w:t xml:space="preserve"> </w:t>
      </w:r>
      <w:r>
        <w:rPr>
          <w:rFonts w:hint="eastAsia"/>
        </w:rPr>
        <w:t>экспериментальным</w:t>
      </w:r>
      <w:r>
        <w:t xml:space="preserve"> </w:t>
      </w:r>
      <w:r>
        <w:rPr>
          <w:rFonts w:hint="eastAsia"/>
        </w:rPr>
        <w:t>данным</w:t>
      </w:r>
      <w:r>
        <w:tab/>
        <w:t>106</w:t>
      </w:r>
    </w:p>
    <w:p w14:paraId="31BDF4AB" w14:textId="77777777" w:rsidR="0052669D" w:rsidRDefault="0052669D" w:rsidP="0052669D">
      <w:r>
        <w:t>2.6.2</w:t>
      </w:r>
      <w:r>
        <w:tab/>
      </w:r>
      <w:r>
        <w:rPr>
          <w:rFonts w:hint="eastAsia"/>
        </w:rPr>
        <w:t>Эвристический</w:t>
      </w:r>
      <w:r>
        <w:t xml:space="preserve"> </w:t>
      </w:r>
      <w:r>
        <w:rPr>
          <w:rFonts w:hint="eastAsia"/>
        </w:rPr>
        <w:t>метод</w:t>
      </w:r>
      <w:r>
        <w:t xml:space="preserve"> </w:t>
      </w:r>
      <w:r>
        <w:rPr>
          <w:rFonts w:hint="eastAsia"/>
        </w:rPr>
        <w:t>идентификации</w:t>
      </w:r>
      <w:r>
        <w:t xml:space="preserve"> </w:t>
      </w:r>
      <w:r>
        <w:rPr>
          <w:rFonts w:hint="eastAsia"/>
        </w:rPr>
        <w:t>математической</w:t>
      </w:r>
      <w:r>
        <w:t xml:space="preserve"> </w:t>
      </w:r>
      <w:r>
        <w:rPr>
          <w:rFonts w:hint="eastAsia"/>
        </w:rPr>
        <w:t>модели</w:t>
      </w:r>
      <w:r>
        <w:t xml:space="preserve">   110</w:t>
      </w:r>
    </w:p>
    <w:p w14:paraId="5F6000E3" w14:textId="77777777" w:rsidR="0052669D" w:rsidRDefault="0052669D" w:rsidP="0052669D">
      <w:r>
        <w:t>2.7</w:t>
      </w:r>
      <w:r>
        <w:tab/>
      </w:r>
      <w:r>
        <w:rPr>
          <w:rFonts w:hint="eastAsia"/>
        </w:rPr>
        <w:t>Выводы</w:t>
      </w:r>
      <w:r>
        <w:t xml:space="preserve"> </w:t>
      </w:r>
      <w:r>
        <w:rPr>
          <w:rFonts w:hint="eastAsia"/>
        </w:rPr>
        <w:t>по</w:t>
      </w:r>
      <w:r>
        <w:t xml:space="preserve"> </w:t>
      </w:r>
      <w:r>
        <w:rPr>
          <w:rFonts w:hint="eastAsia"/>
        </w:rPr>
        <w:t>главе</w:t>
      </w:r>
      <w:r>
        <w:t xml:space="preserve"> 2</w:t>
      </w:r>
      <w:r>
        <w:tab/>
        <w:t>113</w:t>
      </w:r>
    </w:p>
    <w:p w14:paraId="010EEA39" w14:textId="77777777" w:rsidR="0052669D" w:rsidRDefault="0052669D" w:rsidP="0052669D">
      <w:r>
        <w:rPr>
          <w:rFonts w:hint="eastAsia"/>
        </w:rPr>
        <w:t>Глава</w:t>
      </w:r>
      <w:r>
        <w:t xml:space="preserve"> 3 </w:t>
      </w:r>
      <w:r>
        <w:rPr>
          <w:rFonts w:hint="eastAsia"/>
        </w:rPr>
        <w:t>Разработка</w:t>
      </w:r>
      <w:r>
        <w:t xml:space="preserve"> </w:t>
      </w:r>
      <w:r>
        <w:rPr>
          <w:rFonts w:hint="eastAsia"/>
        </w:rPr>
        <w:t>унифицированной</w:t>
      </w:r>
      <w:r>
        <w:t xml:space="preserve"> </w:t>
      </w:r>
      <w:r>
        <w:rPr>
          <w:rFonts w:hint="eastAsia"/>
        </w:rPr>
        <w:t>математической</w:t>
      </w:r>
      <w:r>
        <w:t xml:space="preserve"> </w:t>
      </w:r>
      <w:r>
        <w:rPr>
          <w:rFonts w:hint="eastAsia"/>
        </w:rPr>
        <w:t>модели</w:t>
      </w:r>
    </w:p>
    <w:p w14:paraId="343C3372" w14:textId="77777777" w:rsidR="0052669D" w:rsidRDefault="0052669D" w:rsidP="0052669D">
      <w:r>
        <w:rPr>
          <w:rFonts w:hint="eastAsia"/>
        </w:rPr>
        <w:t>горизонтальных</w:t>
      </w:r>
      <w:r>
        <w:t xml:space="preserve"> </w:t>
      </w:r>
      <w:r>
        <w:rPr>
          <w:rFonts w:hint="eastAsia"/>
        </w:rPr>
        <w:t>сил</w:t>
      </w:r>
      <w:r>
        <w:t xml:space="preserve"> </w:t>
      </w:r>
      <w:r>
        <w:rPr>
          <w:rFonts w:hint="eastAsia"/>
        </w:rPr>
        <w:t>взаимодействия</w:t>
      </w:r>
      <w:r>
        <w:t xml:space="preserve"> </w:t>
      </w:r>
      <w:r>
        <w:rPr>
          <w:rFonts w:hint="eastAsia"/>
        </w:rPr>
        <w:t>шасси</w:t>
      </w:r>
      <w:r>
        <w:t xml:space="preserve"> </w:t>
      </w:r>
      <w:r>
        <w:rPr>
          <w:rFonts w:hint="eastAsia"/>
        </w:rPr>
        <w:t>с</w:t>
      </w:r>
      <w:r>
        <w:t xml:space="preserve"> </w:t>
      </w:r>
      <w:r>
        <w:rPr>
          <w:rFonts w:hint="eastAsia"/>
        </w:rPr>
        <w:t>ВПП</w:t>
      </w:r>
      <w:r>
        <w:tab/>
        <w:t>115</w:t>
      </w:r>
    </w:p>
    <w:p w14:paraId="048E72BD" w14:textId="77777777" w:rsidR="0052669D" w:rsidRDefault="0052669D" w:rsidP="0052669D">
      <w:r>
        <w:t>3.1</w:t>
      </w:r>
      <w:r>
        <w:tab/>
      </w:r>
      <w:r>
        <w:rPr>
          <w:rFonts w:hint="eastAsia"/>
        </w:rPr>
        <w:t>Аппроксимация</w:t>
      </w:r>
      <w:r>
        <w:t xml:space="preserve"> </w:t>
      </w:r>
      <w:r>
        <w:rPr>
          <w:rFonts w:hint="eastAsia"/>
        </w:rPr>
        <w:t>продольного</w:t>
      </w:r>
      <w:r>
        <w:t xml:space="preserve"> </w:t>
      </w:r>
      <w:r>
        <w:rPr>
          <w:rFonts w:hint="eastAsia"/>
        </w:rPr>
        <w:t>коэффициента</w:t>
      </w:r>
      <w:r>
        <w:t xml:space="preserve"> </w:t>
      </w:r>
      <w:r>
        <w:rPr>
          <w:rFonts w:hint="eastAsia"/>
        </w:rPr>
        <w:t>сцепления</w:t>
      </w:r>
      <w:r>
        <w:tab/>
        <w:t>115</w:t>
      </w:r>
    </w:p>
    <w:p w14:paraId="67D45EDD" w14:textId="77777777" w:rsidR="0052669D" w:rsidRDefault="0052669D" w:rsidP="0052669D">
      <w:r>
        <w:t>3.1.1</w:t>
      </w:r>
      <w:r>
        <w:tab/>
      </w:r>
      <w:r>
        <w:rPr>
          <w:rFonts w:hint="eastAsia"/>
        </w:rPr>
        <w:t>Статистический</w:t>
      </w:r>
      <w:r>
        <w:t xml:space="preserve"> (</w:t>
      </w:r>
      <w:r>
        <w:rPr>
          <w:rFonts w:hint="eastAsia"/>
        </w:rPr>
        <w:t>регрессионный</w:t>
      </w:r>
      <w:r>
        <w:t xml:space="preserve">) </w:t>
      </w:r>
      <w:r>
        <w:rPr>
          <w:rFonts w:hint="eastAsia"/>
        </w:rPr>
        <w:t>анализ</w:t>
      </w:r>
      <w:r>
        <w:t xml:space="preserve"> </w:t>
      </w:r>
      <w:r>
        <w:rPr>
          <w:rFonts w:hint="eastAsia"/>
        </w:rPr>
        <w:t>экспериментальных</w:t>
      </w:r>
      <w:r>
        <w:t xml:space="preserve"> </w:t>
      </w:r>
      <w:r>
        <w:rPr>
          <w:rFonts w:hint="eastAsia"/>
        </w:rPr>
        <w:t>данных</w:t>
      </w:r>
      <w:r>
        <w:t xml:space="preserve"> </w:t>
      </w:r>
      <w:r>
        <w:rPr>
          <w:rFonts w:hint="eastAsia"/>
        </w:rPr>
        <w:t>предельного</w:t>
      </w:r>
      <w:r>
        <w:t xml:space="preserve"> </w:t>
      </w:r>
      <w:r>
        <w:rPr>
          <w:rFonts w:hint="eastAsia"/>
        </w:rPr>
        <w:t>коэффициента</w:t>
      </w:r>
      <w:r>
        <w:t xml:space="preserve"> </w:t>
      </w:r>
      <w:r>
        <w:rPr>
          <w:rFonts w:hint="eastAsia"/>
        </w:rPr>
        <w:t>сцепления</w:t>
      </w:r>
      <w:r>
        <w:tab/>
        <w:t>117</w:t>
      </w:r>
    </w:p>
    <w:p w14:paraId="59482E32" w14:textId="77777777" w:rsidR="0052669D" w:rsidRDefault="0052669D" w:rsidP="0052669D">
      <w:r>
        <w:t>3.1.2</w:t>
      </w:r>
      <w:r>
        <w:tab/>
      </w:r>
      <w:r>
        <w:rPr>
          <w:rFonts w:hint="eastAsia"/>
        </w:rPr>
        <w:t>Статистический</w:t>
      </w:r>
      <w:r>
        <w:t xml:space="preserve"> (</w:t>
      </w:r>
      <w:r>
        <w:rPr>
          <w:rFonts w:hint="eastAsia"/>
        </w:rPr>
        <w:t>регрессионный</w:t>
      </w:r>
      <w:r>
        <w:t xml:space="preserve">) </w:t>
      </w:r>
      <w:r>
        <w:rPr>
          <w:rFonts w:hint="eastAsia"/>
        </w:rPr>
        <w:t>анализ</w:t>
      </w:r>
      <w:r>
        <w:t xml:space="preserve"> </w:t>
      </w:r>
      <w:r>
        <w:rPr>
          <w:rFonts w:hint="eastAsia"/>
        </w:rPr>
        <w:t>экспериментальных</w:t>
      </w:r>
      <w:r>
        <w:t xml:space="preserve"> </w:t>
      </w:r>
      <w:r>
        <w:rPr>
          <w:rFonts w:hint="eastAsia"/>
        </w:rPr>
        <w:t>данных</w:t>
      </w:r>
      <w:r>
        <w:t xml:space="preserve"> </w:t>
      </w:r>
      <w:r>
        <w:rPr>
          <w:rFonts w:hint="eastAsia"/>
        </w:rPr>
        <w:t>коэффициента</w:t>
      </w:r>
      <w:r>
        <w:t xml:space="preserve"> </w:t>
      </w:r>
      <w:r>
        <w:rPr>
          <w:rFonts w:hint="eastAsia"/>
        </w:rPr>
        <w:t>сцепления</w:t>
      </w:r>
      <w:r>
        <w:t xml:space="preserve"> </w:t>
      </w:r>
      <w:r>
        <w:rPr>
          <w:rFonts w:hint="eastAsia"/>
        </w:rPr>
        <w:t>скольжения</w:t>
      </w:r>
      <w:r>
        <w:tab/>
        <w:t>129</w:t>
      </w:r>
    </w:p>
    <w:p w14:paraId="41211785" w14:textId="77777777" w:rsidR="0052669D" w:rsidRDefault="0052669D" w:rsidP="0052669D">
      <w:r>
        <w:t>3.1.3</w:t>
      </w:r>
      <w:r>
        <w:tab/>
      </w:r>
      <w:r>
        <w:rPr>
          <w:rFonts w:hint="eastAsia"/>
        </w:rPr>
        <w:t>Статистический</w:t>
      </w:r>
      <w:r>
        <w:t xml:space="preserve"> (</w:t>
      </w:r>
      <w:r>
        <w:rPr>
          <w:rFonts w:hint="eastAsia"/>
        </w:rPr>
        <w:t>регрессионный</w:t>
      </w:r>
      <w:r>
        <w:t xml:space="preserve">) </w:t>
      </w:r>
      <w:r>
        <w:rPr>
          <w:rFonts w:hint="eastAsia"/>
        </w:rPr>
        <w:t>анализ</w:t>
      </w:r>
      <w:r>
        <w:t xml:space="preserve"> </w:t>
      </w:r>
      <w:r>
        <w:rPr>
          <w:rFonts w:hint="eastAsia"/>
        </w:rPr>
        <w:t>экспериментальных</w:t>
      </w:r>
      <w:r>
        <w:t xml:space="preserve"> </w:t>
      </w:r>
      <w:r>
        <w:rPr>
          <w:rFonts w:hint="eastAsia"/>
        </w:rPr>
        <w:t>данных</w:t>
      </w:r>
      <w:r>
        <w:t xml:space="preserve"> </w:t>
      </w:r>
      <w:r>
        <w:rPr>
          <w:rFonts w:hint="eastAsia"/>
        </w:rPr>
        <w:t>предельного</w:t>
      </w:r>
      <w:r>
        <w:t xml:space="preserve"> </w:t>
      </w:r>
      <w:r>
        <w:rPr>
          <w:rFonts w:hint="eastAsia"/>
        </w:rPr>
        <w:t>относительного</w:t>
      </w:r>
      <w:r>
        <w:t xml:space="preserve"> </w:t>
      </w:r>
      <w:r>
        <w:rPr>
          <w:rFonts w:hint="eastAsia"/>
        </w:rPr>
        <w:t>скольжения</w:t>
      </w:r>
      <w:r>
        <w:tab/>
        <w:t>140</w:t>
      </w:r>
    </w:p>
    <w:p w14:paraId="2D901D9D" w14:textId="77777777" w:rsidR="0052669D" w:rsidRDefault="0052669D" w:rsidP="0052669D">
      <w:r>
        <w:t>3.1.4</w:t>
      </w:r>
      <w:r>
        <w:tab/>
      </w:r>
      <w:r>
        <w:rPr>
          <w:rFonts w:hint="eastAsia"/>
        </w:rPr>
        <w:t>Статистический</w:t>
      </w:r>
      <w:r>
        <w:t xml:space="preserve"> (</w:t>
      </w:r>
      <w:r>
        <w:rPr>
          <w:rFonts w:hint="eastAsia"/>
        </w:rPr>
        <w:t>регрессионный</w:t>
      </w:r>
      <w:r>
        <w:t xml:space="preserve">) </w:t>
      </w:r>
      <w:r>
        <w:rPr>
          <w:rFonts w:hint="eastAsia"/>
        </w:rPr>
        <w:t>анализ</w:t>
      </w:r>
      <w:r>
        <w:t xml:space="preserve"> </w:t>
      </w:r>
      <w:r>
        <w:rPr>
          <w:rFonts w:hint="eastAsia"/>
        </w:rPr>
        <w:t>экспериментальных</w:t>
      </w:r>
      <w:r>
        <w:t xml:space="preserve"> </w:t>
      </w:r>
      <w:r>
        <w:rPr>
          <w:rFonts w:hint="eastAsia"/>
        </w:rPr>
        <w:t>данных</w:t>
      </w:r>
      <w:r>
        <w:t xml:space="preserve"> </w:t>
      </w:r>
      <w:r>
        <w:rPr>
          <w:rFonts w:hint="eastAsia"/>
        </w:rPr>
        <w:t>общего</w:t>
      </w:r>
      <w:r>
        <w:t xml:space="preserve"> </w:t>
      </w:r>
      <w:r>
        <w:rPr>
          <w:rFonts w:hint="eastAsia"/>
        </w:rPr>
        <w:t>коэффициента</w:t>
      </w:r>
      <w:r>
        <w:t xml:space="preserve"> </w:t>
      </w:r>
      <w:r>
        <w:rPr>
          <w:rFonts w:hint="eastAsia"/>
        </w:rPr>
        <w:t>сцепления</w:t>
      </w:r>
      <w:r>
        <w:tab/>
        <w:t>144</w:t>
      </w:r>
    </w:p>
    <w:p w14:paraId="0CCCD0C7" w14:textId="77777777" w:rsidR="0052669D" w:rsidRDefault="0052669D" w:rsidP="0052669D"/>
    <w:p w14:paraId="2872135F" w14:textId="77777777" w:rsidR="0052669D" w:rsidRDefault="0052669D" w:rsidP="0052669D">
      <w:r>
        <w:t>3.2</w:t>
      </w:r>
      <w:r>
        <w:tab/>
      </w:r>
      <w:r>
        <w:rPr>
          <w:rFonts w:hint="eastAsia"/>
        </w:rPr>
        <w:t>Аппроксимация</w:t>
      </w:r>
      <w:r>
        <w:t xml:space="preserve"> </w:t>
      </w:r>
      <w:r>
        <w:rPr>
          <w:rFonts w:hint="eastAsia"/>
        </w:rPr>
        <w:t>поперечного</w:t>
      </w:r>
      <w:r>
        <w:t xml:space="preserve"> </w:t>
      </w:r>
      <w:r>
        <w:rPr>
          <w:rFonts w:hint="eastAsia"/>
        </w:rPr>
        <w:t>коэффициента</w:t>
      </w:r>
      <w:r>
        <w:t xml:space="preserve"> </w:t>
      </w:r>
      <w:r>
        <w:rPr>
          <w:rFonts w:hint="eastAsia"/>
        </w:rPr>
        <w:t>сцепления</w:t>
      </w:r>
      <w:r>
        <w:tab/>
        <w:t>146   *</w:t>
      </w:r>
    </w:p>
    <w:p w14:paraId="3B5DFC61" w14:textId="77777777" w:rsidR="0052669D" w:rsidRDefault="0052669D" w:rsidP="0052669D">
      <w:r>
        <w:t>3.3</w:t>
      </w:r>
      <w:r>
        <w:tab/>
      </w:r>
      <w:r>
        <w:rPr>
          <w:rFonts w:hint="eastAsia"/>
        </w:rPr>
        <w:t>Применение</w:t>
      </w:r>
      <w:r>
        <w:t xml:space="preserve"> </w:t>
      </w:r>
      <w:r>
        <w:rPr>
          <w:rFonts w:hint="eastAsia"/>
        </w:rPr>
        <w:t>принципа</w:t>
      </w:r>
      <w:r>
        <w:t xml:space="preserve"> </w:t>
      </w:r>
      <w:r>
        <w:rPr>
          <w:rFonts w:hint="eastAsia"/>
        </w:rPr>
        <w:t>эллипса</w:t>
      </w:r>
      <w:r>
        <w:t xml:space="preserve"> </w:t>
      </w:r>
      <w:r>
        <w:rPr>
          <w:rFonts w:hint="eastAsia"/>
        </w:rPr>
        <w:t>трения</w:t>
      </w:r>
      <w:r>
        <w:tab/>
        <w:t>164</w:t>
      </w:r>
    </w:p>
    <w:p w14:paraId="1FA7D90D" w14:textId="77777777" w:rsidR="0052669D" w:rsidRDefault="0052669D" w:rsidP="0052669D">
      <w:r>
        <w:t>3.4</w:t>
      </w:r>
      <w:r>
        <w:tab/>
      </w:r>
      <w:r>
        <w:rPr>
          <w:rFonts w:hint="eastAsia"/>
        </w:rPr>
        <w:t>Доказательство</w:t>
      </w:r>
      <w:r>
        <w:t xml:space="preserve"> </w:t>
      </w:r>
      <w:r>
        <w:rPr>
          <w:rFonts w:hint="eastAsia"/>
        </w:rPr>
        <w:t>адекватности</w:t>
      </w:r>
      <w:r>
        <w:t xml:space="preserve"> </w:t>
      </w:r>
      <w:r>
        <w:rPr>
          <w:rFonts w:hint="eastAsia"/>
        </w:rPr>
        <w:t>и</w:t>
      </w:r>
      <w:r>
        <w:t xml:space="preserve"> </w:t>
      </w:r>
      <w:r>
        <w:rPr>
          <w:rFonts w:hint="eastAsia"/>
        </w:rPr>
        <w:t>идентификация</w:t>
      </w:r>
      <w:r>
        <w:t xml:space="preserve"> </w:t>
      </w:r>
      <w:r>
        <w:rPr>
          <w:rFonts w:hint="eastAsia"/>
        </w:rPr>
        <w:t>математической</w:t>
      </w:r>
      <w:r>
        <w:t xml:space="preserve"> </w:t>
      </w:r>
      <w:r>
        <w:rPr>
          <w:rFonts w:hint="eastAsia"/>
        </w:rPr>
        <w:t>модели</w:t>
      </w:r>
      <w:r>
        <w:t xml:space="preserve"> </w:t>
      </w:r>
      <w:r>
        <w:rPr>
          <w:rFonts w:hint="eastAsia"/>
        </w:rPr>
        <w:t>взаимодействия</w:t>
      </w:r>
      <w:r>
        <w:t xml:space="preserve"> </w:t>
      </w:r>
      <w:r>
        <w:rPr>
          <w:rFonts w:hint="eastAsia"/>
        </w:rPr>
        <w:t>шасси</w:t>
      </w:r>
      <w:r>
        <w:t xml:space="preserve"> </w:t>
      </w:r>
      <w:r>
        <w:rPr>
          <w:rFonts w:hint="eastAsia"/>
        </w:rPr>
        <w:t>с</w:t>
      </w:r>
      <w:r>
        <w:t xml:space="preserve"> </w:t>
      </w:r>
      <w:r>
        <w:rPr>
          <w:rFonts w:hint="eastAsia"/>
        </w:rPr>
        <w:t>взлетно</w:t>
      </w:r>
      <w:r>
        <w:t>-</w:t>
      </w:r>
      <w:r>
        <w:rPr>
          <w:rFonts w:hint="eastAsia"/>
        </w:rPr>
        <w:t>посадочной</w:t>
      </w:r>
      <w:r>
        <w:t xml:space="preserve"> </w:t>
      </w:r>
      <w:r>
        <w:rPr>
          <w:rFonts w:hint="eastAsia"/>
        </w:rPr>
        <w:t>полосой</w:t>
      </w:r>
      <w:r>
        <w:tab/>
        <w:t>165</w:t>
      </w:r>
    </w:p>
    <w:p w14:paraId="053E89F7" w14:textId="77777777" w:rsidR="0052669D" w:rsidRDefault="0052669D" w:rsidP="0052669D"/>
    <w:p w14:paraId="4B3F6BB9" w14:textId="77777777" w:rsidR="0052669D" w:rsidRDefault="0052669D" w:rsidP="0052669D">
      <w:r>
        <w:t>3.4.1</w:t>
      </w:r>
      <w:r>
        <w:tab/>
      </w:r>
      <w:r>
        <w:rPr>
          <w:rFonts w:hint="eastAsia"/>
        </w:rPr>
        <w:t>Анализ</w:t>
      </w:r>
      <w:r>
        <w:t xml:space="preserve"> </w:t>
      </w:r>
      <w:r>
        <w:rPr>
          <w:rFonts w:hint="eastAsia"/>
        </w:rPr>
        <w:t>результатов</w:t>
      </w:r>
      <w:r>
        <w:t xml:space="preserve"> </w:t>
      </w:r>
      <w:r>
        <w:rPr>
          <w:rFonts w:hint="eastAsia"/>
        </w:rPr>
        <w:t>испытаний</w:t>
      </w:r>
      <w:r>
        <w:t xml:space="preserve"> </w:t>
      </w:r>
      <w:r>
        <w:rPr>
          <w:rFonts w:hint="eastAsia"/>
        </w:rPr>
        <w:t>самолета</w:t>
      </w:r>
      <w:r>
        <w:t xml:space="preserve"> </w:t>
      </w:r>
      <w:r>
        <w:rPr>
          <w:rFonts w:hint="eastAsia"/>
        </w:rPr>
        <w:t>Ту</w:t>
      </w:r>
      <w:r>
        <w:t xml:space="preserve">-204 </w:t>
      </w:r>
      <w:r>
        <w:rPr>
          <w:rFonts w:hint="eastAsia"/>
        </w:rPr>
        <w:t>на</w:t>
      </w:r>
      <w:r>
        <w:t xml:space="preserve"> </w:t>
      </w:r>
      <w:r>
        <w:rPr>
          <w:rFonts w:hint="eastAsia"/>
        </w:rPr>
        <w:t>ВПП</w:t>
      </w:r>
      <w:r>
        <w:tab/>
        <w:t>166</w:t>
      </w:r>
    </w:p>
    <w:p w14:paraId="5B146B60" w14:textId="77777777" w:rsidR="0052669D" w:rsidRDefault="0052669D" w:rsidP="0052669D">
      <w:r>
        <w:t>3.4.2</w:t>
      </w:r>
      <w:r>
        <w:tab/>
      </w:r>
      <w:r>
        <w:rPr>
          <w:rFonts w:hint="eastAsia"/>
        </w:rPr>
        <w:t>Сравнение</w:t>
      </w:r>
      <w:r>
        <w:t xml:space="preserve"> </w:t>
      </w:r>
      <w:r>
        <w:rPr>
          <w:rFonts w:hint="eastAsia"/>
        </w:rPr>
        <w:t>результатов</w:t>
      </w:r>
      <w:r>
        <w:t xml:space="preserve"> </w:t>
      </w:r>
      <w:r>
        <w:rPr>
          <w:rFonts w:hint="eastAsia"/>
        </w:rPr>
        <w:t>вычислительных</w:t>
      </w:r>
      <w:r>
        <w:t xml:space="preserve"> </w:t>
      </w:r>
      <w:r>
        <w:rPr>
          <w:rFonts w:hint="eastAsia"/>
        </w:rPr>
        <w:t>экспериментов</w:t>
      </w:r>
      <w:r>
        <w:t xml:space="preserve"> </w:t>
      </w:r>
      <w:r>
        <w:rPr>
          <w:rFonts w:hint="eastAsia"/>
        </w:rPr>
        <w:t>с</w:t>
      </w:r>
      <w:r>
        <w:t xml:space="preserve"> </w:t>
      </w:r>
      <w:r>
        <w:rPr>
          <w:rFonts w:hint="eastAsia"/>
        </w:rPr>
        <w:t>данными</w:t>
      </w:r>
      <w:r>
        <w:t xml:space="preserve"> </w:t>
      </w:r>
      <w:r>
        <w:rPr>
          <w:rFonts w:hint="eastAsia"/>
        </w:rPr>
        <w:t>летных</w:t>
      </w:r>
      <w:r>
        <w:t xml:space="preserve"> </w:t>
      </w:r>
      <w:r>
        <w:rPr>
          <w:rFonts w:hint="eastAsia"/>
        </w:rPr>
        <w:t>испытаний</w:t>
      </w:r>
      <w:r>
        <w:tab/>
        <w:t>173</w:t>
      </w:r>
    </w:p>
    <w:p w14:paraId="3968338B" w14:textId="77777777" w:rsidR="0052669D" w:rsidRDefault="0052669D" w:rsidP="0052669D">
      <w:r>
        <w:t>3.5</w:t>
      </w:r>
      <w:r>
        <w:tab/>
      </w:r>
      <w:r>
        <w:rPr>
          <w:rFonts w:hint="eastAsia"/>
        </w:rPr>
        <w:t>Выводы</w:t>
      </w:r>
      <w:r>
        <w:t xml:space="preserve"> </w:t>
      </w:r>
      <w:r>
        <w:rPr>
          <w:rFonts w:hint="eastAsia"/>
        </w:rPr>
        <w:t>по</w:t>
      </w:r>
      <w:r>
        <w:t xml:space="preserve"> </w:t>
      </w:r>
      <w:r>
        <w:rPr>
          <w:rFonts w:hint="eastAsia"/>
        </w:rPr>
        <w:t>главе</w:t>
      </w:r>
      <w:r>
        <w:t xml:space="preserve"> 3</w:t>
      </w:r>
      <w:r>
        <w:tab/>
        <w:t>190</w:t>
      </w:r>
    </w:p>
    <w:p w14:paraId="6D8E2406" w14:textId="77777777" w:rsidR="0052669D" w:rsidRDefault="0052669D" w:rsidP="0052669D">
      <w:r>
        <w:lastRenderedPageBreak/>
        <w:t xml:space="preserve"> </w:t>
      </w:r>
    </w:p>
    <w:p w14:paraId="0108F3CB" w14:textId="77777777" w:rsidR="0052669D" w:rsidRDefault="0052669D" w:rsidP="0052669D">
      <w:r>
        <w:t xml:space="preserve">4 </w:t>
      </w:r>
      <w:r>
        <w:rPr>
          <w:rFonts w:hint="eastAsia"/>
        </w:rPr>
        <w:t>Глава</w:t>
      </w:r>
      <w:r>
        <w:t xml:space="preserve"> 4. </w:t>
      </w:r>
      <w:r>
        <w:rPr>
          <w:rFonts w:hint="eastAsia"/>
        </w:rPr>
        <w:t>Решение</w:t>
      </w:r>
      <w:r>
        <w:t xml:space="preserve"> </w:t>
      </w:r>
      <w:r>
        <w:rPr>
          <w:rFonts w:hint="eastAsia"/>
        </w:rPr>
        <w:t>задач</w:t>
      </w:r>
      <w:r>
        <w:t xml:space="preserve"> </w:t>
      </w:r>
      <w:r>
        <w:rPr>
          <w:rFonts w:hint="eastAsia"/>
        </w:rPr>
        <w:t>летной</w:t>
      </w:r>
      <w:r>
        <w:t xml:space="preserve"> </w:t>
      </w:r>
      <w:r>
        <w:rPr>
          <w:rFonts w:hint="eastAsia"/>
        </w:rPr>
        <w:t>эксплуатации</w:t>
      </w:r>
      <w:r>
        <w:t xml:space="preserve"> </w:t>
      </w:r>
      <w:r>
        <w:rPr>
          <w:rFonts w:hint="eastAsia"/>
        </w:rPr>
        <w:t>воздушных</w:t>
      </w:r>
      <w:r>
        <w:t xml:space="preserve"> </w:t>
      </w:r>
      <w:r>
        <w:rPr>
          <w:rFonts w:hint="eastAsia"/>
        </w:rPr>
        <w:t>судов</w:t>
      </w:r>
    </w:p>
    <w:p w14:paraId="4F7D5EBA" w14:textId="77777777" w:rsidR="0052669D" w:rsidRDefault="0052669D" w:rsidP="0052669D">
      <w:r>
        <w:rPr>
          <w:rFonts w:hint="eastAsia"/>
        </w:rPr>
        <w:t>гражданской</w:t>
      </w:r>
      <w:r>
        <w:t xml:space="preserve"> </w:t>
      </w:r>
      <w:r>
        <w:rPr>
          <w:rFonts w:hint="eastAsia"/>
        </w:rPr>
        <w:t>авиации</w:t>
      </w:r>
      <w:r>
        <w:tab/>
        <w:t>192</w:t>
      </w:r>
    </w:p>
    <w:p w14:paraId="17A7F751" w14:textId="77777777" w:rsidR="0052669D" w:rsidRDefault="0052669D" w:rsidP="0052669D">
      <w:r>
        <w:t>4.1</w:t>
      </w:r>
      <w:r>
        <w:tab/>
      </w:r>
      <w:r>
        <w:rPr>
          <w:rFonts w:hint="eastAsia"/>
        </w:rPr>
        <w:t>Вводные</w:t>
      </w:r>
      <w:r>
        <w:t xml:space="preserve"> </w:t>
      </w:r>
      <w:r>
        <w:rPr>
          <w:rFonts w:hint="eastAsia"/>
        </w:rPr>
        <w:t>замечания</w:t>
      </w:r>
      <w:r>
        <w:tab/>
        <w:t>192</w:t>
      </w:r>
    </w:p>
    <w:p w14:paraId="21C79307" w14:textId="77777777" w:rsidR="0052669D" w:rsidRDefault="0052669D" w:rsidP="0052669D">
      <w:r>
        <w:t>4.2</w:t>
      </w:r>
      <w:r>
        <w:tab/>
      </w:r>
      <w:r>
        <w:rPr>
          <w:rFonts w:hint="eastAsia"/>
        </w:rPr>
        <w:t>Анализ</w:t>
      </w:r>
      <w:r>
        <w:t xml:space="preserve"> </w:t>
      </w:r>
      <w:r>
        <w:rPr>
          <w:rFonts w:hint="eastAsia"/>
        </w:rPr>
        <w:t>посадки</w:t>
      </w:r>
      <w:r>
        <w:t xml:space="preserve"> </w:t>
      </w:r>
      <w:r>
        <w:rPr>
          <w:rFonts w:hint="eastAsia"/>
        </w:rPr>
        <w:t>самолета</w:t>
      </w:r>
      <w:r>
        <w:t xml:space="preserve"> </w:t>
      </w:r>
      <w:r>
        <w:rPr>
          <w:rFonts w:hint="eastAsia"/>
        </w:rPr>
        <w:t>Ту</w:t>
      </w:r>
      <w:r>
        <w:t>-154</w:t>
      </w:r>
      <w:r>
        <w:rPr>
          <w:rFonts w:hint="eastAsia"/>
        </w:rPr>
        <w:t>Б</w:t>
      </w:r>
      <w:r>
        <w:t xml:space="preserve">-2 RA-85477 </w:t>
      </w:r>
      <w:r>
        <w:rPr>
          <w:rFonts w:hint="eastAsia"/>
        </w:rPr>
        <w:t>в</w:t>
      </w:r>
      <w:r>
        <w:t xml:space="preserve"> </w:t>
      </w:r>
      <w:r>
        <w:rPr>
          <w:rFonts w:hint="eastAsia"/>
        </w:rPr>
        <w:t>а</w:t>
      </w:r>
      <w:r>
        <w:t>/</w:t>
      </w:r>
      <w:r>
        <w:rPr>
          <w:rFonts w:hint="eastAsia"/>
        </w:rPr>
        <w:t>п</w:t>
      </w:r>
      <w:r>
        <w:t xml:space="preserve"> </w:t>
      </w:r>
      <w:r>
        <w:rPr>
          <w:rFonts w:hint="eastAsia"/>
        </w:rPr>
        <w:t>Томск</w:t>
      </w:r>
      <w:r>
        <w:t xml:space="preserve"> 26 </w:t>
      </w:r>
      <w:r>
        <w:rPr>
          <w:rFonts w:hint="eastAsia"/>
        </w:rPr>
        <w:t>декабря</w:t>
      </w:r>
      <w:r>
        <w:t xml:space="preserve"> 1996 </w:t>
      </w:r>
      <w:r>
        <w:rPr>
          <w:rFonts w:hint="eastAsia"/>
        </w:rPr>
        <w:t>года</w:t>
      </w:r>
      <w:r>
        <w:tab/>
        <w:t>193</w:t>
      </w:r>
    </w:p>
    <w:p w14:paraId="00603AA7" w14:textId="77777777" w:rsidR="0052669D" w:rsidRDefault="0052669D" w:rsidP="0052669D">
      <w:r>
        <w:t>4.3</w:t>
      </w:r>
      <w:r>
        <w:tab/>
      </w:r>
      <w:r>
        <w:rPr>
          <w:rFonts w:hint="eastAsia"/>
        </w:rPr>
        <w:t>Исследование</w:t>
      </w:r>
      <w:r>
        <w:t xml:space="preserve"> </w:t>
      </w:r>
      <w:r>
        <w:rPr>
          <w:rFonts w:hint="eastAsia"/>
        </w:rPr>
        <w:t>поведения</w:t>
      </w:r>
      <w:r>
        <w:t xml:space="preserve"> </w:t>
      </w:r>
      <w:r>
        <w:rPr>
          <w:rFonts w:hint="eastAsia"/>
        </w:rPr>
        <w:t>самолета</w:t>
      </w:r>
      <w:r>
        <w:t xml:space="preserve"> </w:t>
      </w:r>
      <w:r>
        <w:rPr>
          <w:rFonts w:hint="eastAsia"/>
        </w:rPr>
        <w:t>Ту</w:t>
      </w:r>
      <w:r>
        <w:t xml:space="preserve">-204 </w:t>
      </w:r>
      <w:r>
        <w:rPr>
          <w:rFonts w:hint="eastAsia"/>
        </w:rPr>
        <w:t>при</w:t>
      </w:r>
      <w:r>
        <w:t xml:space="preserve"> </w:t>
      </w:r>
      <w:r>
        <w:rPr>
          <w:rFonts w:hint="eastAsia"/>
        </w:rPr>
        <w:t>боковом</w:t>
      </w:r>
      <w:r>
        <w:t xml:space="preserve"> </w:t>
      </w:r>
      <w:r>
        <w:rPr>
          <w:rFonts w:hint="eastAsia"/>
        </w:rPr>
        <w:t>заносе</w:t>
      </w:r>
      <w:r>
        <w:tab/>
        <w:t>207</w:t>
      </w:r>
    </w:p>
    <w:p w14:paraId="06B6DA9C" w14:textId="77777777" w:rsidR="0052669D" w:rsidRDefault="0052669D" w:rsidP="0052669D">
      <w:r>
        <w:t>4.4</w:t>
      </w:r>
      <w:r>
        <w:tab/>
      </w:r>
      <w:r>
        <w:rPr>
          <w:rFonts w:hint="eastAsia"/>
        </w:rPr>
        <w:t>Выводы</w:t>
      </w:r>
      <w:r>
        <w:t xml:space="preserve"> </w:t>
      </w:r>
      <w:r>
        <w:rPr>
          <w:rFonts w:hint="eastAsia"/>
        </w:rPr>
        <w:t>по</w:t>
      </w:r>
      <w:r>
        <w:t xml:space="preserve"> </w:t>
      </w:r>
      <w:r>
        <w:rPr>
          <w:rFonts w:hint="eastAsia"/>
        </w:rPr>
        <w:t>главе</w:t>
      </w:r>
      <w:r>
        <w:t xml:space="preserve"> 4</w:t>
      </w:r>
      <w:r>
        <w:tab/>
        <w:t>214</w:t>
      </w:r>
    </w:p>
    <w:p w14:paraId="2FED4028" w14:textId="77777777" w:rsidR="0052669D" w:rsidRDefault="0052669D" w:rsidP="0052669D">
      <w:r>
        <w:rPr>
          <w:rFonts w:hint="eastAsia"/>
        </w:rPr>
        <w:t>Заключение</w:t>
      </w:r>
      <w:r>
        <w:tab/>
        <w:t>217</w:t>
      </w:r>
    </w:p>
    <w:p w14:paraId="3BC30A33" w14:textId="77777777" w:rsidR="0052669D" w:rsidRDefault="0052669D" w:rsidP="0052669D">
      <w:r>
        <w:rPr>
          <w:rFonts w:hint="eastAsia"/>
        </w:rPr>
        <w:t>Список</w:t>
      </w:r>
      <w:r>
        <w:t xml:space="preserve"> </w:t>
      </w:r>
      <w:r>
        <w:rPr>
          <w:rFonts w:hint="eastAsia"/>
        </w:rPr>
        <w:t>использованных</w:t>
      </w:r>
      <w:r>
        <w:t xml:space="preserve"> </w:t>
      </w:r>
      <w:r>
        <w:rPr>
          <w:rFonts w:hint="eastAsia"/>
        </w:rPr>
        <w:t>источников</w:t>
      </w:r>
      <w:r>
        <w:tab/>
        <w:t>220</w:t>
      </w:r>
    </w:p>
    <w:p w14:paraId="446B22A7" w14:textId="77777777" w:rsidR="0052669D" w:rsidRDefault="0052669D" w:rsidP="0052669D">
      <w:r>
        <w:rPr>
          <w:rFonts w:hint="eastAsia"/>
        </w:rPr>
        <w:t>ПРИЛОЖЕНИЕ</w:t>
      </w:r>
      <w:r>
        <w:t xml:space="preserve"> </w:t>
      </w:r>
      <w:r>
        <w:rPr>
          <w:rFonts w:hint="eastAsia"/>
        </w:rPr>
        <w:t>і</w:t>
      </w:r>
      <w:r>
        <w:tab/>
        <w:t>241</w:t>
      </w:r>
    </w:p>
    <w:p w14:paraId="5D1D33D6" w14:textId="77777777" w:rsidR="0052669D" w:rsidRDefault="0052669D" w:rsidP="0052669D">
      <w:r>
        <w:rPr>
          <w:rFonts w:hint="eastAsia"/>
        </w:rPr>
        <w:t>ПРИЛОЖЕНИЕ</w:t>
      </w:r>
      <w:r>
        <w:t xml:space="preserve"> 2</w:t>
      </w:r>
      <w:r>
        <w:tab/>
        <w:t>243</w:t>
      </w:r>
    </w:p>
    <w:p w14:paraId="445A8A69" w14:textId="77777777" w:rsidR="0052669D" w:rsidRDefault="0052669D" w:rsidP="0052669D">
      <w:r>
        <w:rPr>
          <w:rFonts w:hint="eastAsia"/>
        </w:rPr>
        <w:t>ПРИЛОЖЕНИЕ</w:t>
      </w:r>
      <w:r>
        <w:t xml:space="preserve"> 3</w:t>
      </w:r>
      <w:r>
        <w:tab/>
        <w:t>248</w:t>
      </w:r>
    </w:p>
    <w:p w14:paraId="607CA6AC" w14:textId="77777777" w:rsidR="0052669D" w:rsidRDefault="0052669D" w:rsidP="0052669D">
      <w:r>
        <w:rPr>
          <w:rFonts w:hint="eastAsia"/>
        </w:rPr>
        <w:t>ПРИЛОЖЕНИЕ</w:t>
      </w:r>
      <w:r>
        <w:t xml:space="preserve"> 4</w:t>
      </w:r>
      <w:r>
        <w:tab/>
        <w:t>250</w:t>
      </w:r>
    </w:p>
    <w:p w14:paraId="29130E18" w14:textId="77777777" w:rsidR="0052669D" w:rsidRDefault="0052669D" w:rsidP="0052669D">
      <w:r>
        <w:rPr>
          <w:rFonts w:hint="eastAsia"/>
        </w:rPr>
        <w:t>ПРИЛОЖЕНИЕ</w:t>
      </w:r>
      <w:r>
        <w:t xml:space="preserve"> 5</w:t>
      </w:r>
      <w:r>
        <w:tab/>
        <w:t>261</w:t>
      </w:r>
    </w:p>
    <w:p w14:paraId="5B1080FD" w14:textId="77777777" w:rsidR="0052669D" w:rsidRDefault="0052669D" w:rsidP="0052669D">
      <w:r>
        <w:rPr>
          <w:rFonts w:hint="eastAsia"/>
        </w:rPr>
        <w:t>ПРИЛОЖЕНИЕ</w:t>
      </w:r>
      <w:r>
        <w:t xml:space="preserve"> 6</w:t>
      </w:r>
      <w:r>
        <w:tab/>
        <w:t>296</w:t>
      </w:r>
    </w:p>
    <w:p w14:paraId="15C7A398" w14:textId="233154AF" w:rsidR="00270E0A" w:rsidRDefault="0052669D" w:rsidP="0052669D">
      <w:r>
        <w:rPr>
          <w:rFonts w:hint="eastAsia"/>
        </w:rPr>
        <w:t>Акты</w:t>
      </w:r>
      <w:r>
        <w:t xml:space="preserve"> </w:t>
      </w:r>
      <w:r>
        <w:rPr>
          <w:rFonts w:hint="eastAsia"/>
        </w:rPr>
        <w:t>внедрения</w:t>
      </w:r>
      <w:r>
        <w:tab/>
        <w:t>297</w:t>
      </w:r>
    </w:p>
    <w:p w14:paraId="0F7E2B83" w14:textId="77777777" w:rsidR="0052669D" w:rsidRDefault="0052669D" w:rsidP="0052669D"/>
    <w:p w14:paraId="28B670C7" w14:textId="77777777" w:rsidR="0052669D" w:rsidRDefault="0052669D" w:rsidP="0052669D"/>
    <w:p w14:paraId="05F46271" w14:textId="77777777" w:rsidR="0052669D" w:rsidRDefault="0052669D" w:rsidP="0052669D"/>
    <w:p w14:paraId="702F03E3" w14:textId="77777777" w:rsidR="0052669D" w:rsidRDefault="0052669D" w:rsidP="0052669D">
      <w:r>
        <w:rPr>
          <w:rFonts w:hint="eastAsia"/>
        </w:rPr>
        <w:t>Заключение</w:t>
      </w:r>
    </w:p>
    <w:p w14:paraId="56B51107" w14:textId="77777777" w:rsidR="0052669D" w:rsidRDefault="0052669D" w:rsidP="0052669D">
      <w:r>
        <w:rPr>
          <w:rFonts w:hint="eastAsia"/>
        </w:rPr>
        <w:t>Работа</w:t>
      </w:r>
      <w:r>
        <w:t xml:space="preserve"> </w:t>
      </w:r>
      <w:r>
        <w:rPr>
          <w:rFonts w:hint="eastAsia"/>
        </w:rPr>
        <w:t>направлена</w:t>
      </w:r>
      <w:r>
        <w:t xml:space="preserve"> </w:t>
      </w:r>
      <w:r>
        <w:rPr>
          <w:rFonts w:hint="eastAsia"/>
        </w:rPr>
        <w:t>на</w:t>
      </w:r>
      <w:r>
        <w:t xml:space="preserve"> </w:t>
      </w:r>
      <w:r>
        <w:rPr>
          <w:rFonts w:hint="eastAsia"/>
        </w:rPr>
        <w:t>решение</w:t>
      </w:r>
      <w:r>
        <w:t xml:space="preserve"> </w:t>
      </w:r>
      <w:r>
        <w:rPr>
          <w:rFonts w:hint="eastAsia"/>
        </w:rPr>
        <w:t>задачи</w:t>
      </w:r>
      <w:r>
        <w:t xml:space="preserve">, </w:t>
      </w:r>
      <w:r>
        <w:rPr>
          <w:rFonts w:hint="eastAsia"/>
        </w:rPr>
        <w:t>имеющей</w:t>
      </w:r>
      <w:r>
        <w:t xml:space="preserve"> </w:t>
      </w:r>
      <w:r>
        <w:rPr>
          <w:rFonts w:hint="eastAsia"/>
        </w:rPr>
        <w:t>существенное</w:t>
      </w:r>
      <w:r>
        <w:t xml:space="preserve"> </w:t>
      </w:r>
      <w:r>
        <w:rPr>
          <w:rFonts w:hint="eastAsia"/>
        </w:rPr>
        <w:t>значение</w:t>
      </w:r>
      <w:r>
        <w:t xml:space="preserve"> </w:t>
      </w:r>
      <w:r>
        <w:rPr>
          <w:rFonts w:hint="eastAsia"/>
        </w:rPr>
        <w:t>для</w:t>
      </w:r>
      <w:r>
        <w:t xml:space="preserve"> </w:t>
      </w:r>
      <w:r>
        <w:rPr>
          <w:rFonts w:hint="eastAsia"/>
        </w:rPr>
        <w:t>авиации</w:t>
      </w:r>
      <w:r>
        <w:t xml:space="preserve">: </w:t>
      </w:r>
      <w:r>
        <w:rPr>
          <w:rFonts w:hint="eastAsia"/>
        </w:rPr>
        <w:t>создание</w:t>
      </w:r>
      <w:r>
        <w:t xml:space="preserve"> </w:t>
      </w:r>
      <w:r>
        <w:rPr>
          <w:rFonts w:hint="eastAsia"/>
        </w:rPr>
        <w:t>обоснованных</w:t>
      </w:r>
      <w:r>
        <w:t xml:space="preserve"> </w:t>
      </w:r>
      <w:r>
        <w:rPr>
          <w:rFonts w:hint="eastAsia"/>
        </w:rPr>
        <w:t>и</w:t>
      </w:r>
      <w:r>
        <w:t xml:space="preserve"> </w:t>
      </w:r>
      <w:r>
        <w:rPr>
          <w:rFonts w:hint="eastAsia"/>
        </w:rPr>
        <w:t>достоверных</w:t>
      </w:r>
      <w:r>
        <w:t xml:space="preserve"> </w:t>
      </w:r>
      <w:r>
        <w:rPr>
          <w:rFonts w:hint="eastAsia"/>
        </w:rPr>
        <w:t>методов</w:t>
      </w:r>
      <w:r>
        <w:t xml:space="preserve"> </w:t>
      </w:r>
      <w:r>
        <w:rPr>
          <w:rFonts w:hint="eastAsia"/>
        </w:rPr>
        <w:t>разработки</w:t>
      </w:r>
      <w:r>
        <w:t xml:space="preserve"> </w:t>
      </w:r>
      <w:r>
        <w:rPr>
          <w:rFonts w:hint="eastAsia"/>
        </w:rPr>
        <w:t>предложений</w:t>
      </w:r>
      <w:r>
        <w:t xml:space="preserve"> </w:t>
      </w:r>
      <w:r>
        <w:rPr>
          <w:rFonts w:hint="eastAsia"/>
        </w:rPr>
        <w:t>и</w:t>
      </w:r>
      <w:r>
        <w:t xml:space="preserve"> </w:t>
      </w:r>
      <w:r>
        <w:rPr>
          <w:rFonts w:hint="eastAsia"/>
        </w:rPr>
        <w:t>рекомендаций</w:t>
      </w:r>
      <w:r>
        <w:t xml:space="preserve"> </w:t>
      </w:r>
      <w:r>
        <w:rPr>
          <w:rFonts w:hint="eastAsia"/>
        </w:rPr>
        <w:t>по</w:t>
      </w:r>
      <w:r>
        <w:t xml:space="preserve"> </w:t>
      </w:r>
      <w:r>
        <w:rPr>
          <w:rFonts w:hint="eastAsia"/>
        </w:rPr>
        <w:t>ЛЭ</w:t>
      </w:r>
      <w:r>
        <w:t xml:space="preserve"> </w:t>
      </w:r>
      <w:r>
        <w:rPr>
          <w:rFonts w:hint="eastAsia"/>
        </w:rPr>
        <w:t>ВС</w:t>
      </w:r>
      <w:r>
        <w:t xml:space="preserve">. </w:t>
      </w:r>
      <w:r>
        <w:rPr>
          <w:rFonts w:hint="eastAsia"/>
        </w:rPr>
        <w:t>Целью</w:t>
      </w:r>
      <w:r>
        <w:t xml:space="preserve"> </w:t>
      </w:r>
      <w:r>
        <w:rPr>
          <w:rFonts w:hint="eastAsia"/>
        </w:rPr>
        <w:t>данной</w:t>
      </w:r>
      <w:r>
        <w:t xml:space="preserve"> </w:t>
      </w:r>
      <w:r>
        <w:rPr>
          <w:rFonts w:hint="eastAsia"/>
        </w:rPr>
        <w:t>работы</w:t>
      </w:r>
      <w:r>
        <w:t xml:space="preserve"> </w:t>
      </w:r>
      <w:r>
        <w:rPr>
          <w:rFonts w:hint="eastAsia"/>
        </w:rPr>
        <w:t>явилась</w:t>
      </w:r>
      <w:r>
        <w:t xml:space="preserve"> </w:t>
      </w:r>
      <w:r>
        <w:rPr>
          <w:rFonts w:hint="eastAsia"/>
        </w:rPr>
        <w:t>разработка</w:t>
      </w:r>
      <w:r>
        <w:t xml:space="preserve"> </w:t>
      </w:r>
      <w:r>
        <w:rPr>
          <w:rFonts w:hint="eastAsia"/>
        </w:rPr>
        <w:t>предложений</w:t>
      </w:r>
      <w:r>
        <w:t xml:space="preserve"> </w:t>
      </w:r>
      <w:r>
        <w:rPr>
          <w:rFonts w:hint="eastAsia"/>
        </w:rPr>
        <w:t>и</w:t>
      </w:r>
      <w:r>
        <w:t xml:space="preserve"> </w:t>
      </w:r>
      <w:r>
        <w:rPr>
          <w:rFonts w:hint="eastAsia"/>
        </w:rPr>
        <w:t>рекомендаций</w:t>
      </w:r>
      <w:r>
        <w:t xml:space="preserve"> </w:t>
      </w:r>
      <w:r>
        <w:rPr>
          <w:rFonts w:hint="eastAsia"/>
        </w:rPr>
        <w:t>по</w:t>
      </w:r>
      <w:r>
        <w:t xml:space="preserve"> </w:t>
      </w:r>
      <w:r>
        <w:rPr>
          <w:rFonts w:hint="eastAsia"/>
        </w:rPr>
        <w:t>ЛЭ</w:t>
      </w:r>
      <w:r>
        <w:t xml:space="preserve"> </w:t>
      </w:r>
      <w:r>
        <w:rPr>
          <w:rFonts w:hint="eastAsia"/>
        </w:rPr>
        <w:t>ВС</w:t>
      </w:r>
      <w:r>
        <w:t xml:space="preserve"> </w:t>
      </w:r>
      <w:r>
        <w:rPr>
          <w:rFonts w:hint="eastAsia"/>
        </w:rPr>
        <w:t>на</w:t>
      </w:r>
      <w:r>
        <w:t xml:space="preserve"> </w:t>
      </w:r>
      <w:r>
        <w:rPr>
          <w:rFonts w:hint="eastAsia"/>
        </w:rPr>
        <w:t>этапах</w:t>
      </w:r>
      <w:r>
        <w:t xml:space="preserve"> </w:t>
      </w:r>
      <w:r>
        <w:rPr>
          <w:rFonts w:hint="eastAsia"/>
        </w:rPr>
        <w:t>взлета</w:t>
      </w:r>
      <w:r>
        <w:t xml:space="preserve"> </w:t>
      </w:r>
      <w:r>
        <w:rPr>
          <w:rFonts w:hint="eastAsia"/>
        </w:rPr>
        <w:t>и</w:t>
      </w:r>
      <w:r>
        <w:t xml:space="preserve"> </w:t>
      </w:r>
      <w:r>
        <w:rPr>
          <w:rFonts w:hint="eastAsia"/>
        </w:rPr>
        <w:t>посадки</w:t>
      </w:r>
      <w:r>
        <w:t xml:space="preserve"> </w:t>
      </w:r>
      <w:r>
        <w:rPr>
          <w:rFonts w:hint="eastAsia"/>
        </w:rPr>
        <w:t>с</w:t>
      </w:r>
      <w:r>
        <w:t xml:space="preserve"> </w:t>
      </w:r>
      <w:r>
        <w:rPr>
          <w:rFonts w:hint="eastAsia"/>
        </w:rPr>
        <w:t>помощью</w:t>
      </w:r>
      <w:r>
        <w:t xml:space="preserve"> </w:t>
      </w:r>
      <w:r>
        <w:rPr>
          <w:rFonts w:hint="eastAsia"/>
        </w:rPr>
        <w:t>унифицированной</w:t>
      </w:r>
      <w:r>
        <w:t xml:space="preserve"> </w:t>
      </w:r>
      <w:r>
        <w:rPr>
          <w:rFonts w:hint="eastAsia"/>
        </w:rPr>
        <w:t>математической</w:t>
      </w:r>
      <w:r>
        <w:t xml:space="preserve"> </w:t>
      </w:r>
      <w:r>
        <w:rPr>
          <w:rFonts w:hint="eastAsia"/>
        </w:rPr>
        <w:t>модели</w:t>
      </w:r>
      <w:r>
        <w:t xml:space="preserve"> </w:t>
      </w:r>
      <w:r>
        <w:rPr>
          <w:rFonts w:hint="eastAsia"/>
        </w:rPr>
        <w:t>взаимодействия</w:t>
      </w:r>
      <w:r>
        <w:t xml:space="preserve"> </w:t>
      </w:r>
      <w:r>
        <w:rPr>
          <w:rFonts w:hint="eastAsia"/>
        </w:rPr>
        <w:t>шасси</w:t>
      </w:r>
      <w:r>
        <w:t xml:space="preserve"> </w:t>
      </w:r>
      <w:r>
        <w:rPr>
          <w:rFonts w:hint="eastAsia"/>
        </w:rPr>
        <w:t>самолета</w:t>
      </w:r>
      <w:r>
        <w:t xml:space="preserve"> </w:t>
      </w:r>
      <w:r>
        <w:rPr>
          <w:rFonts w:hint="eastAsia"/>
        </w:rPr>
        <w:t>с</w:t>
      </w:r>
      <w:r>
        <w:t xml:space="preserve"> </w:t>
      </w:r>
      <w:r>
        <w:rPr>
          <w:rFonts w:hint="eastAsia"/>
        </w:rPr>
        <w:t>ВПП</w:t>
      </w:r>
      <w:r>
        <w:t>.</w:t>
      </w:r>
    </w:p>
    <w:p w14:paraId="7B5B133B" w14:textId="77777777" w:rsidR="0052669D" w:rsidRDefault="0052669D" w:rsidP="0052669D">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проведенным</w:t>
      </w:r>
      <w:r>
        <w:t xml:space="preserve"> </w:t>
      </w:r>
      <w:r>
        <w:rPr>
          <w:rFonts w:hint="eastAsia"/>
        </w:rPr>
        <w:t>исследованиям</w:t>
      </w:r>
      <w:r>
        <w:t xml:space="preserve"> </w:t>
      </w:r>
      <w:r>
        <w:rPr>
          <w:rFonts w:hint="eastAsia"/>
        </w:rPr>
        <w:t>сформулированы</w:t>
      </w:r>
      <w:r>
        <w:t xml:space="preserve"> </w:t>
      </w:r>
      <w:r>
        <w:rPr>
          <w:rFonts w:hint="eastAsia"/>
        </w:rPr>
        <w:t>в</w:t>
      </w:r>
      <w:r>
        <w:t xml:space="preserve"> </w:t>
      </w:r>
      <w:r>
        <w:rPr>
          <w:rFonts w:hint="eastAsia"/>
        </w:rPr>
        <w:t>конце</w:t>
      </w:r>
      <w:r>
        <w:t xml:space="preserve"> </w:t>
      </w:r>
      <w:r>
        <w:rPr>
          <w:rFonts w:hint="eastAsia"/>
        </w:rPr>
        <w:t>каждой</w:t>
      </w:r>
      <w:r>
        <w:t xml:space="preserve"> </w:t>
      </w:r>
      <w:r>
        <w:rPr>
          <w:rFonts w:hint="eastAsia"/>
        </w:rPr>
        <w:t>главы</w:t>
      </w:r>
      <w:r>
        <w:t xml:space="preserve"> </w:t>
      </w:r>
      <w:r>
        <w:rPr>
          <w:rFonts w:hint="eastAsia"/>
        </w:rPr>
        <w:t>диссертации</w:t>
      </w:r>
      <w:r>
        <w:t xml:space="preserve">. </w:t>
      </w:r>
      <w:r>
        <w:rPr>
          <w:rFonts w:hint="eastAsia"/>
        </w:rPr>
        <w:t>Наиболее</w:t>
      </w:r>
      <w:r>
        <w:t xml:space="preserve"> </w:t>
      </w:r>
      <w:r>
        <w:rPr>
          <w:rFonts w:hint="eastAsia"/>
        </w:rPr>
        <w:t>общими</w:t>
      </w:r>
      <w:r>
        <w:t xml:space="preserve"> </w:t>
      </w:r>
      <w:r>
        <w:rPr>
          <w:rFonts w:hint="eastAsia"/>
        </w:rPr>
        <w:t>результатами</w:t>
      </w:r>
      <w:r>
        <w:t xml:space="preserve"> </w:t>
      </w:r>
      <w:r>
        <w:rPr>
          <w:rFonts w:hint="eastAsia"/>
        </w:rPr>
        <w:t>работы</w:t>
      </w:r>
      <w:r>
        <w:t xml:space="preserve">, </w:t>
      </w:r>
      <w:r>
        <w:rPr>
          <w:rFonts w:hint="eastAsia"/>
        </w:rPr>
        <w:t>полученными</w:t>
      </w:r>
      <w:r>
        <w:t xml:space="preserve"> </w:t>
      </w:r>
      <w:r>
        <w:rPr>
          <w:rFonts w:hint="eastAsia"/>
        </w:rPr>
        <w:t>на</w:t>
      </w:r>
      <w:r>
        <w:t xml:space="preserve"> </w:t>
      </w:r>
      <w:r>
        <w:rPr>
          <w:rFonts w:hint="eastAsia"/>
        </w:rPr>
        <w:t>основании</w:t>
      </w:r>
      <w:r>
        <w:t xml:space="preserve"> </w:t>
      </w:r>
      <w:r>
        <w:rPr>
          <w:rFonts w:hint="eastAsia"/>
        </w:rPr>
        <w:t>анализа</w:t>
      </w:r>
      <w:r>
        <w:t xml:space="preserve"> </w:t>
      </w:r>
      <w:r>
        <w:rPr>
          <w:rFonts w:hint="eastAsia"/>
        </w:rPr>
        <w:t>экспериментальных</w:t>
      </w:r>
      <w:r>
        <w:t xml:space="preserve"> </w:t>
      </w:r>
      <w:r>
        <w:rPr>
          <w:rFonts w:hint="eastAsia"/>
        </w:rPr>
        <w:t>данных</w:t>
      </w:r>
      <w:r>
        <w:t xml:space="preserve"> </w:t>
      </w:r>
      <w:r>
        <w:rPr>
          <w:rFonts w:hint="eastAsia"/>
        </w:rPr>
        <w:t>и</w:t>
      </w:r>
      <w:r>
        <w:t xml:space="preserve"> </w:t>
      </w:r>
      <w:r>
        <w:rPr>
          <w:rFonts w:hint="eastAsia"/>
        </w:rPr>
        <w:t>математического</w:t>
      </w:r>
      <w:r>
        <w:t xml:space="preserve"> </w:t>
      </w:r>
      <w:r>
        <w:rPr>
          <w:rFonts w:hint="eastAsia"/>
        </w:rPr>
        <w:t>моделирования</w:t>
      </w:r>
      <w:r>
        <w:t xml:space="preserve">, </w:t>
      </w:r>
      <w:r>
        <w:rPr>
          <w:rFonts w:hint="eastAsia"/>
        </w:rPr>
        <w:t>являются</w:t>
      </w:r>
      <w:r>
        <w:t xml:space="preserve"> </w:t>
      </w:r>
      <w:r>
        <w:rPr>
          <w:rFonts w:hint="eastAsia"/>
        </w:rPr>
        <w:t>следующие</w:t>
      </w:r>
      <w:r>
        <w:t>.</w:t>
      </w:r>
    </w:p>
    <w:p w14:paraId="6FFDA888" w14:textId="77777777" w:rsidR="0052669D" w:rsidRDefault="0052669D" w:rsidP="0052669D">
      <w:r>
        <w:lastRenderedPageBreak/>
        <w:t>1.</w:t>
      </w:r>
      <w:r>
        <w:tab/>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ЛЭ</w:t>
      </w:r>
      <w:r>
        <w:t xml:space="preserve"> </w:t>
      </w:r>
      <w:r>
        <w:rPr>
          <w:rFonts w:hint="eastAsia"/>
        </w:rPr>
        <w:t>ВС</w:t>
      </w:r>
      <w:r>
        <w:t xml:space="preserve"> </w:t>
      </w:r>
      <w:r>
        <w:rPr>
          <w:rFonts w:hint="eastAsia"/>
        </w:rPr>
        <w:t>ГА</w:t>
      </w:r>
      <w:r>
        <w:t xml:space="preserve"> </w:t>
      </w:r>
      <w:r>
        <w:rPr>
          <w:rFonts w:hint="eastAsia"/>
        </w:rPr>
        <w:t>на</w:t>
      </w:r>
      <w:r>
        <w:t xml:space="preserve"> </w:t>
      </w:r>
      <w:r>
        <w:rPr>
          <w:rFonts w:hint="eastAsia"/>
        </w:rPr>
        <w:t>ВПП</w:t>
      </w:r>
      <w:r>
        <w:t xml:space="preserve"> </w:t>
      </w:r>
      <w:r>
        <w:rPr>
          <w:rFonts w:hint="eastAsia"/>
        </w:rPr>
        <w:t>невозможна</w:t>
      </w:r>
      <w:r>
        <w:t xml:space="preserve"> *.</w:t>
      </w:r>
      <w:r>
        <w:rPr>
          <w:rFonts w:hint="eastAsia"/>
        </w:rPr>
        <w:t>с</w:t>
      </w:r>
    </w:p>
    <w:p w14:paraId="71374B09" w14:textId="77777777" w:rsidR="0052669D" w:rsidRDefault="0052669D" w:rsidP="0052669D">
      <w:r>
        <w:rPr>
          <w:rFonts w:hint="eastAsia"/>
        </w:rPr>
        <w:t>помощью</w:t>
      </w:r>
      <w:r>
        <w:t xml:space="preserve"> </w:t>
      </w:r>
      <w:r>
        <w:rPr>
          <w:rFonts w:hint="eastAsia"/>
        </w:rPr>
        <w:t>одних</w:t>
      </w:r>
      <w:r>
        <w:t xml:space="preserve"> </w:t>
      </w:r>
      <w:r>
        <w:rPr>
          <w:rFonts w:hint="eastAsia"/>
        </w:rPr>
        <w:t>лишь</w:t>
      </w:r>
      <w:r>
        <w:t xml:space="preserve"> </w:t>
      </w:r>
      <w:r>
        <w:rPr>
          <w:rFonts w:hint="eastAsia"/>
        </w:rPr>
        <w:t>летных</w:t>
      </w:r>
      <w:r>
        <w:t xml:space="preserve"> </w:t>
      </w:r>
      <w:r>
        <w:rPr>
          <w:rFonts w:hint="eastAsia"/>
        </w:rPr>
        <w:t>испытаний</w:t>
      </w:r>
      <w:r>
        <w:t xml:space="preserve">, </w:t>
      </w:r>
      <w:r>
        <w:rPr>
          <w:rFonts w:hint="eastAsia"/>
        </w:rPr>
        <w:t>но</w:t>
      </w:r>
      <w:r>
        <w:t xml:space="preserve"> </w:t>
      </w:r>
      <w:r>
        <w:rPr>
          <w:rFonts w:hint="eastAsia"/>
        </w:rPr>
        <w:t>возможна</w:t>
      </w:r>
      <w:r>
        <w:t xml:space="preserve"> </w:t>
      </w:r>
      <w:r>
        <w:rPr>
          <w:rFonts w:hint="eastAsia"/>
        </w:rPr>
        <w:t>на</w:t>
      </w:r>
      <w:r>
        <w:t xml:space="preserve"> </w:t>
      </w:r>
      <w:r>
        <w:rPr>
          <w:rFonts w:hint="eastAsia"/>
        </w:rPr>
        <w:t>основе</w:t>
      </w:r>
      <w:r>
        <w:t xml:space="preserve"> </w:t>
      </w:r>
      <w:r>
        <w:rPr>
          <w:rFonts w:hint="eastAsia"/>
        </w:rPr>
        <w:t>ММ</w:t>
      </w:r>
      <w:r>
        <w:t>,</w:t>
      </w:r>
    </w:p>
    <w:p w14:paraId="71468C2E" w14:textId="77777777" w:rsidR="0052669D" w:rsidRDefault="0052669D" w:rsidP="0052669D">
      <w:r>
        <w:rPr>
          <w:rFonts w:hint="eastAsia"/>
        </w:rPr>
        <w:t>идентифицированных</w:t>
      </w:r>
      <w:r>
        <w:t xml:space="preserve"> </w:t>
      </w:r>
      <w:r>
        <w:rPr>
          <w:rFonts w:hint="eastAsia"/>
        </w:rPr>
        <w:t>по</w:t>
      </w:r>
      <w:r>
        <w:t xml:space="preserve"> </w:t>
      </w:r>
      <w:r>
        <w:rPr>
          <w:rFonts w:hint="eastAsia"/>
        </w:rPr>
        <w:t>результатам</w:t>
      </w:r>
      <w:r>
        <w:t xml:space="preserve"> </w:t>
      </w:r>
      <w:r>
        <w:rPr>
          <w:rFonts w:hint="eastAsia"/>
        </w:rPr>
        <w:t>ЛИ</w:t>
      </w:r>
      <w:r>
        <w:t>.</w:t>
      </w:r>
    </w:p>
    <w:p w14:paraId="3A7CC0EA" w14:textId="77777777" w:rsidR="0052669D" w:rsidRDefault="0052669D" w:rsidP="0052669D">
      <w:r>
        <w:t>2.</w:t>
      </w:r>
      <w:r>
        <w:tab/>
      </w:r>
      <w:r>
        <w:rPr>
          <w:rFonts w:hint="eastAsia"/>
        </w:rPr>
        <w:t>Для</w:t>
      </w:r>
      <w:r>
        <w:t xml:space="preserve"> </w:t>
      </w:r>
      <w:r>
        <w:rPr>
          <w:rFonts w:hint="eastAsia"/>
        </w:rPr>
        <w:t>обеспечения</w:t>
      </w:r>
      <w:r>
        <w:t xml:space="preserve"> </w:t>
      </w:r>
      <w:r>
        <w:rPr>
          <w:rFonts w:hint="eastAsia"/>
        </w:rPr>
        <w:t>необходимого</w:t>
      </w:r>
      <w:r>
        <w:t xml:space="preserve"> </w:t>
      </w:r>
      <w:r>
        <w:rPr>
          <w:rFonts w:hint="eastAsia"/>
        </w:rPr>
        <w:t>уровня</w:t>
      </w:r>
      <w:r>
        <w:t xml:space="preserve"> </w:t>
      </w:r>
      <w:r>
        <w:rPr>
          <w:rFonts w:hint="eastAsia"/>
        </w:rPr>
        <w:t>адекватности</w:t>
      </w:r>
    </w:p>
    <w:p w14:paraId="5F01A2C1" w14:textId="77777777" w:rsidR="0052669D" w:rsidRDefault="0052669D" w:rsidP="0052669D">
      <w:r>
        <w:rPr>
          <w:rFonts w:hint="eastAsia"/>
        </w:rPr>
        <w:t>существующие</w:t>
      </w:r>
      <w:r>
        <w:t xml:space="preserve"> </w:t>
      </w:r>
      <w:r>
        <w:rPr>
          <w:rFonts w:hint="eastAsia"/>
        </w:rPr>
        <w:t>ММ</w:t>
      </w:r>
      <w:r>
        <w:t xml:space="preserve"> </w:t>
      </w:r>
      <w:r>
        <w:rPr>
          <w:rFonts w:hint="eastAsia"/>
        </w:rPr>
        <w:t>должны</w:t>
      </w:r>
      <w:r>
        <w:t xml:space="preserve"> </w:t>
      </w:r>
      <w:r>
        <w:rPr>
          <w:rFonts w:hint="eastAsia"/>
        </w:rPr>
        <w:t>быть</w:t>
      </w:r>
      <w:r>
        <w:t xml:space="preserve"> </w:t>
      </w:r>
      <w:r>
        <w:rPr>
          <w:rFonts w:hint="eastAsia"/>
        </w:rPr>
        <w:t>уточнены</w:t>
      </w:r>
      <w:r>
        <w:t xml:space="preserve"> </w:t>
      </w:r>
      <w:r>
        <w:rPr>
          <w:rFonts w:hint="eastAsia"/>
        </w:rPr>
        <w:t>и</w:t>
      </w:r>
      <w:r>
        <w:t xml:space="preserve"> </w:t>
      </w:r>
      <w:r>
        <w:rPr>
          <w:rFonts w:hint="eastAsia"/>
        </w:rPr>
        <w:t>расширены</w:t>
      </w:r>
      <w:r>
        <w:t xml:space="preserve"> </w:t>
      </w:r>
      <w:r>
        <w:rPr>
          <w:rFonts w:hint="eastAsia"/>
        </w:rPr>
        <w:t>в</w:t>
      </w:r>
      <w:r>
        <w:t xml:space="preserve"> </w:t>
      </w:r>
      <w:r>
        <w:rPr>
          <w:rFonts w:hint="eastAsia"/>
        </w:rPr>
        <w:t>части</w:t>
      </w:r>
      <w:r>
        <w:t xml:space="preserve"> </w:t>
      </w:r>
      <w:r>
        <w:rPr>
          <w:rFonts w:hint="eastAsia"/>
        </w:rPr>
        <w:t>описания</w:t>
      </w:r>
    </w:p>
    <w:p w14:paraId="5CCDA678" w14:textId="77777777" w:rsidR="0052669D" w:rsidRDefault="0052669D" w:rsidP="0052669D">
      <w:r>
        <w:rPr>
          <w:rFonts w:hint="eastAsia"/>
        </w:rPr>
        <w:t>взаимодействия</w:t>
      </w:r>
      <w:r>
        <w:t xml:space="preserve"> </w:t>
      </w:r>
      <w:r>
        <w:rPr>
          <w:rFonts w:hint="eastAsia"/>
        </w:rPr>
        <w:t>колес</w:t>
      </w:r>
      <w:r>
        <w:t xml:space="preserve"> </w:t>
      </w:r>
      <w:r>
        <w:rPr>
          <w:rFonts w:hint="eastAsia"/>
        </w:rPr>
        <w:t>шасси</w:t>
      </w:r>
      <w:r>
        <w:t xml:space="preserve"> </w:t>
      </w:r>
      <w:r>
        <w:rPr>
          <w:rFonts w:hint="eastAsia"/>
        </w:rPr>
        <w:t>с</w:t>
      </w:r>
      <w:r>
        <w:t xml:space="preserve"> </w:t>
      </w:r>
      <w:r>
        <w:rPr>
          <w:rFonts w:hint="eastAsia"/>
        </w:rPr>
        <w:t>ВПП</w:t>
      </w:r>
      <w:r>
        <w:t xml:space="preserve"> </w:t>
      </w:r>
      <w:r>
        <w:rPr>
          <w:rFonts w:hint="eastAsia"/>
        </w:rPr>
        <w:t>в</w:t>
      </w:r>
      <w:r>
        <w:t xml:space="preserve"> </w:t>
      </w:r>
      <w:r>
        <w:rPr>
          <w:rFonts w:hint="eastAsia"/>
        </w:rPr>
        <w:t>продольном</w:t>
      </w:r>
      <w:r>
        <w:t xml:space="preserve"> </w:t>
      </w:r>
      <w:r>
        <w:rPr>
          <w:rFonts w:hint="eastAsia"/>
        </w:rPr>
        <w:t>и</w:t>
      </w:r>
      <w:r>
        <w:t xml:space="preserve"> </w:t>
      </w:r>
      <w:r>
        <w:rPr>
          <w:rFonts w:hint="eastAsia"/>
        </w:rPr>
        <w:t>поперечном</w:t>
      </w:r>
    </w:p>
    <w:p w14:paraId="58783A0F" w14:textId="77777777" w:rsidR="0052669D" w:rsidRDefault="0052669D" w:rsidP="0052669D">
      <w:r>
        <w:rPr>
          <w:rFonts w:hint="eastAsia"/>
        </w:rPr>
        <w:t>направлениях</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метеоусловий</w:t>
      </w:r>
      <w:r>
        <w:t xml:space="preserve">, </w:t>
      </w:r>
      <w:r>
        <w:rPr>
          <w:rFonts w:hint="eastAsia"/>
        </w:rPr>
        <w:t>состояния</w:t>
      </w:r>
      <w:r>
        <w:t xml:space="preserve"> </w:t>
      </w:r>
      <w:r>
        <w:rPr>
          <w:rFonts w:hint="eastAsia"/>
        </w:rPr>
        <w:t>покрытия</w:t>
      </w:r>
      <w:r>
        <w:t xml:space="preserve"> </w:t>
      </w:r>
      <w:r>
        <w:rPr>
          <w:rFonts w:hint="eastAsia"/>
        </w:rPr>
        <w:t>и</w:t>
      </w:r>
    </w:p>
    <w:p w14:paraId="175843F1" w14:textId="77777777" w:rsidR="0052669D" w:rsidRDefault="0052669D" w:rsidP="0052669D">
      <w:r>
        <w:rPr>
          <w:rFonts w:hint="eastAsia"/>
        </w:rPr>
        <w:t>геометрического</w:t>
      </w:r>
      <w:r>
        <w:t xml:space="preserve"> </w:t>
      </w:r>
      <w:r>
        <w:rPr>
          <w:rFonts w:hint="eastAsia"/>
        </w:rPr>
        <w:t>профиля</w:t>
      </w:r>
      <w:r>
        <w:t xml:space="preserve">, </w:t>
      </w:r>
      <w:r>
        <w:rPr>
          <w:rFonts w:hint="eastAsia"/>
        </w:rPr>
        <w:t>учитывающего</w:t>
      </w:r>
      <w:r>
        <w:t xml:space="preserve"> </w:t>
      </w:r>
      <w:r>
        <w:rPr>
          <w:rFonts w:hint="eastAsia"/>
        </w:rPr>
        <w:t>реальные</w:t>
      </w:r>
      <w:r>
        <w:t xml:space="preserve"> </w:t>
      </w:r>
      <w:r>
        <w:rPr>
          <w:rFonts w:hint="eastAsia"/>
        </w:rPr>
        <w:t>физические</w:t>
      </w:r>
    </w:p>
    <w:p w14:paraId="30333D02" w14:textId="77777777" w:rsidR="0052669D" w:rsidRDefault="0052669D" w:rsidP="0052669D">
      <w:r>
        <w:rPr>
          <w:rFonts w:hint="eastAsia"/>
        </w:rPr>
        <w:t>закономерности</w:t>
      </w:r>
      <w:r>
        <w:t xml:space="preserve"> </w:t>
      </w:r>
      <w:r>
        <w:rPr>
          <w:rFonts w:hint="eastAsia"/>
        </w:rPr>
        <w:t>коэффициента</w:t>
      </w:r>
      <w:r>
        <w:t xml:space="preserve"> </w:t>
      </w:r>
      <w:r>
        <w:rPr>
          <w:rFonts w:hint="eastAsia"/>
        </w:rPr>
        <w:t>сцепления</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части</w:t>
      </w:r>
      <w:r>
        <w:t xml:space="preserve"> </w:t>
      </w:r>
      <w:r>
        <w:rPr>
          <w:rFonts w:hint="eastAsia"/>
        </w:rPr>
        <w:t>описания</w:t>
      </w:r>
    </w:p>
    <w:p w14:paraId="38B84201" w14:textId="77777777" w:rsidR="0052669D" w:rsidRDefault="0052669D" w:rsidP="0052669D">
      <w:r>
        <w:rPr>
          <w:rFonts w:hint="eastAsia"/>
        </w:rPr>
        <w:t>работы</w:t>
      </w:r>
      <w:r>
        <w:t xml:space="preserve"> </w:t>
      </w:r>
      <w:r>
        <w:rPr>
          <w:rFonts w:hint="eastAsia"/>
        </w:rPr>
        <w:t>автомата</w:t>
      </w:r>
      <w:r>
        <w:t xml:space="preserve"> </w:t>
      </w:r>
      <w:r>
        <w:rPr>
          <w:rFonts w:hint="eastAsia"/>
        </w:rPr>
        <w:t>юза</w:t>
      </w:r>
      <w:r>
        <w:t xml:space="preserve"> </w:t>
      </w:r>
      <w:r>
        <w:rPr>
          <w:rFonts w:hint="eastAsia"/>
        </w:rPr>
        <w:t>и</w:t>
      </w:r>
      <w:r>
        <w:t xml:space="preserve"> </w:t>
      </w:r>
      <w:r>
        <w:rPr>
          <w:rFonts w:hint="eastAsia"/>
        </w:rPr>
        <w:t>конструктивных</w:t>
      </w:r>
      <w:r>
        <w:t xml:space="preserve"> </w:t>
      </w:r>
      <w:r>
        <w:rPr>
          <w:rFonts w:hint="eastAsia"/>
        </w:rPr>
        <w:t>особенностей</w:t>
      </w:r>
      <w:r>
        <w:t xml:space="preserve"> </w:t>
      </w:r>
      <w:r>
        <w:rPr>
          <w:rFonts w:hint="eastAsia"/>
        </w:rPr>
        <w:t>поверхности</w:t>
      </w:r>
      <w:r>
        <w:t xml:space="preserve"> </w:t>
      </w:r>
      <w:r>
        <w:rPr>
          <w:rFonts w:hint="eastAsia"/>
        </w:rPr>
        <w:t>ВПП</w:t>
      </w:r>
      <w:r>
        <w:t>.</w:t>
      </w:r>
    </w:p>
    <w:p w14:paraId="0FC8F6C2" w14:textId="77777777" w:rsidR="0052669D" w:rsidRDefault="0052669D" w:rsidP="0052669D">
      <w:r>
        <w:t>3.</w:t>
      </w:r>
      <w:r>
        <w:tab/>
      </w:r>
      <w:r>
        <w:rPr>
          <w:rFonts w:hint="eastAsia"/>
        </w:rPr>
        <w:t>Сложившаяся</w:t>
      </w:r>
      <w:r>
        <w:t xml:space="preserve"> </w:t>
      </w:r>
      <w:r>
        <w:rPr>
          <w:rFonts w:hint="eastAsia"/>
        </w:rPr>
        <w:t>терминология</w:t>
      </w:r>
      <w:r>
        <w:t xml:space="preserve"> </w:t>
      </w:r>
      <w:r>
        <w:rPr>
          <w:rFonts w:hint="eastAsia"/>
        </w:rPr>
        <w:t>в</w:t>
      </w:r>
      <w:r>
        <w:t xml:space="preserve"> </w:t>
      </w:r>
      <w:r>
        <w:rPr>
          <w:rFonts w:hint="eastAsia"/>
        </w:rPr>
        <w:t>области</w:t>
      </w:r>
      <w:r>
        <w:t xml:space="preserve"> </w:t>
      </w:r>
      <w:r>
        <w:rPr>
          <w:rFonts w:hint="eastAsia"/>
        </w:rPr>
        <w:t>трения</w:t>
      </w:r>
      <w:r>
        <w:t xml:space="preserve"> </w:t>
      </w:r>
      <w:r>
        <w:rPr>
          <w:rFonts w:hint="eastAsia"/>
        </w:rPr>
        <w:t>должна</w:t>
      </w:r>
      <w:r>
        <w:t xml:space="preserve"> </w:t>
      </w:r>
      <w:r>
        <w:rPr>
          <w:rFonts w:hint="eastAsia"/>
        </w:rPr>
        <w:t>быть</w:t>
      </w:r>
    </w:p>
    <w:p w14:paraId="2BAF3483" w14:textId="77777777" w:rsidR="0052669D" w:rsidRDefault="0052669D" w:rsidP="0052669D">
      <w:r>
        <w:rPr>
          <w:rFonts w:hint="eastAsia"/>
        </w:rPr>
        <w:t>уточнена</w:t>
      </w:r>
      <w:r>
        <w:t xml:space="preserve">: </w:t>
      </w:r>
      <w:r>
        <w:rPr>
          <w:rFonts w:hint="eastAsia"/>
        </w:rPr>
        <w:t>в</w:t>
      </w:r>
      <w:r>
        <w:t xml:space="preserve"> </w:t>
      </w:r>
      <w:r>
        <w:rPr>
          <w:rFonts w:hint="eastAsia"/>
        </w:rPr>
        <w:t>частности</w:t>
      </w:r>
      <w:r>
        <w:t xml:space="preserve">, </w:t>
      </w:r>
      <w:r>
        <w:rPr>
          <w:rFonts w:hint="eastAsia"/>
        </w:rPr>
        <w:t>под</w:t>
      </w:r>
      <w:r>
        <w:t xml:space="preserve"> </w:t>
      </w:r>
      <w:r>
        <w:rPr>
          <w:rFonts w:hint="eastAsia"/>
        </w:rPr>
        <w:t>силой</w:t>
      </w:r>
      <w:r>
        <w:t xml:space="preserve"> </w:t>
      </w:r>
      <w:r>
        <w:rPr>
          <w:rFonts w:hint="eastAsia"/>
        </w:rPr>
        <w:t>сцепления</w:t>
      </w:r>
      <w:r>
        <w:t xml:space="preserve"> </w:t>
      </w:r>
      <w:r>
        <w:rPr>
          <w:rFonts w:hint="eastAsia"/>
        </w:rPr>
        <w:t>колеса</w:t>
      </w:r>
      <w:r>
        <w:t xml:space="preserve"> </w:t>
      </w:r>
      <w:r>
        <w:rPr>
          <w:rFonts w:hint="eastAsia"/>
        </w:rPr>
        <w:t>следует</w:t>
      </w:r>
      <w:r>
        <w:t xml:space="preserve"> </w:t>
      </w:r>
      <w:r>
        <w:rPr>
          <w:rFonts w:hint="eastAsia"/>
        </w:rPr>
        <w:t>понимать</w:t>
      </w:r>
    </w:p>
    <w:p w14:paraId="7B7E5CBA" w14:textId="77777777" w:rsidR="0052669D" w:rsidRDefault="0052669D" w:rsidP="0052669D">
      <w:r>
        <w:rPr>
          <w:rFonts w:hint="eastAsia"/>
        </w:rPr>
        <w:t>тангенциальную</w:t>
      </w:r>
      <w:r>
        <w:t xml:space="preserve"> </w:t>
      </w:r>
      <w:r>
        <w:rPr>
          <w:rFonts w:hint="eastAsia"/>
        </w:rPr>
        <w:t>силу</w:t>
      </w:r>
      <w:r>
        <w:t xml:space="preserve"> </w:t>
      </w:r>
      <w:r>
        <w:rPr>
          <w:rFonts w:hint="eastAsia"/>
        </w:rPr>
        <w:t>Т</w:t>
      </w:r>
      <w:r>
        <w:t xml:space="preserve">, </w:t>
      </w:r>
      <w:r>
        <w:rPr>
          <w:rFonts w:hint="eastAsia"/>
        </w:rPr>
        <w:t>возникающую</w:t>
      </w:r>
      <w:r>
        <w:t xml:space="preserve"> </w:t>
      </w:r>
      <w:r>
        <w:rPr>
          <w:rFonts w:hint="eastAsia"/>
        </w:rPr>
        <w:t>в</w:t>
      </w:r>
      <w:r>
        <w:t xml:space="preserve"> </w:t>
      </w:r>
      <w:r>
        <w:rPr>
          <w:rFonts w:hint="eastAsia"/>
        </w:rPr>
        <w:t>плоскости</w:t>
      </w:r>
      <w:r>
        <w:t xml:space="preserve"> </w:t>
      </w:r>
      <w:r>
        <w:rPr>
          <w:rFonts w:hint="eastAsia"/>
        </w:rPr>
        <w:t>контакта</w:t>
      </w:r>
      <w:r>
        <w:t xml:space="preserve"> </w:t>
      </w:r>
      <w:r>
        <w:rPr>
          <w:rFonts w:hint="eastAsia"/>
        </w:rPr>
        <w:t>колеса</w:t>
      </w:r>
      <w:r>
        <w:t xml:space="preserve"> </w:t>
      </w:r>
      <w:r>
        <w:rPr>
          <w:rFonts w:hint="eastAsia"/>
        </w:rPr>
        <w:t>с</w:t>
      </w:r>
    </w:p>
    <w:p w14:paraId="39B8554A" w14:textId="77777777" w:rsidR="0052669D" w:rsidRDefault="0052669D" w:rsidP="0052669D">
      <w:r>
        <w:rPr>
          <w:rFonts w:hint="eastAsia"/>
        </w:rPr>
        <w:t>опорной</w:t>
      </w:r>
      <w:r>
        <w:t xml:space="preserve"> </w:t>
      </w:r>
      <w:r>
        <w:rPr>
          <w:rFonts w:hint="eastAsia"/>
        </w:rPr>
        <w:t>поверхностью</w:t>
      </w:r>
      <w:r>
        <w:t xml:space="preserve"> </w:t>
      </w:r>
      <w:r>
        <w:rPr>
          <w:rFonts w:hint="eastAsia"/>
        </w:rPr>
        <w:t>независимо</w:t>
      </w:r>
      <w:r>
        <w:t xml:space="preserve"> </w:t>
      </w:r>
      <w:r>
        <w:rPr>
          <w:rFonts w:hint="eastAsia"/>
        </w:rPr>
        <w:t>от</w:t>
      </w:r>
      <w:r>
        <w:t xml:space="preserve"> </w:t>
      </w:r>
      <w:r>
        <w:rPr>
          <w:rFonts w:hint="eastAsia"/>
        </w:rPr>
        <w:t>режима</w:t>
      </w:r>
      <w:r>
        <w:t xml:space="preserve"> </w:t>
      </w:r>
      <w:r>
        <w:rPr>
          <w:rFonts w:hint="eastAsia"/>
        </w:rPr>
        <w:t>движения</w:t>
      </w:r>
      <w:r>
        <w:t xml:space="preserve"> </w:t>
      </w:r>
      <w:r>
        <w:rPr>
          <w:rFonts w:hint="eastAsia"/>
        </w:rPr>
        <w:t>колеса</w:t>
      </w:r>
      <w:r>
        <w:t xml:space="preserve">; </w:t>
      </w:r>
      <w:r>
        <w:rPr>
          <w:rFonts w:hint="eastAsia"/>
        </w:rPr>
        <w:t>под</w:t>
      </w:r>
      <w:r>
        <w:t xml:space="preserve"> </w:t>
      </w:r>
      <w:r>
        <w:rPr>
          <w:rFonts w:hint="eastAsia"/>
        </w:rPr>
        <w:t>силой</w:t>
      </w:r>
    </w:p>
    <w:p w14:paraId="6FACCC53" w14:textId="77777777" w:rsidR="0052669D" w:rsidRDefault="0052669D" w:rsidP="0052669D">
      <w:r>
        <w:rPr>
          <w:rFonts w:hint="eastAsia"/>
        </w:rPr>
        <w:t>трения</w:t>
      </w:r>
      <w:r>
        <w:t xml:space="preserve"> </w:t>
      </w:r>
      <w:r>
        <w:rPr>
          <w:rFonts w:hint="eastAsia"/>
        </w:rPr>
        <w:t>следует</w:t>
      </w:r>
      <w:r>
        <w:t xml:space="preserve"> </w:t>
      </w:r>
      <w:r>
        <w:rPr>
          <w:rFonts w:hint="eastAsia"/>
        </w:rPr>
        <w:t>понимать</w:t>
      </w:r>
      <w:r>
        <w:t xml:space="preserve"> </w:t>
      </w:r>
      <w:r>
        <w:rPr>
          <w:rFonts w:hint="eastAsia"/>
        </w:rPr>
        <w:t>лишь</w:t>
      </w:r>
      <w:r>
        <w:t xml:space="preserve"> </w:t>
      </w:r>
      <w:r>
        <w:rPr>
          <w:rFonts w:hint="eastAsia"/>
        </w:rPr>
        <w:t>составляющую</w:t>
      </w:r>
      <w:r>
        <w:t xml:space="preserve"> </w:t>
      </w:r>
      <w:r>
        <w:rPr>
          <w:rFonts w:hint="eastAsia"/>
        </w:rPr>
        <w:t>силы</w:t>
      </w:r>
      <w:r>
        <w:t xml:space="preserve"> </w:t>
      </w:r>
      <w:r>
        <w:rPr>
          <w:rFonts w:hint="eastAsia"/>
        </w:rPr>
        <w:t>сцепления</w:t>
      </w:r>
      <w:r>
        <w:t xml:space="preserve">, </w:t>
      </w:r>
      <w:r>
        <w:rPr>
          <w:rFonts w:hint="eastAsia"/>
        </w:rPr>
        <w:t>лежащую</w:t>
      </w:r>
      <w:r>
        <w:t xml:space="preserve"> </w:t>
      </w:r>
      <w:r>
        <w:rPr>
          <w:rFonts w:hint="eastAsia"/>
        </w:rPr>
        <w:t>в</w:t>
      </w:r>
    </w:p>
    <w:p w14:paraId="53278131" w14:textId="77777777" w:rsidR="0052669D" w:rsidRDefault="0052669D" w:rsidP="0052669D">
      <w:r>
        <w:rPr>
          <w:rFonts w:hint="eastAsia"/>
        </w:rPr>
        <w:t>плоскости</w:t>
      </w:r>
      <w:r>
        <w:t xml:space="preserve"> </w:t>
      </w:r>
      <w:r>
        <w:rPr>
          <w:rFonts w:hint="eastAsia"/>
        </w:rPr>
        <w:t>колеса</w:t>
      </w:r>
      <w:r>
        <w:t>.</w:t>
      </w:r>
    </w:p>
    <w:p w14:paraId="2D940427" w14:textId="77777777" w:rsidR="0052669D" w:rsidRDefault="0052669D" w:rsidP="0052669D">
      <w:r>
        <w:t xml:space="preserve"> </w:t>
      </w:r>
    </w:p>
    <w:p w14:paraId="22700D5C" w14:textId="77777777" w:rsidR="0052669D" w:rsidRDefault="0052669D" w:rsidP="0052669D">
      <w:r>
        <w:t>218</w:t>
      </w:r>
    </w:p>
    <w:p w14:paraId="3FBD36F2" w14:textId="77777777" w:rsidR="0052669D" w:rsidRDefault="0052669D" w:rsidP="0052669D">
      <w:r>
        <w:t>4.</w:t>
      </w:r>
      <w:r>
        <w:tab/>
      </w:r>
      <w:r>
        <w:rPr>
          <w:rFonts w:hint="eastAsia"/>
        </w:rPr>
        <w:t>Выявлены</w:t>
      </w:r>
      <w:r>
        <w:t xml:space="preserve"> </w:t>
      </w:r>
      <w:r>
        <w:rPr>
          <w:rFonts w:hint="eastAsia"/>
        </w:rPr>
        <w:t>наиболее</w:t>
      </w:r>
      <w:r>
        <w:t xml:space="preserve"> </w:t>
      </w:r>
      <w:r>
        <w:rPr>
          <w:rFonts w:hint="eastAsia"/>
        </w:rPr>
        <w:t>существенные</w:t>
      </w:r>
      <w:r>
        <w:t xml:space="preserve"> </w:t>
      </w:r>
      <w:r>
        <w:rPr>
          <w:rFonts w:hint="eastAsia"/>
        </w:rPr>
        <w:t>факторы</w:t>
      </w:r>
      <w:r>
        <w:t xml:space="preserve">, </w:t>
      </w:r>
      <w:r>
        <w:rPr>
          <w:rFonts w:hint="eastAsia"/>
        </w:rPr>
        <w:t>определяющие</w:t>
      </w:r>
      <w:r>
        <w:t xml:space="preserve"> </w:t>
      </w:r>
      <w:r>
        <w:rPr>
          <w:rFonts w:hint="eastAsia"/>
        </w:rPr>
        <w:t>силу</w:t>
      </w:r>
    </w:p>
    <w:p w14:paraId="58F1C86A" w14:textId="77777777" w:rsidR="0052669D" w:rsidRDefault="0052669D" w:rsidP="0052669D">
      <w:r>
        <w:rPr>
          <w:rFonts w:hint="eastAsia"/>
        </w:rPr>
        <w:t>сцепления</w:t>
      </w:r>
      <w:r>
        <w:t>:</w:t>
      </w:r>
    </w:p>
    <w:p w14:paraId="4EA276EE" w14:textId="77777777" w:rsidR="0052669D" w:rsidRDefault="0052669D" w:rsidP="0052669D">
      <w:r>
        <w:t>-</w:t>
      </w:r>
      <w:r>
        <w:tab/>
      </w:r>
      <w:r>
        <w:rPr>
          <w:rFonts w:hint="eastAsia"/>
        </w:rPr>
        <w:t>нагрузка</w:t>
      </w:r>
      <w:r>
        <w:t xml:space="preserve"> </w:t>
      </w:r>
      <w:r>
        <w:rPr>
          <w:rFonts w:hint="eastAsia"/>
        </w:rPr>
        <w:t>на</w:t>
      </w:r>
      <w:r>
        <w:t xml:space="preserve"> </w:t>
      </w:r>
      <w:r>
        <w:rPr>
          <w:rFonts w:hint="eastAsia"/>
        </w:rPr>
        <w:t>зону</w:t>
      </w:r>
      <w:r>
        <w:t xml:space="preserve"> </w:t>
      </w:r>
      <w:r>
        <w:rPr>
          <w:rFonts w:hint="eastAsia"/>
        </w:rPr>
        <w:t>контакта</w:t>
      </w:r>
      <w:r>
        <w:t xml:space="preserve"> </w:t>
      </w:r>
      <w:r>
        <w:rPr>
          <w:rFonts w:hint="eastAsia"/>
        </w:rPr>
        <w:t>колеса</w:t>
      </w:r>
      <w:r>
        <w:t xml:space="preserve"> </w:t>
      </w:r>
      <w:r>
        <w:rPr>
          <w:rFonts w:hint="eastAsia"/>
        </w:rPr>
        <w:t>с</w:t>
      </w:r>
      <w:r>
        <w:t xml:space="preserve"> </w:t>
      </w:r>
      <w:r>
        <w:rPr>
          <w:rFonts w:hint="eastAsia"/>
        </w:rPr>
        <w:t>ВПП</w:t>
      </w:r>
      <w:r>
        <w:t>;</w:t>
      </w:r>
    </w:p>
    <w:p w14:paraId="49B95BEE" w14:textId="77777777" w:rsidR="0052669D" w:rsidRDefault="0052669D" w:rsidP="0052669D">
      <w:r>
        <w:lastRenderedPageBreak/>
        <w:t>-</w:t>
      </w:r>
      <w:r>
        <w:tab/>
      </w:r>
      <w:r>
        <w:rPr>
          <w:rFonts w:hint="eastAsia"/>
        </w:rPr>
        <w:t>скорость</w:t>
      </w:r>
      <w:r>
        <w:t xml:space="preserve"> </w:t>
      </w:r>
      <w:r>
        <w:rPr>
          <w:rFonts w:hint="eastAsia"/>
        </w:rPr>
        <w:t>относительного</w:t>
      </w:r>
      <w:r>
        <w:t xml:space="preserve"> </w:t>
      </w:r>
      <w:r>
        <w:rPr>
          <w:rFonts w:hint="eastAsia"/>
        </w:rPr>
        <w:t>скольжения</w:t>
      </w:r>
      <w:r>
        <w:t xml:space="preserve"> </w:t>
      </w:r>
      <w:r>
        <w:rPr>
          <w:rFonts w:hint="eastAsia"/>
        </w:rPr>
        <w:t>колеса</w:t>
      </w:r>
      <w:r>
        <w:t xml:space="preserve"> </w:t>
      </w:r>
      <w:r>
        <w:rPr>
          <w:rFonts w:hint="eastAsia"/>
        </w:rPr>
        <w:t>по</w:t>
      </w:r>
      <w:r>
        <w:t xml:space="preserve"> </w:t>
      </w:r>
      <w:r>
        <w:rPr>
          <w:rFonts w:hint="eastAsia"/>
        </w:rPr>
        <w:t>поверхности</w:t>
      </w:r>
      <w:r>
        <w:t xml:space="preserve"> </w:t>
      </w:r>
      <w:r>
        <w:rPr>
          <w:rFonts w:hint="eastAsia"/>
        </w:rPr>
        <w:t>ВПП</w:t>
      </w:r>
      <w:r>
        <w:t>;</w:t>
      </w:r>
    </w:p>
    <w:p w14:paraId="6708A0A3" w14:textId="77777777" w:rsidR="0052669D" w:rsidRDefault="0052669D" w:rsidP="0052669D">
      <w:r>
        <w:t>-</w:t>
      </w:r>
      <w:r>
        <w:tab/>
      </w:r>
      <w:r>
        <w:rPr>
          <w:rFonts w:hint="eastAsia"/>
        </w:rPr>
        <w:t>боковой</w:t>
      </w:r>
      <w:r>
        <w:t xml:space="preserve"> </w:t>
      </w:r>
      <w:r>
        <w:rPr>
          <w:rFonts w:hint="eastAsia"/>
        </w:rPr>
        <w:t>увод</w:t>
      </w:r>
      <w:r>
        <w:t xml:space="preserve"> </w:t>
      </w:r>
      <w:r>
        <w:rPr>
          <w:rFonts w:hint="eastAsia"/>
        </w:rPr>
        <w:t>колеса</w:t>
      </w:r>
      <w:r>
        <w:t>;</w:t>
      </w:r>
    </w:p>
    <w:p w14:paraId="51076BA0" w14:textId="77777777" w:rsidR="0052669D" w:rsidRDefault="0052669D" w:rsidP="0052669D">
      <w:r>
        <w:t>-</w:t>
      </w:r>
      <w:r>
        <w:tab/>
      </w:r>
      <w:r>
        <w:rPr>
          <w:rFonts w:hint="eastAsia"/>
        </w:rPr>
        <w:t>скорость</w:t>
      </w:r>
      <w:r>
        <w:t xml:space="preserve"> </w:t>
      </w:r>
      <w:r>
        <w:rPr>
          <w:rFonts w:hint="eastAsia"/>
        </w:rPr>
        <w:t>движения</w:t>
      </w:r>
      <w:r>
        <w:t xml:space="preserve"> (</w:t>
      </w:r>
      <w:r>
        <w:rPr>
          <w:rFonts w:hint="eastAsia"/>
        </w:rPr>
        <w:t>качения</w:t>
      </w:r>
      <w:r>
        <w:t>);</w:t>
      </w:r>
    </w:p>
    <w:p w14:paraId="24B8ADDF" w14:textId="77777777" w:rsidR="0052669D" w:rsidRDefault="0052669D" w:rsidP="0052669D">
      <w:r>
        <w:t>-</w:t>
      </w:r>
      <w:r>
        <w:tab/>
      </w:r>
      <w:r>
        <w:rPr>
          <w:rFonts w:hint="eastAsia"/>
        </w:rPr>
        <w:t>состояние</w:t>
      </w:r>
      <w:r>
        <w:t xml:space="preserve"> </w:t>
      </w:r>
      <w:r>
        <w:rPr>
          <w:rFonts w:hint="eastAsia"/>
        </w:rPr>
        <w:t>поверхности</w:t>
      </w:r>
      <w:r>
        <w:t xml:space="preserve"> </w:t>
      </w:r>
      <w:r>
        <w:rPr>
          <w:rFonts w:hint="eastAsia"/>
        </w:rPr>
        <w:t>ВПП</w:t>
      </w:r>
      <w:r>
        <w:t>;</w:t>
      </w:r>
    </w:p>
    <w:p w14:paraId="5BF30832" w14:textId="77777777" w:rsidR="0052669D" w:rsidRDefault="0052669D" w:rsidP="0052669D">
      <w:r>
        <w:t>-</w:t>
      </w:r>
      <w:r>
        <w:tab/>
      </w:r>
      <w:r>
        <w:rPr>
          <w:rFonts w:hint="eastAsia"/>
        </w:rPr>
        <w:t>давление</w:t>
      </w:r>
      <w:r>
        <w:t xml:space="preserve"> </w:t>
      </w:r>
      <w:r>
        <w:rPr>
          <w:rFonts w:hint="eastAsia"/>
        </w:rPr>
        <w:t>в</w:t>
      </w:r>
      <w:r>
        <w:t xml:space="preserve"> </w:t>
      </w:r>
      <w:r>
        <w:rPr>
          <w:rFonts w:hint="eastAsia"/>
        </w:rPr>
        <w:t>пневматике</w:t>
      </w:r>
      <w:r>
        <w:t>.</w:t>
      </w:r>
    </w:p>
    <w:p w14:paraId="158E4B3F" w14:textId="77777777" w:rsidR="0052669D" w:rsidRDefault="0052669D" w:rsidP="0052669D">
      <w:r>
        <w:t>5.</w:t>
      </w:r>
      <w:r>
        <w:tab/>
      </w:r>
      <w:r>
        <w:rPr>
          <w:rFonts w:hint="eastAsia"/>
        </w:rPr>
        <w:t>Для</w:t>
      </w:r>
      <w:r>
        <w:t xml:space="preserve"> </w:t>
      </w:r>
      <w:r>
        <w:rPr>
          <w:rFonts w:hint="eastAsia"/>
        </w:rPr>
        <w:t>разработки</w:t>
      </w:r>
      <w:r>
        <w:t xml:space="preserve"> </w:t>
      </w:r>
      <w:r>
        <w:rPr>
          <w:rFonts w:hint="eastAsia"/>
        </w:rPr>
        <w:t>рекомендаций</w:t>
      </w:r>
      <w:r>
        <w:t xml:space="preserve"> </w:t>
      </w:r>
      <w:r>
        <w:rPr>
          <w:rFonts w:hint="eastAsia"/>
        </w:rPr>
        <w:t>по</w:t>
      </w:r>
      <w:r>
        <w:t xml:space="preserve"> </w:t>
      </w:r>
      <w:r>
        <w:rPr>
          <w:rFonts w:hint="eastAsia"/>
        </w:rPr>
        <w:t>летной</w:t>
      </w:r>
      <w:r>
        <w:t xml:space="preserve"> </w:t>
      </w:r>
      <w:r>
        <w:rPr>
          <w:rFonts w:hint="eastAsia"/>
        </w:rPr>
        <w:t>эксплуатации</w:t>
      </w:r>
      <w:r>
        <w:t xml:space="preserve"> </w:t>
      </w:r>
      <w:r>
        <w:rPr>
          <w:rFonts w:hint="eastAsia"/>
        </w:rPr>
        <w:t>ВС</w:t>
      </w:r>
      <w:r>
        <w:t xml:space="preserve"> </w:t>
      </w:r>
      <w:r>
        <w:rPr>
          <w:rFonts w:hint="eastAsia"/>
        </w:rPr>
        <w:t>ГА</w:t>
      </w:r>
      <w:r>
        <w:t xml:space="preserve"> </w:t>
      </w:r>
      <w:r>
        <w:rPr>
          <w:rFonts w:hint="eastAsia"/>
        </w:rPr>
        <w:t>на</w:t>
      </w:r>
    </w:p>
    <w:p w14:paraId="0EE964A4" w14:textId="77777777" w:rsidR="0052669D" w:rsidRDefault="0052669D" w:rsidP="0052669D">
      <w:r>
        <w:rPr>
          <w:rFonts w:hint="eastAsia"/>
        </w:rPr>
        <w:t>участках</w:t>
      </w:r>
      <w:r>
        <w:t xml:space="preserve"> </w:t>
      </w:r>
      <w:r>
        <w:rPr>
          <w:rFonts w:hint="eastAsia"/>
        </w:rPr>
        <w:t>взлета</w:t>
      </w:r>
      <w:r>
        <w:t xml:space="preserve"> </w:t>
      </w:r>
      <w:r>
        <w:rPr>
          <w:rFonts w:hint="eastAsia"/>
        </w:rPr>
        <w:t>и</w:t>
      </w:r>
      <w:r>
        <w:t xml:space="preserve"> </w:t>
      </w:r>
      <w:r>
        <w:rPr>
          <w:rFonts w:hint="eastAsia"/>
        </w:rPr>
        <w:t>посадки</w:t>
      </w:r>
      <w:r>
        <w:t xml:space="preserve"> </w:t>
      </w:r>
      <w:r>
        <w:rPr>
          <w:rFonts w:hint="eastAsia"/>
        </w:rPr>
        <w:t>выбран</w:t>
      </w:r>
      <w:r>
        <w:t xml:space="preserve"> </w:t>
      </w:r>
      <w:r>
        <w:rPr>
          <w:rFonts w:hint="eastAsia"/>
        </w:rPr>
        <w:t>метод</w:t>
      </w:r>
      <w:r>
        <w:t xml:space="preserve"> </w:t>
      </w:r>
      <w:r>
        <w:rPr>
          <w:rFonts w:hint="eastAsia"/>
        </w:rPr>
        <w:t>математического</w:t>
      </w:r>
      <w:r>
        <w:t xml:space="preserve"> </w:t>
      </w:r>
      <w:r>
        <w:rPr>
          <w:rFonts w:hint="eastAsia"/>
        </w:rPr>
        <w:t>моделирования</w:t>
      </w:r>
      <w:r>
        <w:t>,</w:t>
      </w:r>
    </w:p>
    <w:p w14:paraId="2AC69643" w14:textId="77777777" w:rsidR="0052669D" w:rsidRDefault="0052669D" w:rsidP="0052669D">
      <w:r>
        <w:rPr>
          <w:rFonts w:hint="eastAsia"/>
        </w:rPr>
        <w:t>а</w:t>
      </w:r>
      <w:r>
        <w:t xml:space="preserve"> </w:t>
      </w:r>
      <w:r>
        <w:rPr>
          <w:rFonts w:hint="eastAsia"/>
        </w:rPr>
        <w:t>в</w:t>
      </w:r>
      <w:r>
        <w:t xml:space="preserve"> </w:t>
      </w:r>
      <w:r>
        <w:rPr>
          <w:rFonts w:hint="eastAsia"/>
        </w:rPr>
        <w:t>качестве</w:t>
      </w:r>
      <w:r>
        <w:t xml:space="preserve"> </w:t>
      </w:r>
      <w:r>
        <w:rPr>
          <w:rFonts w:hint="eastAsia"/>
        </w:rPr>
        <w:t>инструмента</w:t>
      </w:r>
      <w:r>
        <w:t xml:space="preserve"> </w:t>
      </w:r>
      <w:r>
        <w:rPr>
          <w:rFonts w:hint="eastAsia"/>
        </w:rPr>
        <w:t>исследования</w:t>
      </w:r>
      <w:r>
        <w:t xml:space="preserve"> - </w:t>
      </w:r>
      <w:r>
        <w:rPr>
          <w:rFonts w:hint="eastAsia"/>
        </w:rPr>
        <w:t>СММ</w:t>
      </w:r>
      <w:r>
        <w:t xml:space="preserve"> </w:t>
      </w:r>
      <w:r>
        <w:rPr>
          <w:rFonts w:hint="eastAsia"/>
        </w:rPr>
        <w:t>ДП</w:t>
      </w:r>
      <w:r>
        <w:t xml:space="preserve"> </w:t>
      </w:r>
      <w:r>
        <w:rPr>
          <w:rFonts w:hint="eastAsia"/>
        </w:rPr>
        <w:t>ЛА</w:t>
      </w:r>
      <w:r>
        <w:t xml:space="preserve">, </w:t>
      </w:r>
      <w:r>
        <w:rPr>
          <w:rFonts w:hint="eastAsia"/>
        </w:rPr>
        <w:t>позволяющая</w:t>
      </w:r>
    </w:p>
    <w:p w14:paraId="13EC448B" w14:textId="1F7F4209" w:rsidR="0052669D" w:rsidRPr="0052669D" w:rsidRDefault="0052669D" w:rsidP="0052669D">
      <w:r>
        <w:rPr>
          <w:rFonts w:hint="eastAsia"/>
        </w:rPr>
        <w:t>получать</w:t>
      </w:r>
      <w:r>
        <w:t xml:space="preserve"> </w:t>
      </w:r>
      <w:r>
        <w:rPr>
          <w:rFonts w:hint="eastAsia"/>
        </w:rPr>
        <w:t>результаты</w:t>
      </w:r>
      <w:r>
        <w:t xml:space="preserve"> </w:t>
      </w:r>
      <w:r>
        <w:rPr>
          <w:rFonts w:hint="eastAsia"/>
        </w:rPr>
        <w:t>ВЭ</w:t>
      </w:r>
      <w:r>
        <w:t xml:space="preserve">, </w:t>
      </w:r>
      <w:r>
        <w:rPr>
          <w:rFonts w:hint="eastAsia"/>
        </w:rPr>
        <w:t>пригодные</w:t>
      </w:r>
      <w:r>
        <w:t xml:space="preserve"> </w:t>
      </w:r>
      <w:r>
        <w:rPr>
          <w:rFonts w:hint="eastAsia"/>
        </w:rPr>
        <w:t>для</w:t>
      </w:r>
      <w:r>
        <w:t xml:space="preserve"> </w:t>
      </w:r>
      <w:r>
        <w:rPr>
          <w:rFonts w:hint="eastAsia"/>
        </w:rPr>
        <w:t>этого</w:t>
      </w:r>
      <w:r>
        <w:t>.</w:t>
      </w:r>
    </w:p>
    <w:sectPr w:rsidR="0052669D" w:rsidRPr="0052669D" w:rsidSect="00EB06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3CF5" w14:textId="77777777" w:rsidR="00EB067F" w:rsidRDefault="00EB067F">
      <w:pPr>
        <w:spacing w:after="0" w:line="240" w:lineRule="auto"/>
      </w:pPr>
      <w:r>
        <w:separator/>
      </w:r>
    </w:p>
  </w:endnote>
  <w:endnote w:type="continuationSeparator" w:id="0">
    <w:p w14:paraId="6928452D" w14:textId="77777777" w:rsidR="00EB067F" w:rsidRDefault="00EB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D558" w14:textId="77777777" w:rsidR="00EB067F" w:rsidRDefault="00EB067F"/>
    <w:p w14:paraId="706C457E" w14:textId="77777777" w:rsidR="00EB067F" w:rsidRDefault="00EB067F"/>
    <w:p w14:paraId="04B2D947" w14:textId="77777777" w:rsidR="00EB067F" w:rsidRDefault="00EB067F"/>
    <w:p w14:paraId="5C463ED9" w14:textId="77777777" w:rsidR="00EB067F" w:rsidRDefault="00EB067F"/>
    <w:p w14:paraId="0DE604AB" w14:textId="77777777" w:rsidR="00EB067F" w:rsidRDefault="00EB067F"/>
    <w:p w14:paraId="4C4DD4EF" w14:textId="77777777" w:rsidR="00EB067F" w:rsidRDefault="00EB067F"/>
    <w:p w14:paraId="60EEB33B" w14:textId="77777777" w:rsidR="00EB067F" w:rsidRDefault="00EB06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0938E5" wp14:editId="23D896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E43E7" w14:textId="77777777" w:rsidR="00EB067F" w:rsidRDefault="00EB06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938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6E43E7" w14:textId="77777777" w:rsidR="00EB067F" w:rsidRDefault="00EB06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5ED98B" w14:textId="77777777" w:rsidR="00EB067F" w:rsidRDefault="00EB067F"/>
    <w:p w14:paraId="11CC6DAF" w14:textId="77777777" w:rsidR="00EB067F" w:rsidRDefault="00EB067F"/>
    <w:p w14:paraId="6A989149" w14:textId="77777777" w:rsidR="00EB067F" w:rsidRDefault="00EB06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21594E" wp14:editId="656BF3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6D20E" w14:textId="77777777" w:rsidR="00EB067F" w:rsidRDefault="00EB067F"/>
                          <w:p w14:paraId="5805574C" w14:textId="77777777" w:rsidR="00EB067F" w:rsidRDefault="00EB06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2159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96D20E" w14:textId="77777777" w:rsidR="00EB067F" w:rsidRDefault="00EB067F"/>
                    <w:p w14:paraId="5805574C" w14:textId="77777777" w:rsidR="00EB067F" w:rsidRDefault="00EB06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0A9EFE" w14:textId="77777777" w:rsidR="00EB067F" w:rsidRDefault="00EB067F"/>
    <w:p w14:paraId="048271AF" w14:textId="77777777" w:rsidR="00EB067F" w:rsidRDefault="00EB067F">
      <w:pPr>
        <w:rPr>
          <w:sz w:val="2"/>
          <w:szCs w:val="2"/>
        </w:rPr>
      </w:pPr>
    </w:p>
    <w:p w14:paraId="1B500059" w14:textId="77777777" w:rsidR="00EB067F" w:rsidRDefault="00EB067F"/>
    <w:p w14:paraId="672A0B87" w14:textId="77777777" w:rsidR="00EB067F" w:rsidRDefault="00EB067F">
      <w:pPr>
        <w:spacing w:after="0" w:line="240" w:lineRule="auto"/>
      </w:pPr>
    </w:p>
  </w:footnote>
  <w:footnote w:type="continuationSeparator" w:id="0">
    <w:p w14:paraId="024E7104" w14:textId="77777777" w:rsidR="00EB067F" w:rsidRDefault="00EB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67F"/>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31534</TotalTime>
  <Pages>6</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4183</cp:revision>
  <cp:lastPrinted>2009-02-06T05:36:00Z</cp:lastPrinted>
  <dcterms:created xsi:type="dcterms:W3CDTF">2024-01-07T13:43:00Z</dcterms:created>
  <dcterms:modified xsi:type="dcterms:W3CDTF">2024-02-29T12:13:00Z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