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D6519" w:rsidRDefault="003D6519" w:rsidP="003D6519">
      <w:r w:rsidRPr="009E62F3">
        <w:rPr>
          <w:rFonts w:ascii="Times New Roman" w:hAnsi="Times New Roman" w:cs="Times New Roman"/>
          <w:b/>
          <w:sz w:val="24"/>
          <w:szCs w:val="24"/>
        </w:rPr>
        <w:t>Єгоров Вадим Анатолійович</w:t>
      </w:r>
      <w:r w:rsidRPr="009E62F3">
        <w:rPr>
          <w:rFonts w:ascii="Times New Roman" w:hAnsi="Times New Roman" w:cs="Times New Roman"/>
          <w:sz w:val="24"/>
          <w:szCs w:val="24"/>
        </w:rPr>
        <w:t>, науковий співробітник відділу радіофізичної інтроскопії Інституту радіофізики та електроніки ім. О. Я. Усикова НАН України. Назва дисертації: «Підвищення метрологічних та експлуатаційних характеристик елементів та систем атомно-емісійного спектрального аналізу». Шифр та назва спеціальності – 01.04.01 – фізика приладів, елементів і систем. Спецрада Д 64.051.02 Харківського національного університету імен</w:t>
      </w:r>
      <w:r w:rsidRPr="009E62F3">
        <w:rPr>
          <w:rFonts w:ascii="Times New Roman" w:hAnsi="Times New Roman" w:cs="Times New Roman"/>
          <w:sz w:val="24"/>
          <w:szCs w:val="24"/>
          <w:lang w:val="en-US"/>
        </w:rPr>
        <w:t>i</w:t>
      </w:r>
      <w:r w:rsidRPr="009E62F3">
        <w:rPr>
          <w:rFonts w:ascii="Times New Roman" w:hAnsi="Times New Roman" w:cs="Times New Roman"/>
          <w:sz w:val="24"/>
          <w:szCs w:val="24"/>
        </w:rPr>
        <w:t> В. Н. Каразіна</w:t>
      </w:r>
    </w:p>
    <w:sectPr w:rsidR="00B97607" w:rsidRPr="003D65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3D6519" w:rsidRPr="003D65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CE87B-1D8B-4750-A352-2CC3BCA3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2021-05-16T19:35:00Z</dcterms:created>
  <dcterms:modified xsi:type="dcterms:W3CDTF">2021-05-17T20:09:00Z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