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697E" w14:textId="77777777" w:rsidR="00EA7439" w:rsidRDefault="00EA7439" w:rsidP="00EA7439">
      <w:pPr>
        <w:pStyle w:val="afffffffffffffffffffffffffff5"/>
        <w:rPr>
          <w:rFonts w:ascii="Verdana" w:hAnsi="Verdana"/>
          <w:color w:val="000000"/>
          <w:sz w:val="21"/>
          <w:szCs w:val="21"/>
        </w:rPr>
      </w:pPr>
      <w:r>
        <w:rPr>
          <w:rFonts w:ascii="Helvetica" w:hAnsi="Helvetica" w:cs="Helvetica"/>
          <w:b/>
          <w:bCs w:val="0"/>
          <w:color w:val="222222"/>
          <w:sz w:val="21"/>
          <w:szCs w:val="21"/>
        </w:rPr>
        <w:t>Коваль, Геннадий Васильевич.</w:t>
      </w:r>
    </w:p>
    <w:p w14:paraId="2343C44B" w14:textId="77777777" w:rsidR="00EA7439" w:rsidRDefault="00EA7439" w:rsidP="00EA7439">
      <w:pPr>
        <w:pStyle w:val="20"/>
        <w:spacing w:before="0" w:after="312"/>
        <w:rPr>
          <w:rFonts w:ascii="Arial" w:hAnsi="Arial" w:cs="Arial"/>
          <w:caps/>
          <w:color w:val="333333"/>
          <w:sz w:val="27"/>
          <w:szCs w:val="27"/>
        </w:rPr>
      </w:pPr>
      <w:r>
        <w:rPr>
          <w:rFonts w:ascii="Helvetica" w:hAnsi="Helvetica" w:cs="Helvetica"/>
          <w:caps/>
          <w:color w:val="222222"/>
          <w:sz w:val="21"/>
          <w:szCs w:val="21"/>
        </w:rPr>
        <w:t>Применение теории комплексного ростка в статистической физике : диссертация ... кандидата физико-математических наук : 01.04.02. - Москва, 1998. - 92 с.</w:t>
      </w:r>
    </w:p>
    <w:p w14:paraId="79CE2997" w14:textId="77777777" w:rsidR="00EA7439" w:rsidRDefault="00EA7439" w:rsidP="00EA743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Коваль, Геннадий Васильевич</w:t>
      </w:r>
    </w:p>
    <w:p w14:paraId="751E7678"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2CB3DA19"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0AC2B858"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B26B17A"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УРАВНЕНИЕ ЛИУВИЛЛЯ</w:t>
      </w:r>
    </w:p>
    <w:p w14:paraId="46738749"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Связь решений уравнения Лиувилля и</w:t>
      </w:r>
    </w:p>
    <w:p w14:paraId="5919DFFF"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решений уравнения Шредингера</w:t>
      </w:r>
    </w:p>
    <w:p w14:paraId="50B329BB"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Различные постановки задачи для уравнения Лиувилля</w:t>
      </w:r>
    </w:p>
    <w:p w14:paraId="0454BA96"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НЕКОТОРЫЕ ТОЧНЫЕ РЕШЕНИЯ УРАВНЕНИЯ</w:t>
      </w:r>
    </w:p>
    <w:p w14:paraId="4186C331"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ЛИУВИЛЛЯ И ТЕОРИЯ КОМПЛЕКСНОГО РОСТКА</w:t>
      </w:r>
    </w:p>
    <w:p w14:paraId="69FAF934"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Новые решения уравнения Лиувилля</w:t>
      </w:r>
    </w:p>
    <w:p w14:paraId="5C3727E4"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одномерного гармонического осциллятора</w:t>
      </w:r>
    </w:p>
    <w:p w14:paraId="4B02342A"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Новые решения уравнения Лиувилля</w:t>
      </w:r>
    </w:p>
    <w:p w14:paraId="2E97FD09"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гамильтонианов с точкой покоя</w:t>
      </w:r>
    </w:p>
    <w:p w14:paraId="17D30A94"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Точно решаемый пример для системы фермионов</w:t>
      </w:r>
    </w:p>
    <w:p w14:paraId="16498E1C"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новый вариационный принцип Маслова</w:t>
      </w:r>
    </w:p>
    <w:p w14:paraId="1EDD8072"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УРАВНЕНИЕ ЛИУВИЛЛЯ НА РЕШЕТКЕ</w:t>
      </w:r>
    </w:p>
    <w:p w14:paraId="329558B3"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Разностная аппроксимация для уравнения Лиувилля. Сведение задачи к уравнению типа</w:t>
      </w:r>
    </w:p>
    <w:p w14:paraId="2678A937"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уравнения Шредингера</w:t>
      </w:r>
    </w:p>
    <w:p w14:paraId="7E0062D1"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Построение асимптотических решений</w:t>
      </w:r>
    </w:p>
    <w:p w14:paraId="6FDBE2D6"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уравнения Лиувилля на решетке</w:t>
      </w:r>
    </w:p>
    <w:p w14:paraId="619A0FC5"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АСИМПТОТИЧЕСКИЕ РЕШЕНИЯ УРАВНЕНИЯ</w:t>
      </w:r>
    </w:p>
    <w:p w14:paraId="6E5BE549"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ЛИУВИЛЛЯ. КАНОНИЧЕСКОЕ РАСПРЕДЕЛЕНИЕ</w:t>
      </w:r>
    </w:p>
    <w:p w14:paraId="567810DD"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УРАВНЕНИЯ ХАРТРИ-ФОКА КАК УРАВНЕНИЯ НЕСТАНДАРТНЫХ ХАРАКТЕРИСТИК В ЗАДАЧЕ</w:t>
      </w:r>
    </w:p>
    <w:p w14:paraId="572BC520"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ФЕРМИОННОЙ МАТРИЦЫ ПЛОТНОСТИ</w:t>
      </w:r>
    </w:p>
    <w:p w14:paraId="45364A78"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ED3C25F" w14:textId="77777777" w:rsidR="00EA7439" w:rsidRDefault="00EA7439" w:rsidP="00EA74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69F09626" w14:textId="0210DA5D" w:rsidR="005E23AC" w:rsidRPr="00EA7439" w:rsidRDefault="005E23AC" w:rsidP="00EA7439"/>
    <w:sectPr w:rsidR="005E23AC" w:rsidRPr="00EA74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4188" w14:textId="77777777" w:rsidR="003E39D5" w:rsidRDefault="003E39D5">
      <w:pPr>
        <w:spacing w:after="0" w:line="240" w:lineRule="auto"/>
      </w:pPr>
      <w:r>
        <w:separator/>
      </w:r>
    </w:p>
  </w:endnote>
  <w:endnote w:type="continuationSeparator" w:id="0">
    <w:p w14:paraId="175EC72A" w14:textId="77777777" w:rsidR="003E39D5" w:rsidRDefault="003E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C12C1" w14:textId="77777777" w:rsidR="003E39D5" w:rsidRDefault="003E39D5"/>
    <w:p w14:paraId="39A8537A" w14:textId="77777777" w:rsidR="003E39D5" w:rsidRDefault="003E39D5"/>
    <w:p w14:paraId="09972F3D" w14:textId="77777777" w:rsidR="003E39D5" w:rsidRDefault="003E39D5"/>
    <w:p w14:paraId="07FBE851" w14:textId="77777777" w:rsidR="003E39D5" w:rsidRDefault="003E39D5"/>
    <w:p w14:paraId="660C24E5" w14:textId="77777777" w:rsidR="003E39D5" w:rsidRDefault="003E39D5"/>
    <w:p w14:paraId="7AF04B3E" w14:textId="77777777" w:rsidR="003E39D5" w:rsidRDefault="003E39D5"/>
    <w:p w14:paraId="6F83727F" w14:textId="77777777" w:rsidR="003E39D5" w:rsidRDefault="003E39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95CA6E" wp14:editId="5983B3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CCF2A" w14:textId="77777777" w:rsidR="003E39D5" w:rsidRDefault="003E39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95CA6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FDCCF2A" w14:textId="77777777" w:rsidR="003E39D5" w:rsidRDefault="003E39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CC5E69" w14:textId="77777777" w:rsidR="003E39D5" w:rsidRDefault="003E39D5"/>
    <w:p w14:paraId="5B4EA7C0" w14:textId="77777777" w:rsidR="003E39D5" w:rsidRDefault="003E39D5"/>
    <w:p w14:paraId="73866722" w14:textId="77777777" w:rsidR="003E39D5" w:rsidRDefault="003E39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79ED4B" wp14:editId="5C9126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B5610" w14:textId="77777777" w:rsidR="003E39D5" w:rsidRDefault="003E39D5"/>
                          <w:p w14:paraId="3EC152A5" w14:textId="77777777" w:rsidR="003E39D5" w:rsidRDefault="003E39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79ED4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1B5610" w14:textId="77777777" w:rsidR="003E39D5" w:rsidRDefault="003E39D5"/>
                    <w:p w14:paraId="3EC152A5" w14:textId="77777777" w:rsidR="003E39D5" w:rsidRDefault="003E39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2F8342" w14:textId="77777777" w:rsidR="003E39D5" w:rsidRDefault="003E39D5"/>
    <w:p w14:paraId="67CB30D9" w14:textId="77777777" w:rsidR="003E39D5" w:rsidRDefault="003E39D5">
      <w:pPr>
        <w:rPr>
          <w:sz w:val="2"/>
          <w:szCs w:val="2"/>
        </w:rPr>
      </w:pPr>
    </w:p>
    <w:p w14:paraId="791DE5AC" w14:textId="77777777" w:rsidR="003E39D5" w:rsidRDefault="003E39D5"/>
    <w:p w14:paraId="0B00E675" w14:textId="77777777" w:rsidR="003E39D5" w:rsidRDefault="003E39D5">
      <w:pPr>
        <w:spacing w:after="0" w:line="240" w:lineRule="auto"/>
      </w:pPr>
    </w:p>
  </w:footnote>
  <w:footnote w:type="continuationSeparator" w:id="0">
    <w:p w14:paraId="2A5BD7D1" w14:textId="77777777" w:rsidR="003E39D5" w:rsidRDefault="003E3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97"/>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9D5"/>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15"/>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05"/>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148625</TotalTime>
  <Pages>2</Pages>
  <Words>180</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4179</cp:revision>
  <cp:lastPrinted>2009-02-06T05:36:00Z</cp:lastPrinted>
  <dcterms:created xsi:type="dcterms:W3CDTF">2024-01-07T13:43:00Z</dcterms:created>
  <dcterms:modified xsi:type="dcterms:W3CDTF">2025-08-20T03:37:00Z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