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0EF4C" w14:textId="6B308B18" w:rsidR="00452070" w:rsidRDefault="007535EC" w:rsidP="007535EC">
      <w:r w:rsidRPr="007535EC">
        <w:rPr>
          <w:rFonts w:hint="eastAsia"/>
        </w:rPr>
        <w:t>Овечий</w:t>
      </w:r>
      <w:r w:rsidRPr="007535EC">
        <w:t xml:space="preserve"> </w:t>
      </w:r>
      <w:r w:rsidRPr="007535EC">
        <w:rPr>
          <w:rFonts w:hint="eastAsia"/>
        </w:rPr>
        <w:t>овод</w:t>
      </w:r>
      <w:r w:rsidRPr="007535EC">
        <w:t xml:space="preserve"> Oestrus ovis L. (Diptera, Oestridae) </w:t>
      </w:r>
      <w:r w:rsidRPr="007535EC">
        <w:rPr>
          <w:rFonts w:hint="eastAsia"/>
        </w:rPr>
        <w:t>Сибири</w:t>
      </w:r>
      <w:r w:rsidRPr="007535EC">
        <w:t xml:space="preserve">: </w:t>
      </w:r>
      <w:r w:rsidRPr="007535EC">
        <w:rPr>
          <w:rFonts w:hint="eastAsia"/>
        </w:rPr>
        <w:t>Биология</w:t>
      </w:r>
      <w:r w:rsidRPr="007535EC">
        <w:t xml:space="preserve">, </w:t>
      </w:r>
      <w:r w:rsidRPr="007535EC">
        <w:rPr>
          <w:rFonts w:hint="eastAsia"/>
        </w:rPr>
        <w:t>эпизоотологические</w:t>
      </w:r>
      <w:r w:rsidRPr="007535EC">
        <w:t xml:space="preserve"> </w:t>
      </w:r>
      <w:r w:rsidRPr="007535EC">
        <w:rPr>
          <w:rFonts w:hint="eastAsia"/>
        </w:rPr>
        <w:t>и</w:t>
      </w:r>
      <w:r w:rsidRPr="007535EC">
        <w:t xml:space="preserve"> </w:t>
      </w:r>
      <w:r w:rsidRPr="007535EC">
        <w:rPr>
          <w:rFonts w:hint="eastAsia"/>
        </w:rPr>
        <w:t>иммунологические</w:t>
      </w:r>
      <w:r w:rsidRPr="007535EC">
        <w:t xml:space="preserve"> </w:t>
      </w:r>
      <w:r w:rsidRPr="007535EC">
        <w:rPr>
          <w:rFonts w:hint="eastAsia"/>
        </w:rPr>
        <w:t>аспекты</w:t>
      </w:r>
      <w:r w:rsidRPr="007535EC">
        <w:t xml:space="preserve">, </w:t>
      </w:r>
      <w:r w:rsidRPr="007535EC">
        <w:rPr>
          <w:rFonts w:hint="eastAsia"/>
        </w:rPr>
        <w:t>контроль</w:t>
      </w:r>
      <w:r w:rsidRPr="007535EC">
        <w:t xml:space="preserve"> </w:t>
      </w:r>
      <w:r w:rsidRPr="007535EC">
        <w:rPr>
          <w:rFonts w:hint="eastAsia"/>
        </w:rPr>
        <w:t>численности</w:t>
      </w:r>
      <w:r>
        <w:t xml:space="preserve"> </w:t>
      </w:r>
      <w:r w:rsidRPr="007535EC">
        <w:rPr>
          <w:rFonts w:hint="eastAsia"/>
        </w:rPr>
        <w:t>Марченко</w:t>
      </w:r>
      <w:r w:rsidRPr="007535EC">
        <w:t xml:space="preserve">, </w:t>
      </w:r>
      <w:r w:rsidRPr="007535EC">
        <w:rPr>
          <w:rFonts w:hint="eastAsia"/>
        </w:rPr>
        <w:t>Виктор</w:t>
      </w:r>
      <w:r w:rsidRPr="007535EC">
        <w:t xml:space="preserve"> </w:t>
      </w:r>
      <w:r w:rsidRPr="007535EC">
        <w:rPr>
          <w:rFonts w:hint="eastAsia"/>
        </w:rPr>
        <w:t>Алексеевич</w:t>
      </w:r>
    </w:p>
    <w:p w14:paraId="0D727EA0" w14:textId="77777777" w:rsidR="007535EC" w:rsidRDefault="007535EC" w:rsidP="007535EC">
      <w:r>
        <w:rPr>
          <w:rFonts w:hint="eastAsia"/>
        </w:rPr>
        <w:t>ОГЛАВЛЕНИЕ</w:t>
      </w:r>
      <w:r>
        <w:t xml:space="preserve"> </w:t>
      </w:r>
      <w:r>
        <w:rPr>
          <w:rFonts w:hint="eastAsia"/>
        </w:rPr>
        <w:t>ДИССЕРТАЦИИ</w:t>
      </w:r>
    </w:p>
    <w:p w14:paraId="7C7070C0" w14:textId="77777777" w:rsidR="007535EC" w:rsidRDefault="007535EC" w:rsidP="007535EC">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Марченко</w:t>
      </w:r>
      <w:r>
        <w:t xml:space="preserve">, </w:t>
      </w:r>
      <w:r>
        <w:rPr>
          <w:rFonts w:hint="eastAsia"/>
        </w:rPr>
        <w:t>Виктор</w:t>
      </w:r>
      <w:r>
        <w:t xml:space="preserve"> </w:t>
      </w:r>
      <w:r>
        <w:rPr>
          <w:rFonts w:hint="eastAsia"/>
        </w:rPr>
        <w:t>Алексеевич</w:t>
      </w:r>
    </w:p>
    <w:p w14:paraId="00A27189" w14:textId="77777777" w:rsidR="007535EC" w:rsidRDefault="007535EC" w:rsidP="007535EC">
      <w:r>
        <w:t xml:space="preserve">1. </w:t>
      </w:r>
      <w:r>
        <w:rPr>
          <w:rFonts w:hint="eastAsia"/>
        </w:rPr>
        <w:t>КРАТКАЯ</w:t>
      </w:r>
      <w:r>
        <w:t xml:space="preserve"> </w:t>
      </w:r>
      <w:r>
        <w:rPr>
          <w:rFonts w:hint="eastAsia"/>
        </w:rPr>
        <w:t>ПРИРОДНО</w:t>
      </w:r>
      <w:r>
        <w:t>-</w:t>
      </w:r>
      <w:r>
        <w:rPr>
          <w:rFonts w:hint="eastAsia"/>
        </w:rPr>
        <w:t>ГЕОГРАФИЧЕСКАЯ</w:t>
      </w:r>
      <w:r>
        <w:t xml:space="preserve"> </w:t>
      </w:r>
      <w:r>
        <w:rPr>
          <w:rFonts w:hint="eastAsia"/>
        </w:rPr>
        <w:t>ХАРАКТЕРИСТИКА</w:t>
      </w:r>
      <w:r>
        <w:t xml:space="preserve"> </w:t>
      </w:r>
      <w:r>
        <w:rPr>
          <w:rFonts w:hint="eastAsia"/>
        </w:rPr>
        <w:t>РАЙОНОВ</w:t>
      </w:r>
      <w:r>
        <w:t xml:space="preserve"> </w:t>
      </w:r>
      <w:r>
        <w:rPr>
          <w:rFonts w:hint="eastAsia"/>
        </w:rPr>
        <w:t>ИССЛЕДОВАНИЙ</w:t>
      </w:r>
      <w:r>
        <w:t xml:space="preserve"> </w:t>
      </w:r>
      <w:r>
        <w:rPr>
          <w:rFonts w:hint="eastAsia"/>
        </w:rPr>
        <w:t>И</w:t>
      </w:r>
      <w:r>
        <w:t xml:space="preserve"> </w:t>
      </w:r>
      <w:r>
        <w:rPr>
          <w:rFonts w:hint="eastAsia"/>
        </w:rPr>
        <w:t>УСЛОВИЙ</w:t>
      </w:r>
      <w:r>
        <w:t xml:space="preserve"> </w:t>
      </w:r>
      <w:r>
        <w:rPr>
          <w:rFonts w:hint="eastAsia"/>
        </w:rPr>
        <w:t>ВЕДЕНИЯ</w:t>
      </w:r>
      <w:r>
        <w:t xml:space="preserve"> </w:t>
      </w:r>
      <w:r>
        <w:rPr>
          <w:rFonts w:hint="eastAsia"/>
        </w:rPr>
        <w:t>ОВЦЕВОДСТВА</w:t>
      </w:r>
      <w:r>
        <w:t>.</w:t>
      </w:r>
    </w:p>
    <w:p w14:paraId="72EA4AF1" w14:textId="77777777" w:rsidR="007535EC" w:rsidRDefault="007535EC" w:rsidP="007535EC"/>
    <w:p w14:paraId="2149E5E8" w14:textId="77777777" w:rsidR="007535EC" w:rsidRDefault="007535EC" w:rsidP="007535EC">
      <w:r>
        <w:t xml:space="preserve">1.1. </w:t>
      </w:r>
      <w:r>
        <w:rPr>
          <w:rFonts w:hint="eastAsia"/>
        </w:rPr>
        <w:t>Алтайская</w:t>
      </w:r>
      <w:r>
        <w:t xml:space="preserve"> </w:t>
      </w:r>
      <w:r>
        <w:rPr>
          <w:rFonts w:hint="eastAsia"/>
        </w:rPr>
        <w:t>область</w:t>
      </w:r>
      <w:r>
        <w:t>.</w:t>
      </w:r>
    </w:p>
    <w:p w14:paraId="2B05B8F1" w14:textId="77777777" w:rsidR="007535EC" w:rsidRDefault="007535EC" w:rsidP="007535EC"/>
    <w:p w14:paraId="1594D038" w14:textId="77777777" w:rsidR="007535EC" w:rsidRDefault="007535EC" w:rsidP="007535EC">
      <w:r>
        <w:t xml:space="preserve">1.2. </w:t>
      </w:r>
      <w:r>
        <w:rPr>
          <w:rFonts w:hint="eastAsia"/>
        </w:rPr>
        <w:t>Саянская</w:t>
      </w:r>
      <w:r>
        <w:t xml:space="preserve"> </w:t>
      </w:r>
      <w:r>
        <w:rPr>
          <w:rFonts w:hint="eastAsia"/>
        </w:rPr>
        <w:t>область</w:t>
      </w:r>
      <w:r>
        <w:t>.</w:t>
      </w:r>
    </w:p>
    <w:p w14:paraId="09049F95" w14:textId="77777777" w:rsidR="007535EC" w:rsidRDefault="007535EC" w:rsidP="007535EC"/>
    <w:p w14:paraId="116AC331" w14:textId="77777777" w:rsidR="007535EC" w:rsidRDefault="007535EC" w:rsidP="007535EC">
      <w:r>
        <w:t xml:space="preserve">1.3. </w:t>
      </w:r>
      <w:r>
        <w:rPr>
          <w:rFonts w:hint="eastAsia"/>
        </w:rPr>
        <w:t>Тувинская</w:t>
      </w:r>
      <w:r>
        <w:t xml:space="preserve"> </w:t>
      </w:r>
      <w:r>
        <w:rPr>
          <w:rFonts w:hint="eastAsia"/>
        </w:rPr>
        <w:t>область</w:t>
      </w:r>
      <w:r>
        <w:t>.</w:t>
      </w:r>
    </w:p>
    <w:p w14:paraId="47CEDAC9" w14:textId="77777777" w:rsidR="007535EC" w:rsidRDefault="007535EC" w:rsidP="007535EC"/>
    <w:p w14:paraId="65AC1C65" w14:textId="77777777" w:rsidR="007535EC" w:rsidRDefault="007535EC" w:rsidP="007535EC">
      <w:r>
        <w:t xml:space="preserve">1.4. </w:t>
      </w:r>
      <w:r>
        <w:rPr>
          <w:rFonts w:hint="eastAsia"/>
        </w:rPr>
        <w:t>Прибайкальская</w:t>
      </w:r>
      <w:r>
        <w:t xml:space="preserve"> </w:t>
      </w:r>
      <w:r>
        <w:rPr>
          <w:rFonts w:hint="eastAsia"/>
        </w:rPr>
        <w:t>область</w:t>
      </w:r>
      <w:r>
        <w:t>.</w:t>
      </w:r>
    </w:p>
    <w:p w14:paraId="16CA448E" w14:textId="77777777" w:rsidR="007535EC" w:rsidRDefault="007535EC" w:rsidP="007535EC"/>
    <w:p w14:paraId="68B4CAB5" w14:textId="77777777" w:rsidR="007535EC" w:rsidRDefault="007535EC" w:rsidP="007535EC">
      <w:r>
        <w:t xml:space="preserve">2. </w:t>
      </w:r>
      <w:r>
        <w:rPr>
          <w:rFonts w:hint="eastAsia"/>
        </w:rPr>
        <w:t>РАСПРОСТРАНЕНИЕ</w:t>
      </w:r>
      <w:r>
        <w:t xml:space="preserve"> </w:t>
      </w:r>
      <w:r>
        <w:rPr>
          <w:rFonts w:hint="eastAsia"/>
        </w:rPr>
        <w:t>ОВОДА</w:t>
      </w:r>
      <w:r>
        <w:t xml:space="preserve">, </w:t>
      </w:r>
      <w:r>
        <w:rPr>
          <w:rFonts w:hint="eastAsia"/>
        </w:rPr>
        <w:t>РАСПРЕДЕЛЕНИЕ</w:t>
      </w:r>
      <w:r>
        <w:t xml:space="preserve"> </w:t>
      </w:r>
      <w:r>
        <w:rPr>
          <w:rFonts w:hint="eastAsia"/>
        </w:rPr>
        <w:t>ЛИЧИНОК</w:t>
      </w:r>
      <w:r>
        <w:t xml:space="preserve"> </w:t>
      </w:r>
      <w:r>
        <w:rPr>
          <w:rFonts w:hint="eastAsia"/>
        </w:rPr>
        <w:t>В</w:t>
      </w:r>
      <w:r>
        <w:t xml:space="preserve"> </w:t>
      </w:r>
      <w:r>
        <w:rPr>
          <w:rFonts w:hint="eastAsia"/>
        </w:rPr>
        <w:t>ПОПУЛЯЦИИ</w:t>
      </w:r>
      <w:r>
        <w:t xml:space="preserve"> </w:t>
      </w:r>
      <w:r>
        <w:rPr>
          <w:rFonts w:hint="eastAsia"/>
        </w:rPr>
        <w:t>ХОЗЯИНА</w:t>
      </w:r>
      <w:r>
        <w:t xml:space="preserve"> </w:t>
      </w:r>
      <w:r>
        <w:rPr>
          <w:rFonts w:hint="eastAsia"/>
        </w:rPr>
        <w:t>И</w:t>
      </w:r>
      <w:r>
        <w:t xml:space="preserve"> </w:t>
      </w:r>
      <w:r>
        <w:rPr>
          <w:rFonts w:hint="eastAsia"/>
        </w:rPr>
        <w:t>ФАКТОРЫ</w:t>
      </w:r>
      <w:r>
        <w:t xml:space="preserve">, </w:t>
      </w:r>
      <w:r>
        <w:rPr>
          <w:rFonts w:hint="eastAsia"/>
        </w:rPr>
        <w:t>ОПРЕДЕЛЯЮЩИЕ</w:t>
      </w:r>
      <w:r>
        <w:t xml:space="preserve"> </w:t>
      </w:r>
      <w:r>
        <w:rPr>
          <w:rFonts w:hint="eastAsia"/>
        </w:rPr>
        <w:t>ЭПИЗООТИЧЕСКУЮ</w:t>
      </w:r>
      <w:r>
        <w:t xml:space="preserve"> </w:t>
      </w:r>
      <w:r>
        <w:rPr>
          <w:rFonts w:hint="eastAsia"/>
        </w:rPr>
        <w:t>СИТУАЦИЮ</w:t>
      </w:r>
      <w:r>
        <w:t xml:space="preserve"> </w:t>
      </w:r>
      <w:r>
        <w:rPr>
          <w:rFonts w:hint="eastAsia"/>
        </w:rPr>
        <w:t>ПРИ</w:t>
      </w:r>
      <w:r>
        <w:t xml:space="preserve"> </w:t>
      </w:r>
      <w:r>
        <w:rPr>
          <w:rFonts w:hint="eastAsia"/>
        </w:rPr>
        <w:t>ЭСТРОЗЕ</w:t>
      </w:r>
      <w:r>
        <w:t>.</w:t>
      </w:r>
    </w:p>
    <w:p w14:paraId="7AD17AC3" w14:textId="77777777" w:rsidR="007535EC" w:rsidRDefault="007535EC" w:rsidP="007535EC"/>
    <w:p w14:paraId="515F7217" w14:textId="77777777" w:rsidR="007535EC" w:rsidRDefault="007535EC" w:rsidP="007535EC">
      <w:r>
        <w:t xml:space="preserve">2.1. </w:t>
      </w:r>
      <w:r>
        <w:rPr>
          <w:rFonts w:hint="eastAsia"/>
        </w:rPr>
        <w:t>Материал</w:t>
      </w:r>
      <w:r>
        <w:t xml:space="preserve"> </w:t>
      </w:r>
      <w:r>
        <w:rPr>
          <w:rFonts w:hint="eastAsia"/>
        </w:rPr>
        <w:t>и</w:t>
      </w:r>
      <w:r>
        <w:t xml:space="preserve"> </w:t>
      </w:r>
      <w:r>
        <w:rPr>
          <w:rFonts w:hint="eastAsia"/>
        </w:rPr>
        <w:t>методы</w:t>
      </w:r>
      <w:r>
        <w:t>.</w:t>
      </w:r>
    </w:p>
    <w:p w14:paraId="55A8C1E2" w14:textId="77777777" w:rsidR="007535EC" w:rsidRDefault="007535EC" w:rsidP="007535EC"/>
    <w:p w14:paraId="4622D9A9" w14:textId="77777777" w:rsidR="007535EC" w:rsidRDefault="007535EC" w:rsidP="007535EC">
      <w:r>
        <w:t xml:space="preserve">2.2. </w:t>
      </w:r>
      <w:r>
        <w:rPr>
          <w:rFonts w:hint="eastAsia"/>
        </w:rPr>
        <w:t>Зараженность</w:t>
      </w:r>
      <w:r>
        <w:t xml:space="preserve"> </w:t>
      </w:r>
      <w:r>
        <w:rPr>
          <w:rFonts w:hint="eastAsia"/>
        </w:rPr>
        <w:t>овец</w:t>
      </w:r>
      <w:r>
        <w:t xml:space="preserve"> </w:t>
      </w:r>
      <w:r>
        <w:rPr>
          <w:rFonts w:hint="eastAsia"/>
        </w:rPr>
        <w:t>личинками</w:t>
      </w:r>
      <w:r>
        <w:t xml:space="preserve"> </w:t>
      </w:r>
      <w:r>
        <w:rPr>
          <w:rFonts w:hint="eastAsia"/>
        </w:rPr>
        <w:t>овода</w:t>
      </w:r>
      <w:r>
        <w:t>.</w:t>
      </w:r>
    </w:p>
    <w:p w14:paraId="42050B13" w14:textId="77777777" w:rsidR="007535EC" w:rsidRDefault="007535EC" w:rsidP="007535EC"/>
    <w:p w14:paraId="5686BA35" w14:textId="77777777" w:rsidR="007535EC" w:rsidRDefault="007535EC" w:rsidP="007535EC">
      <w:r>
        <w:t xml:space="preserve">2.3. </w:t>
      </w:r>
      <w:r>
        <w:rPr>
          <w:rFonts w:hint="eastAsia"/>
        </w:rPr>
        <w:t>Северная</w:t>
      </w:r>
      <w:r>
        <w:t xml:space="preserve"> </w:t>
      </w:r>
      <w:r>
        <w:rPr>
          <w:rFonts w:hint="eastAsia"/>
        </w:rPr>
        <w:t>граница</w:t>
      </w:r>
      <w:r>
        <w:t xml:space="preserve"> </w:t>
      </w:r>
      <w:r>
        <w:rPr>
          <w:rFonts w:hint="eastAsia"/>
        </w:rPr>
        <w:t>ареала</w:t>
      </w:r>
      <w:r>
        <w:t xml:space="preserve"> </w:t>
      </w:r>
      <w:r>
        <w:rPr>
          <w:rFonts w:hint="eastAsia"/>
        </w:rPr>
        <w:t>овечьего</w:t>
      </w:r>
      <w:r>
        <w:t xml:space="preserve"> </w:t>
      </w:r>
      <w:r>
        <w:rPr>
          <w:rFonts w:hint="eastAsia"/>
        </w:rPr>
        <w:t>овода</w:t>
      </w:r>
      <w:r>
        <w:t xml:space="preserve"> </w:t>
      </w:r>
      <w:r>
        <w:rPr>
          <w:rFonts w:hint="eastAsia"/>
        </w:rPr>
        <w:t>в</w:t>
      </w:r>
      <w:r>
        <w:t xml:space="preserve"> </w:t>
      </w:r>
      <w:r>
        <w:rPr>
          <w:rFonts w:hint="eastAsia"/>
        </w:rPr>
        <w:t>Сибири</w:t>
      </w:r>
      <w:r>
        <w:t>.</w:t>
      </w:r>
    </w:p>
    <w:p w14:paraId="09A26916" w14:textId="77777777" w:rsidR="007535EC" w:rsidRDefault="007535EC" w:rsidP="007535EC"/>
    <w:p w14:paraId="1B91E9C3" w14:textId="36A61EB3" w:rsidR="007535EC" w:rsidRPr="007535EC" w:rsidRDefault="007535EC" w:rsidP="007535EC">
      <w:r>
        <w:t xml:space="preserve">2.4. </w:t>
      </w:r>
      <w:r>
        <w:rPr>
          <w:rFonts w:hint="eastAsia"/>
        </w:rPr>
        <w:t>Распределение</w:t>
      </w:r>
      <w:r>
        <w:t xml:space="preserve"> </w:t>
      </w:r>
      <w:r>
        <w:rPr>
          <w:rFonts w:hint="eastAsia"/>
        </w:rPr>
        <w:t>личинок</w:t>
      </w:r>
      <w:r>
        <w:t xml:space="preserve"> </w:t>
      </w:r>
      <w:r>
        <w:rPr>
          <w:rFonts w:hint="eastAsia"/>
        </w:rPr>
        <w:t>овечьего</w:t>
      </w:r>
      <w:r>
        <w:t xml:space="preserve"> </w:t>
      </w:r>
      <w:r>
        <w:rPr>
          <w:rFonts w:hint="eastAsia"/>
        </w:rPr>
        <w:t>овода</w:t>
      </w:r>
      <w:r>
        <w:t xml:space="preserve"> </w:t>
      </w:r>
      <w:r>
        <w:rPr>
          <w:rFonts w:hint="eastAsia"/>
        </w:rPr>
        <w:t>в</w:t>
      </w:r>
      <w:r>
        <w:t xml:space="preserve"> </w:t>
      </w:r>
      <w:r>
        <w:rPr>
          <w:rFonts w:hint="eastAsia"/>
        </w:rPr>
        <w:t>популяции</w:t>
      </w:r>
      <w:r>
        <w:t xml:space="preserve"> </w:t>
      </w:r>
      <w:r>
        <w:rPr>
          <w:rFonts w:hint="eastAsia"/>
        </w:rPr>
        <w:t>хозяина</w:t>
      </w:r>
      <w:r>
        <w:t xml:space="preserve"> </w:t>
      </w:r>
      <w:r>
        <w:rPr>
          <w:rFonts w:hint="eastAsia"/>
        </w:rPr>
        <w:t>и</w:t>
      </w:r>
      <w:r>
        <w:t xml:space="preserve"> </w:t>
      </w:r>
      <w:r>
        <w:rPr>
          <w:rFonts w:hint="eastAsia"/>
        </w:rPr>
        <w:t>факторы</w:t>
      </w:r>
      <w:r>
        <w:t xml:space="preserve"> </w:t>
      </w:r>
      <w:r>
        <w:rPr>
          <w:rFonts w:hint="eastAsia"/>
        </w:rPr>
        <w:t>его</w:t>
      </w:r>
      <w:r>
        <w:t xml:space="preserve"> </w:t>
      </w:r>
      <w:r>
        <w:rPr>
          <w:rFonts w:hint="eastAsia"/>
        </w:rPr>
        <w:t>определяющие</w:t>
      </w:r>
      <w:r>
        <w:t>.</w:t>
      </w:r>
    </w:p>
    <w:sectPr w:rsidR="007535EC" w:rsidRPr="007535E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87EC8" w14:textId="77777777" w:rsidR="00EB538F" w:rsidRPr="008D1934" w:rsidRDefault="00EB538F">
      <w:pPr>
        <w:spacing w:after="0" w:line="240" w:lineRule="auto"/>
      </w:pPr>
      <w:r w:rsidRPr="008D1934">
        <w:separator/>
      </w:r>
    </w:p>
  </w:endnote>
  <w:endnote w:type="continuationSeparator" w:id="0">
    <w:p w14:paraId="3154AA2E" w14:textId="77777777" w:rsidR="00EB538F" w:rsidRPr="008D1934" w:rsidRDefault="00EB538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04C8D" w14:textId="77777777" w:rsidR="00EB538F" w:rsidRPr="008D1934" w:rsidRDefault="00EB538F"/>
    <w:p w14:paraId="77757A83" w14:textId="77777777" w:rsidR="00EB538F" w:rsidRPr="008D1934" w:rsidRDefault="00EB538F"/>
    <w:p w14:paraId="70E9E3C1" w14:textId="77777777" w:rsidR="00EB538F" w:rsidRPr="008D1934" w:rsidRDefault="00EB538F"/>
    <w:p w14:paraId="57D3602B" w14:textId="77777777" w:rsidR="00EB538F" w:rsidRPr="008D1934" w:rsidRDefault="00EB538F"/>
    <w:p w14:paraId="631D319A" w14:textId="77777777" w:rsidR="00EB538F" w:rsidRPr="008D1934" w:rsidRDefault="00EB538F"/>
    <w:p w14:paraId="7204D4EE" w14:textId="77777777" w:rsidR="00EB538F" w:rsidRPr="008D1934" w:rsidRDefault="00EB538F"/>
    <w:p w14:paraId="3E69B58F" w14:textId="77777777" w:rsidR="00EB538F" w:rsidRPr="008D1934" w:rsidRDefault="00EB538F">
      <w:pPr>
        <w:rPr>
          <w:sz w:val="2"/>
          <w:szCs w:val="2"/>
        </w:rPr>
      </w:pPr>
      <w:r>
        <w:rPr>
          <w:noProof/>
        </w:rPr>
        <mc:AlternateContent>
          <mc:Choice Requires="wps">
            <w:drawing>
              <wp:anchor distT="0" distB="0" distL="63500" distR="63500" simplePos="0" relativeHeight="251660288" behindDoc="1" locked="0" layoutInCell="1" allowOverlap="1" wp14:anchorId="4639D579" wp14:editId="33BF6F8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73C09E0" w14:textId="77777777" w:rsidR="00EB538F" w:rsidRPr="008D1934" w:rsidRDefault="00EB53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9D57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3C09E0" w14:textId="77777777" w:rsidR="00EB538F" w:rsidRPr="008D1934" w:rsidRDefault="00EB53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866F59A" w14:textId="77777777" w:rsidR="00EB538F" w:rsidRPr="008D1934" w:rsidRDefault="00EB538F"/>
    <w:p w14:paraId="20E9202A" w14:textId="77777777" w:rsidR="00EB538F" w:rsidRPr="008D1934" w:rsidRDefault="00EB538F"/>
    <w:p w14:paraId="2A83B19E" w14:textId="77777777" w:rsidR="00EB538F" w:rsidRPr="008D1934" w:rsidRDefault="00EB538F">
      <w:pPr>
        <w:rPr>
          <w:sz w:val="2"/>
          <w:szCs w:val="2"/>
        </w:rPr>
      </w:pPr>
      <w:r>
        <w:rPr>
          <w:noProof/>
        </w:rPr>
        <mc:AlternateContent>
          <mc:Choice Requires="wps">
            <w:drawing>
              <wp:anchor distT="0" distB="0" distL="63500" distR="63500" simplePos="0" relativeHeight="251659264" behindDoc="1" locked="0" layoutInCell="1" allowOverlap="1" wp14:anchorId="52266F73" wp14:editId="278E6DB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7EC5085" w14:textId="77777777" w:rsidR="00EB538F" w:rsidRPr="008D1934" w:rsidRDefault="00EB53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66F7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EC5085" w14:textId="77777777" w:rsidR="00EB538F" w:rsidRPr="008D1934" w:rsidRDefault="00EB53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941C362" w14:textId="77777777" w:rsidR="00EB538F" w:rsidRPr="008D1934" w:rsidRDefault="00EB538F"/>
    <w:p w14:paraId="0AF136EF" w14:textId="77777777" w:rsidR="00EB538F" w:rsidRPr="008D1934" w:rsidRDefault="00EB538F">
      <w:pPr>
        <w:rPr>
          <w:sz w:val="2"/>
          <w:szCs w:val="2"/>
        </w:rPr>
      </w:pPr>
    </w:p>
    <w:p w14:paraId="62D5285E" w14:textId="77777777" w:rsidR="00EB538F" w:rsidRPr="008D1934" w:rsidRDefault="00EB538F"/>
    <w:p w14:paraId="267A8B2C" w14:textId="77777777" w:rsidR="00EB538F" w:rsidRPr="008D1934" w:rsidRDefault="00EB538F">
      <w:pPr>
        <w:spacing w:after="0" w:line="240" w:lineRule="auto"/>
      </w:pPr>
    </w:p>
  </w:footnote>
  <w:footnote w:type="continuationSeparator" w:id="0">
    <w:p w14:paraId="7677777E" w14:textId="77777777" w:rsidR="00EB538F" w:rsidRPr="008D1934" w:rsidRDefault="00EB538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8F"/>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117</Words>
  <Characters>671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cp:revision>
  <cp:lastPrinted>2024-05-12T14:21:00Z</cp:lastPrinted>
  <dcterms:created xsi:type="dcterms:W3CDTF">2024-06-09T18:55:00Z</dcterms:created>
  <dcterms:modified xsi:type="dcterms:W3CDTF">2024-06-09T22:40:00Z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