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hint="eastAsia"/>
          <w:kern w:val="0"/>
          <w:sz w:val="28"/>
          <w:szCs w:val="28"/>
          <w:lang w:eastAsia="ru-RU"/>
        </w:rPr>
        <w:t>ЗМІСТ</w:t>
      </w:r>
    </w:p>
    <w:p w:rsidR="005F5963" w:rsidRPr="005F5963" w:rsidRDefault="005F5963" w:rsidP="005F5963">
      <w:pPr>
        <w:rPr>
          <w:rFonts w:ascii="Times New Roman" w:eastAsia="Times New Roman" w:hAnsi="Times New Roman" w:cs="Times New Roman"/>
          <w:kern w:val="0"/>
          <w:sz w:val="28"/>
          <w:szCs w:val="28"/>
          <w:lang w:eastAsia="ru-RU"/>
        </w:rPr>
      </w:pP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hint="eastAsia"/>
          <w:kern w:val="0"/>
          <w:sz w:val="28"/>
          <w:szCs w:val="28"/>
          <w:lang w:eastAsia="ru-RU"/>
        </w:rPr>
        <w:t>Вступ</w:t>
      </w:r>
      <w:r w:rsidRPr="005F5963">
        <w:rPr>
          <w:rFonts w:ascii="Times New Roman" w:eastAsia="Times New Roman" w:hAnsi="Times New Roman" w:cs="Times New Roman"/>
          <w:kern w:val="0"/>
          <w:sz w:val="28"/>
          <w:szCs w:val="28"/>
          <w:lang w:eastAsia="ru-RU"/>
        </w:rPr>
        <w:t xml:space="preserve"> 4</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hint="eastAsia"/>
          <w:kern w:val="0"/>
          <w:sz w:val="28"/>
          <w:szCs w:val="28"/>
          <w:lang w:eastAsia="ru-RU"/>
        </w:rPr>
        <w:t>Розділ</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Становлення</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формування</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та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розвиток</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історичний</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аспект</w:t>
      </w:r>
      <w:r w:rsidRPr="005F5963">
        <w:rPr>
          <w:rFonts w:ascii="Times New Roman" w:eastAsia="Times New Roman" w:hAnsi="Times New Roman" w:cs="Times New Roman"/>
          <w:kern w:val="0"/>
          <w:sz w:val="28"/>
          <w:szCs w:val="28"/>
          <w:lang w:eastAsia="ru-RU"/>
        </w:rPr>
        <w:t xml:space="preserve"> 11</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1.1. </w:t>
      </w:r>
      <w:r w:rsidRPr="005F5963">
        <w:rPr>
          <w:rFonts w:ascii="Times New Roman" w:eastAsia="Times New Roman" w:hAnsi="Times New Roman" w:cs="Times New Roman" w:hint="eastAsia"/>
          <w:kern w:val="0"/>
          <w:sz w:val="28"/>
          <w:szCs w:val="28"/>
          <w:lang w:eastAsia="ru-RU"/>
        </w:rPr>
        <w:t>Початковий</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етап</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становлення</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та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формування</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кінець</w:t>
      </w:r>
      <w:r w:rsidRPr="005F5963">
        <w:rPr>
          <w:rFonts w:ascii="Times New Roman" w:eastAsia="Times New Roman" w:hAnsi="Times New Roman" w:cs="Times New Roman"/>
          <w:kern w:val="0"/>
          <w:sz w:val="28"/>
          <w:szCs w:val="28"/>
          <w:lang w:eastAsia="ru-RU"/>
        </w:rPr>
        <w:t xml:space="preserve"> XIX </w:t>
      </w:r>
      <w:r w:rsidRPr="005F5963">
        <w:rPr>
          <w:rFonts w:ascii="Times New Roman" w:eastAsia="Times New Roman" w:hAnsi="Times New Roman" w:cs="Times New Roman" w:hint="eastAsia"/>
          <w:kern w:val="0"/>
          <w:sz w:val="28"/>
          <w:szCs w:val="28"/>
          <w:lang w:eastAsia="ru-RU"/>
        </w:rPr>
        <w:t>–</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початок</w:t>
      </w:r>
      <w:r w:rsidRPr="005F5963">
        <w:rPr>
          <w:rFonts w:ascii="Times New Roman" w:eastAsia="Times New Roman" w:hAnsi="Times New Roman" w:cs="Times New Roman"/>
          <w:kern w:val="0"/>
          <w:sz w:val="28"/>
          <w:szCs w:val="28"/>
          <w:lang w:eastAsia="ru-RU"/>
        </w:rPr>
        <w:t xml:space="preserve"> XX </w:t>
      </w:r>
      <w:r w:rsidRPr="005F5963">
        <w:rPr>
          <w:rFonts w:ascii="Times New Roman" w:eastAsia="Times New Roman" w:hAnsi="Times New Roman" w:cs="Times New Roman" w:hint="eastAsia"/>
          <w:kern w:val="0"/>
          <w:sz w:val="28"/>
          <w:szCs w:val="28"/>
          <w:lang w:eastAsia="ru-RU"/>
        </w:rPr>
        <w:t>ст</w:t>
      </w:r>
      <w:r w:rsidRPr="005F5963">
        <w:rPr>
          <w:rFonts w:ascii="Times New Roman" w:eastAsia="Times New Roman" w:hAnsi="Times New Roman" w:cs="Times New Roman"/>
          <w:kern w:val="0"/>
          <w:sz w:val="28"/>
          <w:szCs w:val="28"/>
          <w:lang w:eastAsia="ru-RU"/>
        </w:rPr>
        <w:t>. 11</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1.2. </w:t>
      </w:r>
      <w:r w:rsidRPr="005F5963">
        <w:rPr>
          <w:rFonts w:ascii="Times New Roman" w:eastAsia="Times New Roman" w:hAnsi="Times New Roman" w:cs="Times New Roman" w:hint="eastAsia"/>
          <w:kern w:val="0"/>
          <w:sz w:val="28"/>
          <w:szCs w:val="28"/>
          <w:lang w:eastAsia="ru-RU"/>
        </w:rPr>
        <w:t>Особливості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моменту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становлення</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України</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як</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радянської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республіки</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Другої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світової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війни</w:t>
      </w:r>
      <w:r w:rsidRPr="005F5963">
        <w:rPr>
          <w:rFonts w:ascii="Times New Roman" w:eastAsia="Times New Roman" w:hAnsi="Times New Roman" w:cs="Times New Roman"/>
          <w:kern w:val="0"/>
          <w:sz w:val="28"/>
          <w:szCs w:val="28"/>
          <w:lang w:eastAsia="ru-RU"/>
        </w:rPr>
        <w:t xml:space="preserve"> 20</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1.3. </w:t>
      </w:r>
      <w:r w:rsidRPr="005F5963">
        <w:rPr>
          <w:rFonts w:ascii="Times New Roman" w:eastAsia="Times New Roman" w:hAnsi="Times New Roman" w:cs="Times New Roman" w:hint="eastAsia"/>
          <w:kern w:val="0"/>
          <w:sz w:val="28"/>
          <w:szCs w:val="28"/>
          <w:lang w:eastAsia="ru-RU"/>
        </w:rPr>
        <w:t>Законодавство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повоєнного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періоду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економічних</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реформ</w:t>
      </w:r>
      <w:r w:rsidRPr="005F5963">
        <w:rPr>
          <w:rFonts w:ascii="Times New Roman" w:eastAsia="Times New Roman" w:hAnsi="Times New Roman" w:cs="Times New Roman"/>
          <w:kern w:val="0"/>
          <w:sz w:val="28"/>
          <w:szCs w:val="28"/>
          <w:lang w:eastAsia="ru-RU"/>
        </w:rPr>
        <w:t xml:space="preserve"> 70</w:t>
      </w:r>
      <w:r w:rsidRPr="005F5963">
        <w:rPr>
          <w:rFonts w:ascii="Times New Roman" w:eastAsia="Times New Roman" w:hAnsi="Times New Roman" w:cs="Times New Roman" w:hint="eastAsia"/>
          <w:kern w:val="0"/>
          <w:sz w:val="28"/>
          <w:szCs w:val="28"/>
          <w:lang w:eastAsia="ru-RU"/>
        </w:rPr>
        <w:t>–</w:t>
      </w:r>
      <w:r w:rsidRPr="005F5963">
        <w:rPr>
          <w:rFonts w:ascii="Times New Roman" w:eastAsia="Times New Roman" w:hAnsi="Times New Roman" w:cs="Times New Roman"/>
          <w:kern w:val="0"/>
          <w:sz w:val="28"/>
          <w:szCs w:val="28"/>
          <w:lang w:eastAsia="ru-RU"/>
        </w:rPr>
        <w:t>90-</w:t>
      </w:r>
      <w:r w:rsidRPr="005F5963">
        <w:rPr>
          <w:rFonts w:ascii="Times New Roman" w:eastAsia="Times New Roman" w:hAnsi="Times New Roman" w:cs="Times New Roman" w:hint="eastAsia"/>
          <w:kern w:val="0"/>
          <w:sz w:val="28"/>
          <w:szCs w:val="28"/>
          <w:lang w:eastAsia="ru-RU"/>
        </w:rPr>
        <w:t>х</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рр</w:t>
      </w:r>
      <w:r w:rsidRPr="005F5963">
        <w:rPr>
          <w:rFonts w:ascii="Times New Roman" w:eastAsia="Times New Roman" w:hAnsi="Times New Roman" w:cs="Times New Roman"/>
          <w:kern w:val="0"/>
          <w:sz w:val="28"/>
          <w:szCs w:val="28"/>
          <w:lang w:eastAsia="ru-RU"/>
        </w:rPr>
        <w:t>. 39</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hint="eastAsia"/>
          <w:kern w:val="0"/>
          <w:sz w:val="28"/>
          <w:szCs w:val="28"/>
          <w:lang w:eastAsia="ru-RU"/>
        </w:rPr>
        <w:t>Висновки</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розділу</w:t>
      </w:r>
      <w:r w:rsidRPr="005F5963">
        <w:rPr>
          <w:rFonts w:ascii="Times New Roman" w:eastAsia="Times New Roman" w:hAnsi="Times New Roman" w:cs="Times New Roman"/>
          <w:kern w:val="0"/>
          <w:sz w:val="28"/>
          <w:szCs w:val="28"/>
          <w:lang w:eastAsia="ru-RU"/>
        </w:rPr>
        <w:t xml:space="preserve"> 1 49</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hint="eastAsia"/>
          <w:kern w:val="0"/>
          <w:sz w:val="28"/>
          <w:szCs w:val="28"/>
          <w:lang w:eastAsia="ru-RU"/>
        </w:rPr>
        <w:t>Розділ</w:t>
      </w:r>
      <w:r w:rsidRPr="005F5963">
        <w:rPr>
          <w:rFonts w:ascii="Times New Roman" w:eastAsia="Times New Roman" w:hAnsi="Times New Roman" w:cs="Times New Roman"/>
          <w:kern w:val="0"/>
          <w:sz w:val="28"/>
          <w:szCs w:val="28"/>
          <w:lang w:eastAsia="ru-RU"/>
        </w:rPr>
        <w:t xml:space="preserve"> 2. </w:t>
      </w:r>
      <w:r w:rsidRPr="005F5963">
        <w:rPr>
          <w:rFonts w:ascii="Times New Roman" w:eastAsia="Times New Roman" w:hAnsi="Times New Roman" w:cs="Times New Roman" w:hint="eastAsia"/>
          <w:kern w:val="0"/>
          <w:sz w:val="28"/>
          <w:szCs w:val="28"/>
          <w:lang w:eastAsia="ru-RU"/>
        </w:rPr>
        <w:t>Характеристика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України</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сучасних</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умовах</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переходу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ринкової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економіки</w:t>
      </w:r>
      <w:r w:rsidRPr="005F5963">
        <w:rPr>
          <w:rFonts w:ascii="Times New Roman" w:eastAsia="Times New Roman" w:hAnsi="Times New Roman" w:cs="Times New Roman"/>
          <w:kern w:val="0"/>
          <w:sz w:val="28"/>
          <w:szCs w:val="28"/>
          <w:lang w:eastAsia="ru-RU"/>
        </w:rPr>
        <w:t xml:space="preserve"> 53</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2.1. </w:t>
      </w:r>
      <w:r w:rsidRPr="005F5963">
        <w:rPr>
          <w:rFonts w:ascii="Times New Roman" w:eastAsia="Times New Roman" w:hAnsi="Times New Roman" w:cs="Times New Roman" w:hint="eastAsia"/>
          <w:kern w:val="0"/>
          <w:sz w:val="28"/>
          <w:szCs w:val="28"/>
          <w:lang w:eastAsia="ru-RU"/>
        </w:rPr>
        <w:t>Поняття</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теорії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та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законодавством</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України</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Службова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як</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особливий</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вид</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дисципліни</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53</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2.2. </w:t>
      </w:r>
      <w:r w:rsidRPr="005F5963">
        <w:rPr>
          <w:rFonts w:ascii="Times New Roman" w:eastAsia="Times New Roman" w:hAnsi="Times New Roman" w:cs="Times New Roman" w:hint="eastAsia"/>
          <w:kern w:val="0"/>
          <w:sz w:val="28"/>
          <w:szCs w:val="28"/>
          <w:lang w:eastAsia="ru-RU"/>
        </w:rPr>
        <w:t>Аналіз</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диференціації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України</w:t>
      </w:r>
      <w:r w:rsidRPr="005F5963">
        <w:rPr>
          <w:rFonts w:ascii="Times New Roman" w:eastAsia="Times New Roman" w:hAnsi="Times New Roman" w:cs="Times New Roman"/>
          <w:kern w:val="0"/>
          <w:sz w:val="28"/>
          <w:szCs w:val="28"/>
          <w:lang w:eastAsia="ru-RU"/>
        </w:rPr>
        <w:t xml:space="preserve"> 69</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2.3. </w:t>
      </w:r>
      <w:r w:rsidRPr="005F5963">
        <w:rPr>
          <w:rFonts w:ascii="Times New Roman" w:eastAsia="Times New Roman" w:hAnsi="Times New Roman" w:cs="Times New Roman" w:hint="eastAsia"/>
          <w:kern w:val="0"/>
          <w:sz w:val="28"/>
          <w:szCs w:val="28"/>
          <w:lang w:eastAsia="ru-RU"/>
        </w:rPr>
        <w:t>Класифікація</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нормативно</w:t>
      </w:r>
      <w:r w:rsidRPr="005F5963">
        <w:rPr>
          <w:rFonts w:ascii="Times New Roman" w:eastAsia="Times New Roman" w:hAnsi="Times New Roman" w:cs="Times New Roman"/>
          <w:kern w:val="0"/>
          <w:sz w:val="28"/>
          <w:szCs w:val="28"/>
          <w:lang w:eastAsia="ru-RU"/>
        </w:rPr>
        <w:t>-</w:t>
      </w:r>
      <w:r w:rsidRPr="005F5963">
        <w:rPr>
          <w:rFonts w:ascii="Times New Roman" w:eastAsia="Times New Roman" w:hAnsi="Times New Roman" w:cs="Times New Roman" w:hint="eastAsia"/>
          <w:kern w:val="0"/>
          <w:sz w:val="28"/>
          <w:szCs w:val="28"/>
          <w:lang w:eastAsia="ru-RU"/>
        </w:rPr>
        <w:t>правових</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актів</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що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регулюють</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Україні</w:t>
      </w:r>
      <w:r w:rsidRPr="005F5963">
        <w:rPr>
          <w:rFonts w:ascii="Times New Roman" w:eastAsia="Times New Roman" w:hAnsi="Times New Roman" w:cs="Times New Roman"/>
          <w:kern w:val="0"/>
          <w:sz w:val="28"/>
          <w:szCs w:val="28"/>
          <w:lang w:eastAsia="ru-RU"/>
        </w:rPr>
        <w:t xml:space="preserve"> 87</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hint="eastAsia"/>
          <w:kern w:val="0"/>
          <w:sz w:val="28"/>
          <w:szCs w:val="28"/>
          <w:lang w:eastAsia="ru-RU"/>
        </w:rPr>
        <w:t>Висновки</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розділу</w:t>
      </w:r>
      <w:r w:rsidRPr="005F5963">
        <w:rPr>
          <w:rFonts w:ascii="Times New Roman" w:eastAsia="Times New Roman" w:hAnsi="Times New Roman" w:cs="Times New Roman"/>
          <w:kern w:val="0"/>
          <w:sz w:val="28"/>
          <w:szCs w:val="28"/>
          <w:lang w:eastAsia="ru-RU"/>
        </w:rPr>
        <w:t xml:space="preserve"> 2 100</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hint="eastAsia"/>
          <w:kern w:val="0"/>
          <w:sz w:val="28"/>
          <w:szCs w:val="28"/>
          <w:lang w:eastAsia="ru-RU"/>
        </w:rPr>
        <w:t>Розділ</w:t>
      </w:r>
      <w:r w:rsidRPr="005F5963">
        <w:rPr>
          <w:rFonts w:ascii="Times New Roman" w:eastAsia="Times New Roman" w:hAnsi="Times New Roman" w:cs="Times New Roman"/>
          <w:kern w:val="0"/>
          <w:sz w:val="28"/>
          <w:szCs w:val="28"/>
          <w:lang w:eastAsia="ru-RU"/>
        </w:rPr>
        <w:t xml:space="preserve"> 3. </w:t>
      </w:r>
      <w:r w:rsidRPr="005F5963">
        <w:rPr>
          <w:rFonts w:ascii="Times New Roman" w:eastAsia="Times New Roman" w:hAnsi="Times New Roman" w:cs="Times New Roman" w:hint="eastAsia"/>
          <w:kern w:val="0"/>
          <w:sz w:val="28"/>
          <w:szCs w:val="28"/>
          <w:lang w:eastAsia="ru-RU"/>
        </w:rPr>
        <w:t>Правовий</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механізм</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реалізації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нормативно</w:t>
      </w:r>
      <w:r w:rsidRPr="005F5963">
        <w:rPr>
          <w:rFonts w:ascii="Times New Roman" w:eastAsia="Times New Roman" w:hAnsi="Times New Roman" w:cs="Times New Roman"/>
          <w:kern w:val="0"/>
          <w:sz w:val="28"/>
          <w:szCs w:val="28"/>
          <w:lang w:eastAsia="ru-RU"/>
        </w:rPr>
        <w:t>-</w:t>
      </w:r>
      <w:r w:rsidRPr="005F5963">
        <w:rPr>
          <w:rFonts w:ascii="Times New Roman" w:eastAsia="Times New Roman" w:hAnsi="Times New Roman" w:cs="Times New Roman" w:hint="eastAsia"/>
          <w:kern w:val="0"/>
          <w:sz w:val="28"/>
          <w:szCs w:val="28"/>
          <w:lang w:eastAsia="ru-RU"/>
        </w:rPr>
        <w:t>правових</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актів</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що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регулюють</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Україні</w:t>
      </w:r>
      <w:r w:rsidRPr="005F5963">
        <w:rPr>
          <w:rFonts w:ascii="Times New Roman" w:eastAsia="Times New Roman" w:hAnsi="Times New Roman" w:cs="Times New Roman"/>
          <w:kern w:val="0"/>
          <w:sz w:val="28"/>
          <w:szCs w:val="28"/>
          <w:lang w:eastAsia="ru-RU"/>
        </w:rPr>
        <w:t xml:space="preserve"> 103</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3.1. </w:t>
      </w:r>
      <w:r w:rsidRPr="005F5963">
        <w:rPr>
          <w:rFonts w:ascii="Times New Roman" w:eastAsia="Times New Roman" w:hAnsi="Times New Roman" w:cs="Times New Roman" w:hint="eastAsia"/>
          <w:kern w:val="0"/>
          <w:sz w:val="28"/>
          <w:szCs w:val="28"/>
          <w:lang w:eastAsia="ru-RU"/>
        </w:rPr>
        <w:t>Зміст</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правового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механізму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реалізації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України</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103</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3.2. </w:t>
      </w:r>
      <w:r w:rsidRPr="005F5963">
        <w:rPr>
          <w:rFonts w:ascii="Times New Roman" w:eastAsia="Times New Roman" w:hAnsi="Times New Roman" w:cs="Times New Roman" w:hint="eastAsia"/>
          <w:kern w:val="0"/>
          <w:sz w:val="28"/>
          <w:szCs w:val="28"/>
          <w:lang w:eastAsia="ru-RU"/>
        </w:rPr>
        <w:t>Система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заходів</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заохочення</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працівників</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як</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елемент</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правового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механізму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реалізації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113</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3.3. </w:t>
      </w:r>
      <w:r w:rsidRPr="005F5963">
        <w:rPr>
          <w:rFonts w:ascii="Times New Roman" w:eastAsia="Times New Roman" w:hAnsi="Times New Roman" w:cs="Times New Roman" w:hint="eastAsia"/>
          <w:kern w:val="0"/>
          <w:sz w:val="28"/>
          <w:szCs w:val="28"/>
          <w:lang w:eastAsia="ru-RU"/>
        </w:rPr>
        <w:t>Загальна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та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спеціальна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дисциплінарна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відповідальність</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як</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елемент</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правового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механізму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реалізації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131</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kern w:val="0"/>
          <w:sz w:val="28"/>
          <w:szCs w:val="28"/>
          <w:lang w:eastAsia="ru-RU"/>
        </w:rPr>
        <w:t xml:space="preserve">3.4. </w:t>
      </w:r>
      <w:r w:rsidRPr="005F5963">
        <w:rPr>
          <w:rFonts w:ascii="Times New Roman" w:eastAsia="Times New Roman" w:hAnsi="Times New Roman" w:cs="Times New Roman" w:hint="eastAsia"/>
          <w:kern w:val="0"/>
          <w:sz w:val="28"/>
          <w:szCs w:val="28"/>
          <w:lang w:eastAsia="ru-RU"/>
        </w:rPr>
        <w:t>Тенденції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розвитку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та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вдосконалення</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законодавства</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про</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дисципліну</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праці</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Україні</w:t>
      </w:r>
      <w:r w:rsidRPr="005F5963">
        <w:rPr>
          <w:rFonts w:ascii="Times New Roman" w:eastAsia="Times New Roman" w:hAnsi="Times New Roman" w:cs="Times New Roman"/>
          <w:kern w:val="0"/>
          <w:sz w:val="28"/>
          <w:szCs w:val="28"/>
          <w:lang w:eastAsia="ru-RU"/>
        </w:rPr>
        <w:t xml:space="preserve"> 152</w:t>
      </w:r>
    </w:p>
    <w:p w:rsidR="005F5963" w:rsidRPr="005F5963"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hint="eastAsia"/>
          <w:kern w:val="0"/>
          <w:sz w:val="28"/>
          <w:szCs w:val="28"/>
          <w:lang w:eastAsia="ru-RU"/>
        </w:rPr>
        <w:t>Висновки</w:t>
      </w:r>
      <w:r w:rsidRPr="005F5963">
        <w:rPr>
          <w:rFonts w:ascii="Times New Roman" w:eastAsia="Times New Roman" w:hAnsi="Times New Roman" w:cs="Times New Roman"/>
          <w:kern w:val="0"/>
          <w:sz w:val="28"/>
          <w:szCs w:val="28"/>
          <w:lang w:eastAsia="ru-RU"/>
        </w:rPr>
        <w:t xml:space="preserve"> 159</w:t>
      </w:r>
    </w:p>
    <w:p w:rsidR="00BC4F4C" w:rsidRDefault="005F5963" w:rsidP="005F5963">
      <w:pPr>
        <w:rPr>
          <w:rFonts w:ascii="Times New Roman" w:eastAsia="Times New Roman" w:hAnsi="Times New Roman" w:cs="Times New Roman"/>
          <w:kern w:val="0"/>
          <w:sz w:val="28"/>
          <w:szCs w:val="28"/>
          <w:lang w:eastAsia="ru-RU"/>
        </w:rPr>
      </w:pPr>
      <w:r w:rsidRPr="005F5963">
        <w:rPr>
          <w:rFonts w:ascii="Times New Roman" w:eastAsia="Times New Roman" w:hAnsi="Times New Roman" w:cs="Times New Roman" w:hint="eastAsia"/>
          <w:kern w:val="0"/>
          <w:sz w:val="28"/>
          <w:szCs w:val="28"/>
          <w:lang w:eastAsia="ru-RU"/>
        </w:rPr>
        <w:t>Список</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використаної</w:t>
      </w:r>
      <w:r w:rsidRPr="005F5963">
        <w:rPr>
          <w:rFonts w:ascii="Times New Roman" w:eastAsia="Times New Roman" w:hAnsi="Times New Roman" w:cs="Times New Roman"/>
          <w:kern w:val="0"/>
          <w:sz w:val="28"/>
          <w:szCs w:val="28"/>
          <w:lang w:eastAsia="ru-RU"/>
        </w:rPr>
        <w:t xml:space="preserve"> </w:t>
      </w:r>
      <w:r w:rsidRPr="005F5963">
        <w:rPr>
          <w:rFonts w:ascii="Times New Roman" w:eastAsia="Times New Roman" w:hAnsi="Times New Roman" w:cs="Times New Roman" w:hint="eastAsia"/>
          <w:kern w:val="0"/>
          <w:sz w:val="28"/>
          <w:szCs w:val="28"/>
          <w:lang w:eastAsia="ru-RU"/>
        </w:rPr>
        <w:t>літератури</w:t>
      </w:r>
      <w:r w:rsidRPr="005F5963">
        <w:rPr>
          <w:rFonts w:ascii="Times New Roman" w:eastAsia="Times New Roman" w:hAnsi="Times New Roman" w:cs="Times New Roman"/>
          <w:kern w:val="0"/>
          <w:sz w:val="28"/>
          <w:szCs w:val="28"/>
          <w:lang w:eastAsia="ru-RU"/>
        </w:rPr>
        <w:t xml:space="preserve"> 167</w:t>
      </w:r>
    </w:p>
    <w:p w:rsidR="005F5963" w:rsidRDefault="005F5963" w:rsidP="005F5963"/>
    <w:p w:rsidR="005F5963" w:rsidRDefault="005F5963" w:rsidP="005F5963"/>
    <w:p w:rsidR="005F5963" w:rsidRDefault="005F5963" w:rsidP="005F5963">
      <w:r>
        <w:rPr>
          <w:rFonts w:hint="eastAsia"/>
        </w:rPr>
        <w:t>Висновки</w:t>
      </w:r>
    </w:p>
    <w:p w:rsidR="005F5963" w:rsidRDefault="005F5963" w:rsidP="005F5963"/>
    <w:p w:rsidR="005F5963" w:rsidRDefault="005F5963" w:rsidP="005F5963">
      <w:r>
        <w:rPr>
          <w:rFonts w:hint="eastAsia"/>
        </w:rPr>
        <w:t>Функціонування</w:t>
      </w:r>
      <w:r>
        <w:t></w:t>
      </w:r>
      <w:r>
        <w:rPr>
          <w:rFonts w:hint="eastAsia"/>
        </w:rPr>
        <w:t>правового</w:t>
      </w:r>
      <w:r>
        <w:t></w:t>
      </w:r>
      <w:r>
        <w:rPr>
          <w:rFonts w:hint="eastAsia"/>
        </w:rPr>
        <w:t>механізму</w:t>
      </w:r>
      <w:r>
        <w:t></w:t>
      </w:r>
      <w:r>
        <w:rPr>
          <w:rFonts w:hint="eastAsia"/>
        </w:rPr>
        <w:t>впливу</w:t>
      </w:r>
      <w:r>
        <w:t></w:t>
      </w:r>
      <w:r>
        <w:rPr>
          <w:rFonts w:hint="eastAsia"/>
        </w:rPr>
        <w:t>на</w:t>
      </w:r>
      <w:r>
        <w:t></w:t>
      </w:r>
      <w:r>
        <w:rPr>
          <w:rFonts w:hint="eastAsia"/>
        </w:rPr>
        <w:t>дисципліну</w:t>
      </w:r>
      <w:r>
        <w:t></w:t>
      </w:r>
      <w:r>
        <w:rPr>
          <w:rFonts w:hint="eastAsia"/>
        </w:rPr>
        <w:t>праці</w:t>
      </w:r>
      <w:r>
        <w:t></w:t>
      </w:r>
      <w:r>
        <w:rPr>
          <w:rFonts w:hint="eastAsia"/>
        </w:rPr>
        <w:t>обумовлювалося</w:t>
      </w:r>
      <w:r>
        <w:t></w:t>
      </w:r>
      <w:r>
        <w:rPr>
          <w:rFonts w:hint="eastAsia"/>
        </w:rPr>
        <w:t>розвитком</w:t>
      </w:r>
      <w:r>
        <w:t></w:t>
      </w:r>
      <w:r>
        <w:rPr>
          <w:rFonts w:hint="eastAsia"/>
        </w:rPr>
        <w:t>управління</w:t>
      </w:r>
      <w:r>
        <w:t></w:t>
      </w:r>
      <w:r>
        <w:rPr>
          <w:rFonts w:hint="eastAsia"/>
        </w:rPr>
        <w:t>працею</w:t>
      </w:r>
      <w:r>
        <w:t></w:t>
      </w:r>
      <w:r>
        <w:t></w:t>
      </w:r>
      <w:r>
        <w:rPr>
          <w:rFonts w:hint="eastAsia"/>
        </w:rPr>
        <w:t>Узагальнюючи</w:t>
      </w:r>
      <w:r>
        <w:t></w:t>
      </w:r>
      <w:r>
        <w:rPr>
          <w:rFonts w:hint="eastAsia"/>
        </w:rPr>
        <w:t>зміст</w:t>
      </w:r>
      <w:r>
        <w:t></w:t>
      </w:r>
      <w:r>
        <w:rPr>
          <w:rFonts w:hint="eastAsia"/>
        </w:rPr>
        <w:t>нормативно</w:t>
      </w:r>
      <w:r>
        <w:t></w:t>
      </w:r>
      <w:r>
        <w:rPr>
          <w:rFonts w:hint="eastAsia"/>
        </w:rPr>
        <w:t>правового</w:t>
      </w:r>
      <w:r>
        <w:t></w:t>
      </w:r>
      <w:r>
        <w:rPr>
          <w:rFonts w:hint="eastAsia"/>
        </w:rPr>
        <w:t>матеріалу</w:t>
      </w:r>
      <w:r>
        <w:t></w:t>
      </w:r>
      <w:r>
        <w:rPr>
          <w:rFonts w:hint="eastAsia"/>
        </w:rPr>
        <w:t>протягом</w:t>
      </w:r>
      <w:r>
        <w:t></w:t>
      </w:r>
      <w:r>
        <w:rPr>
          <w:rFonts w:hint="eastAsia"/>
        </w:rPr>
        <w:t>становлення</w:t>
      </w:r>
      <w:r>
        <w:t></w:t>
      </w:r>
      <w:r>
        <w:rPr>
          <w:rFonts w:hint="eastAsia"/>
        </w:rPr>
        <w:t>і</w:t>
      </w:r>
      <w:r>
        <w:t></w:t>
      </w:r>
      <w:r>
        <w:rPr>
          <w:rFonts w:hint="eastAsia"/>
        </w:rPr>
        <w:t>розвитку</w:t>
      </w:r>
      <w:r>
        <w:t></w:t>
      </w:r>
      <w:r>
        <w:rPr>
          <w:rFonts w:hint="eastAsia"/>
        </w:rPr>
        <w:t>законодавства</w:t>
      </w:r>
      <w:r>
        <w:t></w:t>
      </w:r>
      <w:r>
        <w:rPr>
          <w:rFonts w:hint="eastAsia"/>
        </w:rPr>
        <w:t>про</w:t>
      </w:r>
      <w:r>
        <w:t></w:t>
      </w:r>
      <w:r>
        <w:rPr>
          <w:rFonts w:hint="eastAsia"/>
        </w:rPr>
        <w:t>дисципліну</w:t>
      </w:r>
      <w:r>
        <w:t></w:t>
      </w:r>
      <w:r>
        <w:rPr>
          <w:rFonts w:hint="eastAsia"/>
        </w:rPr>
        <w:t>праці</w:t>
      </w:r>
      <w:r>
        <w:t></w:t>
      </w:r>
      <w:r>
        <w:t></w:t>
      </w:r>
      <w:r>
        <w:rPr>
          <w:rFonts w:hint="eastAsia"/>
        </w:rPr>
        <w:t>можна</w:t>
      </w:r>
      <w:r>
        <w:t></w:t>
      </w:r>
      <w:r>
        <w:rPr>
          <w:rFonts w:hint="eastAsia"/>
        </w:rPr>
        <w:t>сформулювати</w:t>
      </w:r>
      <w:r>
        <w:t></w:t>
      </w:r>
      <w:r>
        <w:rPr>
          <w:rFonts w:hint="eastAsia"/>
        </w:rPr>
        <w:t>такі</w:t>
      </w:r>
      <w:r>
        <w:t></w:t>
      </w:r>
      <w:r>
        <w:rPr>
          <w:rFonts w:hint="eastAsia"/>
        </w:rPr>
        <w:t>висновки</w:t>
      </w:r>
      <w:r>
        <w:t></w:t>
      </w:r>
      <w:r>
        <w:rPr>
          <w:rFonts w:hint="eastAsia"/>
        </w:rPr>
        <w:t>та</w:t>
      </w:r>
      <w:r>
        <w:t></w:t>
      </w:r>
      <w:r>
        <w:rPr>
          <w:rFonts w:hint="eastAsia"/>
        </w:rPr>
        <w:t>запропонувати</w:t>
      </w:r>
      <w:r>
        <w:t></w:t>
      </w:r>
      <w:r>
        <w:rPr>
          <w:rFonts w:hint="eastAsia"/>
        </w:rPr>
        <w:t>наступну</w:t>
      </w:r>
      <w:r>
        <w:t></w:t>
      </w:r>
      <w:r>
        <w:rPr>
          <w:rFonts w:hint="eastAsia"/>
        </w:rPr>
        <w:t>періодизацію</w:t>
      </w:r>
      <w:r>
        <w:t></w:t>
      </w:r>
      <w:r>
        <w:rPr>
          <w:rFonts w:hint="eastAsia"/>
        </w:rPr>
        <w:t>законодавства</w:t>
      </w:r>
      <w:r>
        <w:t></w:t>
      </w:r>
      <w:r>
        <w:rPr>
          <w:rFonts w:hint="eastAsia"/>
        </w:rPr>
        <w:t>про</w:t>
      </w:r>
      <w:r>
        <w:t></w:t>
      </w:r>
      <w:r>
        <w:rPr>
          <w:rFonts w:hint="eastAsia"/>
        </w:rPr>
        <w:t>дисципліну</w:t>
      </w:r>
      <w:r>
        <w:t></w:t>
      </w:r>
      <w:r>
        <w:rPr>
          <w:rFonts w:hint="eastAsia"/>
        </w:rPr>
        <w:t>праці</w:t>
      </w:r>
      <w:r>
        <w:t></w:t>
      </w:r>
    </w:p>
    <w:p w:rsidR="005F5963" w:rsidRDefault="005F5963" w:rsidP="005F5963">
      <w:r>
        <w:t></w:t>
      </w:r>
      <w:r>
        <w:t></w:t>
      </w:r>
      <w:r>
        <w:t></w:t>
      </w:r>
      <w:r>
        <w:rPr>
          <w:rFonts w:hint="eastAsia"/>
        </w:rPr>
        <w:t>Початковим</w:t>
      </w:r>
      <w:r>
        <w:t></w:t>
      </w:r>
      <w:r>
        <w:rPr>
          <w:rFonts w:hint="eastAsia"/>
        </w:rPr>
        <w:t>етапом</w:t>
      </w:r>
      <w:r>
        <w:t></w:t>
      </w:r>
      <w:r>
        <w:rPr>
          <w:rFonts w:hint="eastAsia"/>
        </w:rPr>
        <w:t>було</w:t>
      </w:r>
      <w:r>
        <w:t></w:t>
      </w:r>
      <w:r>
        <w:rPr>
          <w:rFonts w:hint="eastAsia"/>
        </w:rPr>
        <w:t>регулювання</w:t>
      </w:r>
      <w:r>
        <w:t></w:t>
      </w:r>
      <w:r>
        <w:rPr>
          <w:rFonts w:hint="eastAsia"/>
        </w:rPr>
        <w:t>дисципліни</w:t>
      </w:r>
      <w:r>
        <w:t></w:t>
      </w:r>
      <w:r>
        <w:rPr>
          <w:rFonts w:hint="eastAsia"/>
        </w:rPr>
        <w:t>праці</w:t>
      </w:r>
      <w:r>
        <w:t></w:t>
      </w:r>
      <w:r>
        <w:rPr>
          <w:rFonts w:hint="eastAsia"/>
        </w:rPr>
        <w:t>на</w:t>
      </w:r>
      <w:r>
        <w:t></w:t>
      </w:r>
      <w:r>
        <w:rPr>
          <w:rFonts w:hint="eastAsia"/>
        </w:rPr>
        <w:t>основі</w:t>
      </w:r>
      <w:r>
        <w:t></w:t>
      </w:r>
      <w:r>
        <w:rPr>
          <w:rFonts w:hint="eastAsia"/>
        </w:rPr>
        <w:t>фабрично</w:t>
      </w:r>
      <w:r>
        <w:t></w:t>
      </w:r>
      <w:r>
        <w:rPr>
          <w:rFonts w:hint="eastAsia"/>
        </w:rPr>
        <w:t>заводського</w:t>
      </w:r>
      <w:r>
        <w:t></w:t>
      </w:r>
      <w:r>
        <w:rPr>
          <w:rFonts w:hint="eastAsia"/>
        </w:rPr>
        <w:t>законодавства</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Цей</w:t>
      </w:r>
      <w:r>
        <w:t></w:t>
      </w:r>
      <w:r>
        <w:rPr>
          <w:rFonts w:hint="eastAsia"/>
        </w:rPr>
        <w:t>етап</w:t>
      </w:r>
      <w:r>
        <w:t></w:t>
      </w:r>
      <w:r>
        <w:rPr>
          <w:rFonts w:hint="eastAsia"/>
        </w:rPr>
        <w:t>характеризується</w:t>
      </w:r>
      <w:r>
        <w:t></w:t>
      </w:r>
      <w:r>
        <w:rPr>
          <w:rFonts w:hint="eastAsia"/>
        </w:rPr>
        <w:t>тим</w:t>
      </w:r>
      <w:r>
        <w:t></w:t>
      </w:r>
      <w:r>
        <w:t></w:t>
      </w:r>
      <w:r>
        <w:rPr>
          <w:rFonts w:hint="eastAsia"/>
        </w:rPr>
        <w:t>що</w:t>
      </w:r>
      <w:r>
        <w:t></w:t>
      </w:r>
      <w:r>
        <w:rPr>
          <w:rFonts w:hint="eastAsia"/>
        </w:rPr>
        <w:t>встановлення</w:t>
      </w:r>
      <w:r>
        <w:t></w:t>
      </w:r>
      <w:r>
        <w:rPr>
          <w:rFonts w:hint="eastAsia"/>
        </w:rPr>
        <w:t>підстав</w:t>
      </w:r>
      <w:r>
        <w:t></w:t>
      </w:r>
      <w:r>
        <w:rPr>
          <w:rFonts w:hint="eastAsia"/>
        </w:rPr>
        <w:t>притягнення</w:t>
      </w:r>
      <w:r>
        <w:t></w:t>
      </w:r>
      <w:r>
        <w:rPr>
          <w:rFonts w:hint="eastAsia"/>
        </w:rPr>
        <w:t>до</w:t>
      </w:r>
      <w:r>
        <w:t></w:t>
      </w:r>
      <w:r>
        <w:rPr>
          <w:rFonts w:hint="eastAsia"/>
        </w:rPr>
        <w:t>дисциплінарної</w:t>
      </w:r>
      <w:r>
        <w:t></w:t>
      </w:r>
      <w:r>
        <w:rPr>
          <w:rFonts w:hint="eastAsia"/>
        </w:rPr>
        <w:t>відповідальності</w:t>
      </w:r>
      <w:r>
        <w:t></w:t>
      </w:r>
      <w:r>
        <w:t></w:t>
      </w:r>
      <w:r>
        <w:rPr>
          <w:rFonts w:hint="eastAsia"/>
        </w:rPr>
        <w:t>видів</w:t>
      </w:r>
      <w:r>
        <w:t></w:t>
      </w:r>
      <w:r>
        <w:rPr>
          <w:rFonts w:hint="eastAsia"/>
        </w:rPr>
        <w:t>дисциплінарних</w:t>
      </w:r>
      <w:r>
        <w:t></w:t>
      </w:r>
      <w:r>
        <w:rPr>
          <w:rFonts w:hint="eastAsia"/>
        </w:rPr>
        <w:t>проступків</w:t>
      </w:r>
      <w:r>
        <w:t></w:t>
      </w:r>
      <w:r>
        <w:t></w:t>
      </w:r>
      <w:r>
        <w:rPr>
          <w:rFonts w:hint="eastAsia"/>
        </w:rPr>
        <w:t>порядку</w:t>
      </w:r>
      <w:r>
        <w:t></w:t>
      </w:r>
      <w:r>
        <w:rPr>
          <w:rFonts w:hint="eastAsia"/>
        </w:rPr>
        <w:t>та</w:t>
      </w:r>
      <w:r>
        <w:t></w:t>
      </w:r>
      <w:r>
        <w:rPr>
          <w:rFonts w:hint="eastAsia"/>
        </w:rPr>
        <w:t>розміру</w:t>
      </w:r>
      <w:r>
        <w:t></w:t>
      </w:r>
      <w:r>
        <w:rPr>
          <w:rFonts w:hint="eastAsia"/>
        </w:rPr>
        <w:t>накладення</w:t>
      </w:r>
      <w:r>
        <w:t></w:t>
      </w:r>
      <w:r>
        <w:rPr>
          <w:rFonts w:hint="eastAsia"/>
        </w:rPr>
        <w:t>дисциплінарних</w:t>
      </w:r>
      <w:r>
        <w:t></w:t>
      </w:r>
      <w:r>
        <w:rPr>
          <w:rFonts w:hint="eastAsia"/>
        </w:rPr>
        <w:t>стягнень</w:t>
      </w:r>
      <w:r>
        <w:t></w:t>
      </w:r>
      <w:r>
        <w:rPr>
          <w:rFonts w:hint="eastAsia"/>
        </w:rPr>
        <w:t>відносилося</w:t>
      </w:r>
      <w:r>
        <w:t></w:t>
      </w:r>
      <w:r>
        <w:rPr>
          <w:rFonts w:hint="eastAsia"/>
        </w:rPr>
        <w:t>до</w:t>
      </w:r>
      <w:r>
        <w:t></w:t>
      </w:r>
      <w:r>
        <w:rPr>
          <w:rFonts w:hint="eastAsia"/>
        </w:rPr>
        <w:t>виключної</w:t>
      </w:r>
      <w:r>
        <w:t></w:t>
      </w:r>
      <w:r>
        <w:rPr>
          <w:rFonts w:hint="eastAsia"/>
        </w:rPr>
        <w:t>компетенції</w:t>
      </w:r>
      <w:r>
        <w:t></w:t>
      </w:r>
      <w:r>
        <w:rPr>
          <w:rFonts w:hint="eastAsia"/>
        </w:rPr>
        <w:t>законодавця</w:t>
      </w:r>
      <w:r>
        <w:t></w:t>
      </w:r>
      <w:r>
        <w:rPr>
          <w:rFonts w:hint="eastAsia"/>
        </w:rPr>
        <w:t>та</w:t>
      </w:r>
      <w:r>
        <w:t></w:t>
      </w:r>
      <w:r>
        <w:rPr>
          <w:rFonts w:hint="eastAsia"/>
        </w:rPr>
        <w:t>регулювалося</w:t>
      </w:r>
      <w:r>
        <w:t></w:t>
      </w:r>
      <w:r>
        <w:rPr>
          <w:rFonts w:hint="eastAsia"/>
        </w:rPr>
        <w:t>в</w:t>
      </w:r>
      <w:r>
        <w:t></w:t>
      </w:r>
      <w:r>
        <w:rPr>
          <w:rFonts w:hint="eastAsia"/>
        </w:rPr>
        <w:t>централізованому</w:t>
      </w:r>
      <w:r>
        <w:t></w:t>
      </w:r>
      <w:r>
        <w:rPr>
          <w:rFonts w:hint="eastAsia"/>
        </w:rPr>
        <w:t>порядку</w:t>
      </w:r>
      <w:r>
        <w:t></w:t>
      </w:r>
    </w:p>
    <w:p w:rsidR="005F5963" w:rsidRDefault="005F5963" w:rsidP="005F5963">
      <w:r>
        <w:t></w:t>
      </w:r>
      <w:r>
        <w:t></w:t>
      </w:r>
      <w:r>
        <w:t></w:t>
      </w:r>
      <w:r>
        <w:rPr>
          <w:rFonts w:hint="eastAsia"/>
        </w:rPr>
        <w:t>Другий</w:t>
      </w:r>
      <w:r>
        <w:t></w:t>
      </w:r>
      <w:r>
        <w:rPr>
          <w:rFonts w:hint="eastAsia"/>
        </w:rPr>
        <w:t>етап</w:t>
      </w:r>
      <w:r>
        <w:t></w:t>
      </w:r>
      <w:r>
        <w:rPr>
          <w:rFonts w:hint="eastAsia"/>
        </w:rPr>
        <w:t>розвитку</w:t>
      </w:r>
      <w:r>
        <w:t></w:t>
      </w:r>
      <w:r>
        <w:rPr>
          <w:rFonts w:hint="eastAsia"/>
        </w:rPr>
        <w:t>законодавства</w:t>
      </w:r>
      <w:r>
        <w:t></w:t>
      </w:r>
      <w:r>
        <w:rPr>
          <w:rFonts w:hint="eastAsia"/>
        </w:rPr>
        <w:t>про</w:t>
      </w:r>
      <w:r>
        <w:t></w:t>
      </w:r>
      <w:r>
        <w:rPr>
          <w:rFonts w:hint="eastAsia"/>
        </w:rPr>
        <w:t>дисципліну</w:t>
      </w:r>
      <w:r>
        <w:t></w:t>
      </w:r>
      <w:r>
        <w:rPr>
          <w:rFonts w:hint="eastAsia"/>
        </w:rPr>
        <w:t>праці</w:t>
      </w:r>
      <w:r>
        <w:t></w:t>
      </w:r>
      <w:r>
        <w:rPr>
          <w:rFonts w:hint="eastAsia"/>
        </w:rPr>
        <w:t>можна</w:t>
      </w:r>
      <w:r>
        <w:t></w:t>
      </w:r>
      <w:r>
        <w:rPr>
          <w:rFonts w:hint="eastAsia"/>
        </w:rPr>
        <w:t>пов’язати</w:t>
      </w:r>
      <w:r>
        <w:t></w:t>
      </w:r>
      <w:r>
        <w:rPr>
          <w:rFonts w:hint="eastAsia"/>
        </w:rPr>
        <w:t>із</w:t>
      </w:r>
      <w:r>
        <w:t></w:t>
      </w:r>
      <w:r>
        <w:rPr>
          <w:rFonts w:hint="eastAsia"/>
        </w:rPr>
        <w:t>прийняттям</w:t>
      </w:r>
      <w:r>
        <w:t></w:t>
      </w:r>
      <w:r>
        <w:rPr>
          <w:rFonts w:hint="eastAsia"/>
        </w:rPr>
        <w:t>Статуту</w:t>
      </w:r>
      <w:r>
        <w:t></w:t>
      </w:r>
      <w:r>
        <w:rPr>
          <w:rFonts w:hint="eastAsia"/>
        </w:rPr>
        <w:t>про</w:t>
      </w:r>
      <w:r>
        <w:t></w:t>
      </w:r>
      <w:r>
        <w:rPr>
          <w:rFonts w:hint="eastAsia"/>
        </w:rPr>
        <w:t>промислову</w:t>
      </w:r>
      <w:r>
        <w:t></w:t>
      </w:r>
      <w:r>
        <w:rPr>
          <w:rFonts w:hint="eastAsia"/>
        </w:rPr>
        <w:t>працю</w:t>
      </w:r>
      <w:r>
        <w:t></w:t>
      </w:r>
      <w:r>
        <w:t></w:t>
      </w:r>
      <w:r>
        <w:t></w:t>
      </w:r>
      <w:r>
        <w:t></w:t>
      </w:r>
      <w:r>
        <w:t></w:t>
      </w:r>
      <w:r>
        <w:t></w:t>
      </w:r>
      <w:r>
        <w:rPr>
          <w:rFonts w:hint="eastAsia"/>
        </w:rPr>
        <w:t>р</w:t>
      </w:r>
      <w:r>
        <w:t></w:t>
      </w:r>
      <w:r>
        <w:t></w:t>
      </w:r>
      <w:r>
        <w:t></w:t>
      </w:r>
      <w:r>
        <w:rPr>
          <w:rFonts w:hint="eastAsia"/>
        </w:rPr>
        <w:t>який</w:t>
      </w:r>
      <w:r>
        <w:t></w:t>
      </w:r>
      <w:r>
        <w:rPr>
          <w:rFonts w:hint="eastAsia"/>
        </w:rPr>
        <w:t>був</w:t>
      </w:r>
      <w:r>
        <w:t></w:t>
      </w:r>
      <w:r>
        <w:rPr>
          <w:rFonts w:hint="eastAsia"/>
        </w:rPr>
        <w:t>першою</w:t>
      </w:r>
      <w:r>
        <w:t></w:t>
      </w:r>
      <w:r>
        <w:rPr>
          <w:rFonts w:hint="eastAsia"/>
        </w:rPr>
        <w:t>спробою</w:t>
      </w:r>
      <w:r>
        <w:t></w:t>
      </w:r>
      <w:r>
        <w:rPr>
          <w:rFonts w:hint="eastAsia"/>
        </w:rPr>
        <w:t>кодифікації</w:t>
      </w:r>
      <w:r>
        <w:t></w:t>
      </w:r>
      <w:r>
        <w:rPr>
          <w:rFonts w:hint="eastAsia"/>
        </w:rPr>
        <w:t>всіх</w:t>
      </w:r>
      <w:r>
        <w:t></w:t>
      </w:r>
      <w:r>
        <w:rPr>
          <w:rFonts w:hint="eastAsia"/>
        </w:rPr>
        <w:t>норм</w:t>
      </w:r>
      <w:r>
        <w:t></w:t>
      </w:r>
      <w:r>
        <w:t></w:t>
      </w:r>
      <w:r>
        <w:rPr>
          <w:rFonts w:hint="eastAsia"/>
        </w:rPr>
        <w:t>які</w:t>
      </w:r>
      <w:r>
        <w:t></w:t>
      </w:r>
      <w:r>
        <w:rPr>
          <w:rFonts w:hint="eastAsia"/>
        </w:rPr>
        <w:t>регулювали</w:t>
      </w:r>
      <w:r>
        <w:t></w:t>
      </w:r>
      <w:r>
        <w:rPr>
          <w:rFonts w:hint="eastAsia"/>
        </w:rPr>
        <w:t>трудові</w:t>
      </w:r>
      <w:r>
        <w:t></w:t>
      </w:r>
      <w:r>
        <w:rPr>
          <w:rFonts w:hint="eastAsia"/>
        </w:rPr>
        <w:t>відносини</w:t>
      </w:r>
      <w:r>
        <w:t></w:t>
      </w:r>
      <w:r>
        <w:t></w:t>
      </w:r>
      <w:r>
        <w:rPr>
          <w:rFonts w:hint="eastAsia"/>
        </w:rPr>
        <w:t>Проте</w:t>
      </w:r>
      <w:r>
        <w:t></w:t>
      </w:r>
      <w:r>
        <w:t></w:t>
      </w:r>
      <w:r>
        <w:rPr>
          <w:rFonts w:hint="eastAsia"/>
        </w:rPr>
        <w:t>незважаючи</w:t>
      </w:r>
      <w:r>
        <w:t></w:t>
      </w:r>
      <w:r>
        <w:rPr>
          <w:rFonts w:hint="eastAsia"/>
        </w:rPr>
        <w:t>на</w:t>
      </w:r>
      <w:r>
        <w:t></w:t>
      </w:r>
      <w:r>
        <w:rPr>
          <w:rFonts w:hint="eastAsia"/>
        </w:rPr>
        <w:t>існування</w:t>
      </w:r>
      <w:r>
        <w:t></w:t>
      </w:r>
      <w:r>
        <w:rPr>
          <w:rFonts w:hint="eastAsia"/>
        </w:rPr>
        <w:t>фабрично</w:t>
      </w:r>
      <w:r>
        <w:t></w:t>
      </w:r>
      <w:r>
        <w:rPr>
          <w:rFonts w:hint="eastAsia"/>
        </w:rPr>
        <w:t>заводського</w:t>
      </w:r>
      <w:r>
        <w:t></w:t>
      </w:r>
      <w:r>
        <w:rPr>
          <w:rFonts w:hint="eastAsia"/>
        </w:rPr>
        <w:t>законодавства</w:t>
      </w:r>
      <w:r>
        <w:t></w:t>
      </w:r>
      <w:r>
        <w:t></w:t>
      </w:r>
      <w:r>
        <w:rPr>
          <w:rFonts w:hint="eastAsia"/>
        </w:rPr>
        <w:t>Статуту</w:t>
      </w:r>
      <w:r>
        <w:t></w:t>
      </w:r>
      <w:r>
        <w:rPr>
          <w:rFonts w:hint="eastAsia"/>
        </w:rPr>
        <w:t>про</w:t>
      </w:r>
      <w:r>
        <w:t></w:t>
      </w:r>
      <w:r>
        <w:rPr>
          <w:rFonts w:hint="eastAsia"/>
        </w:rPr>
        <w:t>промислову</w:t>
      </w:r>
      <w:r>
        <w:t></w:t>
      </w:r>
      <w:r>
        <w:rPr>
          <w:rFonts w:hint="eastAsia"/>
        </w:rPr>
        <w:t>працю</w:t>
      </w:r>
      <w:r>
        <w:t></w:t>
      </w:r>
      <w:r>
        <w:t></w:t>
      </w:r>
      <w:r>
        <w:t></w:t>
      </w:r>
      <w:r>
        <w:t></w:t>
      </w:r>
      <w:r>
        <w:t></w:t>
      </w:r>
      <w:r>
        <w:t></w:t>
      </w:r>
      <w:r>
        <w:rPr>
          <w:rFonts w:hint="eastAsia"/>
        </w:rPr>
        <w:t>р</w:t>
      </w:r>
      <w:r>
        <w:t></w:t>
      </w:r>
      <w:r>
        <w:t></w:t>
      </w:r>
      <w:r>
        <w:t></w:t>
      </w:r>
      <w:r>
        <w:rPr>
          <w:rFonts w:hint="eastAsia"/>
        </w:rPr>
        <w:t>в</w:t>
      </w:r>
      <w:r>
        <w:t></w:t>
      </w:r>
      <w:r>
        <w:rPr>
          <w:rFonts w:hint="eastAsia"/>
        </w:rPr>
        <w:t>дореволюційній</w:t>
      </w:r>
      <w:r>
        <w:t></w:t>
      </w:r>
      <w:r>
        <w:rPr>
          <w:rFonts w:hint="eastAsia"/>
        </w:rPr>
        <w:t>Україні</w:t>
      </w:r>
      <w:r>
        <w:t></w:t>
      </w:r>
      <w:r>
        <w:rPr>
          <w:rFonts w:hint="eastAsia"/>
        </w:rPr>
        <w:t>трудові</w:t>
      </w:r>
      <w:r>
        <w:t></w:t>
      </w:r>
      <w:r>
        <w:rPr>
          <w:rFonts w:hint="eastAsia"/>
        </w:rPr>
        <w:t>відносини</w:t>
      </w:r>
      <w:r>
        <w:t></w:t>
      </w:r>
      <w:r>
        <w:rPr>
          <w:rFonts w:hint="eastAsia"/>
        </w:rPr>
        <w:t>на</w:t>
      </w:r>
      <w:r>
        <w:t></w:t>
      </w:r>
      <w:r>
        <w:rPr>
          <w:rFonts w:hint="eastAsia"/>
        </w:rPr>
        <w:t>виробництві</w:t>
      </w:r>
      <w:r>
        <w:t></w:t>
      </w:r>
      <w:r>
        <w:rPr>
          <w:rFonts w:hint="eastAsia"/>
        </w:rPr>
        <w:t>регулювались</w:t>
      </w:r>
      <w:r>
        <w:t></w:t>
      </w:r>
      <w:r>
        <w:rPr>
          <w:rFonts w:hint="eastAsia"/>
        </w:rPr>
        <w:t>цивільним</w:t>
      </w:r>
      <w:r>
        <w:t></w:t>
      </w:r>
      <w:r>
        <w:rPr>
          <w:rFonts w:hint="eastAsia"/>
        </w:rPr>
        <w:t>правом</w:t>
      </w:r>
      <w:r>
        <w:t></w:t>
      </w:r>
      <w:r>
        <w:rPr>
          <w:rFonts w:hint="eastAsia"/>
        </w:rPr>
        <w:t>поряд</w:t>
      </w:r>
      <w:r>
        <w:t></w:t>
      </w:r>
      <w:r>
        <w:rPr>
          <w:rFonts w:hint="eastAsia"/>
        </w:rPr>
        <w:t>з</w:t>
      </w:r>
      <w:r>
        <w:t></w:t>
      </w:r>
      <w:r>
        <w:rPr>
          <w:rFonts w:hint="eastAsia"/>
        </w:rPr>
        <w:t>відносинами</w:t>
      </w:r>
      <w:r>
        <w:t></w:t>
      </w:r>
      <w:r>
        <w:rPr>
          <w:rFonts w:hint="eastAsia"/>
        </w:rPr>
        <w:t>особистого</w:t>
      </w:r>
      <w:r>
        <w:t></w:t>
      </w:r>
      <w:r>
        <w:rPr>
          <w:rFonts w:hint="eastAsia"/>
        </w:rPr>
        <w:t>найму</w:t>
      </w:r>
      <w:r>
        <w:t></w:t>
      </w:r>
      <w:r>
        <w:rPr>
          <w:rFonts w:hint="eastAsia"/>
        </w:rPr>
        <w:t>послуг</w:t>
      </w:r>
      <w:r>
        <w:t></w:t>
      </w:r>
    </w:p>
    <w:p w:rsidR="005F5963" w:rsidRDefault="005F5963" w:rsidP="005F5963">
      <w:r>
        <w:t></w:t>
      </w:r>
      <w:r>
        <w:t></w:t>
      </w:r>
      <w:r>
        <w:t></w:t>
      </w:r>
      <w:r>
        <w:rPr>
          <w:rFonts w:hint="eastAsia"/>
        </w:rPr>
        <w:t>Третій</w:t>
      </w:r>
      <w:r>
        <w:t></w:t>
      </w:r>
      <w:r>
        <w:rPr>
          <w:rFonts w:hint="eastAsia"/>
        </w:rPr>
        <w:t>період</w:t>
      </w:r>
      <w:r>
        <w:t></w:t>
      </w:r>
      <w:r>
        <w:rPr>
          <w:rFonts w:hint="eastAsia"/>
        </w:rPr>
        <w:t>охоплює</w:t>
      </w:r>
      <w:r>
        <w:t></w:t>
      </w:r>
      <w:r>
        <w:rPr>
          <w:rFonts w:hint="eastAsia"/>
        </w:rPr>
        <w:t>термін</w:t>
      </w:r>
      <w:r>
        <w:t></w:t>
      </w:r>
      <w:r>
        <w:rPr>
          <w:rFonts w:hint="eastAsia"/>
        </w:rPr>
        <w:t>з</w:t>
      </w:r>
      <w:r>
        <w:t></w:t>
      </w:r>
      <w:r>
        <w:t></w:t>
      </w:r>
      <w:r>
        <w:t></w:t>
      </w:r>
      <w:r>
        <w:t></w:t>
      </w:r>
      <w:r>
        <w:t></w:t>
      </w:r>
      <w:r>
        <w:t></w:t>
      </w:r>
      <w:r>
        <w:rPr>
          <w:rFonts w:hint="eastAsia"/>
        </w:rPr>
        <w:t>до</w:t>
      </w:r>
      <w:r>
        <w:t></w:t>
      </w:r>
      <w:r>
        <w:t></w:t>
      </w:r>
      <w:r>
        <w:t></w:t>
      </w:r>
      <w:r>
        <w:t></w:t>
      </w:r>
      <w:r>
        <w:t></w:t>
      </w:r>
      <w:r>
        <w:t></w:t>
      </w:r>
      <w:r>
        <w:rPr>
          <w:rFonts w:hint="eastAsia"/>
        </w:rPr>
        <w:t>р</w:t>
      </w:r>
      <w:r>
        <w:t></w:t>
      </w:r>
      <w:r>
        <w:t></w:t>
      </w:r>
      <w:r>
        <w:t></w:t>
      </w:r>
      <w:r>
        <w:rPr>
          <w:rFonts w:hint="eastAsia"/>
        </w:rPr>
        <w:t>коли</w:t>
      </w:r>
      <w:r>
        <w:t></w:t>
      </w:r>
      <w:r>
        <w:rPr>
          <w:rFonts w:hint="eastAsia"/>
        </w:rPr>
        <w:t>внаслідок</w:t>
      </w:r>
      <w:r>
        <w:t></w:t>
      </w:r>
      <w:r>
        <w:rPr>
          <w:rFonts w:hint="eastAsia"/>
        </w:rPr>
        <w:t>встановлення</w:t>
      </w:r>
      <w:r>
        <w:t></w:t>
      </w:r>
      <w:r>
        <w:rPr>
          <w:rFonts w:hint="eastAsia"/>
        </w:rPr>
        <w:t>радянської</w:t>
      </w:r>
      <w:r>
        <w:t></w:t>
      </w:r>
      <w:r>
        <w:rPr>
          <w:rFonts w:hint="eastAsia"/>
        </w:rPr>
        <w:t>влади</w:t>
      </w:r>
      <w:r>
        <w:t></w:t>
      </w:r>
      <w:r>
        <w:t></w:t>
      </w:r>
      <w:r>
        <w:rPr>
          <w:rFonts w:hint="eastAsia"/>
        </w:rPr>
        <w:t>громадянської</w:t>
      </w:r>
      <w:r>
        <w:t></w:t>
      </w:r>
      <w:r>
        <w:rPr>
          <w:rFonts w:hint="eastAsia"/>
        </w:rPr>
        <w:t>війни</w:t>
      </w:r>
      <w:r>
        <w:t></w:t>
      </w:r>
      <w:r>
        <w:rPr>
          <w:rFonts w:hint="eastAsia"/>
        </w:rPr>
        <w:t>затвердилась</w:t>
      </w:r>
      <w:r>
        <w:t></w:t>
      </w:r>
      <w:r>
        <w:rPr>
          <w:rFonts w:hint="eastAsia"/>
        </w:rPr>
        <w:t>воєнно</w:t>
      </w:r>
      <w:r>
        <w:t></w:t>
      </w:r>
      <w:r>
        <w:rPr>
          <w:rFonts w:hint="eastAsia"/>
        </w:rPr>
        <w:t>пролетарська</w:t>
      </w:r>
      <w:r>
        <w:t></w:t>
      </w:r>
      <w:r>
        <w:rPr>
          <w:rFonts w:hint="eastAsia"/>
        </w:rPr>
        <w:t>диктатура</w:t>
      </w:r>
      <w:r>
        <w:t></w:t>
      </w:r>
      <w:r>
        <w:t></w:t>
      </w:r>
      <w:r>
        <w:rPr>
          <w:rFonts w:hint="eastAsia"/>
        </w:rPr>
        <w:t>В</w:t>
      </w:r>
      <w:r>
        <w:t></w:t>
      </w:r>
      <w:r>
        <w:rPr>
          <w:rFonts w:hint="eastAsia"/>
        </w:rPr>
        <w:t>цей</w:t>
      </w:r>
      <w:r>
        <w:t></w:t>
      </w:r>
      <w:r>
        <w:rPr>
          <w:rFonts w:hint="eastAsia"/>
        </w:rPr>
        <w:t>період</w:t>
      </w:r>
      <w:r>
        <w:t></w:t>
      </w:r>
      <w:r>
        <w:rPr>
          <w:rFonts w:hint="eastAsia"/>
        </w:rPr>
        <w:t>законодавство</w:t>
      </w:r>
      <w:r>
        <w:t></w:t>
      </w:r>
      <w:r>
        <w:rPr>
          <w:rFonts w:hint="eastAsia"/>
        </w:rPr>
        <w:t>про</w:t>
      </w:r>
      <w:r>
        <w:t></w:t>
      </w:r>
      <w:r>
        <w:rPr>
          <w:rFonts w:hint="eastAsia"/>
        </w:rPr>
        <w:t>дисципліну</w:t>
      </w:r>
      <w:r>
        <w:t></w:t>
      </w:r>
      <w:r>
        <w:rPr>
          <w:rFonts w:hint="eastAsia"/>
        </w:rPr>
        <w:t>праці</w:t>
      </w:r>
      <w:r>
        <w:t></w:t>
      </w:r>
      <w:r>
        <w:rPr>
          <w:rFonts w:hint="eastAsia"/>
        </w:rPr>
        <w:t>характеризувалось</w:t>
      </w:r>
      <w:r>
        <w:t></w:t>
      </w:r>
      <w:r>
        <w:rPr>
          <w:rFonts w:hint="eastAsia"/>
        </w:rPr>
        <w:t>такими</w:t>
      </w:r>
      <w:r>
        <w:t></w:t>
      </w:r>
      <w:r>
        <w:rPr>
          <w:rFonts w:hint="eastAsia"/>
        </w:rPr>
        <w:t>ознаками</w:t>
      </w:r>
      <w:r>
        <w:t></w:t>
      </w:r>
      <w:r>
        <w:t></w:t>
      </w:r>
      <w:r>
        <w:rPr>
          <w:rFonts w:hint="eastAsia"/>
        </w:rPr>
        <w:t>законодавцем</w:t>
      </w:r>
      <w:r>
        <w:t></w:t>
      </w:r>
      <w:r>
        <w:rPr>
          <w:rFonts w:hint="eastAsia"/>
        </w:rPr>
        <w:t>був</w:t>
      </w:r>
      <w:r>
        <w:t></w:t>
      </w:r>
      <w:r>
        <w:rPr>
          <w:rFonts w:hint="eastAsia"/>
        </w:rPr>
        <w:t>виданий</w:t>
      </w:r>
      <w:r>
        <w:t></w:t>
      </w:r>
      <w:r>
        <w:rPr>
          <w:rFonts w:hint="eastAsia"/>
        </w:rPr>
        <w:t>перший</w:t>
      </w:r>
      <w:r>
        <w:t></w:t>
      </w:r>
      <w:r>
        <w:rPr>
          <w:rFonts w:hint="eastAsia"/>
        </w:rPr>
        <w:t>в</w:t>
      </w:r>
      <w:r>
        <w:t></w:t>
      </w:r>
      <w:r>
        <w:rPr>
          <w:rFonts w:hint="eastAsia"/>
        </w:rPr>
        <w:t>світі</w:t>
      </w:r>
      <w:r>
        <w:t></w:t>
      </w:r>
      <w:r>
        <w:rPr>
          <w:rFonts w:hint="eastAsia"/>
        </w:rPr>
        <w:t>кодифікований</w:t>
      </w:r>
      <w:r>
        <w:t></w:t>
      </w:r>
      <w:r>
        <w:rPr>
          <w:rFonts w:hint="eastAsia"/>
        </w:rPr>
        <w:t>акт</w:t>
      </w:r>
      <w:r>
        <w:t></w:t>
      </w:r>
      <w:r>
        <w:rPr>
          <w:rFonts w:hint="eastAsia"/>
        </w:rPr>
        <w:t>який</w:t>
      </w:r>
      <w:r>
        <w:t></w:t>
      </w:r>
      <w:r>
        <w:rPr>
          <w:rFonts w:hint="eastAsia"/>
        </w:rPr>
        <w:t>регулював</w:t>
      </w:r>
      <w:r>
        <w:t></w:t>
      </w:r>
      <w:r>
        <w:rPr>
          <w:rFonts w:hint="eastAsia"/>
        </w:rPr>
        <w:t>трудові</w:t>
      </w:r>
      <w:r>
        <w:t></w:t>
      </w:r>
      <w:r>
        <w:rPr>
          <w:rFonts w:hint="eastAsia"/>
        </w:rPr>
        <w:t>відносини</w:t>
      </w:r>
      <w:r>
        <w:t></w:t>
      </w:r>
      <w:r>
        <w:t></w:t>
      </w:r>
      <w:r>
        <w:rPr>
          <w:rFonts w:hint="eastAsia"/>
        </w:rPr>
        <w:t>здійснено</w:t>
      </w:r>
      <w:r>
        <w:t></w:t>
      </w:r>
      <w:r>
        <w:rPr>
          <w:rFonts w:hint="eastAsia"/>
        </w:rPr>
        <w:t>перехід</w:t>
      </w:r>
      <w:r>
        <w:t></w:t>
      </w:r>
      <w:r>
        <w:rPr>
          <w:rFonts w:hint="eastAsia"/>
        </w:rPr>
        <w:t>до</w:t>
      </w:r>
      <w:r>
        <w:t></w:t>
      </w:r>
      <w:r>
        <w:rPr>
          <w:rFonts w:hint="eastAsia"/>
        </w:rPr>
        <w:t>системи</w:t>
      </w:r>
      <w:r>
        <w:t></w:t>
      </w:r>
      <w:r>
        <w:rPr>
          <w:rFonts w:hint="eastAsia"/>
        </w:rPr>
        <w:t>підтримання</w:t>
      </w:r>
      <w:r>
        <w:t></w:t>
      </w:r>
      <w:r>
        <w:rPr>
          <w:rFonts w:hint="eastAsia"/>
        </w:rPr>
        <w:t>дисципліни</w:t>
      </w:r>
      <w:r>
        <w:t></w:t>
      </w:r>
      <w:r>
        <w:rPr>
          <w:rFonts w:hint="eastAsia"/>
        </w:rPr>
        <w:t>праці</w:t>
      </w:r>
      <w:r>
        <w:t></w:t>
      </w:r>
      <w:r>
        <w:rPr>
          <w:rFonts w:hint="eastAsia"/>
        </w:rPr>
        <w:t>заходами</w:t>
      </w:r>
      <w:r>
        <w:t></w:t>
      </w:r>
      <w:r>
        <w:rPr>
          <w:rFonts w:hint="eastAsia"/>
        </w:rPr>
        <w:t>репресивного</w:t>
      </w:r>
      <w:r>
        <w:t></w:t>
      </w:r>
      <w:r>
        <w:rPr>
          <w:rFonts w:hint="eastAsia"/>
        </w:rPr>
        <w:t>характеру</w:t>
      </w:r>
      <w:r>
        <w:t></w:t>
      </w:r>
      <w:r>
        <w:t></w:t>
      </w:r>
      <w:r>
        <w:rPr>
          <w:rFonts w:hint="eastAsia"/>
        </w:rPr>
        <w:t>включаючи</w:t>
      </w:r>
      <w:r>
        <w:t></w:t>
      </w:r>
      <w:r>
        <w:rPr>
          <w:rFonts w:hint="eastAsia"/>
        </w:rPr>
        <w:t>навіть</w:t>
      </w:r>
      <w:r>
        <w:t></w:t>
      </w:r>
      <w:r>
        <w:rPr>
          <w:rFonts w:hint="eastAsia"/>
        </w:rPr>
        <w:t>смертну</w:t>
      </w:r>
      <w:r>
        <w:t></w:t>
      </w:r>
      <w:r>
        <w:rPr>
          <w:rFonts w:hint="eastAsia"/>
        </w:rPr>
        <w:t>кару</w:t>
      </w:r>
      <w:r>
        <w:t></w:t>
      </w:r>
      <w:r>
        <w:rPr>
          <w:rFonts w:hint="eastAsia"/>
        </w:rPr>
        <w:t>за</w:t>
      </w:r>
      <w:r>
        <w:t></w:t>
      </w:r>
      <w:r>
        <w:rPr>
          <w:rFonts w:hint="eastAsia"/>
        </w:rPr>
        <w:t>окремі</w:t>
      </w:r>
      <w:r>
        <w:t></w:t>
      </w:r>
      <w:r>
        <w:rPr>
          <w:rFonts w:hint="eastAsia"/>
        </w:rPr>
        <w:t>порушення</w:t>
      </w:r>
      <w:r>
        <w:t></w:t>
      </w:r>
      <w:r>
        <w:rPr>
          <w:rFonts w:hint="eastAsia"/>
        </w:rPr>
        <w:t>дисципліни</w:t>
      </w:r>
      <w:r>
        <w:t></w:t>
      </w:r>
      <w:r>
        <w:rPr>
          <w:rFonts w:hint="eastAsia"/>
        </w:rPr>
        <w:t>в</w:t>
      </w:r>
      <w:r>
        <w:t></w:t>
      </w:r>
      <w:r>
        <w:rPr>
          <w:rFonts w:hint="eastAsia"/>
        </w:rPr>
        <w:t>умовах</w:t>
      </w:r>
      <w:r>
        <w:t></w:t>
      </w:r>
      <w:r>
        <w:rPr>
          <w:rFonts w:hint="eastAsia"/>
        </w:rPr>
        <w:t>військового</w:t>
      </w:r>
      <w:r>
        <w:t></w:t>
      </w:r>
      <w:r>
        <w:rPr>
          <w:rFonts w:hint="eastAsia"/>
        </w:rPr>
        <w:t>стану</w:t>
      </w:r>
      <w:r>
        <w:t></w:t>
      </w:r>
    </w:p>
    <w:p w:rsidR="005F5963" w:rsidRDefault="005F5963" w:rsidP="005F5963">
      <w:r>
        <w:t></w:t>
      </w:r>
      <w:r>
        <w:t></w:t>
      </w:r>
      <w:r>
        <w:t></w:t>
      </w:r>
      <w:r>
        <w:rPr>
          <w:rFonts w:hint="eastAsia"/>
        </w:rPr>
        <w:t>Четвертий</w:t>
      </w:r>
      <w:r>
        <w:t></w:t>
      </w:r>
      <w:r>
        <w:rPr>
          <w:rFonts w:hint="eastAsia"/>
        </w:rPr>
        <w:t>етап</w:t>
      </w:r>
      <w:r>
        <w:t></w:t>
      </w:r>
      <w:r>
        <w:rPr>
          <w:rFonts w:hint="eastAsia"/>
        </w:rPr>
        <w:t>еволюції</w:t>
      </w:r>
      <w:r>
        <w:t></w:t>
      </w:r>
      <w:r>
        <w:rPr>
          <w:rFonts w:hint="eastAsia"/>
        </w:rPr>
        <w:t>законодавства</w:t>
      </w:r>
      <w:r>
        <w:t></w:t>
      </w:r>
      <w:r>
        <w:rPr>
          <w:rFonts w:hint="eastAsia"/>
        </w:rPr>
        <w:t>про</w:t>
      </w:r>
      <w:r>
        <w:t></w:t>
      </w:r>
      <w:r>
        <w:rPr>
          <w:rFonts w:hint="eastAsia"/>
        </w:rPr>
        <w:t>дисципліну</w:t>
      </w:r>
      <w:r>
        <w:t></w:t>
      </w:r>
      <w:r>
        <w:rPr>
          <w:rFonts w:hint="eastAsia"/>
        </w:rPr>
        <w:t>праці</w:t>
      </w:r>
      <w:r>
        <w:t></w:t>
      </w:r>
      <w:r>
        <w:rPr>
          <w:rFonts w:hint="eastAsia"/>
        </w:rPr>
        <w:t>асоціюється</w:t>
      </w:r>
      <w:r>
        <w:t></w:t>
      </w:r>
      <w:r>
        <w:rPr>
          <w:rFonts w:hint="eastAsia"/>
        </w:rPr>
        <w:t>з</w:t>
      </w:r>
      <w:r>
        <w:t></w:t>
      </w:r>
      <w:r>
        <w:rPr>
          <w:rFonts w:hint="eastAsia"/>
        </w:rPr>
        <w:t>прийняттям</w:t>
      </w:r>
      <w:r>
        <w:t></w:t>
      </w:r>
      <w:r>
        <w:rPr>
          <w:rFonts w:hint="eastAsia"/>
        </w:rPr>
        <w:t>Кодексу</w:t>
      </w:r>
      <w:r>
        <w:t></w:t>
      </w:r>
      <w:r>
        <w:rPr>
          <w:rFonts w:hint="eastAsia"/>
        </w:rPr>
        <w:t>законів</w:t>
      </w:r>
      <w:r>
        <w:t></w:t>
      </w:r>
      <w:r>
        <w:rPr>
          <w:rFonts w:hint="eastAsia"/>
        </w:rPr>
        <w:t>про</w:t>
      </w:r>
      <w:r>
        <w:t></w:t>
      </w:r>
      <w:r>
        <w:rPr>
          <w:rFonts w:hint="eastAsia"/>
        </w:rPr>
        <w:t>працю</w:t>
      </w:r>
      <w:r>
        <w:t></w:t>
      </w:r>
      <w:r>
        <w:t></w:t>
      </w:r>
      <w:r>
        <w:t></w:t>
      </w:r>
      <w:r>
        <w:t></w:t>
      </w:r>
      <w:r>
        <w:t></w:t>
      </w:r>
      <w:r>
        <w:t></w:t>
      </w:r>
      <w:r>
        <w:rPr>
          <w:rFonts w:hint="eastAsia"/>
        </w:rPr>
        <w:t>р</w:t>
      </w:r>
      <w:r>
        <w:t></w:t>
      </w:r>
      <w:r>
        <w:t></w:t>
      </w:r>
      <w:r>
        <w:rPr>
          <w:rFonts w:hint="eastAsia"/>
        </w:rPr>
        <w:t>По</w:t>
      </w:r>
      <w:r>
        <w:t></w:t>
      </w:r>
      <w:r>
        <w:rPr>
          <w:rFonts w:hint="eastAsia"/>
        </w:rPr>
        <w:t>перше</w:t>
      </w:r>
      <w:r>
        <w:t></w:t>
      </w:r>
      <w:r>
        <w:t></w:t>
      </w:r>
      <w:r>
        <w:rPr>
          <w:rFonts w:hint="eastAsia"/>
        </w:rPr>
        <w:t>КЗпП</w:t>
      </w:r>
      <w:r>
        <w:t></w:t>
      </w:r>
      <w:r>
        <w:t></w:t>
      </w:r>
      <w:r>
        <w:t></w:t>
      </w:r>
      <w:r>
        <w:t></w:t>
      </w:r>
      <w:r>
        <w:t></w:t>
      </w:r>
      <w:r>
        <w:t></w:t>
      </w:r>
      <w:r>
        <w:rPr>
          <w:rFonts w:hint="eastAsia"/>
        </w:rPr>
        <w:t>р</w:t>
      </w:r>
      <w:r>
        <w:t></w:t>
      </w:r>
      <w:r>
        <w:t></w:t>
      </w:r>
      <w:r>
        <w:rPr>
          <w:rFonts w:hint="eastAsia"/>
        </w:rPr>
        <w:t>за</w:t>
      </w:r>
      <w:r>
        <w:t></w:t>
      </w:r>
      <w:r>
        <w:rPr>
          <w:rFonts w:hint="eastAsia"/>
        </w:rPr>
        <w:t>своєю</w:t>
      </w:r>
      <w:r>
        <w:t></w:t>
      </w:r>
      <w:r>
        <w:rPr>
          <w:rFonts w:hint="eastAsia"/>
        </w:rPr>
        <w:t>сутністю</w:t>
      </w:r>
      <w:r>
        <w:t></w:t>
      </w:r>
      <w:r>
        <w:rPr>
          <w:rFonts w:hint="eastAsia"/>
        </w:rPr>
        <w:t>є</w:t>
      </w:r>
      <w:r>
        <w:t></w:t>
      </w:r>
      <w:r>
        <w:rPr>
          <w:rFonts w:hint="eastAsia"/>
        </w:rPr>
        <w:t>нормативним</w:t>
      </w:r>
      <w:r>
        <w:t></w:t>
      </w:r>
      <w:r>
        <w:rPr>
          <w:rFonts w:hint="eastAsia"/>
        </w:rPr>
        <w:t>документом</w:t>
      </w:r>
      <w:r>
        <w:t></w:t>
      </w:r>
      <w:r>
        <w:t></w:t>
      </w:r>
      <w:r>
        <w:rPr>
          <w:rFonts w:hint="eastAsia"/>
        </w:rPr>
        <w:t>характерним</w:t>
      </w:r>
      <w:r>
        <w:t></w:t>
      </w:r>
      <w:r>
        <w:rPr>
          <w:rFonts w:hint="eastAsia"/>
        </w:rPr>
        <w:t>для</w:t>
      </w:r>
      <w:r>
        <w:t></w:t>
      </w:r>
      <w:r>
        <w:rPr>
          <w:rFonts w:hint="eastAsia"/>
        </w:rPr>
        <w:t>ринкового</w:t>
      </w:r>
      <w:r>
        <w:t></w:t>
      </w:r>
      <w:r>
        <w:rPr>
          <w:rFonts w:hint="eastAsia"/>
        </w:rPr>
        <w:t>типу</w:t>
      </w:r>
      <w:r>
        <w:t></w:t>
      </w:r>
      <w:r>
        <w:rPr>
          <w:rFonts w:hint="eastAsia"/>
        </w:rPr>
        <w:t>економіки</w:t>
      </w:r>
      <w:r>
        <w:t></w:t>
      </w:r>
      <w:r>
        <w:t></w:t>
      </w:r>
      <w:r>
        <w:rPr>
          <w:rFonts w:hint="eastAsia"/>
        </w:rPr>
        <w:t>оскільки</w:t>
      </w:r>
      <w:r>
        <w:t></w:t>
      </w:r>
      <w:r>
        <w:rPr>
          <w:rFonts w:hint="eastAsia"/>
        </w:rPr>
        <w:t>основною</w:t>
      </w:r>
      <w:r>
        <w:t></w:t>
      </w:r>
      <w:r>
        <w:rPr>
          <w:rFonts w:hint="eastAsia"/>
        </w:rPr>
        <w:t>формою</w:t>
      </w:r>
      <w:r>
        <w:t></w:t>
      </w:r>
      <w:r>
        <w:rPr>
          <w:rFonts w:hint="eastAsia"/>
        </w:rPr>
        <w:t>трудової</w:t>
      </w:r>
      <w:r>
        <w:t></w:t>
      </w:r>
      <w:r>
        <w:rPr>
          <w:rFonts w:hint="eastAsia"/>
        </w:rPr>
        <w:t>угоди</w:t>
      </w:r>
      <w:r>
        <w:t></w:t>
      </w:r>
      <w:r>
        <w:rPr>
          <w:rFonts w:hint="eastAsia"/>
        </w:rPr>
        <w:t>став</w:t>
      </w:r>
      <w:r>
        <w:t></w:t>
      </w:r>
      <w:r>
        <w:rPr>
          <w:rFonts w:hint="eastAsia"/>
        </w:rPr>
        <w:t>трудовий</w:t>
      </w:r>
      <w:r>
        <w:t></w:t>
      </w:r>
      <w:r>
        <w:rPr>
          <w:rFonts w:hint="eastAsia"/>
        </w:rPr>
        <w:t>договір</w:t>
      </w:r>
      <w:r>
        <w:t></w:t>
      </w:r>
      <w:r>
        <w:t></w:t>
      </w:r>
      <w:r>
        <w:rPr>
          <w:rFonts w:hint="eastAsia"/>
        </w:rPr>
        <w:t>а</w:t>
      </w:r>
      <w:r>
        <w:t></w:t>
      </w:r>
      <w:r>
        <w:rPr>
          <w:rFonts w:hint="eastAsia"/>
        </w:rPr>
        <w:t>інститут</w:t>
      </w:r>
      <w:r>
        <w:t></w:t>
      </w:r>
      <w:r>
        <w:rPr>
          <w:rFonts w:hint="eastAsia"/>
        </w:rPr>
        <w:t>трудової</w:t>
      </w:r>
      <w:r>
        <w:t></w:t>
      </w:r>
      <w:r>
        <w:rPr>
          <w:rFonts w:hint="eastAsia"/>
        </w:rPr>
        <w:t>повинності</w:t>
      </w:r>
      <w:r>
        <w:t></w:t>
      </w:r>
      <w:r>
        <w:rPr>
          <w:rFonts w:hint="eastAsia"/>
        </w:rPr>
        <w:t>відійшов</w:t>
      </w:r>
      <w:r>
        <w:t></w:t>
      </w:r>
      <w:r>
        <w:rPr>
          <w:rFonts w:hint="eastAsia"/>
        </w:rPr>
        <w:t>у</w:t>
      </w:r>
      <w:r>
        <w:t></w:t>
      </w:r>
      <w:r>
        <w:rPr>
          <w:rFonts w:hint="eastAsia"/>
        </w:rPr>
        <w:t>небуття</w:t>
      </w:r>
      <w:r>
        <w:t></w:t>
      </w:r>
      <w:r>
        <w:t></w:t>
      </w:r>
      <w:r>
        <w:rPr>
          <w:rFonts w:hint="eastAsia"/>
        </w:rPr>
        <w:t>По</w:t>
      </w:r>
      <w:r>
        <w:t></w:t>
      </w:r>
      <w:r>
        <w:rPr>
          <w:rFonts w:hint="eastAsia"/>
        </w:rPr>
        <w:t>друге</w:t>
      </w:r>
      <w:r>
        <w:t></w:t>
      </w:r>
      <w:r>
        <w:t></w:t>
      </w:r>
      <w:r>
        <w:rPr>
          <w:rFonts w:hint="eastAsia"/>
        </w:rPr>
        <w:t>нормативно–правове</w:t>
      </w:r>
      <w:r>
        <w:t></w:t>
      </w:r>
      <w:r>
        <w:rPr>
          <w:rFonts w:hint="eastAsia"/>
        </w:rPr>
        <w:t>регулювання</w:t>
      </w:r>
      <w:r>
        <w:t></w:t>
      </w:r>
      <w:r>
        <w:rPr>
          <w:rFonts w:hint="eastAsia"/>
        </w:rPr>
        <w:t>дисципліни</w:t>
      </w:r>
      <w:r>
        <w:t></w:t>
      </w:r>
      <w:r>
        <w:rPr>
          <w:rFonts w:hint="eastAsia"/>
        </w:rPr>
        <w:t>праці</w:t>
      </w:r>
      <w:r>
        <w:t></w:t>
      </w:r>
      <w:r>
        <w:rPr>
          <w:rFonts w:hint="eastAsia"/>
        </w:rPr>
        <w:t>мало</w:t>
      </w:r>
      <w:r>
        <w:t></w:t>
      </w:r>
      <w:r>
        <w:rPr>
          <w:rFonts w:hint="eastAsia"/>
        </w:rPr>
        <w:t>диспозитивний</w:t>
      </w:r>
      <w:r>
        <w:t></w:t>
      </w:r>
      <w:r>
        <w:rPr>
          <w:rFonts w:hint="eastAsia"/>
        </w:rPr>
        <w:t>характер</w:t>
      </w:r>
      <w:r>
        <w:t></w:t>
      </w:r>
      <w:r>
        <w:t></w:t>
      </w:r>
      <w:r>
        <w:rPr>
          <w:rFonts w:hint="eastAsia"/>
        </w:rPr>
        <w:t>оскільки</w:t>
      </w:r>
      <w:r>
        <w:t></w:t>
      </w:r>
      <w:r>
        <w:rPr>
          <w:rFonts w:hint="eastAsia"/>
        </w:rPr>
        <w:t>більшість</w:t>
      </w:r>
      <w:r>
        <w:t></w:t>
      </w:r>
      <w:r>
        <w:rPr>
          <w:rFonts w:hint="eastAsia"/>
        </w:rPr>
        <w:t>працівників</w:t>
      </w:r>
      <w:r>
        <w:t></w:t>
      </w:r>
      <w:r>
        <w:rPr>
          <w:rFonts w:hint="eastAsia"/>
        </w:rPr>
        <w:t>були</w:t>
      </w:r>
      <w:r>
        <w:t></w:t>
      </w:r>
      <w:r>
        <w:rPr>
          <w:rFonts w:hint="eastAsia"/>
        </w:rPr>
        <w:t>задіяні</w:t>
      </w:r>
      <w:r>
        <w:t></w:t>
      </w:r>
      <w:r>
        <w:rPr>
          <w:rFonts w:hint="eastAsia"/>
        </w:rPr>
        <w:t>у</w:t>
      </w:r>
      <w:r>
        <w:t></w:t>
      </w:r>
      <w:r>
        <w:rPr>
          <w:rFonts w:hint="eastAsia"/>
        </w:rPr>
        <w:t>п</w:t>
      </w:r>
      <w:r>
        <w:rPr>
          <w:rFonts w:hint="eastAsia"/>
        </w:rPr>
        <w:lastRenderedPageBreak/>
        <w:t>риватному</w:t>
      </w:r>
      <w:r>
        <w:t></w:t>
      </w:r>
      <w:r>
        <w:rPr>
          <w:rFonts w:hint="eastAsia"/>
        </w:rPr>
        <w:t>секторі</w:t>
      </w:r>
      <w:r>
        <w:t></w:t>
      </w:r>
      <w:r>
        <w:t></w:t>
      </w:r>
      <w:r>
        <w:rPr>
          <w:rFonts w:hint="eastAsia"/>
        </w:rPr>
        <w:t>а</w:t>
      </w:r>
      <w:r>
        <w:t></w:t>
      </w:r>
      <w:r>
        <w:rPr>
          <w:rFonts w:hint="eastAsia"/>
        </w:rPr>
        <w:t>тому</w:t>
      </w:r>
      <w:r>
        <w:t></w:t>
      </w:r>
      <w:r>
        <w:rPr>
          <w:rFonts w:hint="eastAsia"/>
        </w:rPr>
        <w:t>законодавець</w:t>
      </w:r>
      <w:r>
        <w:t></w:t>
      </w:r>
      <w:r>
        <w:rPr>
          <w:rFonts w:hint="eastAsia"/>
        </w:rPr>
        <w:t>жорстко</w:t>
      </w:r>
      <w:r>
        <w:t></w:t>
      </w:r>
      <w:r>
        <w:rPr>
          <w:rFonts w:hint="eastAsia"/>
        </w:rPr>
        <w:t>не</w:t>
      </w:r>
      <w:r>
        <w:t></w:t>
      </w:r>
      <w:r>
        <w:rPr>
          <w:rFonts w:hint="eastAsia"/>
        </w:rPr>
        <w:t>регулював</w:t>
      </w:r>
      <w:r>
        <w:t></w:t>
      </w:r>
      <w:r>
        <w:rPr>
          <w:rFonts w:hint="eastAsia"/>
        </w:rPr>
        <w:t>дисципліну</w:t>
      </w:r>
      <w:r>
        <w:t></w:t>
      </w:r>
      <w:r>
        <w:rPr>
          <w:rFonts w:hint="eastAsia"/>
        </w:rPr>
        <w:t>праці</w:t>
      </w:r>
      <w:r>
        <w:t></w:t>
      </w:r>
      <w:r>
        <w:rPr>
          <w:rFonts w:hint="eastAsia"/>
        </w:rPr>
        <w:t>там</w:t>
      </w:r>
      <w:r>
        <w:t></w:t>
      </w:r>
      <w:r>
        <w:t></w:t>
      </w:r>
      <w:r>
        <w:rPr>
          <w:rFonts w:hint="eastAsia"/>
        </w:rPr>
        <w:t>де</w:t>
      </w:r>
      <w:r>
        <w:t></w:t>
      </w:r>
      <w:r>
        <w:rPr>
          <w:rFonts w:hint="eastAsia"/>
        </w:rPr>
        <w:t>він</w:t>
      </w:r>
      <w:r>
        <w:t></w:t>
      </w:r>
      <w:r>
        <w:rPr>
          <w:rFonts w:hint="eastAsia"/>
        </w:rPr>
        <w:t>не</w:t>
      </w:r>
      <w:r>
        <w:t></w:t>
      </w:r>
      <w:r>
        <w:rPr>
          <w:rFonts w:hint="eastAsia"/>
        </w:rPr>
        <w:t>був</w:t>
      </w:r>
      <w:r>
        <w:t></w:t>
      </w:r>
      <w:r>
        <w:rPr>
          <w:rFonts w:hint="eastAsia"/>
        </w:rPr>
        <w:t>власником</w:t>
      </w:r>
      <w:r>
        <w:t></w:t>
      </w:r>
      <w:r>
        <w:t></w:t>
      </w:r>
      <w:r>
        <w:rPr>
          <w:rFonts w:hint="eastAsia"/>
        </w:rPr>
        <w:t>По</w:t>
      </w:r>
      <w:r>
        <w:t></w:t>
      </w:r>
      <w:r>
        <w:rPr>
          <w:rFonts w:hint="eastAsia"/>
        </w:rPr>
        <w:t>третє</w:t>
      </w:r>
      <w:r>
        <w:t></w:t>
      </w:r>
      <w:r>
        <w:t></w:t>
      </w:r>
      <w:r>
        <w:rPr>
          <w:rFonts w:hint="eastAsia"/>
        </w:rPr>
        <w:t>нормотворча</w:t>
      </w:r>
      <w:r>
        <w:t></w:t>
      </w:r>
      <w:r>
        <w:rPr>
          <w:rFonts w:hint="eastAsia"/>
        </w:rPr>
        <w:t>діяльність</w:t>
      </w:r>
      <w:r>
        <w:t></w:t>
      </w:r>
      <w:r>
        <w:rPr>
          <w:rFonts w:hint="eastAsia"/>
        </w:rPr>
        <w:t>в</w:t>
      </w:r>
      <w:r>
        <w:t></w:t>
      </w:r>
      <w:r>
        <w:rPr>
          <w:rFonts w:hint="eastAsia"/>
        </w:rPr>
        <w:t>галузі</w:t>
      </w:r>
      <w:r>
        <w:t></w:t>
      </w:r>
      <w:r>
        <w:rPr>
          <w:rFonts w:hint="eastAsia"/>
        </w:rPr>
        <w:t>дисципліни</w:t>
      </w:r>
      <w:r>
        <w:t></w:t>
      </w:r>
      <w:r>
        <w:rPr>
          <w:rFonts w:hint="eastAsia"/>
        </w:rPr>
        <w:t>праці</w:t>
      </w:r>
      <w:r>
        <w:t></w:t>
      </w:r>
      <w:r>
        <w:rPr>
          <w:rFonts w:hint="eastAsia"/>
        </w:rPr>
        <w:t>в</w:t>
      </w:r>
      <w:r>
        <w:t></w:t>
      </w:r>
      <w:r>
        <w:rPr>
          <w:rFonts w:hint="eastAsia"/>
        </w:rPr>
        <w:t>основному</w:t>
      </w:r>
      <w:r>
        <w:t></w:t>
      </w:r>
      <w:r>
        <w:rPr>
          <w:rFonts w:hint="eastAsia"/>
        </w:rPr>
        <w:t>мала</w:t>
      </w:r>
      <w:r>
        <w:t></w:t>
      </w:r>
      <w:r>
        <w:rPr>
          <w:rFonts w:hint="eastAsia"/>
        </w:rPr>
        <w:t>централізований</w:t>
      </w:r>
      <w:r>
        <w:t></w:t>
      </w:r>
      <w:r>
        <w:rPr>
          <w:rFonts w:hint="eastAsia"/>
        </w:rPr>
        <w:t>характер</w:t>
      </w:r>
      <w:r>
        <w:t></w:t>
      </w:r>
      <w:r>
        <w:t></w:t>
      </w:r>
      <w:r>
        <w:rPr>
          <w:rFonts w:hint="eastAsia"/>
        </w:rPr>
        <w:t>оскільки</w:t>
      </w:r>
      <w:r>
        <w:t></w:t>
      </w:r>
      <w:r>
        <w:rPr>
          <w:rFonts w:hint="eastAsia"/>
        </w:rPr>
        <w:t>економічні</w:t>
      </w:r>
      <w:r>
        <w:t></w:t>
      </w:r>
      <w:r>
        <w:rPr>
          <w:rFonts w:hint="eastAsia"/>
        </w:rPr>
        <w:t>умови</w:t>
      </w:r>
      <w:r>
        <w:t></w:t>
      </w:r>
      <w:r>
        <w:rPr>
          <w:rFonts w:hint="eastAsia"/>
        </w:rPr>
        <w:t>не</w:t>
      </w:r>
      <w:r>
        <w:t></w:t>
      </w:r>
      <w:r>
        <w:rPr>
          <w:rFonts w:hint="eastAsia"/>
        </w:rPr>
        <w:t>передбачали</w:t>
      </w:r>
      <w:r>
        <w:t></w:t>
      </w:r>
      <w:r>
        <w:rPr>
          <w:rFonts w:hint="eastAsia"/>
        </w:rPr>
        <w:t>потреби</w:t>
      </w:r>
      <w:r>
        <w:t></w:t>
      </w:r>
      <w:r>
        <w:rPr>
          <w:rFonts w:hint="eastAsia"/>
        </w:rPr>
        <w:t>видання</w:t>
      </w:r>
      <w:r>
        <w:t></w:t>
      </w:r>
      <w:r>
        <w:rPr>
          <w:rFonts w:hint="eastAsia"/>
        </w:rPr>
        <w:t>відповідних</w:t>
      </w:r>
      <w:r>
        <w:t></w:t>
      </w:r>
      <w:r>
        <w:rPr>
          <w:rFonts w:hint="eastAsia"/>
        </w:rPr>
        <w:t>актів</w:t>
      </w:r>
      <w:r>
        <w:t></w:t>
      </w:r>
      <w:r>
        <w:rPr>
          <w:rFonts w:hint="eastAsia"/>
        </w:rPr>
        <w:t>на</w:t>
      </w:r>
      <w:r>
        <w:t></w:t>
      </w:r>
      <w:r>
        <w:rPr>
          <w:rFonts w:hint="eastAsia"/>
        </w:rPr>
        <w:t>місцевому</w:t>
      </w:r>
      <w:r>
        <w:t></w:t>
      </w:r>
      <w:r>
        <w:rPr>
          <w:rFonts w:hint="eastAsia"/>
        </w:rPr>
        <w:t>рівні</w:t>
      </w:r>
      <w:r>
        <w:t></w:t>
      </w:r>
      <w:r>
        <w:t></w:t>
      </w:r>
      <w:r>
        <w:rPr>
          <w:rFonts w:hint="eastAsia"/>
        </w:rPr>
        <w:t>Цей</w:t>
      </w:r>
      <w:r>
        <w:t></w:t>
      </w:r>
      <w:r>
        <w:rPr>
          <w:rFonts w:hint="eastAsia"/>
        </w:rPr>
        <w:t>етап</w:t>
      </w:r>
      <w:r>
        <w:t></w:t>
      </w:r>
      <w:r>
        <w:rPr>
          <w:rFonts w:hint="eastAsia"/>
        </w:rPr>
        <w:t>становлення</w:t>
      </w:r>
      <w:r>
        <w:t></w:t>
      </w:r>
      <w:r>
        <w:rPr>
          <w:rFonts w:hint="eastAsia"/>
        </w:rPr>
        <w:t>інституту</w:t>
      </w:r>
      <w:r>
        <w:t></w:t>
      </w:r>
      <w:r>
        <w:rPr>
          <w:rFonts w:hint="eastAsia"/>
        </w:rPr>
        <w:t>дисципліни</w:t>
      </w:r>
      <w:r>
        <w:t></w:t>
      </w:r>
      <w:r>
        <w:rPr>
          <w:rFonts w:hint="eastAsia"/>
        </w:rPr>
        <w:t>праці</w:t>
      </w:r>
      <w:r>
        <w:t></w:t>
      </w:r>
      <w:r>
        <w:rPr>
          <w:rFonts w:hint="eastAsia"/>
        </w:rPr>
        <w:t>був</w:t>
      </w:r>
      <w:r>
        <w:t></w:t>
      </w:r>
      <w:r>
        <w:rPr>
          <w:rFonts w:hint="eastAsia"/>
        </w:rPr>
        <w:t>обумовлений</w:t>
      </w:r>
      <w:r>
        <w:t></w:t>
      </w:r>
      <w:r>
        <w:rPr>
          <w:rFonts w:hint="eastAsia"/>
        </w:rPr>
        <w:t>кризою</w:t>
      </w:r>
      <w:r>
        <w:t></w:t>
      </w:r>
      <w:r>
        <w:t></w:t>
      </w:r>
      <w:r>
        <w:rPr>
          <w:rFonts w:hint="eastAsia"/>
        </w:rPr>
        <w:t>викликаною</w:t>
      </w:r>
      <w:r>
        <w:t></w:t>
      </w:r>
      <w:r>
        <w:rPr>
          <w:rFonts w:hint="eastAsia"/>
        </w:rPr>
        <w:t>„воєнним</w:t>
      </w:r>
      <w:r>
        <w:t></w:t>
      </w:r>
      <w:r>
        <w:rPr>
          <w:rFonts w:hint="eastAsia"/>
        </w:rPr>
        <w:t>комунізмом”</w:t>
      </w:r>
      <w:r>
        <w:t></w:t>
      </w:r>
      <w:r>
        <w:t></w:t>
      </w:r>
      <w:r>
        <w:rPr>
          <w:rFonts w:hint="eastAsia"/>
        </w:rPr>
        <w:t>Нова</w:t>
      </w:r>
      <w:r>
        <w:t></w:t>
      </w:r>
      <w:r>
        <w:rPr>
          <w:rFonts w:hint="eastAsia"/>
        </w:rPr>
        <w:t>економічна</w:t>
      </w:r>
      <w:r>
        <w:t></w:t>
      </w:r>
      <w:r>
        <w:rPr>
          <w:rFonts w:hint="eastAsia"/>
        </w:rPr>
        <w:t>політика</w:t>
      </w:r>
      <w:r>
        <w:t></w:t>
      </w:r>
      <w:r>
        <w:rPr>
          <w:rFonts w:hint="eastAsia"/>
        </w:rPr>
        <w:t>внесла</w:t>
      </w:r>
      <w:r>
        <w:t></w:t>
      </w:r>
      <w:r>
        <w:rPr>
          <w:rFonts w:hint="eastAsia"/>
        </w:rPr>
        <w:t>в</w:t>
      </w:r>
      <w:r>
        <w:t></w:t>
      </w:r>
      <w:r>
        <w:rPr>
          <w:rFonts w:hint="eastAsia"/>
        </w:rPr>
        <w:t>трудове</w:t>
      </w:r>
      <w:r>
        <w:t></w:t>
      </w:r>
      <w:r>
        <w:rPr>
          <w:rFonts w:hint="eastAsia"/>
        </w:rPr>
        <w:t>право</w:t>
      </w:r>
      <w:r>
        <w:t></w:t>
      </w:r>
      <w:r>
        <w:rPr>
          <w:rFonts w:hint="eastAsia"/>
        </w:rPr>
        <w:t>суттєві</w:t>
      </w:r>
      <w:r>
        <w:t></w:t>
      </w:r>
      <w:r>
        <w:rPr>
          <w:rFonts w:hint="eastAsia"/>
        </w:rPr>
        <w:t>зміни</w:t>
      </w:r>
      <w:r>
        <w:t></w:t>
      </w:r>
      <w:r>
        <w:rPr>
          <w:rFonts w:hint="eastAsia"/>
        </w:rPr>
        <w:t>в</w:t>
      </w:r>
      <w:r>
        <w:t></w:t>
      </w:r>
      <w:r>
        <w:rPr>
          <w:rFonts w:hint="eastAsia"/>
        </w:rPr>
        <w:t>методах</w:t>
      </w:r>
      <w:r>
        <w:t></w:t>
      </w:r>
      <w:r>
        <w:rPr>
          <w:rFonts w:hint="eastAsia"/>
        </w:rPr>
        <w:t>і</w:t>
      </w:r>
      <w:r>
        <w:t></w:t>
      </w:r>
      <w:r>
        <w:rPr>
          <w:rFonts w:hint="eastAsia"/>
        </w:rPr>
        <w:t>механізмі</w:t>
      </w:r>
      <w:r>
        <w:t></w:t>
      </w:r>
      <w:r>
        <w:rPr>
          <w:rFonts w:hint="eastAsia"/>
        </w:rPr>
        <w:t>правового</w:t>
      </w:r>
      <w:r>
        <w:t></w:t>
      </w:r>
      <w:r>
        <w:rPr>
          <w:rFonts w:hint="eastAsia"/>
        </w:rPr>
        <w:t>регулювання</w:t>
      </w:r>
      <w:r>
        <w:t></w:t>
      </w:r>
      <w:r>
        <w:rPr>
          <w:rFonts w:hint="eastAsia"/>
        </w:rPr>
        <w:t>праці</w:t>
      </w:r>
      <w:r>
        <w:t></w:t>
      </w:r>
      <w:r>
        <w:t></w:t>
      </w:r>
      <w:r>
        <w:rPr>
          <w:rFonts w:hint="eastAsia"/>
        </w:rPr>
        <w:t>Зміни</w:t>
      </w:r>
      <w:r>
        <w:t></w:t>
      </w:r>
      <w:r>
        <w:rPr>
          <w:rFonts w:hint="eastAsia"/>
        </w:rPr>
        <w:t>в</w:t>
      </w:r>
      <w:r>
        <w:t></w:t>
      </w:r>
      <w:r>
        <w:rPr>
          <w:rFonts w:hint="eastAsia"/>
        </w:rPr>
        <w:t>правовому</w:t>
      </w:r>
      <w:r>
        <w:t></w:t>
      </w:r>
      <w:r>
        <w:rPr>
          <w:rFonts w:hint="eastAsia"/>
        </w:rPr>
        <w:t>регулюванні</w:t>
      </w:r>
      <w:r>
        <w:t></w:t>
      </w:r>
      <w:r>
        <w:rPr>
          <w:rFonts w:hint="eastAsia"/>
        </w:rPr>
        <w:t>можна</w:t>
      </w:r>
      <w:r>
        <w:t></w:t>
      </w:r>
      <w:r>
        <w:rPr>
          <w:rFonts w:hint="eastAsia"/>
        </w:rPr>
        <w:t>звести</w:t>
      </w:r>
      <w:r>
        <w:t></w:t>
      </w:r>
      <w:r>
        <w:rPr>
          <w:rFonts w:hint="eastAsia"/>
        </w:rPr>
        <w:t>до</w:t>
      </w:r>
      <w:r>
        <w:t></w:t>
      </w:r>
      <w:r>
        <w:rPr>
          <w:rFonts w:hint="eastAsia"/>
        </w:rPr>
        <w:t>таких</w:t>
      </w:r>
      <w:r>
        <w:t></w:t>
      </w:r>
      <w:r>
        <w:rPr>
          <w:rFonts w:hint="eastAsia"/>
        </w:rPr>
        <w:t>основних</w:t>
      </w:r>
      <w:r>
        <w:t></w:t>
      </w:r>
      <w:r>
        <w:rPr>
          <w:rFonts w:hint="eastAsia"/>
        </w:rPr>
        <w:t>положень</w:t>
      </w:r>
      <w:r>
        <w:t></w:t>
      </w:r>
      <w:r>
        <w:t></w:t>
      </w:r>
      <w:r>
        <w:rPr>
          <w:rFonts w:hint="eastAsia"/>
        </w:rPr>
        <w:t>скасування</w:t>
      </w:r>
      <w:r>
        <w:t></w:t>
      </w:r>
      <w:r>
        <w:rPr>
          <w:rFonts w:hint="eastAsia"/>
        </w:rPr>
        <w:t>трудової</w:t>
      </w:r>
      <w:r>
        <w:t></w:t>
      </w:r>
      <w:r>
        <w:rPr>
          <w:rFonts w:hint="eastAsia"/>
        </w:rPr>
        <w:t>повинності</w:t>
      </w:r>
      <w:r>
        <w:t></w:t>
      </w:r>
      <w:r>
        <w:t></w:t>
      </w:r>
      <w:r>
        <w:rPr>
          <w:rFonts w:hint="eastAsia"/>
        </w:rPr>
        <w:t>заміна</w:t>
      </w:r>
      <w:r>
        <w:t></w:t>
      </w:r>
      <w:r>
        <w:rPr>
          <w:rFonts w:hint="eastAsia"/>
        </w:rPr>
        <w:t>регламентації</w:t>
      </w:r>
      <w:r>
        <w:t></w:t>
      </w:r>
      <w:r>
        <w:rPr>
          <w:rFonts w:hint="eastAsia"/>
        </w:rPr>
        <w:t>нормування</w:t>
      </w:r>
      <w:r>
        <w:t></w:t>
      </w:r>
      <w:r>
        <w:rPr>
          <w:rFonts w:hint="eastAsia"/>
        </w:rPr>
        <w:t>праці</w:t>
      </w:r>
      <w:r>
        <w:t></w:t>
      </w:r>
      <w:r>
        <w:t></w:t>
      </w:r>
      <w:r>
        <w:rPr>
          <w:rFonts w:hint="eastAsia"/>
        </w:rPr>
        <w:t>відродження</w:t>
      </w:r>
      <w:r>
        <w:t></w:t>
      </w:r>
      <w:r>
        <w:rPr>
          <w:rFonts w:hint="eastAsia"/>
        </w:rPr>
        <w:t>договірних</w:t>
      </w:r>
      <w:r>
        <w:t></w:t>
      </w:r>
      <w:r>
        <w:rPr>
          <w:rFonts w:hint="eastAsia"/>
        </w:rPr>
        <w:t>засад</w:t>
      </w:r>
      <w:r>
        <w:t></w:t>
      </w:r>
      <w:r>
        <w:rPr>
          <w:rFonts w:hint="eastAsia"/>
        </w:rPr>
        <w:t>регулювання</w:t>
      </w:r>
      <w:r>
        <w:t></w:t>
      </w:r>
      <w:r>
        <w:rPr>
          <w:rFonts w:hint="eastAsia"/>
        </w:rPr>
        <w:t>трудових</w:t>
      </w:r>
      <w:r>
        <w:t></w:t>
      </w:r>
      <w:r>
        <w:rPr>
          <w:rFonts w:hint="eastAsia"/>
        </w:rPr>
        <w:t>відносин</w:t>
      </w:r>
      <w:r>
        <w:t></w:t>
      </w:r>
      <w:r>
        <w:t></w:t>
      </w:r>
      <w:r>
        <w:rPr>
          <w:rFonts w:hint="eastAsia"/>
        </w:rPr>
        <w:t>На</w:t>
      </w:r>
      <w:r>
        <w:t></w:t>
      </w:r>
      <w:r>
        <w:rPr>
          <w:rFonts w:hint="eastAsia"/>
        </w:rPr>
        <w:t>жаль</w:t>
      </w:r>
      <w:r>
        <w:t></w:t>
      </w:r>
      <w:r>
        <w:t></w:t>
      </w:r>
      <w:r>
        <w:rPr>
          <w:rFonts w:hint="eastAsia"/>
        </w:rPr>
        <w:t>ця</w:t>
      </w:r>
      <w:r>
        <w:t></w:t>
      </w:r>
      <w:r>
        <w:rPr>
          <w:rFonts w:hint="eastAsia"/>
        </w:rPr>
        <w:t>політика</w:t>
      </w:r>
      <w:r>
        <w:t></w:t>
      </w:r>
      <w:r>
        <w:rPr>
          <w:rFonts w:hint="eastAsia"/>
        </w:rPr>
        <w:t>тривала</w:t>
      </w:r>
      <w:r>
        <w:t></w:t>
      </w:r>
      <w:r>
        <w:rPr>
          <w:rFonts w:hint="eastAsia"/>
        </w:rPr>
        <w:t>недовго</w:t>
      </w:r>
      <w:r>
        <w:t></w:t>
      </w:r>
    </w:p>
    <w:p w:rsidR="005F5963" w:rsidRPr="005F5963" w:rsidRDefault="005F5963" w:rsidP="005F5963">
      <w:r>
        <w:t></w:t>
      </w:r>
      <w:r>
        <w:t></w:t>
      </w:r>
      <w:r>
        <w:t></w:t>
      </w:r>
      <w:r>
        <w:rPr>
          <w:rFonts w:hint="eastAsia"/>
        </w:rPr>
        <w:t>З</w:t>
      </w:r>
      <w:r>
        <w:t></w:t>
      </w:r>
      <w:r>
        <w:t></w:t>
      </w:r>
      <w:r>
        <w:t></w:t>
      </w:r>
      <w:r>
        <w:t></w:t>
      </w:r>
      <w:r>
        <w:rPr>
          <w:rFonts w:hint="eastAsia"/>
        </w:rPr>
        <w:t>х</w:t>
      </w:r>
      <w:r>
        <w:t></w:t>
      </w:r>
      <w:r>
        <w:rPr>
          <w:rFonts w:hint="eastAsia"/>
        </w:rPr>
        <w:t>рр</w:t>
      </w:r>
      <w:r>
        <w:t></w:t>
      </w:r>
      <w:r>
        <w:t></w:t>
      </w:r>
      <w:r>
        <w:rPr>
          <w:rFonts w:hint="eastAsia"/>
        </w:rPr>
        <w:t>у</w:t>
      </w:r>
      <w:r>
        <w:t></w:t>
      </w:r>
      <w:r>
        <w:rPr>
          <w:rFonts w:hint="eastAsia"/>
        </w:rPr>
        <w:t>сфері</w:t>
      </w:r>
      <w:r>
        <w:t></w:t>
      </w:r>
      <w:r>
        <w:rPr>
          <w:rFonts w:hint="eastAsia"/>
        </w:rPr>
        <w:t>дисципліни</w:t>
      </w:r>
      <w:r>
        <w:t></w:t>
      </w:r>
      <w:r>
        <w:rPr>
          <w:rFonts w:hint="eastAsia"/>
        </w:rPr>
        <w:t>праці</w:t>
      </w:r>
      <w:r>
        <w:t></w:t>
      </w:r>
      <w:r>
        <w:rPr>
          <w:rFonts w:hint="eastAsia"/>
        </w:rPr>
        <w:t>набувають</w:t>
      </w:r>
      <w:r>
        <w:t></w:t>
      </w:r>
      <w:r>
        <w:rPr>
          <w:rFonts w:hint="eastAsia"/>
        </w:rPr>
        <w:t>силу</w:t>
      </w:r>
      <w:r>
        <w:t></w:t>
      </w:r>
      <w:r>
        <w:rPr>
          <w:rFonts w:hint="eastAsia"/>
        </w:rPr>
        <w:t>загальносоюзні</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r>
        <w:t></w:t>
      </w:r>
      <w:r>
        <w:rPr>
          <w:rFonts w:hint="eastAsia"/>
        </w:rPr>
        <w:t>які</w:t>
      </w:r>
      <w:r>
        <w:t></w:t>
      </w:r>
      <w:r>
        <w:rPr>
          <w:rFonts w:hint="eastAsia"/>
        </w:rPr>
        <w:t>діяли</w:t>
      </w:r>
      <w:r>
        <w:t></w:t>
      </w:r>
      <w:r>
        <w:rPr>
          <w:rFonts w:hint="eastAsia"/>
        </w:rPr>
        <w:t>частіше</w:t>
      </w:r>
      <w:r>
        <w:t></w:t>
      </w:r>
      <w:r>
        <w:rPr>
          <w:rFonts w:hint="eastAsia"/>
        </w:rPr>
        <w:t>за</w:t>
      </w:r>
      <w:r>
        <w:t></w:t>
      </w:r>
      <w:r>
        <w:rPr>
          <w:rFonts w:hint="eastAsia"/>
        </w:rPr>
        <w:t>все</w:t>
      </w:r>
      <w:r>
        <w:t></w:t>
      </w:r>
      <w:r>
        <w:rPr>
          <w:rFonts w:hint="eastAsia"/>
        </w:rPr>
        <w:t>всупереч</w:t>
      </w:r>
      <w:r>
        <w:t></w:t>
      </w:r>
      <w:r>
        <w:rPr>
          <w:rFonts w:hint="eastAsia"/>
        </w:rPr>
        <w:t>нормам</w:t>
      </w:r>
      <w:r>
        <w:t></w:t>
      </w:r>
      <w:r>
        <w:rPr>
          <w:rFonts w:hint="eastAsia"/>
        </w:rPr>
        <w:t>КЗпП</w:t>
      </w:r>
      <w:r>
        <w:t></w:t>
      </w:r>
      <w:r>
        <w:t></w:t>
      </w:r>
      <w:r>
        <w:t></w:t>
      </w:r>
      <w:r>
        <w:t></w:t>
      </w:r>
      <w:r>
        <w:t></w:t>
      </w:r>
      <w:r>
        <w:t></w:t>
      </w:r>
      <w:r>
        <w:rPr>
          <w:rFonts w:hint="eastAsia"/>
        </w:rPr>
        <w:t>р</w:t>
      </w:r>
      <w:r>
        <w:t></w:t>
      </w:r>
      <w:r>
        <w:t></w:t>
      </w:r>
      <w:r>
        <w:t></w:t>
      </w:r>
      <w:r>
        <w:rPr>
          <w:rFonts w:hint="eastAsia"/>
        </w:rPr>
        <w:t>що</w:t>
      </w:r>
      <w:r>
        <w:t></w:t>
      </w:r>
      <w:r>
        <w:rPr>
          <w:rFonts w:hint="eastAsia"/>
        </w:rPr>
        <w:t>вело</w:t>
      </w:r>
      <w:r>
        <w:t></w:t>
      </w:r>
      <w:r>
        <w:rPr>
          <w:rFonts w:hint="eastAsia"/>
        </w:rPr>
        <w:t>до</w:t>
      </w:r>
      <w:r>
        <w:t></w:t>
      </w:r>
      <w:r>
        <w:rPr>
          <w:rFonts w:hint="eastAsia"/>
        </w:rPr>
        <w:t>зміцнення</w:t>
      </w:r>
      <w:r>
        <w:t></w:t>
      </w:r>
      <w:r>
        <w:rPr>
          <w:rFonts w:hint="eastAsia"/>
        </w:rPr>
        <w:t>абсолютно</w:t>
      </w:r>
      <w:r>
        <w:t></w:t>
      </w:r>
      <w:r>
        <w:rPr>
          <w:rFonts w:hint="eastAsia"/>
        </w:rPr>
        <w:t>централізованої</w:t>
      </w:r>
      <w:r>
        <w:t></w:t>
      </w:r>
      <w:r>
        <w:rPr>
          <w:rFonts w:hint="eastAsia"/>
        </w:rPr>
        <w:t>системи</w:t>
      </w:r>
      <w:r>
        <w:t></w:t>
      </w:r>
      <w:r>
        <w:rPr>
          <w:rFonts w:hint="eastAsia"/>
        </w:rPr>
        <w:t>управління</w:t>
      </w:r>
      <w:r>
        <w:t></w:t>
      </w:r>
      <w:r>
        <w:t></w:t>
      </w:r>
      <w:r>
        <w:rPr>
          <w:rFonts w:hint="eastAsia"/>
        </w:rPr>
        <w:t>Система</w:t>
      </w:r>
      <w:r>
        <w:t></w:t>
      </w:r>
      <w:r>
        <w:rPr>
          <w:rFonts w:hint="eastAsia"/>
        </w:rPr>
        <w:t>правового</w:t>
      </w:r>
      <w:r>
        <w:t></w:t>
      </w:r>
      <w:r>
        <w:rPr>
          <w:rFonts w:hint="eastAsia"/>
        </w:rPr>
        <w:t>впливу</w:t>
      </w:r>
      <w:r>
        <w:t></w:t>
      </w:r>
      <w:r>
        <w:rPr>
          <w:rFonts w:hint="eastAsia"/>
        </w:rPr>
        <w:t>на</w:t>
      </w:r>
      <w:r>
        <w:t></w:t>
      </w:r>
      <w:r>
        <w:rPr>
          <w:rFonts w:hint="eastAsia"/>
        </w:rPr>
        <w:t>стан</w:t>
      </w:r>
      <w:r>
        <w:t></w:t>
      </w:r>
      <w:r>
        <w:rPr>
          <w:rFonts w:hint="eastAsia"/>
        </w:rPr>
        <w:t>дисципліни</w:t>
      </w:r>
      <w:r>
        <w:t></w:t>
      </w:r>
      <w:r>
        <w:rPr>
          <w:rFonts w:hint="eastAsia"/>
        </w:rPr>
        <w:t>праці</w:t>
      </w:r>
      <w:r>
        <w:t></w:t>
      </w:r>
      <w:r>
        <w:rPr>
          <w:rFonts w:hint="eastAsia"/>
        </w:rPr>
        <w:t>в</w:t>
      </w:r>
      <w:r>
        <w:t></w:t>
      </w:r>
      <w:r>
        <w:rPr>
          <w:rFonts w:hint="eastAsia"/>
        </w:rPr>
        <w:t>довоєнні</w:t>
      </w:r>
      <w:r>
        <w:t></w:t>
      </w:r>
      <w:r>
        <w:rPr>
          <w:rFonts w:hint="eastAsia"/>
        </w:rPr>
        <w:t>роки</w:t>
      </w:r>
      <w:r>
        <w:t></w:t>
      </w:r>
      <w:r>
        <w:rPr>
          <w:rFonts w:hint="eastAsia"/>
        </w:rPr>
        <w:t>складалася</w:t>
      </w:r>
      <w:r>
        <w:t></w:t>
      </w:r>
      <w:r>
        <w:rPr>
          <w:rFonts w:hint="eastAsia"/>
        </w:rPr>
        <w:t>з</w:t>
      </w:r>
      <w:r>
        <w:t></w:t>
      </w:r>
      <w:r>
        <w:rPr>
          <w:rFonts w:hint="eastAsia"/>
        </w:rPr>
        <w:t>таких</w:t>
      </w:r>
      <w:r>
        <w:t></w:t>
      </w:r>
      <w:r>
        <w:rPr>
          <w:rFonts w:hint="eastAsia"/>
        </w:rPr>
        <w:t>складових</w:t>
      </w:r>
      <w:r>
        <w:t></w:t>
      </w:r>
      <w:r>
        <w:t></w:t>
      </w:r>
      <w:r>
        <w:rPr>
          <w:rFonts w:hint="eastAsia"/>
        </w:rPr>
        <w:t>по</w:t>
      </w:r>
      <w:r>
        <w:t></w:t>
      </w:r>
      <w:r>
        <w:rPr>
          <w:rFonts w:hint="eastAsia"/>
        </w:rPr>
        <w:t>перше</w:t>
      </w:r>
      <w:r>
        <w:t></w:t>
      </w:r>
      <w:r>
        <w:t></w:t>
      </w:r>
      <w:r>
        <w:rPr>
          <w:rFonts w:hint="eastAsia"/>
        </w:rPr>
        <w:t>закріплення</w:t>
      </w:r>
      <w:r>
        <w:t></w:t>
      </w:r>
      <w:r>
        <w:rPr>
          <w:rFonts w:hint="eastAsia"/>
        </w:rPr>
        <w:t>у</w:t>
      </w:r>
      <w:r>
        <w:t></w:t>
      </w:r>
      <w:r>
        <w:rPr>
          <w:rFonts w:hint="eastAsia"/>
        </w:rPr>
        <w:t>правових</w:t>
      </w:r>
      <w:r>
        <w:t></w:t>
      </w:r>
      <w:r>
        <w:rPr>
          <w:rFonts w:hint="eastAsia"/>
        </w:rPr>
        <w:t>нормах</w:t>
      </w:r>
      <w:r>
        <w:t></w:t>
      </w:r>
      <w:r>
        <w:rPr>
          <w:rFonts w:hint="eastAsia"/>
        </w:rPr>
        <w:t>заходів</w:t>
      </w:r>
      <w:r>
        <w:t></w:t>
      </w:r>
      <w:r>
        <w:rPr>
          <w:rFonts w:hint="eastAsia"/>
        </w:rPr>
        <w:t>заохочення</w:t>
      </w:r>
      <w:r>
        <w:t></w:t>
      </w:r>
      <w:r>
        <w:rPr>
          <w:rFonts w:hint="eastAsia"/>
        </w:rPr>
        <w:t>за</w:t>
      </w:r>
      <w:r>
        <w:t></w:t>
      </w:r>
      <w:r>
        <w:rPr>
          <w:rFonts w:hint="eastAsia"/>
        </w:rPr>
        <w:t>кращі</w:t>
      </w:r>
      <w:r>
        <w:t></w:t>
      </w:r>
      <w:r>
        <w:rPr>
          <w:rFonts w:hint="eastAsia"/>
        </w:rPr>
        <w:t>результати</w:t>
      </w:r>
      <w:r>
        <w:t></w:t>
      </w:r>
      <w:r>
        <w:rPr>
          <w:rFonts w:hint="eastAsia"/>
        </w:rPr>
        <w:t>роботи</w:t>
      </w:r>
      <w:r>
        <w:t></w:t>
      </w:r>
      <w:r>
        <w:t></w:t>
      </w:r>
      <w:r>
        <w:rPr>
          <w:rFonts w:hint="eastAsia"/>
        </w:rPr>
        <w:t>по</w:t>
      </w:r>
      <w:r>
        <w:t></w:t>
      </w:r>
      <w:r>
        <w:rPr>
          <w:rFonts w:hint="eastAsia"/>
        </w:rPr>
        <w:t>друге</w:t>
      </w:r>
      <w:r>
        <w:t></w:t>
      </w:r>
      <w:r>
        <w:t></w:t>
      </w:r>
      <w:r>
        <w:rPr>
          <w:rFonts w:hint="eastAsia"/>
        </w:rPr>
        <w:t>це</w:t>
      </w:r>
      <w:r>
        <w:t></w:t>
      </w:r>
      <w:r>
        <w:rPr>
          <w:rFonts w:hint="eastAsia"/>
        </w:rPr>
        <w:t>заходи</w:t>
      </w:r>
      <w:r>
        <w:t></w:t>
      </w:r>
      <w:r>
        <w:rPr>
          <w:rFonts w:hint="eastAsia"/>
        </w:rPr>
        <w:t>державно</w:t>
      </w:r>
      <w:r>
        <w:t></w:t>
      </w:r>
      <w:r>
        <w:rPr>
          <w:rFonts w:hint="eastAsia"/>
        </w:rPr>
        <w:t>правового</w:t>
      </w:r>
      <w:r>
        <w:t></w:t>
      </w:r>
      <w:r>
        <w:rPr>
          <w:rFonts w:hint="eastAsia"/>
        </w:rPr>
        <w:t>і</w:t>
      </w:r>
      <w:r>
        <w:t></w:t>
      </w:r>
      <w:r>
        <w:rPr>
          <w:rFonts w:hint="eastAsia"/>
        </w:rPr>
        <w:t>громадсько</w:t>
      </w:r>
      <w:r>
        <w:t></w:t>
      </w:r>
      <w:r>
        <w:rPr>
          <w:rFonts w:hint="eastAsia"/>
        </w:rPr>
        <w:t>правового</w:t>
      </w:r>
      <w:r>
        <w:t></w:t>
      </w:r>
      <w:r>
        <w:rPr>
          <w:rFonts w:hint="eastAsia"/>
        </w:rPr>
        <w:t>впливу</w:t>
      </w:r>
      <w:r>
        <w:t></w:t>
      </w:r>
      <w:r>
        <w:rPr>
          <w:rFonts w:hint="eastAsia"/>
        </w:rPr>
        <w:t>на</w:t>
      </w:r>
      <w:r>
        <w:t></w:t>
      </w:r>
      <w:r>
        <w:rPr>
          <w:rFonts w:hint="eastAsia"/>
        </w:rPr>
        <w:t>порушників</w:t>
      </w:r>
      <w:r>
        <w:t></w:t>
      </w:r>
      <w:r>
        <w:rPr>
          <w:rFonts w:hint="eastAsia"/>
        </w:rPr>
        <w:t>дисципліни</w:t>
      </w:r>
      <w:r>
        <w:t></w:t>
      </w:r>
      <w:r>
        <w:rPr>
          <w:rFonts w:hint="eastAsia"/>
        </w:rPr>
        <w:t>праці</w:t>
      </w:r>
      <w:r>
        <w:t></w:t>
      </w:r>
      <w:r>
        <w:t></w:t>
      </w:r>
      <w:r>
        <w:rPr>
          <w:rFonts w:hint="eastAsia"/>
        </w:rPr>
        <w:t>які</w:t>
      </w:r>
      <w:r>
        <w:t></w:t>
      </w:r>
      <w:r>
        <w:rPr>
          <w:rFonts w:hint="eastAsia"/>
        </w:rPr>
        <w:t>виражалися</w:t>
      </w:r>
      <w:r>
        <w:t></w:t>
      </w:r>
      <w:r>
        <w:rPr>
          <w:rFonts w:hint="eastAsia"/>
        </w:rPr>
        <w:t>у</w:t>
      </w:r>
      <w:r>
        <w:t></w:t>
      </w:r>
      <w:r>
        <w:rPr>
          <w:rFonts w:hint="eastAsia"/>
        </w:rPr>
        <w:t>вигляді</w:t>
      </w:r>
      <w:r>
        <w:t></w:t>
      </w:r>
      <w:r>
        <w:rPr>
          <w:rFonts w:hint="eastAsia"/>
        </w:rPr>
        <w:t>заходів</w:t>
      </w:r>
      <w:r>
        <w:t></w:t>
      </w:r>
      <w:r>
        <w:rPr>
          <w:rFonts w:hint="eastAsia"/>
        </w:rPr>
        <w:t>дисциплінарного</w:t>
      </w:r>
      <w:r>
        <w:t></w:t>
      </w:r>
      <w:r>
        <w:rPr>
          <w:rFonts w:hint="eastAsia"/>
        </w:rPr>
        <w:t>стягнення</w:t>
      </w:r>
      <w:r>
        <w:t></w:t>
      </w:r>
      <w:r>
        <w:t></w:t>
      </w:r>
      <w:r>
        <w:rPr>
          <w:rFonts w:hint="eastAsia"/>
        </w:rPr>
        <w:t>покладення</w:t>
      </w:r>
      <w:r>
        <w:t></w:t>
      </w:r>
      <w:r>
        <w:rPr>
          <w:rFonts w:hint="eastAsia"/>
        </w:rPr>
        <w:t>матеріальної</w:t>
      </w:r>
      <w:r>
        <w:t></w:t>
      </w:r>
      <w:r>
        <w:rPr>
          <w:rFonts w:hint="eastAsia"/>
        </w:rPr>
        <w:t>відповідальності</w:t>
      </w:r>
      <w:r>
        <w:t></w:t>
      </w:r>
      <w:r>
        <w:t></w:t>
      </w:r>
      <w:r>
        <w:rPr>
          <w:rFonts w:hint="eastAsia"/>
        </w:rPr>
        <w:t>заходами</w:t>
      </w:r>
      <w:r>
        <w:t></w:t>
      </w:r>
      <w:r>
        <w:rPr>
          <w:rFonts w:hint="eastAsia"/>
        </w:rPr>
        <w:t>громадського</w:t>
      </w:r>
      <w:r>
        <w:t></w:t>
      </w:r>
      <w:r>
        <w:rPr>
          <w:rFonts w:hint="eastAsia"/>
        </w:rPr>
        <w:t>впливу</w:t>
      </w:r>
      <w:r>
        <w:t></w:t>
      </w:r>
      <w:r>
        <w:rPr>
          <w:rFonts w:hint="eastAsia"/>
        </w:rPr>
        <w:t>і</w:t>
      </w:r>
      <w:r>
        <w:t></w:t>
      </w:r>
      <w:r>
        <w:rPr>
          <w:rFonts w:hint="eastAsia"/>
        </w:rPr>
        <w:t>притягнення</w:t>
      </w:r>
      <w:r>
        <w:t></w:t>
      </w:r>
      <w:r>
        <w:rPr>
          <w:rFonts w:hint="eastAsia"/>
        </w:rPr>
        <w:t>до</w:t>
      </w:r>
      <w:r>
        <w:t></w:t>
      </w:r>
      <w:r>
        <w:rPr>
          <w:rFonts w:hint="eastAsia"/>
        </w:rPr>
        <w:t>кримінальної</w:t>
      </w:r>
      <w:r>
        <w:t></w:t>
      </w:r>
      <w:r>
        <w:rPr>
          <w:rFonts w:hint="eastAsia"/>
        </w:rPr>
        <w:t>відповідальності</w:t>
      </w:r>
      <w:r>
        <w:t></w:t>
      </w:r>
      <w:bookmarkStart w:id="0" w:name="_GoBack"/>
      <w:bookmarkEnd w:id="0"/>
    </w:p>
    <w:sectPr w:rsidR="005F5963" w:rsidRPr="005F596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785" w:rsidRDefault="00E76785">
      <w:pPr>
        <w:spacing w:after="0" w:line="240" w:lineRule="auto"/>
      </w:pPr>
      <w:r>
        <w:separator/>
      </w:r>
    </w:p>
  </w:endnote>
  <w:endnote w:type="continuationSeparator" w:id="0">
    <w:p w:rsidR="00E76785" w:rsidRDefault="00E7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785" w:rsidRDefault="00E76785"/>
    <w:p w:rsidR="00E76785" w:rsidRDefault="00E76785"/>
    <w:p w:rsidR="00E76785" w:rsidRDefault="00E76785"/>
    <w:p w:rsidR="00E76785" w:rsidRDefault="00E76785"/>
    <w:p w:rsidR="00E76785" w:rsidRDefault="00E76785"/>
    <w:p w:rsidR="00E76785" w:rsidRDefault="00E76785"/>
    <w:p w:rsidR="00E76785" w:rsidRDefault="00E7678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785" w:rsidRDefault="00E767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76785" w:rsidRDefault="00E767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76785" w:rsidRDefault="00E76785"/>
    <w:p w:rsidR="00E76785" w:rsidRDefault="00E76785"/>
    <w:p w:rsidR="00E76785" w:rsidRDefault="00E7678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785" w:rsidRDefault="00E76785"/>
                          <w:p w:rsidR="00E76785" w:rsidRDefault="00E767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76785" w:rsidRDefault="00E76785"/>
                    <w:p w:rsidR="00E76785" w:rsidRDefault="00E7678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76785" w:rsidRDefault="00E76785"/>
    <w:p w:rsidR="00E76785" w:rsidRDefault="00E76785">
      <w:pPr>
        <w:rPr>
          <w:sz w:val="2"/>
          <w:szCs w:val="2"/>
        </w:rPr>
      </w:pPr>
    </w:p>
    <w:p w:rsidR="00E76785" w:rsidRDefault="00E76785"/>
    <w:p w:rsidR="00E76785" w:rsidRDefault="00E76785">
      <w:pPr>
        <w:spacing w:after="0" w:line="240" w:lineRule="auto"/>
      </w:pPr>
    </w:p>
  </w:footnote>
  <w:footnote w:type="continuationSeparator" w:id="0">
    <w:p w:rsidR="00E76785" w:rsidRDefault="00E7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785"/>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C1AC8-FCB4-4F16-9343-D750D7A6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15296</TotalTime>
  <Pages>3</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434</cp:revision>
  <cp:lastPrinted>2009-02-06T05:36:00Z</cp:lastPrinted>
  <dcterms:created xsi:type="dcterms:W3CDTF">2023-09-07T12:38:00Z</dcterms:created>
  <dcterms:modified xsi:type="dcterms:W3CDTF">2023-11-15T12:29:00Z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